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39168"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Дудучава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Майя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Роландовна</w:t>
      </w:r>
      <w:r w:rsidRPr="00E60E46">
        <w:rPr>
          <w:rFonts w:ascii="Helvetica" w:hAnsi="Helvetica" w:cs="Helvetica"/>
          <w:b/>
          <w:bCs/>
          <w:color w:val="222222"/>
          <w:sz w:val="21"/>
          <w:szCs w:val="21"/>
        </w:rPr>
        <w:t>.</w:t>
      </w:r>
    </w:p>
    <w:p w14:paraId="396DED7E"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хинолинкарбоновых</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микроорганизмами</w:t>
      </w:r>
      <w:r w:rsidRPr="00E60E46">
        <w:rPr>
          <w:rFonts w:ascii="Helvetica" w:hAnsi="Helvetica" w:cs="Helvetica"/>
          <w:b/>
          <w:bCs/>
          <w:color w:val="222222"/>
          <w:sz w:val="21"/>
          <w:szCs w:val="21"/>
        </w:rPr>
        <w:t xml:space="preserve"> : </w:t>
      </w:r>
      <w:r w:rsidRPr="00E60E46">
        <w:rPr>
          <w:rFonts w:ascii="Helvetica" w:hAnsi="Helvetica" w:cs="Helvetica" w:hint="eastAsia"/>
          <w:b/>
          <w:bCs/>
          <w:color w:val="222222"/>
          <w:sz w:val="21"/>
          <w:szCs w:val="21"/>
        </w:rPr>
        <w:t>диссертация</w:t>
      </w:r>
      <w:r w:rsidRPr="00E60E46">
        <w:rPr>
          <w:rFonts w:ascii="Helvetica" w:hAnsi="Helvetica" w:cs="Helvetica"/>
          <w:b/>
          <w:bCs/>
          <w:color w:val="222222"/>
          <w:sz w:val="21"/>
          <w:szCs w:val="21"/>
        </w:rPr>
        <w:t xml:space="preserve"> ... </w:t>
      </w:r>
      <w:r w:rsidRPr="00E60E46">
        <w:rPr>
          <w:rFonts w:ascii="Helvetica" w:hAnsi="Helvetica" w:cs="Helvetica" w:hint="eastAsia"/>
          <w:b/>
          <w:bCs/>
          <w:color w:val="222222"/>
          <w:sz w:val="21"/>
          <w:szCs w:val="21"/>
        </w:rPr>
        <w:t>кандидата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биологических</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наук</w:t>
      </w:r>
      <w:r w:rsidRPr="00E60E46">
        <w:rPr>
          <w:rFonts w:ascii="Helvetica" w:hAnsi="Helvetica" w:cs="Helvetica"/>
          <w:b/>
          <w:bCs/>
          <w:color w:val="222222"/>
          <w:sz w:val="21"/>
          <w:szCs w:val="21"/>
        </w:rPr>
        <w:t xml:space="preserve"> : 03.00.07. - </w:t>
      </w:r>
      <w:r w:rsidRPr="00E60E46">
        <w:rPr>
          <w:rFonts w:ascii="Helvetica" w:hAnsi="Helvetica" w:cs="Helvetica" w:hint="eastAsia"/>
          <w:b/>
          <w:bCs/>
          <w:color w:val="222222"/>
          <w:sz w:val="21"/>
          <w:szCs w:val="21"/>
        </w:rPr>
        <w:t>Москва</w:t>
      </w:r>
      <w:r w:rsidRPr="00E60E46">
        <w:rPr>
          <w:rFonts w:ascii="Helvetica" w:hAnsi="Helvetica" w:cs="Helvetica"/>
          <w:b/>
          <w:bCs/>
          <w:color w:val="222222"/>
          <w:sz w:val="21"/>
          <w:szCs w:val="21"/>
        </w:rPr>
        <w:t xml:space="preserve">, 2000. - 132 </w:t>
      </w:r>
      <w:r w:rsidRPr="00E60E46">
        <w:rPr>
          <w:rFonts w:ascii="Helvetica" w:hAnsi="Helvetica" w:cs="Helvetica" w:hint="eastAsia"/>
          <w:b/>
          <w:bCs/>
          <w:color w:val="222222"/>
          <w:sz w:val="21"/>
          <w:szCs w:val="21"/>
        </w:rPr>
        <w:t>с</w:t>
      </w:r>
      <w:r w:rsidRPr="00E60E46">
        <w:rPr>
          <w:rFonts w:ascii="Helvetica" w:hAnsi="Helvetica" w:cs="Helvetica"/>
          <w:b/>
          <w:bCs/>
          <w:color w:val="222222"/>
          <w:sz w:val="21"/>
          <w:szCs w:val="21"/>
        </w:rPr>
        <w:t xml:space="preserve">. : </w:t>
      </w:r>
      <w:r w:rsidRPr="00E60E46">
        <w:rPr>
          <w:rFonts w:ascii="Helvetica" w:hAnsi="Helvetica" w:cs="Helvetica" w:hint="eastAsia"/>
          <w:b/>
          <w:bCs/>
          <w:color w:val="222222"/>
          <w:sz w:val="21"/>
          <w:szCs w:val="21"/>
        </w:rPr>
        <w:t>ил</w:t>
      </w:r>
      <w:r w:rsidRPr="00E60E46">
        <w:rPr>
          <w:rFonts w:ascii="Helvetica" w:hAnsi="Helvetica" w:cs="Helvetica"/>
          <w:b/>
          <w:bCs/>
          <w:color w:val="222222"/>
          <w:sz w:val="21"/>
          <w:szCs w:val="21"/>
        </w:rPr>
        <w:t>.</w:t>
      </w:r>
    </w:p>
    <w:p w14:paraId="493CC2C7"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больше</w:t>
      </w:r>
    </w:p>
    <w:p w14:paraId="3B093B7D"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Цитаты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из</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текста</w:t>
      </w:r>
      <w:r w:rsidRPr="00E60E46">
        <w:rPr>
          <w:rFonts w:ascii="Helvetica" w:hAnsi="Helvetica" w:cs="Helvetica"/>
          <w:b/>
          <w:bCs/>
          <w:color w:val="222222"/>
          <w:sz w:val="21"/>
          <w:szCs w:val="21"/>
        </w:rPr>
        <w:t>:</w:t>
      </w:r>
    </w:p>
    <w:p w14:paraId="6C3BF32A"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стр</w:t>
      </w:r>
      <w:r w:rsidRPr="00E60E46">
        <w:rPr>
          <w:rFonts w:ascii="Helvetica" w:hAnsi="Helvetica" w:cs="Helvetica"/>
          <w:b/>
          <w:bCs/>
          <w:color w:val="222222"/>
          <w:sz w:val="21"/>
          <w:szCs w:val="21"/>
        </w:rPr>
        <w:t>. 1</w:t>
      </w:r>
    </w:p>
    <w:p w14:paraId="52EC7A68"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На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правах</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рукописи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Дудучава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Майя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Роландовна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ХИНОЛИНКАРБОНОВЫХ</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МИКРООРГАНИЗМАМИ</w:t>
      </w:r>
      <w:r w:rsidRPr="00E60E46">
        <w:rPr>
          <w:rFonts w:ascii="Helvetica" w:hAnsi="Helvetica" w:cs="Helvetica"/>
          <w:b/>
          <w:bCs/>
          <w:color w:val="222222"/>
          <w:sz w:val="21"/>
          <w:szCs w:val="21"/>
        </w:rPr>
        <w:t xml:space="preserve"> 03.00.07 - </w:t>
      </w:r>
      <w:r w:rsidRPr="00E60E46">
        <w:rPr>
          <w:rFonts w:ascii="Helvetica" w:hAnsi="Helvetica" w:cs="Helvetica" w:hint="eastAsia"/>
          <w:b/>
          <w:bCs/>
          <w:color w:val="222222"/>
          <w:sz w:val="21"/>
          <w:szCs w:val="21"/>
        </w:rPr>
        <w:t>Микробиология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Диссертация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на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соискание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учёной</w:t>
      </w:r>
    </w:p>
    <w:p w14:paraId="5520D434"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стр</w:t>
      </w:r>
      <w:r w:rsidRPr="00E60E46">
        <w:rPr>
          <w:rFonts w:ascii="Helvetica" w:hAnsi="Helvetica" w:cs="Helvetica"/>
          <w:b/>
          <w:bCs/>
          <w:color w:val="222222"/>
          <w:sz w:val="21"/>
          <w:szCs w:val="21"/>
        </w:rPr>
        <w:t>. 2</w:t>
      </w:r>
    </w:p>
    <w:p w14:paraId="6779A25C"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.....6 6 2.1.1 .</w:t>
      </w:r>
      <w:r w:rsidRPr="00E60E46">
        <w:rPr>
          <w:rFonts w:ascii="Helvetica" w:hAnsi="Helvetica" w:cs="Helvetica" w:hint="eastAsia"/>
          <w:b/>
          <w:bCs/>
          <w:color w:val="222222"/>
          <w:sz w:val="21"/>
          <w:szCs w:val="21"/>
        </w:rPr>
        <w:t>Микроорганизмы</w:t>
      </w:r>
      <w:r w:rsidRPr="00E60E46">
        <w:rPr>
          <w:rFonts w:ascii="Helvetica" w:hAnsi="Helvetica" w:cs="Helvetica"/>
          <w:b/>
          <w:bCs/>
          <w:color w:val="222222"/>
          <w:sz w:val="21"/>
          <w:szCs w:val="21"/>
        </w:rPr>
        <w:t xml:space="preserve"> 2.1.2. </w:t>
      </w:r>
      <w:r w:rsidRPr="00E60E46">
        <w:rPr>
          <w:rFonts w:ascii="Helvetica" w:hAnsi="Helvetica" w:cs="Helvetica" w:hint="eastAsia"/>
          <w:b/>
          <w:bCs/>
          <w:color w:val="222222"/>
          <w:sz w:val="21"/>
          <w:szCs w:val="21"/>
        </w:rPr>
        <w:t>Субстраты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для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 xml:space="preserve"> - </w:t>
      </w:r>
      <w:r w:rsidRPr="00E60E46">
        <w:rPr>
          <w:rFonts w:ascii="Helvetica" w:hAnsi="Helvetica" w:cs="Helvetica" w:hint="eastAsia"/>
          <w:b/>
          <w:bCs/>
          <w:color w:val="222222"/>
          <w:sz w:val="21"/>
          <w:szCs w:val="21"/>
        </w:rPr>
        <w:t>хинолинкарбоновые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2.2. 2.3. 2.4. 2.5. 2.6. 3. </w:t>
      </w:r>
      <w:r w:rsidRPr="00E60E46">
        <w:rPr>
          <w:rFonts w:ascii="Helvetica" w:hAnsi="Helvetica" w:cs="Helvetica" w:hint="eastAsia"/>
          <w:b/>
          <w:bCs/>
          <w:color w:val="222222"/>
          <w:sz w:val="21"/>
          <w:szCs w:val="21"/>
        </w:rPr>
        <w:t>Культивирование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микроорганизмов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Осуществление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реакции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Идентификация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продуктов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процессе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Выделение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продуктов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Разделение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определение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продуктов</w:t>
      </w:r>
    </w:p>
    <w:p w14:paraId="40568A99"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стр</w:t>
      </w:r>
      <w:r w:rsidRPr="00E60E46">
        <w:rPr>
          <w:rFonts w:ascii="Helvetica" w:hAnsi="Helvetica" w:cs="Helvetica"/>
          <w:b/>
          <w:bCs/>
          <w:color w:val="222222"/>
          <w:sz w:val="21"/>
          <w:szCs w:val="21"/>
        </w:rPr>
        <w:t>. 3</w:t>
      </w:r>
    </w:p>
    <w:p w14:paraId="530FEDFE"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Влияние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количества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клеток</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концентрации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субстрата</w:t>
      </w:r>
      <w:r w:rsidRPr="00E60E46">
        <w:rPr>
          <w:rFonts w:ascii="Helvetica" w:hAnsi="Helvetica" w:cs="Helvetica"/>
          <w:b/>
          <w:bCs/>
          <w:color w:val="222222"/>
          <w:sz w:val="21"/>
          <w:szCs w:val="21"/>
        </w:rPr>
        <w:t xml:space="preserve"> 3.3.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w:t>
      </w:r>
      <w:r w:rsidRPr="00E60E46">
        <w:rPr>
          <w:rFonts w:ascii="Helvetica" w:hAnsi="Helvetica" w:cs="Helvetica" w:hint="eastAsia"/>
          <w:b/>
          <w:bCs/>
          <w:color w:val="222222"/>
          <w:sz w:val="21"/>
          <w:szCs w:val="21"/>
        </w:rPr>
        <w:t>З</w:t>
      </w:r>
      <w:r w:rsidRPr="00E60E46">
        <w:rPr>
          <w:rFonts w:ascii="Helvetica" w:hAnsi="Helvetica" w:cs="Helvetica"/>
          <w:b/>
          <w:bCs/>
          <w:color w:val="222222"/>
          <w:sz w:val="21"/>
          <w:szCs w:val="21"/>
        </w:rPr>
        <w:t>-</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грибами</w:t>
      </w:r>
      <w:r w:rsidRPr="00E60E46">
        <w:rPr>
          <w:rFonts w:ascii="Helvetica" w:hAnsi="Helvetica" w:cs="Helvetica"/>
          <w:b/>
          <w:bCs/>
          <w:color w:val="222222"/>
          <w:sz w:val="21"/>
          <w:szCs w:val="21"/>
        </w:rPr>
        <w:t xml:space="preserve"> 3.4.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-2-</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3.5.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-6-</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3.6.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-8-</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4.0</w:t>
      </w:r>
      <w:r w:rsidRPr="00E60E46">
        <w:rPr>
          <w:rFonts w:ascii="Helvetica" w:hAnsi="Helvetica" w:cs="Helvetica" w:hint="eastAsia"/>
          <w:b/>
          <w:bCs/>
          <w:color w:val="222222"/>
          <w:sz w:val="21"/>
          <w:szCs w:val="21"/>
        </w:rPr>
        <w:t>БСУЖДЕНИЕ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РЕЗУЛЬТАТОВ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ВЫВОДЫ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ЛИТЕРАТУРА</w:t>
      </w:r>
      <w:r w:rsidRPr="00E60E46">
        <w:rPr>
          <w:rFonts w:ascii="Helvetica" w:hAnsi="Helvetica" w:cs="Helvetica"/>
          <w:b/>
          <w:bCs/>
          <w:color w:val="222222"/>
          <w:sz w:val="21"/>
          <w:szCs w:val="21"/>
        </w:rPr>
        <w:t xml:space="preserve"> 67 68 70</w:t>
      </w:r>
    </w:p>
    <w:p w14:paraId="2529FE05" w14:textId="77777777" w:rsidR="00E60E46" w:rsidRPr="00E60E46" w:rsidRDefault="00E60E46" w:rsidP="00E60E46">
      <w:pPr>
        <w:rPr>
          <w:rFonts w:ascii="Helvetica" w:hAnsi="Helvetica" w:cs="Helvetica"/>
          <w:b/>
          <w:bCs/>
          <w:color w:val="222222"/>
          <w:sz w:val="21"/>
          <w:szCs w:val="21"/>
        </w:rPr>
      </w:pPr>
    </w:p>
    <w:p w14:paraId="5702CA00"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Оглавление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диссертации</w:t>
      </w:r>
    </w:p>
    <w:p w14:paraId="210C4715"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кандидат</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биологических</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наук</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Дудучава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Майя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Роландовна</w:t>
      </w:r>
    </w:p>
    <w:p w14:paraId="6F0FA560"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hint="eastAsia"/>
          <w:b/>
          <w:bCs/>
          <w:color w:val="222222"/>
          <w:sz w:val="21"/>
          <w:szCs w:val="21"/>
        </w:rPr>
        <w:t>ВВЕДЕНИЕ</w:t>
      </w:r>
      <w:r w:rsidRPr="00E60E46">
        <w:rPr>
          <w:rFonts w:ascii="Helvetica" w:hAnsi="Helvetica" w:cs="Helvetica"/>
          <w:b/>
          <w:bCs/>
          <w:color w:val="222222"/>
          <w:sz w:val="21"/>
          <w:szCs w:val="21"/>
        </w:rPr>
        <w:t>.</w:t>
      </w:r>
    </w:p>
    <w:p w14:paraId="46484F48" w14:textId="77777777" w:rsidR="00E60E46" w:rsidRPr="00E60E46" w:rsidRDefault="00E60E46" w:rsidP="00E60E46">
      <w:pPr>
        <w:rPr>
          <w:rFonts w:ascii="Helvetica" w:hAnsi="Helvetica" w:cs="Helvetica"/>
          <w:b/>
          <w:bCs/>
          <w:color w:val="222222"/>
          <w:sz w:val="21"/>
          <w:szCs w:val="21"/>
        </w:rPr>
      </w:pPr>
    </w:p>
    <w:p w14:paraId="5F165D4A"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1. </w:t>
      </w:r>
      <w:r w:rsidRPr="00E60E46">
        <w:rPr>
          <w:rFonts w:ascii="Helvetica" w:hAnsi="Helvetica" w:cs="Helvetica" w:hint="eastAsia"/>
          <w:b/>
          <w:bCs/>
          <w:color w:val="222222"/>
          <w:sz w:val="21"/>
          <w:szCs w:val="21"/>
        </w:rPr>
        <w:t>ОБЗОР</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ЛИТЕРАТУРЫ</w:t>
      </w:r>
      <w:r w:rsidRPr="00E60E46">
        <w:rPr>
          <w:rFonts w:ascii="Helvetica" w:hAnsi="Helvetica" w:cs="Helvetica"/>
          <w:b/>
          <w:bCs/>
          <w:color w:val="222222"/>
          <w:sz w:val="21"/>
          <w:szCs w:val="21"/>
        </w:rPr>
        <w:t>.</w:t>
      </w:r>
    </w:p>
    <w:p w14:paraId="7805BB71" w14:textId="77777777" w:rsidR="00E60E46" w:rsidRPr="00E60E46" w:rsidRDefault="00E60E46" w:rsidP="00E60E46">
      <w:pPr>
        <w:rPr>
          <w:rFonts w:ascii="Helvetica" w:hAnsi="Helvetica" w:cs="Helvetica"/>
          <w:b/>
          <w:bCs/>
          <w:color w:val="222222"/>
          <w:sz w:val="21"/>
          <w:szCs w:val="21"/>
        </w:rPr>
      </w:pPr>
    </w:p>
    <w:p w14:paraId="0EF4DCE8"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lastRenderedPageBreak/>
        <w:t>1</w:t>
      </w:r>
      <w:r w:rsidRPr="00E60E46">
        <w:rPr>
          <w:rFonts w:ascii="Helvetica" w:hAnsi="Helvetica" w:cs="Helvetica" w:hint="eastAsia"/>
          <w:b/>
          <w:bCs/>
          <w:color w:val="222222"/>
          <w:sz w:val="21"/>
          <w:szCs w:val="21"/>
        </w:rPr>
        <w:t>Л</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Биотрансформация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деградация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пиридинкарбоновых</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w:t>
      </w:r>
      <w:r w:rsidRPr="00E60E46">
        <w:rPr>
          <w:rFonts w:ascii="Helvetica" w:hAnsi="Helvetica" w:cs="Helvetica"/>
          <w:b/>
          <w:bCs/>
          <w:color w:val="222222"/>
          <w:sz w:val="21"/>
          <w:szCs w:val="21"/>
        </w:rPr>
        <w:t>.</w:t>
      </w:r>
    </w:p>
    <w:p w14:paraId="62CB77B0" w14:textId="77777777" w:rsidR="00E60E46" w:rsidRPr="00E60E46" w:rsidRDefault="00E60E46" w:rsidP="00E60E46">
      <w:pPr>
        <w:rPr>
          <w:rFonts w:ascii="Helvetica" w:hAnsi="Helvetica" w:cs="Helvetica"/>
          <w:b/>
          <w:bCs/>
          <w:color w:val="222222"/>
          <w:sz w:val="21"/>
          <w:szCs w:val="21"/>
        </w:rPr>
      </w:pPr>
    </w:p>
    <w:p w14:paraId="32BB78C0"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1.2. </w:t>
      </w:r>
      <w:r w:rsidRPr="00E60E46">
        <w:rPr>
          <w:rFonts w:ascii="Helvetica" w:hAnsi="Helvetica" w:cs="Helvetica" w:hint="eastAsia"/>
          <w:b/>
          <w:bCs/>
          <w:color w:val="222222"/>
          <w:sz w:val="21"/>
          <w:szCs w:val="21"/>
        </w:rPr>
        <w:t>Биотрансформация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деградация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бициклических</w:t>
      </w:r>
      <w:r w:rsidRPr="00E60E46">
        <w:rPr>
          <w:rFonts w:ascii="Helvetica" w:hAnsi="Helvetica" w:cs="Helvetica"/>
          <w:b/>
          <w:bCs/>
          <w:color w:val="222222"/>
          <w:sz w:val="21"/>
          <w:szCs w:val="21"/>
        </w:rPr>
        <w:t xml:space="preserve"> N-</w:t>
      </w:r>
      <w:r w:rsidRPr="00E60E46">
        <w:rPr>
          <w:rFonts w:ascii="Helvetica" w:hAnsi="Helvetica" w:cs="Helvetica" w:hint="eastAsia"/>
          <w:b/>
          <w:bCs/>
          <w:color w:val="222222"/>
          <w:sz w:val="21"/>
          <w:szCs w:val="21"/>
        </w:rPr>
        <w:t>содержащих</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гетероциклов</w:t>
      </w:r>
      <w:r w:rsidRPr="00E60E46">
        <w:rPr>
          <w:rFonts w:ascii="Helvetica" w:hAnsi="Helvetica" w:cs="Helvetica"/>
          <w:b/>
          <w:bCs/>
          <w:color w:val="222222"/>
          <w:sz w:val="21"/>
          <w:szCs w:val="21"/>
        </w:rPr>
        <w:t>.</w:t>
      </w:r>
    </w:p>
    <w:p w14:paraId="5D14211C" w14:textId="77777777" w:rsidR="00E60E46" w:rsidRPr="00E60E46" w:rsidRDefault="00E60E46" w:rsidP="00E60E46">
      <w:pPr>
        <w:rPr>
          <w:rFonts w:ascii="Helvetica" w:hAnsi="Helvetica" w:cs="Helvetica"/>
          <w:b/>
          <w:bCs/>
          <w:color w:val="222222"/>
          <w:sz w:val="21"/>
          <w:szCs w:val="21"/>
        </w:rPr>
      </w:pPr>
    </w:p>
    <w:p w14:paraId="68471453"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1.2.1.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w:t>
      </w:r>
    </w:p>
    <w:p w14:paraId="09E3963D" w14:textId="77777777" w:rsidR="00E60E46" w:rsidRPr="00E60E46" w:rsidRDefault="00E60E46" w:rsidP="00E60E46">
      <w:pPr>
        <w:rPr>
          <w:rFonts w:ascii="Helvetica" w:hAnsi="Helvetica" w:cs="Helvetica"/>
          <w:b/>
          <w:bCs/>
          <w:color w:val="222222"/>
          <w:sz w:val="21"/>
          <w:szCs w:val="21"/>
        </w:rPr>
      </w:pPr>
    </w:p>
    <w:p w14:paraId="7B074CB7"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1.2.2. </w:t>
      </w:r>
      <w:r w:rsidRPr="00E60E46">
        <w:rPr>
          <w:rFonts w:ascii="Helvetica" w:hAnsi="Helvetica" w:cs="Helvetica" w:hint="eastAsia"/>
          <w:b/>
          <w:bCs/>
          <w:color w:val="222222"/>
          <w:sz w:val="21"/>
          <w:szCs w:val="21"/>
        </w:rPr>
        <w:t>Хинолинкарбоновые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другие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производные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хинолина</w:t>
      </w:r>
      <w:r w:rsidRPr="00E60E46">
        <w:rPr>
          <w:rFonts w:ascii="Helvetica" w:hAnsi="Helvetica" w:cs="Helvetica"/>
          <w:b/>
          <w:bCs/>
          <w:color w:val="222222"/>
          <w:sz w:val="21"/>
          <w:szCs w:val="21"/>
        </w:rPr>
        <w:t>.</w:t>
      </w:r>
    </w:p>
    <w:p w14:paraId="62170F46" w14:textId="77777777" w:rsidR="00E60E46" w:rsidRPr="00E60E46" w:rsidRDefault="00E60E46" w:rsidP="00E60E46">
      <w:pPr>
        <w:rPr>
          <w:rFonts w:ascii="Helvetica" w:hAnsi="Helvetica" w:cs="Helvetica"/>
          <w:b/>
          <w:bCs/>
          <w:color w:val="222222"/>
          <w:sz w:val="21"/>
          <w:szCs w:val="21"/>
        </w:rPr>
      </w:pPr>
    </w:p>
    <w:p w14:paraId="29B1E7F1"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1.3 </w:t>
      </w:r>
      <w:r w:rsidRPr="00E60E46">
        <w:rPr>
          <w:rFonts w:ascii="Helvetica" w:hAnsi="Helvetica" w:cs="Helvetica" w:hint="eastAsia"/>
          <w:b/>
          <w:bCs/>
          <w:color w:val="222222"/>
          <w:sz w:val="21"/>
          <w:szCs w:val="21"/>
        </w:rPr>
        <w:t>Реакции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гидроксилирования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Ферментные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системы</w:t>
      </w:r>
      <w:r w:rsidRPr="00E60E46">
        <w:rPr>
          <w:rFonts w:ascii="Helvetica" w:hAnsi="Helvetica" w:cs="Helvetica"/>
          <w:b/>
          <w:bCs/>
          <w:color w:val="222222"/>
          <w:sz w:val="21"/>
          <w:szCs w:val="21"/>
        </w:rPr>
        <w:t>.</w:t>
      </w:r>
    </w:p>
    <w:p w14:paraId="291BD787" w14:textId="77777777" w:rsidR="00E60E46" w:rsidRPr="00E60E46" w:rsidRDefault="00E60E46" w:rsidP="00E60E46">
      <w:pPr>
        <w:rPr>
          <w:rFonts w:ascii="Helvetica" w:hAnsi="Helvetica" w:cs="Helvetica"/>
          <w:b/>
          <w:bCs/>
          <w:color w:val="222222"/>
          <w:sz w:val="21"/>
          <w:szCs w:val="21"/>
        </w:rPr>
      </w:pPr>
    </w:p>
    <w:p w14:paraId="2C281AC1"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1.3. </w:t>
      </w:r>
      <w:r w:rsidRPr="00E60E46">
        <w:rPr>
          <w:rFonts w:ascii="Helvetica" w:hAnsi="Helvetica" w:cs="Helvetica" w:hint="eastAsia"/>
          <w:b/>
          <w:bCs/>
          <w:color w:val="222222"/>
          <w:sz w:val="21"/>
          <w:szCs w:val="21"/>
        </w:rPr>
        <w:t>Соокисление</w:t>
      </w:r>
      <w:r w:rsidRPr="00E60E46">
        <w:rPr>
          <w:rFonts w:ascii="Helvetica" w:hAnsi="Helvetica" w:cs="Helvetica"/>
          <w:b/>
          <w:bCs/>
          <w:color w:val="222222"/>
          <w:sz w:val="21"/>
          <w:szCs w:val="21"/>
        </w:rPr>
        <w:t>.</w:t>
      </w:r>
    </w:p>
    <w:p w14:paraId="1997273F" w14:textId="77777777" w:rsidR="00E60E46" w:rsidRPr="00E60E46" w:rsidRDefault="00E60E46" w:rsidP="00E60E46">
      <w:pPr>
        <w:rPr>
          <w:rFonts w:ascii="Helvetica" w:hAnsi="Helvetica" w:cs="Helvetica"/>
          <w:b/>
          <w:bCs/>
          <w:color w:val="222222"/>
          <w:sz w:val="21"/>
          <w:szCs w:val="21"/>
        </w:rPr>
      </w:pPr>
    </w:p>
    <w:p w14:paraId="56C95A27"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2. </w:t>
      </w:r>
      <w:r w:rsidRPr="00E60E46">
        <w:rPr>
          <w:rFonts w:ascii="Helvetica" w:hAnsi="Helvetica" w:cs="Helvetica" w:hint="eastAsia"/>
          <w:b/>
          <w:bCs/>
          <w:color w:val="222222"/>
          <w:sz w:val="21"/>
          <w:szCs w:val="21"/>
        </w:rPr>
        <w:t>ЭКСПЕРИМЕНТАЛЬНАЯ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ЧАСТЬ</w:t>
      </w:r>
      <w:r w:rsidRPr="00E60E46">
        <w:rPr>
          <w:rFonts w:ascii="Helvetica" w:hAnsi="Helvetica" w:cs="Helvetica"/>
          <w:b/>
          <w:bCs/>
          <w:color w:val="222222"/>
          <w:sz w:val="21"/>
          <w:szCs w:val="21"/>
        </w:rPr>
        <w:t>.</w:t>
      </w:r>
    </w:p>
    <w:p w14:paraId="059461D7" w14:textId="77777777" w:rsidR="00E60E46" w:rsidRPr="00E60E46" w:rsidRDefault="00E60E46" w:rsidP="00E60E46">
      <w:pPr>
        <w:rPr>
          <w:rFonts w:ascii="Helvetica" w:hAnsi="Helvetica" w:cs="Helvetica"/>
          <w:b/>
          <w:bCs/>
          <w:color w:val="222222"/>
          <w:sz w:val="21"/>
          <w:szCs w:val="21"/>
        </w:rPr>
      </w:pPr>
    </w:p>
    <w:p w14:paraId="287A1627"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2.1. </w:t>
      </w:r>
      <w:r w:rsidRPr="00E60E46">
        <w:rPr>
          <w:rFonts w:ascii="Helvetica" w:hAnsi="Helvetica" w:cs="Helvetica" w:hint="eastAsia"/>
          <w:b/>
          <w:bCs/>
          <w:color w:val="222222"/>
          <w:sz w:val="21"/>
          <w:szCs w:val="21"/>
        </w:rPr>
        <w:t>Объекты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исследования</w:t>
      </w:r>
      <w:r w:rsidRPr="00E60E46">
        <w:rPr>
          <w:rFonts w:ascii="Helvetica" w:hAnsi="Helvetica" w:cs="Helvetica"/>
          <w:b/>
          <w:bCs/>
          <w:color w:val="222222"/>
          <w:sz w:val="21"/>
          <w:szCs w:val="21"/>
        </w:rPr>
        <w:t>.</w:t>
      </w:r>
    </w:p>
    <w:p w14:paraId="6EB08D9D" w14:textId="77777777" w:rsidR="00E60E46" w:rsidRPr="00E60E46" w:rsidRDefault="00E60E46" w:rsidP="00E60E46">
      <w:pPr>
        <w:rPr>
          <w:rFonts w:ascii="Helvetica" w:hAnsi="Helvetica" w:cs="Helvetica"/>
          <w:b/>
          <w:bCs/>
          <w:color w:val="222222"/>
          <w:sz w:val="21"/>
          <w:szCs w:val="21"/>
        </w:rPr>
      </w:pPr>
    </w:p>
    <w:p w14:paraId="0635A9C3"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2.1.1 .</w:t>
      </w:r>
      <w:r w:rsidRPr="00E60E46">
        <w:rPr>
          <w:rFonts w:ascii="Helvetica" w:hAnsi="Helvetica" w:cs="Helvetica" w:hint="eastAsia"/>
          <w:b/>
          <w:bCs/>
          <w:color w:val="222222"/>
          <w:sz w:val="21"/>
          <w:szCs w:val="21"/>
        </w:rPr>
        <w:t>Микроорганизмы</w:t>
      </w:r>
      <w:r w:rsidRPr="00E60E46">
        <w:rPr>
          <w:rFonts w:ascii="Helvetica" w:hAnsi="Helvetica" w:cs="Helvetica"/>
          <w:b/>
          <w:bCs/>
          <w:color w:val="222222"/>
          <w:sz w:val="21"/>
          <w:szCs w:val="21"/>
        </w:rPr>
        <w:t>.</w:t>
      </w:r>
    </w:p>
    <w:p w14:paraId="53BE5CB4" w14:textId="77777777" w:rsidR="00E60E46" w:rsidRPr="00E60E46" w:rsidRDefault="00E60E46" w:rsidP="00E60E46">
      <w:pPr>
        <w:rPr>
          <w:rFonts w:ascii="Helvetica" w:hAnsi="Helvetica" w:cs="Helvetica"/>
          <w:b/>
          <w:bCs/>
          <w:color w:val="222222"/>
          <w:sz w:val="21"/>
          <w:szCs w:val="21"/>
        </w:rPr>
      </w:pPr>
    </w:p>
    <w:p w14:paraId="48F74E71"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2.1.2. </w:t>
      </w:r>
      <w:r w:rsidRPr="00E60E46">
        <w:rPr>
          <w:rFonts w:ascii="Helvetica" w:hAnsi="Helvetica" w:cs="Helvetica" w:hint="eastAsia"/>
          <w:b/>
          <w:bCs/>
          <w:color w:val="222222"/>
          <w:sz w:val="21"/>
          <w:szCs w:val="21"/>
        </w:rPr>
        <w:t>Субстраты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для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 xml:space="preserve"> - </w:t>
      </w:r>
      <w:r w:rsidRPr="00E60E46">
        <w:rPr>
          <w:rFonts w:ascii="Helvetica" w:hAnsi="Helvetica" w:cs="Helvetica" w:hint="eastAsia"/>
          <w:b/>
          <w:bCs/>
          <w:color w:val="222222"/>
          <w:sz w:val="21"/>
          <w:szCs w:val="21"/>
        </w:rPr>
        <w:t>хинолинкарбоновые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w:t>
      </w:r>
    </w:p>
    <w:p w14:paraId="528911DA" w14:textId="77777777" w:rsidR="00E60E46" w:rsidRPr="00E60E46" w:rsidRDefault="00E60E46" w:rsidP="00E60E46">
      <w:pPr>
        <w:rPr>
          <w:rFonts w:ascii="Helvetica" w:hAnsi="Helvetica" w:cs="Helvetica"/>
          <w:b/>
          <w:bCs/>
          <w:color w:val="222222"/>
          <w:sz w:val="21"/>
          <w:szCs w:val="21"/>
        </w:rPr>
      </w:pPr>
    </w:p>
    <w:p w14:paraId="6F7EB900"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2.2. </w:t>
      </w:r>
      <w:r w:rsidRPr="00E60E46">
        <w:rPr>
          <w:rFonts w:ascii="Helvetica" w:hAnsi="Helvetica" w:cs="Helvetica" w:hint="eastAsia"/>
          <w:b/>
          <w:bCs/>
          <w:color w:val="222222"/>
          <w:sz w:val="21"/>
          <w:szCs w:val="21"/>
        </w:rPr>
        <w:t>Культивирование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микроорганизмов</w:t>
      </w:r>
      <w:r w:rsidRPr="00E60E46">
        <w:rPr>
          <w:rFonts w:ascii="Helvetica" w:hAnsi="Helvetica" w:cs="Helvetica"/>
          <w:b/>
          <w:bCs/>
          <w:color w:val="222222"/>
          <w:sz w:val="21"/>
          <w:szCs w:val="21"/>
        </w:rPr>
        <w:t>.</w:t>
      </w:r>
    </w:p>
    <w:p w14:paraId="6B8C28E9" w14:textId="77777777" w:rsidR="00E60E46" w:rsidRPr="00E60E46" w:rsidRDefault="00E60E46" w:rsidP="00E60E46">
      <w:pPr>
        <w:rPr>
          <w:rFonts w:ascii="Helvetica" w:hAnsi="Helvetica" w:cs="Helvetica"/>
          <w:b/>
          <w:bCs/>
          <w:color w:val="222222"/>
          <w:sz w:val="21"/>
          <w:szCs w:val="21"/>
        </w:rPr>
      </w:pPr>
    </w:p>
    <w:p w14:paraId="7B0A72D8"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2.3. </w:t>
      </w:r>
      <w:r w:rsidRPr="00E60E46">
        <w:rPr>
          <w:rFonts w:ascii="Helvetica" w:hAnsi="Helvetica" w:cs="Helvetica" w:hint="eastAsia"/>
          <w:b/>
          <w:bCs/>
          <w:color w:val="222222"/>
          <w:sz w:val="21"/>
          <w:szCs w:val="21"/>
        </w:rPr>
        <w:t>Осуществление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реакции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w:t>
      </w:r>
    </w:p>
    <w:p w14:paraId="5AE4C094" w14:textId="77777777" w:rsidR="00E60E46" w:rsidRPr="00E60E46" w:rsidRDefault="00E60E46" w:rsidP="00E60E46">
      <w:pPr>
        <w:rPr>
          <w:rFonts w:ascii="Helvetica" w:hAnsi="Helvetica" w:cs="Helvetica"/>
          <w:b/>
          <w:bCs/>
          <w:color w:val="222222"/>
          <w:sz w:val="21"/>
          <w:szCs w:val="21"/>
        </w:rPr>
      </w:pPr>
    </w:p>
    <w:p w14:paraId="14BCCE34"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2.4. </w:t>
      </w:r>
      <w:r w:rsidRPr="00E60E46">
        <w:rPr>
          <w:rFonts w:ascii="Helvetica" w:hAnsi="Helvetica" w:cs="Helvetica" w:hint="eastAsia"/>
          <w:b/>
          <w:bCs/>
          <w:color w:val="222222"/>
          <w:sz w:val="21"/>
          <w:szCs w:val="21"/>
        </w:rPr>
        <w:t>Идентификация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продуктов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процессе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w:t>
      </w:r>
      <w:r w:rsidRPr="00E60E46">
        <w:rPr>
          <w:rFonts w:ascii="Helvetica" w:hAnsi="Helvetica" w:cs="Helvetica" w:hint="eastAsia"/>
          <w:b/>
          <w:bCs/>
          <w:color w:val="222222"/>
          <w:sz w:val="21"/>
          <w:szCs w:val="21"/>
        </w:rPr>
        <w:lastRenderedPageBreak/>
        <w:t>рмации</w:t>
      </w:r>
      <w:r w:rsidRPr="00E60E46">
        <w:rPr>
          <w:rFonts w:ascii="Helvetica" w:hAnsi="Helvetica" w:cs="Helvetica"/>
          <w:b/>
          <w:bCs/>
          <w:color w:val="222222"/>
          <w:sz w:val="21"/>
          <w:szCs w:val="21"/>
        </w:rPr>
        <w:t>.</w:t>
      </w:r>
    </w:p>
    <w:p w14:paraId="2A3F4B9A" w14:textId="77777777" w:rsidR="00E60E46" w:rsidRPr="00E60E46" w:rsidRDefault="00E60E46" w:rsidP="00E60E46">
      <w:pPr>
        <w:rPr>
          <w:rFonts w:ascii="Helvetica" w:hAnsi="Helvetica" w:cs="Helvetica"/>
          <w:b/>
          <w:bCs/>
          <w:color w:val="222222"/>
          <w:sz w:val="21"/>
          <w:szCs w:val="21"/>
        </w:rPr>
      </w:pPr>
    </w:p>
    <w:p w14:paraId="59441AF3"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2.5. </w:t>
      </w:r>
      <w:r w:rsidRPr="00E60E46">
        <w:rPr>
          <w:rFonts w:ascii="Helvetica" w:hAnsi="Helvetica" w:cs="Helvetica" w:hint="eastAsia"/>
          <w:b/>
          <w:bCs/>
          <w:color w:val="222222"/>
          <w:sz w:val="21"/>
          <w:szCs w:val="21"/>
        </w:rPr>
        <w:t>Выделение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продуктов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w:t>
      </w:r>
    </w:p>
    <w:p w14:paraId="24CACB79" w14:textId="77777777" w:rsidR="00E60E46" w:rsidRPr="00E60E46" w:rsidRDefault="00E60E46" w:rsidP="00E60E46">
      <w:pPr>
        <w:rPr>
          <w:rFonts w:ascii="Helvetica" w:hAnsi="Helvetica" w:cs="Helvetica"/>
          <w:b/>
          <w:bCs/>
          <w:color w:val="222222"/>
          <w:sz w:val="21"/>
          <w:szCs w:val="21"/>
        </w:rPr>
      </w:pPr>
    </w:p>
    <w:p w14:paraId="12ECA9B7"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2.6. </w:t>
      </w:r>
      <w:r w:rsidRPr="00E60E46">
        <w:rPr>
          <w:rFonts w:ascii="Helvetica" w:hAnsi="Helvetica" w:cs="Helvetica" w:hint="eastAsia"/>
          <w:b/>
          <w:bCs/>
          <w:color w:val="222222"/>
          <w:sz w:val="21"/>
          <w:szCs w:val="21"/>
        </w:rPr>
        <w:t>Разделение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определение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продуктов</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w:t>
      </w:r>
    </w:p>
    <w:p w14:paraId="1C379345" w14:textId="77777777" w:rsidR="00E60E46" w:rsidRPr="00E60E46" w:rsidRDefault="00E60E46" w:rsidP="00E60E46">
      <w:pPr>
        <w:rPr>
          <w:rFonts w:ascii="Helvetica" w:hAnsi="Helvetica" w:cs="Helvetica"/>
          <w:b/>
          <w:bCs/>
          <w:color w:val="222222"/>
          <w:sz w:val="21"/>
          <w:szCs w:val="21"/>
        </w:rPr>
      </w:pPr>
    </w:p>
    <w:p w14:paraId="1B1983FA"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 </w:t>
      </w:r>
      <w:r w:rsidRPr="00E60E46">
        <w:rPr>
          <w:rFonts w:ascii="Helvetica" w:hAnsi="Helvetica" w:cs="Helvetica" w:hint="eastAsia"/>
          <w:b/>
          <w:bCs/>
          <w:color w:val="222222"/>
          <w:sz w:val="21"/>
          <w:szCs w:val="21"/>
        </w:rPr>
        <w:t>РЕЗУЛЬТАТЫ</w:t>
      </w:r>
      <w:r w:rsidRPr="00E60E46">
        <w:rPr>
          <w:rFonts w:ascii="Helvetica" w:hAnsi="Helvetica" w:cs="Helvetica"/>
          <w:b/>
          <w:bCs/>
          <w:color w:val="222222"/>
          <w:sz w:val="21"/>
          <w:szCs w:val="21"/>
        </w:rPr>
        <w:t>.</w:t>
      </w:r>
    </w:p>
    <w:p w14:paraId="3CE8D35B" w14:textId="77777777" w:rsidR="00E60E46" w:rsidRPr="00E60E46" w:rsidRDefault="00E60E46" w:rsidP="00E60E46">
      <w:pPr>
        <w:rPr>
          <w:rFonts w:ascii="Helvetica" w:hAnsi="Helvetica" w:cs="Helvetica"/>
          <w:b/>
          <w:bCs/>
          <w:color w:val="222222"/>
          <w:sz w:val="21"/>
          <w:szCs w:val="21"/>
        </w:rPr>
      </w:pPr>
    </w:p>
    <w:p w14:paraId="4B01131D"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3.1.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-3-</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Rhodococcus opacus.</w:t>
      </w:r>
    </w:p>
    <w:p w14:paraId="03471D33" w14:textId="77777777" w:rsidR="00E60E46" w:rsidRPr="00E60E46" w:rsidRDefault="00E60E46" w:rsidP="00E60E46">
      <w:pPr>
        <w:rPr>
          <w:rFonts w:ascii="Helvetica" w:hAnsi="Helvetica" w:cs="Helvetica"/>
          <w:b/>
          <w:bCs/>
          <w:color w:val="222222"/>
          <w:sz w:val="21"/>
          <w:szCs w:val="21"/>
        </w:rPr>
      </w:pPr>
    </w:p>
    <w:p w14:paraId="5A37E2F3"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3.2. </w:t>
      </w:r>
      <w:r w:rsidRPr="00E60E46">
        <w:rPr>
          <w:rFonts w:ascii="Helvetica" w:hAnsi="Helvetica" w:cs="Helvetica" w:hint="eastAsia"/>
          <w:b/>
          <w:bCs/>
          <w:color w:val="222222"/>
          <w:sz w:val="21"/>
          <w:szCs w:val="21"/>
        </w:rPr>
        <w:t>Оптимизация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условий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трансформации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-3-</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бактерией</w:t>
      </w:r>
      <w:r w:rsidRPr="00E60E46">
        <w:rPr>
          <w:rFonts w:ascii="Helvetica" w:hAnsi="Helvetica" w:cs="Helvetica"/>
          <w:b/>
          <w:bCs/>
          <w:color w:val="222222"/>
          <w:sz w:val="21"/>
          <w:szCs w:val="21"/>
        </w:rPr>
        <w:t xml:space="preserve"> Rhodococcus opacus.</w:t>
      </w:r>
    </w:p>
    <w:p w14:paraId="2D0A71AD" w14:textId="77777777" w:rsidR="00E60E46" w:rsidRPr="00E60E46" w:rsidRDefault="00E60E46" w:rsidP="00E60E46">
      <w:pPr>
        <w:rPr>
          <w:rFonts w:ascii="Helvetica" w:hAnsi="Helvetica" w:cs="Helvetica"/>
          <w:b/>
          <w:bCs/>
          <w:color w:val="222222"/>
          <w:sz w:val="21"/>
          <w:szCs w:val="21"/>
        </w:rPr>
      </w:pPr>
    </w:p>
    <w:p w14:paraId="04B7CBD3"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3.2.1. </w:t>
      </w:r>
      <w:r w:rsidRPr="00E60E46">
        <w:rPr>
          <w:rFonts w:ascii="Helvetica" w:hAnsi="Helvetica" w:cs="Helvetica" w:hint="eastAsia"/>
          <w:b/>
          <w:bCs/>
          <w:color w:val="222222"/>
          <w:sz w:val="21"/>
          <w:szCs w:val="21"/>
        </w:rPr>
        <w:t>Влияние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глюкозы</w:t>
      </w:r>
      <w:r w:rsidRPr="00E60E46">
        <w:rPr>
          <w:rFonts w:ascii="Helvetica" w:hAnsi="Helvetica" w:cs="Helvetica"/>
          <w:b/>
          <w:bCs/>
          <w:color w:val="222222"/>
          <w:sz w:val="21"/>
          <w:szCs w:val="21"/>
        </w:rPr>
        <w:t>.</w:t>
      </w:r>
    </w:p>
    <w:p w14:paraId="1A130631" w14:textId="77777777" w:rsidR="00E60E46" w:rsidRPr="00E60E46" w:rsidRDefault="00E60E46" w:rsidP="00E60E46">
      <w:pPr>
        <w:rPr>
          <w:rFonts w:ascii="Helvetica" w:hAnsi="Helvetica" w:cs="Helvetica"/>
          <w:b/>
          <w:bCs/>
          <w:color w:val="222222"/>
          <w:sz w:val="21"/>
          <w:szCs w:val="21"/>
        </w:rPr>
      </w:pPr>
    </w:p>
    <w:p w14:paraId="66E1438A"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3.2.2. </w:t>
      </w:r>
      <w:r w:rsidRPr="00E60E46">
        <w:rPr>
          <w:rFonts w:ascii="Helvetica" w:hAnsi="Helvetica" w:cs="Helvetica" w:hint="eastAsia"/>
          <w:b/>
          <w:bCs/>
          <w:color w:val="222222"/>
          <w:sz w:val="21"/>
          <w:szCs w:val="21"/>
        </w:rPr>
        <w:t>Влияние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индукции</w:t>
      </w:r>
      <w:r w:rsidRPr="00E60E46">
        <w:rPr>
          <w:rFonts w:ascii="Helvetica" w:hAnsi="Helvetica" w:cs="Helvetica"/>
          <w:b/>
          <w:bCs/>
          <w:color w:val="222222"/>
          <w:sz w:val="21"/>
          <w:szCs w:val="21"/>
        </w:rPr>
        <w:t>.</w:t>
      </w:r>
    </w:p>
    <w:p w14:paraId="6AE8F8BF" w14:textId="77777777" w:rsidR="00E60E46" w:rsidRPr="00E60E46" w:rsidRDefault="00E60E46" w:rsidP="00E60E46">
      <w:pPr>
        <w:rPr>
          <w:rFonts w:ascii="Helvetica" w:hAnsi="Helvetica" w:cs="Helvetica"/>
          <w:b/>
          <w:bCs/>
          <w:color w:val="222222"/>
          <w:sz w:val="21"/>
          <w:szCs w:val="21"/>
        </w:rPr>
      </w:pPr>
    </w:p>
    <w:p w14:paraId="069B9BA5"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3.2.3. </w:t>
      </w:r>
      <w:r w:rsidRPr="00E60E46">
        <w:rPr>
          <w:rFonts w:ascii="Helvetica" w:hAnsi="Helvetica" w:cs="Helvetica" w:hint="eastAsia"/>
          <w:b/>
          <w:bCs/>
          <w:color w:val="222222"/>
          <w:sz w:val="21"/>
          <w:szCs w:val="21"/>
        </w:rPr>
        <w:t>Влияние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кислотности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среды</w:t>
      </w:r>
      <w:r w:rsidRPr="00E60E46">
        <w:rPr>
          <w:rFonts w:ascii="Helvetica" w:hAnsi="Helvetica" w:cs="Helvetica"/>
          <w:b/>
          <w:bCs/>
          <w:color w:val="222222"/>
          <w:sz w:val="21"/>
          <w:szCs w:val="21"/>
        </w:rPr>
        <w:t>.</w:t>
      </w:r>
    </w:p>
    <w:p w14:paraId="1AAEBDEB" w14:textId="77777777" w:rsidR="00E60E46" w:rsidRPr="00E60E46" w:rsidRDefault="00E60E46" w:rsidP="00E60E46">
      <w:pPr>
        <w:rPr>
          <w:rFonts w:ascii="Helvetica" w:hAnsi="Helvetica" w:cs="Helvetica"/>
          <w:b/>
          <w:bCs/>
          <w:color w:val="222222"/>
          <w:sz w:val="21"/>
          <w:szCs w:val="21"/>
        </w:rPr>
      </w:pPr>
    </w:p>
    <w:p w14:paraId="3CB8A3F5"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3.2.4. </w:t>
      </w:r>
      <w:r w:rsidRPr="00E60E46">
        <w:rPr>
          <w:rFonts w:ascii="Helvetica" w:hAnsi="Helvetica" w:cs="Helvetica" w:hint="eastAsia"/>
          <w:b/>
          <w:bCs/>
          <w:color w:val="222222"/>
          <w:sz w:val="21"/>
          <w:szCs w:val="21"/>
        </w:rPr>
        <w:t>Влияние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количества</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клеток</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концентрации</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субстрата</w:t>
      </w:r>
      <w:r w:rsidRPr="00E60E46">
        <w:rPr>
          <w:rFonts w:ascii="Helvetica" w:hAnsi="Helvetica" w:cs="Helvetica"/>
          <w:b/>
          <w:bCs/>
          <w:color w:val="222222"/>
          <w:sz w:val="21"/>
          <w:szCs w:val="21"/>
        </w:rPr>
        <w:t>.</w:t>
      </w:r>
    </w:p>
    <w:p w14:paraId="1276C1B4" w14:textId="77777777" w:rsidR="00E60E46" w:rsidRPr="00E60E46" w:rsidRDefault="00E60E46" w:rsidP="00E60E46">
      <w:pPr>
        <w:rPr>
          <w:rFonts w:ascii="Helvetica" w:hAnsi="Helvetica" w:cs="Helvetica"/>
          <w:b/>
          <w:bCs/>
          <w:color w:val="222222"/>
          <w:sz w:val="21"/>
          <w:szCs w:val="21"/>
        </w:rPr>
      </w:pPr>
    </w:p>
    <w:p w14:paraId="70F1C5BE"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3.3.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-3-</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грибами</w:t>
      </w:r>
      <w:r w:rsidRPr="00E60E46">
        <w:rPr>
          <w:rFonts w:ascii="Helvetica" w:hAnsi="Helvetica" w:cs="Helvetica"/>
          <w:b/>
          <w:bCs/>
          <w:color w:val="222222"/>
          <w:sz w:val="21"/>
          <w:szCs w:val="21"/>
        </w:rPr>
        <w:t>.</w:t>
      </w:r>
    </w:p>
    <w:p w14:paraId="063C0270" w14:textId="77777777" w:rsidR="00E60E46" w:rsidRPr="00E60E46" w:rsidRDefault="00E60E46" w:rsidP="00E60E46">
      <w:pPr>
        <w:rPr>
          <w:rFonts w:ascii="Helvetica" w:hAnsi="Helvetica" w:cs="Helvetica"/>
          <w:b/>
          <w:bCs/>
          <w:color w:val="222222"/>
          <w:sz w:val="21"/>
          <w:szCs w:val="21"/>
        </w:rPr>
      </w:pPr>
    </w:p>
    <w:p w14:paraId="47363244"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3.4.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-2-</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w:t>
      </w:r>
    </w:p>
    <w:p w14:paraId="053341A9" w14:textId="77777777" w:rsidR="00E60E46" w:rsidRPr="00E60E46" w:rsidRDefault="00E60E46" w:rsidP="00E60E46">
      <w:pPr>
        <w:rPr>
          <w:rFonts w:ascii="Helvetica" w:hAnsi="Helvetica" w:cs="Helvetica"/>
          <w:b/>
          <w:bCs/>
          <w:color w:val="222222"/>
          <w:sz w:val="21"/>
          <w:szCs w:val="21"/>
        </w:rPr>
      </w:pPr>
    </w:p>
    <w:p w14:paraId="1A6A938A"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3.5.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-6-</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w:t>
      </w:r>
    </w:p>
    <w:p w14:paraId="05AACFE1" w14:textId="77777777" w:rsidR="00E60E46" w:rsidRPr="00E60E46" w:rsidRDefault="00E60E46" w:rsidP="00E60E46">
      <w:pPr>
        <w:rPr>
          <w:rFonts w:ascii="Helvetica" w:hAnsi="Helvetica" w:cs="Helvetica"/>
          <w:b/>
          <w:bCs/>
          <w:color w:val="222222"/>
          <w:sz w:val="21"/>
          <w:szCs w:val="21"/>
        </w:rPr>
      </w:pPr>
    </w:p>
    <w:p w14:paraId="04F5ADCE"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 xml:space="preserve">3.6. </w:t>
      </w:r>
      <w:r w:rsidRPr="00E60E46">
        <w:rPr>
          <w:rFonts w:ascii="Helvetica" w:hAnsi="Helvetica" w:cs="Helvetica" w:hint="eastAsia"/>
          <w:b/>
          <w:bCs/>
          <w:color w:val="222222"/>
          <w:sz w:val="21"/>
          <w:szCs w:val="21"/>
        </w:rPr>
        <w:t>Трансформация</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хинолин</w:t>
      </w:r>
      <w:r w:rsidRPr="00E60E46">
        <w:rPr>
          <w:rFonts w:ascii="Helvetica" w:hAnsi="Helvetica" w:cs="Helvetica"/>
          <w:b/>
          <w:bCs/>
          <w:color w:val="222222"/>
          <w:sz w:val="21"/>
          <w:szCs w:val="21"/>
        </w:rPr>
        <w:t>-8-</w:t>
      </w:r>
      <w:r w:rsidRPr="00E60E46">
        <w:rPr>
          <w:rFonts w:ascii="Helvetica" w:hAnsi="Helvetica" w:cs="Helvetica" w:hint="eastAsia"/>
          <w:b/>
          <w:bCs/>
          <w:color w:val="222222"/>
          <w:sz w:val="21"/>
          <w:szCs w:val="21"/>
        </w:rPr>
        <w:t>карбоновой</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кислоты</w:t>
      </w:r>
      <w:r w:rsidRPr="00E60E46">
        <w:rPr>
          <w:rFonts w:ascii="Helvetica" w:hAnsi="Helvetica" w:cs="Helvetica"/>
          <w:b/>
          <w:bCs/>
          <w:color w:val="222222"/>
          <w:sz w:val="21"/>
          <w:szCs w:val="21"/>
        </w:rPr>
        <w:t>.</w:t>
      </w:r>
    </w:p>
    <w:p w14:paraId="60195AC0" w14:textId="77777777" w:rsidR="00E60E46" w:rsidRPr="00E60E46" w:rsidRDefault="00E60E46" w:rsidP="00E60E46">
      <w:pPr>
        <w:rPr>
          <w:rFonts w:ascii="Helvetica" w:hAnsi="Helvetica" w:cs="Helvetica"/>
          <w:b/>
          <w:bCs/>
          <w:color w:val="222222"/>
          <w:sz w:val="21"/>
          <w:szCs w:val="21"/>
        </w:rPr>
      </w:pPr>
    </w:p>
    <w:p w14:paraId="47BB6A51" w14:textId="77777777" w:rsidR="00E60E46" w:rsidRPr="00E60E46" w:rsidRDefault="00E60E46" w:rsidP="00E60E46">
      <w:pPr>
        <w:rPr>
          <w:rFonts w:ascii="Helvetica" w:hAnsi="Helvetica" w:cs="Helvetica"/>
          <w:b/>
          <w:bCs/>
          <w:color w:val="222222"/>
          <w:sz w:val="21"/>
          <w:szCs w:val="21"/>
        </w:rPr>
      </w:pPr>
      <w:r w:rsidRPr="00E60E46">
        <w:rPr>
          <w:rFonts w:ascii="Helvetica" w:hAnsi="Helvetica" w:cs="Helvetica"/>
          <w:b/>
          <w:bCs/>
          <w:color w:val="222222"/>
          <w:sz w:val="21"/>
          <w:szCs w:val="21"/>
        </w:rPr>
        <w:t>4.</w:t>
      </w:r>
      <w:r w:rsidRPr="00E60E46">
        <w:rPr>
          <w:rFonts w:ascii="Helvetica" w:hAnsi="Helvetica" w:cs="Helvetica" w:hint="eastAsia"/>
          <w:b/>
          <w:bCs/>
          <w:color w:val="222222"/>
          <w:sz w:val="21"/>
          <w:szCs w:val="21"/>
        </w:rPr>
        <w:t>ОБСУЖДЕНИЕ</w:t>
      </w:r>
      <w:r w:rsidRPr="00E60E46">
        <w:rPr>
          <w:rFonts w:ascii="Helvetica" w:hAnsi="Helvetica" w:cs="Helvetica"/>
          <w:b/>
          <w:bCs/>
          <w:color w:val="222222"/>
          <w:sz w:val="21"/>
          <w:szCs w:val="21"/>
        </w:rPr>
        <w:t xml:space="preserve"> </w:t>
      </w:r>
      <w:r w:rsidRPr="00E60E46">
        <w:rPr>
          <w:rFonts w:ascii="Helvetica" w:hAnsi="Helvetica" w:cs="Helvetica" w:hint="eastAsia"/>
          <w:b/>
          <w:bCs/>
          <w:color w:val="222222"/>
          <w:sz w:val="21"/>
          <w:szCs w:val="21"/>
        </w:rPr>
        <w:t>РЕЗУЛЬТАТОВ</w:t>
      </w:r>
      <w:r w:rsidRPr="00E60E46">
        <w:rPr>
          <w:rFonts w:ascii="Helvetica" w:hAnsi="Helvetica" w:cs="Helvetica"/>
          <w:b/>
          <w:bCs/>
          <w:color w:val="222222"/>
          <w:sz w:val="21"/>
          <w:szCs w:val="21"/>
        </w:rPr>
        <w:t>.</w:t>
      </w:r>
    </w:p>
    <w:p w14:paraId="7BEA74D9" w14:textId="77777777" w:rsidR="00E60E46" w:rsidRPr="00E60E46" w:rsidRDefault="00E60E46" w:rsidP="00E60E46">
      <w:pPr>
        <w:rPr>
          <w:rFonts w:ascii="Helvetica" w:hAnsi="Helvetica" w:cs="Helvetica"/>
          <w:b/>
          <w:bCs/>
          <w:color w:val="222222"/>
          <w:sz w:val="21"/>
          <w:szCs w:val="21"/>
        </w:rPr>
      </w:pPr>
    </w:p>
    <w:p w14:paraId="109CC004" w14:textId="6C919759" w:rsidR="00484EB4" w:rsidRPr="00E60E46" w:rsidRDefault="00E60E46" w:rsidP="00E60E46">
      <w:r w:rsidRPr="00E60E46">
        <w:rPr>
          <w:rFonts w:ascii="Helvetica" w:hAnsi="Helvetica" w:cs="Helvetica" w:hint="eastAsia"/>
          <w:b/>
          <w:bCs/>
          <w:color w:val="222222"/>
          <w:sz w:val="21"/>
          <w:szCs w:val="21"/>
        </w:rPr>
        <w:t>ВЫВОДЫ</w:t>
      </w:r>
      <w:r w:rsidRPr="00E60E46">
        <w:rPr>
          <w:rFonts w:ascii="Helvetica" w:hAnsi="Helvetica" w:cs="Helvetica"/>
          <w:b/>
          <w:bCs/>
          <w:color w:val="222222"/>
          <w:sz w:val="21"/>
          <w:szCs w:val="21"/>
        </w:rPr>
        <w:t>.</w:t>
      </w:r>
    </w:p>
    <w:sectPr w:rsidR="00484EB4" w:rsidRPr="00E60E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4AD1" w14:textId="77777777" w:rsidR="0027282D" w:rsidRDefault="0027282D">
      <w:pPr>
        <w:spacing w:after="0" w:line="240" w:lineRule="auto"/>
      </w:pPr>
      <w:r>
        <w:separator/>
      </w:r>
    </w:p>
  </w:endnote>
  <w:endnote w:type="continuationSeparator" w:id="0">
    <w:p w14:paraId="79F33488" w14:textId="77777777" w:rsidR="0027282D" w:rsidRDefault="0027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789A" w14:textId="77777777" w:rsidR="0027282D" w:rsidRDefault="0027282D"/>
    <w:p w14:paraId="027470A9" w14:textId="77777777" w:rsidR="0027282D" w:rsidRDefault="0027282D"/>
    <w:p w14:paraId="4812A629" w14:textId="77777777" w:rsidR="0027282D" w:rsidRDefault="0027282D"/>
    <w:p w14:paraId="0E7D5787" w14:textId="77777777" w:rsidR="0027282D" w:rsidRDefault="0027282D"/>
    <w:p w14:paraId="79939E58" w14:textId="77777777" w:rsidR="0027282D" w:rsidRDefault="0027282D"/>
    <w:p w14:paraId="2F2EA109" w14:textId="77777777" w:rsidR="0027282D" w:rsidRDefault="0027282D"/>
    <w:p w14:paraId="2AE4B4E8" w14:textId="77777777" w:rsidR="0027282D" w:rsidRDefault="002728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28250D" wp14:editId="06222D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52791" w14:textId="77777777" w:rsidR="0027282D" w:rsidRDefault="002728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2825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752791" w14:textId="77777777" w:rsidR="0027282D" w:rsidRDefault="002728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FCEB92" w14:textId="77777777" w:rsidR="0027282D" w:rsidRDefault="0027282D"/>
    <w:p w14:paraId="5BE5F7DC" w14:textId="77777777" w:rsidR="0027282D" w:rsidRDefault="0027282D"/>
    <w:p w14:paraId="20629920" w14:textId="77777777" w:rsidR="0027282D" w:rsidRDefault="002728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44EA24" wp14:editId="36D755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CE400" w14:textId="77777777" w:rsidR="0027282D" w:rsidRDefault="0027282D"/>
                          <w:p w14:paraId="42A3B542" w14:textId="77777777" w:rsidR="0027282D" w:rsidRDefault="002728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44EA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5CE400" w14:textId="77777777" w:rsidR="0027282D" w:rsidRDefault="0027282D"/>
                    <w:p w14:paraId="42A3B542" w14:textId="77777777" w:rsidR="0027282D" w:rsidRDefault="002728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99312D" w14:textId="77777777" w:rsidR="0027282D" w:rsidRDefault="0027282D"/>
    <w:p w14:paraId="6D0048F0" w14:textId="77777777" w:rsidR="0027282D" w:rsidRDefault="0027282D">
      <w:pPr>
        <w:rPr>
          <w:sz w:val="2"/>
          <w:szCs w:val="2"/>
        </w:rPr>
      </w:pPr>
    </w:p>
    <w:p w14:paraId="3EFB04DE" w14:textId="77777777" w:rsidR="0027282D" w:rsidRDefault="0027282D"/>
    <w:p w14:paraId="3EF68A65" w14:textId="77777777" w:rsidR="0027282D" w:rsidRDefault="0027282D">
      <w:pPr>
        <w:spacing w:after="0" w:line="240" w:lineRule="auto"/>
      </w:pPr>
    </w:p>
  </w:footnote>
  <w:footnote w:type="continuationSeparator" w:id="0">
    <w:p w14:paraId="731CD5C5" w14:textId="77777777" w:rsidR="0027282D" w:rsidRDefault="00272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2D"/>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206211</TotalTime>
  <Pages>4</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1638</cp:revision>
  <cp:lastPrinted>2009-02-06T05:36:00Z</cp:lastPrinted>
  <dcterms:created xsi:type="dcterms:W3CDTF">2024-01-07T13:43:00Z</dcterms:created>
  <dcterms:modified xsi:type="dcterms:W3CDTF">2025-11-14T23:14:00Z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