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6E2" w:rsidRPr="00A646E2" w:rsidRDefault="00A646E2" w:rsidP="00A646E2">
      <w:pPr>
        <w:rPr>
          <w:rFonts w:ascii="Times New Roman" w:eastAsia="Times New Roman" w:hAnsi="Times New Roman" w:cs="Times New Roman"/>
          <w:kern w:val="0"/>
          <w:sz w:val="28"/>
          <w:szCs w:val="28"/>
          <w:lang w:eastAsia="ru-RU"/>
        </w:rPr>
      </w:pPr>
      <w:r w:rsidRPr="00A646E2">
        <w:rPr>
          <w:rFonts w:ascii="Times New Roman" w:eastAsia="Times New Roman" w:hAnsi="Times New Roman" w:cs="Times New Roman" w:hint="eastAsia"/>
          <w:kern w:val="0"/>
          <w:sz w:val="28"/>
          <w:szCs w:val="28"/>
          <w:lang w:eastAsia="ru-RU"/>
        </w:rPr>
        <w:t>СОДЕРЖАНИЕ</w:t>
      </w:r>
    </w:p>
    <w:p w:rsidR="00A646E2" w:rsidRPr="00A646E2" w:rsidRDefault="00A646E2" w:rsidP="00A646E2">
      <w:pPr>
        <w:rPr>
          <w:rFonts w:ascii="Times New Roman" w:eastAsia="Times New Roman" w:hAnsi="Times New Roman" w:cs="Times New Roman"/>
          <w:kern w:val="0"/>
          <w:sz w:val="28"/>
          <w:szCs w:val="28"/>
          <w:lang w:eastAsia="ru-RU"/>
        </w:rPr>
      </w:pPr>
    </w:p>
    <w:p w:rsidR="00A646E2" w:rsidRPr="00A646E2" w:rsidRDefault="00A646E2" w:rsidP="00A646E2">
      <w:pPr>
        <w:rPr>
          <w:rFonts w:ascii="Times New Roman" w:eastAsia="Times New Roman" w:hAnsi="Times New Roman" w:cs="Times New Roman"/>
          <w:kern w:val="0"/>
          <w:sz w:val="28"/>
          <w:szCs w:val="28"/>
          <w:lang w:eastAsia="ru-RU"/>
        </w:rPr>
      </w:pPr>
      <w:r w:rsidRPr="00A646E2">
        <w:rPr>
          <w:rFonts w:ascii="Times New Roman" w:eastAsia="Times New Roman" w:hAnsi="Times New Roman" w:cs="Times New Roman" w:hint="eastAsia"/>
          <w:kern w:val="0"/>
          <w:sz w:val="28"/>
          <w:szCs w:val="28"/>
          <w:lang w:eastAsia="ru-RU"/>
        </w:rPr>
        <w:t>ВВЕДЕНИЕ</w:t>
      </w:r>
      <w:r w:rsidRPr="00A646E2">
        <w:rPr>
          <w:rFonts w:ascii="Times New Roman" w:eastAsia="Times New Roman" w:hAnsi="Times New Roman" w:cs="Times New Roman"/>
          <w:kern w:val="0"/>
          <w:sz w:val="28"/>
          <w:szCs w:val="28"/>
          <w:lang w:eastAsia="ru-RU"/>
        </w:rPr>
        <w:t xml:space="preserve"> 4</w:t>
      </w:r>
    </w:p>
    <w:p w:rsidR="00A646E2" w:rsidRPr="00A646E2" w:rsidRDefault="00A646E2" w:rsidP="00A646E2">
      <w:pPr>
        <w:rPr>
          <w:rFonts w:ascii="Times New Roman" w:eastAsia="Times New Roman" w:hAnsi="Times New Roman" w:cs="Times New Roman"/>
          <w:kern w:val="0"/>
          <w:sz w:val="28"/>
          <w:szCs w:val="28"/>
          <w:lang w:eastAsia="ru-RU"/>
        </w:rPr>
      </w:pPr>
      <w:r w:rsidRPr="00A646E2">
        <w:rPr>
          <w:rFonts w:ascii="Times New Roman" w:eastAsia="Times New Roman" w:hAnsi="Times New Roman" w:cs="Times New Roman" w:hint="eastAsia"/>
          <w:kern w:val="0"/>
          <w:sz w:val="28"/>
          <w:szCs w:val="28"/>
          <w:lang w:eastAsia="ru-RU"/>
        </w:rPr>
        <w:t>РАЗДЕЛ</w:t>
      </w:r>
      <w:r w:rsidRPr="00A646E2">
        <w:rPr>
          <w:rFonts w:ascii="Times New Roman" w:eastAsia="Times New Roman" w:hAnsi="Times New Roman" w:cs="Times New Roman"/>
          <w:kern w:val="0"/>
          <w:sz w:val="28"/>
          <w:szCs w:val="28"/>
          <w:lang w:eastAsia="ru-RU"/>
        </w:rPr>
        <w:t xml:space="preserve"> 1. </w:t>
      </w:r>
      <w:r w:rsidRPr="00A646E2">
        <w:rPr>
          <w:rFonts w:ascii="Times New Roman" w:eastAsia="Times New Roman" w:hAnsi="Times New Roman" w:cs="Times New Roman" w:hint="eastAsia"/>
          <w:kern w:val="0"/>
          <w:sz w:val="28"/>
          <w:szCs w:val="28"/>
          <w:lang w:eastAsia="ru-RU"/>
        </w:rPr>
        <w:t>ТЕОРЕТИЧЕСКИЕ</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ОСНОВЫ</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УПРАВЛЕНИЯ</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ДЕЯТЕЛЬНОСТЬЮ</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СТРАХОВЫХ</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КОМПАНИЙ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В</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УКРАИНЕ</w:t>
      </w:r>
      <w:r w:rsidRPr="00A646E2">
        <w:rPr>
          <w:rFonts w:ascii="Times New Roman" w:eastAsia="Times New Roman" w:hAnsi="Times New Roman" w:cs="Times New Roman"/>
          <w:kern w:val="0"/>
          <w:sz w:val="28"/>
          <w:szCs w:val="28"/>
          <w:lang w:eastAsia="ru-RU"/>
        </w:rPr>
        <w:t xml:space="preserve"> 11</w:t>
      </w:r>
    </w:p>
    <w:p w:rsidR="00A646E2" w:rsidRPr="00A646E2" w:rsidRDefault="00A646E2" w:rsidP="00A646E2">
      <w:pPr>
        <w:rPr>
          <w:rFonts w:ascii="Times New Roman" w:eastAsia="Times New Roman" w:hAnsi="Times New Roman" w:cs="Times New Roman"/>
          <w:kern w:val="0"/>
          <w:sz w:val="28"/>
          <w:szCs w:val="28"/>
          <w:lang w:eastAsia="ru-RU"/>
        </w:rPr>
      </w:pPr>
      <w:r w:rsidRPr="00A646E2">
        <w:rPr>
          <w:rFonts w:ascii="Times New Roman" w:eastAsia="Times New Roman" w:hAnsi="Times New Roman" w:cs="Times New Roman"/>
          <w:kern w:val="0"/>
          <w:sz w:val="28"/>
          <w:szCs w:val="28"/>
          <w:lang w:eastAsia="ru-RU"/>
        </w:rPr>
        <w:t xml:space="preserve">1.1 </w:t>
      </w:r>
      <w:r w:rsidRPr="00A646E2">
        <w:rPr>
          <w:rFonts w:ascii="Times New Roman" w:eastAsia="Times New Roman" w:hAnsi="Times New Roman" w:cs="Times New Roman" w:hint="eastAsia"/>
          <w:kern w:val="0"/>
          <w:sz w:val="28"/>
          <w:szCs w:val="28"/>
          <w:lang w:eastAsia="ru-RU"/>
        </w:rPr>
        <w:t>Основные</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тенденции</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и</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особенности</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развития</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рынка</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страховых</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услуг</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в</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Украине</w:t>
      </w:r>
      <w:r w:rsidRPr="00A646E2">
        <w:rPr>
          <w:rFonts w:ascii="Times New Roman" w:eastAsia="Times New Roman" w:hAnsi="Times New Roman" w:cs="Times New Roman"/>
          <w:kern w:val="0"/>
          <w:sz w:val="28"/>
          <w:szCs w:val="28"/>
          <w:lang w:eastAsia="ru-RU"/>
        </w:rPr>
        <w:t xml:space="preserve"> 11</w:t>
      </w:r>
    </w:p>
    <w:p w:rsidR="00A646E2" w:rsidRPr="00A646E2" w:rsidRDefault="00A646E2" w:rsidP="00A646E2">
      <w:pPr>
        <w:rPr>
          <w:rFonts w:ascii="Times New Roman" w:eastAsia="Times New Roman" w:hAnsi="Times New Roman" w:cs="Times New Roman"/>
          <w:kern w:val="0"/>
          <w:sz w:val="28"/>
          <w:szCs w:val="28"/>
          <w:lang w:eastAsia="ru-RU"/>
        </w:rPr>
      </w:pPr>
      <w:r w:rsidRPr="00A646E2">
        <w:rPr>
          <w:rFonts w:ascii="Times New Roman" w:eastAsia="Times New Roman" w:hAnsi="Times New Roman" w:cs="Times New Roman"/>
          <w:kern w:val="0"/>
          <w:sz w:val="28"/>
          <w:szCs w:val="28"/>
          <w:lang w:eastAsia="ru-RU"/>
        </w:rPr>
        <w:t xml:space="preserve">1.2. </w:t>
      </w:r>
      <w:r w:rsidRPr="00A646E2">
        <w:rPr>
          <w:rFonts w:ascii="Times New Roman" w:eastAsia="Times New Roman" w:hAnsi="Times New Roman" w:cs="Times New Roman" w:hint="eastAsia"/>
          <w:kern w:val="0"/>
          <w:sz w:val="28"/>
          <w:szCs w:val="28"/>
          <w:lang w:eastAsia="ru-RU"/>
        </w:rPr>
        <w:t>Анализ</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моделей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и</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методов</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управления</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деятельностью</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страховой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компании</w:t>
      </w:r>
      <w:r w:rsidRPr="00A646E2">
        <w:rPr>
          <w:rFonts w:ascii="Times New Roman" w:eastAsia="Times New Roman" w:hAnsi="Times New Roman" w:cs="Times New Roman"/>
          <w:kern w:val="0"/>
          <w:sz w:val="28"/>
          <w:szCs w:val="28"/>
          <w:lang w:eastAsia="ru-RU"/>
        </w:rPr>
        <w:t xml:space="preserve"> 28</w:t>
      </w:r>
    </w:p>
    <w:p w:rsidR="00A646E2" w:rsidRPr="00A646E2" w:rsidRDefault="00A646E2" w:rsidP="00A646E2">
      <w:pPr>
        <w:rPr>
          <w:rFonts w:ascii="Times New Roman" w:eastAsia="Times New Roman" w:hAnsi="Times New Roman" w:cs="Times New Roman"/>
          <w:kern w:val="0"/>
          <w:sz w:val="28"/>
          <w:szCs w:val="28"/>
          <w:lang w:eastAsia="ru-RU"/>
        </w:rPr>
      </w:pPr>
      <w:r w:rsidRPr="00A646E2">
        <w:rPr>
          <w:rFonts w:ascii="Times New Roman" w:eastAsia="Times New Roman" w:hAnsi="Times New Roman" w:cs="Times New Roman"/>
          <w:kern w:val="0"/>
          <w:sz w:val="28"/>
          <w:szCs w:val="28"/>
          <w:lang w:eastAsia="ru-RU"/>
        </w:rPr>
        <w:t xml:space="preserve">1.3. </w:t>
      </w:r>
      <w:r w:rsidRPr="00A646E2">
        <w:rPr>
          <w:rFonts w:ascii="Times New Roman" w:eastAsia="Times New Roman" w:hAnsi="Times New Roman" w:cs="Times New Roman" w:hint="eastAsia"/>
          <w:kern w:val="0"/>
          <w:sz w:val="28"/>
          <w:szCs w:val="28"/>
          <w:lang w:eastAsia="ru-RU"/>
        </w:rPr>
        <w:t>Концепция</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моделирования</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управления</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финансовой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устойчивостью</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страховой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компании</w:t>
      </w:r>
      <w:r w:rsidRPr="00A646E2">
        <w:rPr>
          <w:rFonts w:ascii="Times New Roman" w:eastAsia="Times New Roman" w:hAnsi="Times New Roman" w:cs="Times New Roman"/>
          <w:kern w:val="0"/>
          <w:sz w:val="28"/>
          <w:szCs w:val="28"/>
          <w:lang w:eastAsia="ru-RU"/>
        </w:rPr>
        <w:t>. 42</w:t>
      </w:r>
    </w:p>
    <w:p w:rsidR="00A646E2" w:rsidRPr="00A646E2" w:rsidRDefault="00A646E2" w:rsidP="00A646E2">
      <w:pPr>
        <w:rPr>
          <w:rFonts w:ascii="Times New Roman" w:eastAsia="Times New Roman" w:hAnsi="Times New Roman" w:cs="Times New Roman"/>
          <w:kern w:val="0"/>
          <w:sz w:val="28"/>
          <w:szCs w:val="28"/>
          <w:lang w:eastAsia="ru-RU"/>
        </w:rPr>
      </w:pPr>
      <w:r w:rsidRPr="00A646E2">
        <w:rPr>
          <w:rFonts w:ascii="Times New Roman" w:eastAsia="Times New Roman" w:hAnsi="Times New Roman" w:cs="Times New Roman" w:hint="eastAsia"/>
          <w:kern w:val="0"/>
          <w:sz w:val="28"/>
          <w:szCs w:val="28"/>
          <w:lang w:eastAsia="ru-RU"/>
        </w:rPr>
        <w:t>Выводы</w:t>
      </w:r>
      <w:r w:rsidRPr="00A646E2">
        <w:rPr>
          <w:rFonts w:ascii="Times New Roman" w:eastAsia="Times New Roman" w:hAnsi="Times New Roman" w:cs="Times New Roman"/>
          <w:kern w:val="0"/>
          <w:sz w:val="28"/>
          <w:szCs w:val="28"/>
          <w:lang w:eastAsia="ru-RU"/>
        </w:rPr>
        <w:t xml:space="preserve"> 59</w:t>
      </w:r>
    </w:p>
    <w:p w:rsidR="00A646E2" w:rsidRPr="00A646E2" w:rsidRDefault="00A646E2" w:rsidP="00A646E2">
      <w:pPr>
        <w:rPr>
          <w:rFonts w:ascii="Times New Roman" w:eastAsia="Times New Roman" w:hAnsi="Times New Roman" w:cs="Times New Roman"/>
          <w:kern w:val="0"/>
          <w:sz w:val="28"/>
          <w:szCs w:val="28"/>
          <w:lang w:eastAsia="ru-RU"/>
        </w:rPr>
      </w:pPr>
    </w:p>
    <w:p w:rsidR="00A646E2" w:rsidRPr="00A646E2" w:rsidRDefault="00A646E2" w:rsidP="00A646E2">
      <w:pPr>
        <w:rPr>
          <w:rFonts w:ascii="Times New Roman" w:eastAsia="Times New Roman" w:hAnsi="Times New Roman" w:cs="Times New Roman"/>
          <w:kern w:val="0"/>
          <w:sz w:val="28"/>
          <w:szCs w:val="28"/>
          <w:lang w:eastAsia="ru-RU"/>
        </w:rPr>
      </w:pPr>
      <w:r w:rsidRPr="00A646E2">
        <w:rPr>
          <w:rFonts w:ascii="Times New Roman" w:eastAsia="Times New Roman" w:hAnsi="Times New Roman" w:cs="Times New Roman" w:hint="eastAsia"/>
          <w:kern w:val="0"/>
          <w:sz w:val="28"/>
          <w:szCs w:val="28"/>
          <w:lang w:eastAsia="ru-RU"/>
        </w:rPr>
        <w:t>РАЗДЕЛ</w:t>
      </w:r>
      <w:r w:rsidRPr="00A646E2">
        <w:rPr>
          <w:rFonts w:ascii="Times New Roman" w:eastAsia="Times New Roman" w:hAnsi="Times New Roman" w:cs="Times New Roman"/>
          <w:kern w:val="0"/>
          <w:sz w:val="28"/>
          <w:szCs w:val="28"/>
          <w:lang w:eastAsia="ru-RU"/>
        </w:rPr>
        <w:t xml:space="preserve"> 2. </w:t>
      </w:r>
      <w:r w:rsidRPr="00A646E2">
        <w:rPr>
          <w:rFonts w:ascii="Times New Roman" w:eastAsia="Times New Roman" w:hAnsi="Times New Roman" w:cs="Times New Roman" w:hint="eastAsia"/>
          <w:kern w:val="0"/>
          <w:sz w:val="28"/>
          <w:szCs w:val="28"/>
          <w:lang w:eastAsia="ru-RU"/>
        </w:rPr>
        <w:t>МОДЕЛИРОВАНИЕ</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УПРАВЛЕНИЯ</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ФИНАНСОВОЙ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УСТОЙЧИВОСТЬЮ</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СТРАХОВОЙ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КОМПАНИИ</w:t>
      </w:r>
      <w:r w:rsidRPr="00A646E2">
        <w:rPr>
          <w:rFonts w:ascii="Times New Roman" w:eastAsia="Times New Roman" w:hAnsi="Times New Roman" w:cs="Times New Roman"/>
          <w:kern w:val="0"/>
          <w:sz w:val="28"/>
          <w:szCs w:val="28"/>
          <w:lang w:eastAsia="ru-RU"/>
        </w:rPr>
        <w:t xml:space="preserve"> 61</w:t>
      </w:r>
    </w:p>
    <w:p w:rsidR="00A646E2" w:rsidRPr="00A646E2" w:rsidRDefault="00A646E2" w:rsidP="00A646E2">
      <w:pPr>
        <w:rPr>
          <w:rFonts w:ascii="Times New Roman" w:eastAsia="Times New Roman" w:hAnsi="Times New Roman" w:cs="Times New Roman"/>
          <w:kern w:val="0"/>
          <w:sz w:val="28"/>
          <w:szCs w:val="28"/>
          <w:lang w:eastAsia="ru-RU"/>
        </w:rPr>
      </w:pPr>
      <w:r w:rsidRPr="00A646E2">
        <w:rPr>
          <w:rFonts w:ascii="Times New Roman" w:eastAsia="Times New Roman" w:hAnsi="Times New Roman" w:cs="Times New Roman"/>
          <w:kern w:val="0"/>
          <w:sz w:val="28"/>
          <w:szCs w:val="28"/>
          <w:lang w:eastAsia="ru-RU"/>
        </w:rPr>
        <w:t xml:space="preserve">2.1. </w:t>
      </w:r>
      <w:r w:rsidRPr="00A646E2">
        <w:rPr>
          <w:rFonts w:ascii="Times New Roman" w:eastAsia="Times New Roman" w:hAnsi="Times New Roman" w:cs="Times New Roman" w:hint="eastAsia"/>
          <w:kern w:val="0"/>
          <w:sz w:val="28"/>
          <w:szCs w:val="28"/>
          <w:lang w:eastAsia="ru-RU"/>
        </w:rPr>
        <w:t>Моделирование</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уровня</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необходимой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финансовой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устойчивости</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страховой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компании</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с</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учетом</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динамики</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условий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функционирования</w:t>
      </w:r>
      <w:r w:rsidRPr="00A646E2">
        <w:rPr>
          <w:rFonts w:ascii="Times New Roman" w:eastAsia="Times New Roman" w:hAnsi="Times New Roman" w:cs="Times New Roman"/>
          <w:kern w:val="0"/>
          <w:sz w:val="28"/>
          <w:szCs w:val="28"/>
          <w:lang w:eastAsia="ru-RU"/>
        </w:rPr>
        <w:t>. 61</w:t>
      </w:r>
    </w:p>
    <w:p w:rsidR="00A646E2" w:rsidRPr="00A646E2" w:rsidRDefault="00A646E2" w:rsidP="00A646E2">
      <w:pPr>
        <w:rPr>
          <w:rFonts w:ascii="Times New Roman" w:eastAsia="Times New Roman" w:hAnsi="Times New Roman" w:cs="Times New Roman"/>
          <w:kern w:val="0"/>
          <w:sz w:val="28"/>
          <w:szCs w:val="28"/>
          <w:lang w:eastAsia="ru-RU"/>
        </w:rPr>
      </w:pPr>
      <w:r w:rsidRPr="00A646E2">
        <w:rPr>
          <w:rFonts w:ascii="Times New Roman" w:eastAsia="Times New Roman" w:hAnsi="Times New Roman" w:cs="Times New Roman"/>
          <w:kern w:val="0"/>
          <w:sz w:val="28"/>
          <w:szCs w:val="28"/>
          <w:lang w:eastAsia="ru-RU"/>
        </w:rPr>
        <w:t xml:space="preserve">2.2. </w:t>
      </w:r>
      <w:r w:rsidRPr="00A646E2">
        <w:rPr>
          <w:rFonts w:ascii="Times New Roman" w:eastAsia="Times New Roman" w:hAnsi="Times New Roman" w:cs="Times New Roman" w:hint="eastAsia"/>
          <w:kern w:val="0"/>
          <w:sz w:val="28"/>
          <w:szCs w:val="28"/>
          <w:lang w:eastAsia="ru-RU"/>
        </w:rPr>
        <w:t>Моделирование</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финансовой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устойчивости</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страховой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компании</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на</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основе</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формирования</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оптимальных</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резервов</w:t>
      </w:r>
      <w:r w:rsidRPr="00A646E2">
        <w:rPr>
          <w:rFonts w:ascii="Times New Roman" w:eastAsia="Times New Roman" w:hAnsi="Times New Roman" w:cs="Times New Roman"/>
          <w:kern w:val="0"/>
          <w:sz w:val="28"/>
          <w:szCs w:val="28"/>
          <w:lang w:eastAsia="ru-RU"/>
        </w:rPr>
        <w:t>. 76</w:t>
      </w:r>
    </w:p>
    <w:p w:rsidR="00A646E2" w:rsidRPr="00A646E2" w:rsidRDefault="00A646E2" w:rsidP="00A646E2">
      <w:pPr>
        <w:rPr>
          <w:rFonts w:ascii="Times New Roman" w:eastAsia="Times New Roman" w:hAnsi="Times New Roman" w:cs="Times New Roman"/>
          <w:kern w:val="0"/>
          <w:sz w:val="28"/>
          <w:szCs w:val="28"/>
          <w:lang w:eastAsia="ru-RU"/>
        </w:rPr>
      </w:pPr>
      <w:r w:rsidRPr="00A646E2">
        <w:rPr>
          <w:rFonts w:ascii="Times New Roman" w:eastAsia="Times New Roman" w:hAnsi="Times New Roman" w:cs="Times New Roman"/>
          <w:kern w:val="0"/>
          <w:sz w:val="28"/>
          <w:szCs w:val="28"/>
          <w:lang w:eastAsia="ru-RU"/>
        </w:rPr>
        <w:t xml:space="preserve">2.3. </w:t>
      </w:r>
      <w:r w:rsidRPr="00A646E2">
        <w:rPr>
          <w:rFonts w:ascii="Times New Roman" w:eastAsia="Times New Roman" w:hAnsi="Times New Roman" w:cs="Times New Roman" w:hint="eastAsia"/>
          <w:kern w:val="0"/>
          <w:sz w:val="28"/>
          <w:szCs w:val="28"/>
          <w:lang w:eastAsia="ru-RU"/>
        </w:rPr>
        <w:t>Моделирование</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формирования</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устойчивого</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страхового</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портфеля</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страховой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компании</w:t>
      </w:r>
      <w:r w:rsidRPr="00A646E2">
        <w:rPr>
          <w:rFonts w:ascii="Times New Roman" w:eastAsia="Times New Roman" w:hAnsi="Times New Roman" w:cs="Times New Roman"/>
          <w:kern w:val="0"/>
          <w:sz w:val="28"/>
          <w:szCs w:val="28"/>
          <w:lang w:eastAsia="ru-RU"/>
        </w:rPr>
        <w:t xml:space="preserve"> 93</w:t>
      </w:r>
    </w:p>
    <w:p w:rsidR="00A646E2" w:rsidRPr="00A646E2" w:rsidRDefault="00A646E2" w:rsidP="00A646E2">
      <w:pPr>
        <w:rPr>
          <w:rFonts w:ascii="Times New Roman" w:eastAsia="Times New Roman" w:hAnsi="Times New Roman" w:cs="Times New Roman"/>
          <w:kern w:val="0"/>
          <w:sz w:val="28"/>
          <w:szCs w:val="28"/>
          <w:lang w:eastAsia="ru-RU"/>
        </w:rPr>
      </w:pPr>
      <w:r w:rsidRPr="00A646E2">
        <w:rPr>
          <w:rFonts w:ascii="Times New Roman" w:eastAsia="Times New Roman" w:hAnsi="Times New Roman" w:cs="Times New Roman" w:hint="eastAsia"/>
          <w:kern w:val="0"/>
          <w:sz w:val="28"/>
          <w:szCs w:val="28"/>
          <w:lang w:eastAsia="ru-RU"/>
        </w:rPr>
        <w:t>Выводы</w:t>
      </w:r>
      <w:r w:rsidRPr="00A646E2">
        <w:rPr>
          <w:rFonts w:ascii="Times New Roman" w:eastAsia="Times New Roman" w:hAnsi="Times New Roman" w:cs="Times New Roman"/>
          <w:kern w:val="0"/>
          <w:sz w:val="28"/>
          <w:szCs w:val="28"/>
          <w:lang w:eastAsia="ru-RU"/>
        </w:rPr>
        <w:t xml:space="preserve"> 113</w:t>
      </w:r>
    </w:p>
    <w:p w:rsidR="00A646E2" w:rsidRPr="00A646E2" w:rsidRDefault="00A646E2" w:rsidP="00A646E2">
      <w:pPr>
        <w:rPr>
          <w:rFonts w:ascii="Times New Roman" w:eastAsia="Times New Roman" w:hAnsi="Times New Roman" w:cs="Times New Roman"/>
          <w:kern w:val="0"/>
          <w:sz w:val="28"/>
          <w:szCs w:val="28"/>
          <w:lang w:eastAsia="ru-RU"/>
        </w:rPr>
      </w:pPr>
    </w:p>
    <w:p w:rsidR="00A646E2" w:rsidRPr="00A646E2" w:rsidRDefault="00A646E2" w:rsidP="00A646E2">
      <w:pPr>
        <w:rPr>
          <w:rFonts w:ascii="Times New Roman" w:eastAsia="Times New Roman" w:hAnsi="Times New Roman" w:cs="Times New Roman"/>
          <w:kern w:val="0"/>
          <w:sz w:val="28"/>
          <w:szCs w:val="28"/>
          <w:lang w:eastAsia="ru-RU"/>
        </w:rPr>
      </w:pPr>
      <w:r w:rsidRPr="00A646E2">
        <w:rPr>
          <w:rFonts w:ascii="Times New Roman" w:eastAsia="Times New Roman" w:hAnsi="Times New Roman" w:cs="Times New Roman" w:hint="eastAsia"/>
          <w:kern w:val="0"/>
          <w:sz w:val="28"/>
          <w:szCs w:val="28"/>
          <w:lang w:eastAsia="ru-RU"/>
        </w:rPr>
        <w:t>РАЗДЕЛ</w:t>
      </w:r>
      <w:r w:rsidRPr="00A646E2">
        <w:rPr>
          <w:rFonts w:ascii="Times New Roman" w:eastAsia="Times New Roman" w:hAnsi="Times New Roman" w:cs="Times New Roman"/>
          <w:kern w:val="0"/>
          <w:sz w:val="28"/>
          <w:szCs w:val="28"/>
          <w:lang w:eastAsia="ru-RU"/>
        </w:rPr>
        <w:t xml:space="preserve"> 3. </w:t>
      </w:r>
      <w:r w:rsidRPr="00A646E2">
        <w:rPr>
          <w:rFonts w:ascii="Times New Roman" w:eastAsia="Times New Roman" w:hAnsi="Times New Roman" w:cs="Times New Roman" w:hint="eastAsia"/>
          <w:kern w:val="0"/>
          <w:sz w:val="28"/>
          <w:szCs w:val="28"/>
          <w:lang w:eastAsia="ru-RU"/>
        </w:rPr>
        <w:t>РЕАЛИЗАЦИЯ</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МОДЕЛЕЙ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УПРАВЛЕНИЯ</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ФИНАНСОВОЙ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УСТОЙЧИВОСТЬЮ</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СТРАХОВОЙ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КОМПАНИИ</w:t>
      </w:r>
      <w:r w:rsidRPr="00A646E2">
        <w:rPr>
          <w:rFonts w:ascii="Times New Roman" w:eastAsia="Times New Roman" w:hAnsi="Times New Roman" w:cs="Times New Roman"/>
          <w:kern w:val="0"/>
          <w:sz w:val="28"/>
          <w:szCs w:val="28"/>
          <w:lang w:eastAsia="ru-RU"/>
        </w:rPr>
        <w:t>. 115</w:t>
      </w:r>
    </w:p>
    <w:p w:rsidR="00A646E2" w:rsidRPr="00A646E2" w:rsidRDefault="00A646E2" w:rsidP="00A646E2">
      <w:pPr>
        <w:rPr>
          <w:rFonts w:ascii="Times New Roman" w:eastAsia="Times New Roman" w:hAnsi="Times New Roman" w:cs="Times New Roman"/>
          <w:kern w:val="0"/>
          <w:sz w:val="28"/>
          <w:szCs w:val="28"/>
          <w:lang w:eastAsia="ru-RU"/>
        </w:rPr>
      </w:pPr>
      <w:r w:rsidRPr="00A646E2">
        <w:rPr>
          <w:rFonts w:ascii="Times New Roman" w:eastAsia="Times New Roman" w:hAnsi="Times New Roman" w:cs="Times New Roman"/>
          <w:kern w:val="0"/>
          <w:sz w:val="28"/>
          <w:szCs w:val="28"/>
          <w:lang w:eastAsia="ru-RU"/>
        </w:rPr>
        <w:t xml:space="preserve">3.1. </w:t>
      </w:r>
      <w:r w:rsidRPr="00A646E2">
        <w:rPr>
          <w:rFonts w:ascii="Times New Roman" w:eastAsia="Times New Roman" w:hAnsi="Times New Roman" w:cs="Times New Roman" w:hint="eastAsia"/>
          <w:kern w:val="0"/>
          <w:sz w:val="28"/>
          <w:szCs w:val="28"/>
          <w:lang w:eastAsia="ru-RU"/>
        </w:rPr>
        <w:t>Информационная</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поддержка</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процессов</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принятия</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решений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в</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системе</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управления</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страховой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компанией</w:t>
      </w:r>
      <w:r w:rsidRPr="00A646E2">
        <w:rPr>
          <w:rFonts w:ascii="Times New Roman" w:eastAsia="Times New Roman" w:hAnsi="Times New Roman" w:cs="Times New Roman"/>
          <w:kern w:val="0"/>
          <w:sz w:val="28"/>
          <w:szCs w:val="28"/>
          <w:lang w:eastAsia="ru-RU"/>
        </w:rPr>
        <w:t>. 115</w:t>
      </w:r>
    </w:p>
    <w:p w:rsidR="00A646E2" w:rsidRPr="00A646E2" w:rsidRDefault="00A646E2" w:rsidP="00A646E2">
      <w:pPr>
        <w:rPr>
          <w:rFonts w:ascii="Times New Roman" w:eastAsia="Times New Roman" w:hAnsi="Times New Roman" w:cs="Times New Roman"/>
          <w:kern w:val="0"/>
          <w:sz w:val="28"/>
          <w:szCs w:val="28"/>
          <w:lang w:eastAsia="ru-RU"/>
        </w:rPr>
      </w:pPr>
      <w:r w:rsidRPr="00A646E2">
        <w:rPr>
          <w:rFonts w:ascii="Times New Roman" w:eastAsia="Times New Roman" w:hAnsi="Times New Roman" w:cs="Times New Roman"/>
          <w:kern w:val="0"/>
          <w:sz w:val="28"/>
          <w:szCs w:val="28"/>
          <w:lang w:eastAsia="ru-RU"/>
        </w:rPr>
        <w:t xml:space="preserve">3.2. </w:t>
      </w:r>
      <w:r w:rsidRPr="00A646E2">
        <w:rPr>
          <w:rFonts w:ascii="Times New Roman" w:eastAsia="Times New Roman" w:hAnsi="Times New Roman" w:cs="Times New Roman" w:hint="eastAsia"/>
          <w:kern w:val="0"/>
          <w:sz w:val="28"/>
          <w:szCs w:val="28"/>
          <w:lang w:eastAsia="ru-RU"/>
        </w:rPr>
        <w:t>Реализация</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моделей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управления</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финансовой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устойчивостью</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страховой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компании</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с</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использованием</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метода</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системной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динамики</w:t>
      </w:r>
      <w:r w:rsidRPr="00A646E2">
        <w:rPr>
          <w:rFonts w:ascii="Times New Roman" w:eastAsia="Times New Roman" w:hAnsi="Times New Roman" w:cs="Times New Roman"/>
          <w:kern w:val="0"/>
          <w:sz w:val="28"/>
          <w:szCs w:val="28"/>
          <w:lang w:eastAsia="ru-RU"/>
        </w:rPr>
        <w:t>. 133</w:t>
      </w:r>
    </w:p>
    <w:p w:rsidR="00A646E2" w:rsidRPr="00A646E2" w:rsidRDefault="00A646E2" w:rsidP="00A646E2">
      <w:pPr>
        <w:rPr>
          <w:rFonts w:ascii="Times New Roman" w:eastAsia="Times New Roman" w:hAnsi="Times New Roman" w:cs="Times New Roman"/>
          <w:kern w:val="0"/>
          <w:sz w:val="28"/>
          <w:szCs w:val="28"/>
          <w:lang w:eastAsia="ru-RU"/>
        </w:rPr>
      </w:pPr>
    </w:p>
    <w:p w:rsidR="00A646E2" w:rsidRPr="00A646E2" w:rsidRDefault="00A646E2" w:rsidP="00A646E2">
      <w:pPr>
        <w:rPr>
          <w:rFonts w:ascii="Times New Roman" w:eastAsia="Times New Roman" w:hAnsi="Times New Roman" w:cs="Times New Roman"/>
          <w:kern w:val="0"/>
          <w:sz w:val="28"/>
          <w:szCs w:val="28"/>
          <w:lang w:eastAsia="ru-RU"/>
        </w:rPr>
      </w:pPr>
      <w:r w:rsidRPr="00A646E2">
        <w:rPr>
          <w:rFonts w:ascii="Times New Roman" w:eastAsia="Times New Roman" w:hAnsi="Times New Roman" w:cs="Times New Roman"/>
          <w:kern w:val="0"/>
          <w:sz w:val="28"/>
          <w:szCs w:val="28"/>
          <w:lang w:eastAsia="ru-RU"/>
        </w:rPr>
        <w:t xml:space="preserve">3.3. </w:t>
      </w:r>
      <w:r w:rsidRPr="00A646E2">
        <w:rPr>
          <w:rFonts w:ascii="Times New Roman" w:eastAsia="Times New Roman" w:hAnsi="Times New Roman" w:cs="Times New Roman" w:hint="eastAsia"/>
          <w:kern w:val="0"/>
          <w:sz w:val="28"/>
          <w:szCs w:val="28"/>
          <w:lang w:eastAsia="ru-RU"/>
        </w:rPr>
        <w:t>Оценка</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экономической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эффективности</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реализации</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моделей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управления</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финансовой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устойчивостью</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страховой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компании</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на</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примере</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ЗАО</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«Украинский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страховой</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дом»</w:t>
      </w:r>
      <w:r w:rsidRPr="00A646E2">
        <w:rPr>
          <w:rFonts w:ascii="Times New Roman" w:eastAsia="Times New Roman" w:hAnsi="Times New Roman" w:cs="Times New Roman"/>
          <w:kern w:val="0"/>
          <w:sz w:val="28"/>
          <w:szCs w:val="28"/>
          <w:lang w:eastAsia="ru-RU"/>
        </w:rPr>
        <w:t>. 143</w:t>
      </w:r>
    </w:p>
    <w:p w:rsidR="00A646E2" w:rsidRPr="00A646E2" w:rsidRDefault="00A646E2" w:rsidP="00A646E2">
      <w:pPr>
        <w:rPr>
          <w:rFonts w:ascii="Times New Roman" w:eastAsia="Times New Roman" w:hAnsi="Times New Roman" w:cs="Times New Roman"/>
          <w:kern w:val="0"/>
          <w:sz w:val="28"/>
          <w:szCs w:val="28"/>
          <w:lang w:eastAsia="ru-RU"/>
        </w:rPr>
      </w:pPr>
      <w:r w:rsidRPr="00A646E2">
        <w:rPr>
          <w:rFonts w:ascii="Times New Roman" w:eastAsia="Times New Roman" w:hAnsi="Times New Roman" w:cs="Times New Roman" w:hint="eastAsia"/>
          <w:kern w:val="0"/>
          <w:sz w:val="28"/>
          <w:szCs w:val="28"/>
          <w:lang w:eastAsia="ru-RU"/>
        </w:rPr>
        <w:lastRenderedPageBreak/>
        <w:t>Выводы</w:t>
      </w:r>
      <w:r w:rsidRPr="00A646E2">
        <w:rPr>
          <w:rFonts w:ascii="Times New Roman" w:eastAsia="Times New Roman" w:hAnsi="Times New Roman" w:cs="Times New Roman"/>
          <w:kern w:val="0"/>
          <w:sz w:val="28"/>
          <w:szCs w:val="28"/>
          <w:lang w:eastAsia="ru-RU"/>
        </w:rPr>
        <w:t xml:space="preserve"> 158</w:t>
      </w:r>
    </w:p>
    <w:p w:rsidR="00A646E2" w:rsidRPr="00A646E2" w:rsidRDefault="00A646E2" w:rsidP="00A646E2">
      <w:pPr>
        <w:rPr>
          <w:rFonts w:ascii="Times New Roman" w:eastAsia="Times New Roman" w:hAnsi="Times New Roman" w:cs="Times New Roman"/>
          <w:kern w:val="0"/>
          <w:sz w:val="28"/>
          <w:szCs w:val="28"/>
          <w:lang w:eastAsia="ru-RU"/>
        </w:rPr>
      </w:pPr>
    </w:p>
    <w:p w:rsidR="00A646E2" w:rsidRPr="00A646E2" w:rsidRDefault="00A646E2" w:rsidP="00A646E2">
      <w:pPr>
        <w:rPr>
          <w:rFonts w:ascii="Times New Roman" w:eastAsia="Times New Roman" w:hAnsi="Times New Roman" w:cs="Times New Roman"/>
          <w:kern w:val="0"/>
          <w:sz w:val="28"/>
          <w:szCs w:val="28"/>
          <w:lang w:eastAsia="ru-RU"/>
        </w:rPr>
      </w:pPr>
      <w:r w:rsidRPr="00A646E2">
        <w:rPr>
          <w:rFonts w:ascii="Times New Roman" w:eastAsia="Times New Roman" w:hAnsi="Times New Roman" w:cs="Times New Roman" w:hint="eastAsia"/>
          <w:kern w:val="0"/>
          <w:sz w:val="28"/>
          <w:szCs w:val="28"/>
          <w:lang w:eastAsia="ru-RU"/>
        </w:rPr>
        <w:t>ЗАКЛЮЧЕНИЕ</w:t>
      </w:r>
      <w:r w:rsidRPr="00A646E2">
        <w:rPr>
          <w:rFonts w:ascii="Times New Roman" w:eastAsia="Times New Roman" w:hAnsi="Times New Roman" w:cs="Times New Roman"/>
          <w:kern w:val="0"/>
          <w:sz w:val="28"/>
          <w:szCs w:val="28"/>
          <w:lang w:eastAsia="ru-RU"/>
        </w:rPr>
        <w:t xml:space="preserve"> 160</w:t>
      </w:r>
    </w:p>
    <w:p w:rsidR="00A646E2" w:rsidRPr="00A646E2" w:rsidRDefault="00A646E2" w:rsidP="00A646E2">
      <w:pPr>
        <w:rPr>
          <w:rFonts w:ascii="Times New Roman" w:eastAsia="Times New Roman" w:hAnsi="Times New Roman" w:cs="Times New Roman"/>
          <w:kern w:val="0"/>
          <w:sz w:val="28"/>
          <w:szCs w:val="28"/>
          <w:lang w:eastAsia="ru-RU"/>
        </w:rPr>
      </w:pPr>
      <w:r w:rsidRPr="00A646E2">
        <w:rPr>
          <w:rFonts w:ascii="Times New Roman" w:eastAsia="Times New Roman" w:hAnsi="Times New Roman" w:cs="Times New Roman" w:hint="eastAsia"/>
          <w:kern w:val="0"/>
          <w:sz w:val="28"/>
          <w:szCs w:val="28"/>
          <w:lang w:eastAsia="ru-RU"/>
        </w:rPr>
        <w:t>СПИСОК</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ИСПОЛЬЗУЕМЫХ</w:t>
      </w:r>
      <w:r w:rsidRPr="00A646E2">
        <w:rPr>
          <w:rFonts w:ascii="Times New Roman" w:eastAsia="Times New Roman" w:hAnsi="Times New Roman" w:cs="Times New Roman"/>
          <w:kern w:val="0"/>
          <w:sz w:val="28"/>
          <w:szCs w:val="28"/>
          <w:lang w:eastAsia="ru-RU"/>
        </w:rPr>
        <w:t xml:space="preserve"> </w:t>
      </w:r>
      <w:r w:rsidRPr="00A646E2">
        <w:rPr>
          <w:rFonts w:ascii="Times New Roman" w:eastAsia="Times New Roman" w:hAnsi="Times New Roman" w:cs="Times New Roman" w:hint="eastAsia"/>
          <w:kern w:val="0"/>
          <w:sz w:val="28"/>
          <w:szCs w:val="28"/>
          <w:lang w:eastAsia="ru-RU"/>
        </w:rPr>
        <w:t>ИСТОЧНИКОВ</w:t>
      </w:r>
      <w:r w:rsidRPr="00A646E2">
        <w:rPr>
          <w:rFonts w:ascii="Times New Roman" w:eastAsia="Times New Roman" w:hAnsi="Times New Roman" w:cs="Times New Roman"/>
          <w:kern w:val="0"/>
          <w:sz w:val="28"/>
          <w:szCs w:val="28"/>
          <w:lang w:eastAsia="ru-RU"/>
        </w:rPr>
        <w:t xml:space="preserve"> 165</w:t>
      </w:r>
    </w:p>
    <w:p w:rsidR="007D3A62" w:rsidRDefault="00A646E2" w:rsidP="00A646E2">
      <w:pPr>
        <w:rPr>
          <w:rFonts w:ascii="Times New Roman" w:eastAsia="Times New Roman" w:hAnsi="Times New Roman" w:cs="Times New Roman"/>
          <w:kern w:val="0"/>
          <w:sz w:val="28"/>
          <w:szCs w:val="28"/>
          <w:lang w:eastAsia="ru-RU"/>
        </w:rPr>
      </w:pPr>
      <w:r w:rsidRPr="00A646E2">
        <w:rPr>
          <w:rFonts w:ascii="Times New Roman" w:eastAsia="Times New Roman" w:hAnsi="Times New Roman" w:cs="Times New Roman" w:hint="eastAsia"/>
          <w:kern w:val="0"/>
          <w:sz w:val="28"/>
          <w:szCs w:val="28"/>
          <w:lang w:eastAsia="ru-RU"/>
        </w:rPr>
        <w:t>ПРИЛОЖЕНИЯ</w:t>
      </w:r>
      <w:r w:rsidRPr="00A646E2">
        <w:rPr>
          <w:rFonts w:ascii="Times New Roman" w:eastAsia="Times New Roman" w:hAnsi="Times New Roman" w:cs="Times New Roman"/>
          <w:kern w:val="0"/>
          <w:sz w:val="28"/>
          <w:szCs w:val="28"/>
          <w:lang w:eastAsia="ru-RU"/>
        </w:rPr>
        <w:t xml:space="preserve"> 177</w:t>
      </w:r>
    </w:p>
    <w:p w:rsidR="00A646E2" w:rsidRDefault="00A646E2" w:rsidP="00A646E2">
      <w:r>
        <w:rPr>
          <w:rFonts w:hint="eastAsia"/>
        </w:rPr>
        <w:t>ЗАКЛЮЧЕНИЕ</w:t>
      </w:r>
    </w:p>
    <w:p w:rsidR="00A646E2" w:rsidRDefault="00A646E2" w:rsidP="00A646E2"/>
    <w:p w:rsidR="00A646E2" w:rsidRDefault="00A646E2" w:rsidP="00A646E2">
      <w:r>
        <w:rPr>
          <w:rFonts w:hint="eastAsia"/>
        </w:rPr>
        <w:t>Существование</w:t>
      </w:r>
      <w:r>
        <w:t></w:t>
      </w:r>
      <w:r>
        <w:rPr>
          <w:rFonts w:hint="eastAsia"/>
        </w:rPr>
        <w:t>и</w:t>
      </w:r>
      <w:r>
        <w:t></w:t>
      </w:r>
      <w:r>
        <w:rPr>
          <w:rFonts w:hint="eastAsia"/>
        </w:rPr>
        <w:t>деятельность</w:t>
      </w:r>
      <w:r>
        <w:t></w:t>
      </w:r>
      <w:r>
        <w:rPr>
          <w:rFonts w:hint="eastAsia"/>
        </w:rPr>
        <w:t>всех</w:t>
      </w:r>
      <w:r>
        <w:t></w:t>
      </w:r>
      <w:r>
        <w:rPr>
          <w:rFonts w:hint="eastAsia"/>
        </w:rPr>
        <w:t>участников</w:t>
      </w:r>
      <w:r>
        <w:t></w:t>
      </w:r>
      <w:r>
        <w:rPr>
          <w:rFonts w:hint="eastAsia"/>
        </w:rPr>
        <w:t>социально</w:t>
      </w:r>
      <w:r>
        <w:t></w:t>
      </w:r>
      <w:r>
        <w:rPr>
          <w:rFonts w:hint="eastAsia"/>
        </w:rPr>
        <w:t>экономических</w:t>
      </w:r>
      <w:r>
        <w:t></w:t>
      </w:r>
      <w:r>
        <w:rPr>
          <w:rFonts w:hint="eastAsia"/>
        </w:rPr>
        <w:t>отношений</w:t>
      </w:r>
      <w:r>
        <w:t></w:t>
      </w:r>
      <w:r>
        <w:rPr>
          <w:rFonts w:hint="eastAsia"/>
        </w:rPr>
        <w:t>неразрывно</w:t>
      </w:r>
      <w:r>
        <w:t></w:t>
      </w:r>
      <w:r>
        <w:rPr>
          <w:rFonts w:hint="eastAsia"/>
        </w:rPr>
        <w:t>связана</w:t>
      </w:r>
      <w:r>
        <w:t></w:t>
      </w:r>
      <w:r>
        <w:rPr>
          <w:rFonts w:hint="eastAsia"/>
        </w:rPr>
        <w:t>с</w:t>
      </w:r>
      <w:r>
        <w:t></w:t>
      </w:r>
      <w:r>
        <w:rPr>
          <w:rFonts w:hint="eastAsia"/>
        </w:rPr>
        <w:t>рисками</w:t>
      </w:r>
      <w:r>
        <w:t></w:t>
      </w:r>
      <w:r>
        <w:rPr>
          <w:rFonts w:hint="eastAsia"/>
        </w:rPr>
        <w:t>разной</w:t>
      </w:r>
      <w:r>
        <w:t></w:t>
      </w:r>
      <w:r>
        <w:rPr>
          <w:rFonts w:hint="eastAsia"/>
        </w:rPr>
        <w:t>природы</w:t>
      </w:r>
      <w:r>
        <w:t></w:t>
      </w:r>
      <w:r>
        <w:t></w:t>
      </w:r>
      <w:r>
        <w:rPr>
          <w:rFonts w:hint="eastAsia"/>
        </w:rPr>
        <w:t>природными</w:t>
      </w:r>
      <w:r>
        <w:t></w:t>
      </w:r>
      <w:r>
        <w:t></w:t>
      </w:r>
      <w:r>
        <w:rPr>
          <w:rFonts w:hint="eastAsia"/>
        </w:rPr>
        <w:t>техническими</w:t>
      </w:r>
      <w:r>
        <w:t></w:t>
      </w:r>
      <w:r>
        <w:t></w:t>
      </w:r>
      <w:r>
        <w:rPr>
          <w:rFonts w:hint="eastAsia"/>
        </w:rPr>
        <w:t>технологическими</w:t>
      </w:r>
      <w:r>
        <w:t></w:t>
      </w:r>
      <w:r>
        <w:rPr>
          <w:rFonts w:hint="eastAsia"/>
        </w:rPr>
        <w:t>и</w:t>
      </w:r>
      <w:r>
        <w:t></w:t>
      </w:r>
      <w:r>
        <w:rPr>
          <w:rFonts w:hint="eastAsia"/>
        </w:rPr>
        <w:t>др</w:t>
      </w:r>
      <w:r>
        <w:t></w:t>
      </w:r>
      <w:r>
        <w:t></w:t>
      </w:r>
      <w:r>
        <w:t></w:t>
      </w:r>
      <w:r>
        <w:t></w:t>
      </w:r>
      <w:r>
        <w:rPr>
          <w:rFonts w:hint="eastAsia"/>
        </w:rPr>
        <w:t>наступление</w:t>
      </w:r>
      <w:r>
        <w:t></w:t>
      </w:r>
      <w:r>
        <w:rPr>
          <w:rFonts w:hint="eastAsia"/>
        </w:rPr>
        <w:t>которых</w:t>
      </w:r>
      <w:r>
        <w:t></w:t>
      </w:r>
      <w:r>
        <w:rPr>
          <w:rFonts w:hint="eastAsia"/>
        </w:rPr>
        <w:t>является</w:t>
      </w:r>
      <w:r>
        <w:t></w:t>
      </w:r>
      <w:r>
        <w:rPr>
          <w:rFonts w:hint="eastAsia"/>
        </w:rPr>
        <w:t>источником</w:t>
      </w:r>
      <w:r>
        <w:t></w:t>
      </w:r>
      <w:r>
        <w:rPr>
          <w:rFonts w:hint="eastAsia"/>
        </w:rPr>
        <w:t>моральных</w:t>
      </w:r>
      <w:r>
        <w:t></w:t>
      </w:r>
      <w:r>
        <w:t></w:t>
      </w:r>
      <w:r>
        <w:rPr>
          <w:rFonts w:hint="eastAsia"/>
        </w:rPr>
        <w:t>материальных</w:t>
      </w:r>
      <w:r>
        <w:t></w:t>
      </w:r>
      <w:r>
        <w:rPr>
          <w:rFonts w:hint="eastAsia"/>
        </w:rPr>
        <w:t>или</w:t>
      </w:r>
      <w:r>
        <w:t></w:t>
      </w:r>
      <w:r>
        <w:rPr>
          <w:rFonts w:hint="eastAsia"/>
        </w:rPr>
        <w:t>финансовых</w:t>
      </w:r>
      <w:r>
        <w:t></w:t>
      </w:r>
      <w:r>
        <w:rPr>
          <w:rFonts w:hint="eastAsia"/>
        </w:rPr>
        <w:t>потерь</w:t>
      </w:r>
      <w:r>
        <w:t></w:t>
      </w:r>
      <w:r>
        <w:t></w:t>
      </w:r>
      <w:r>
        <w:rPr>
          <w:rFonts w:hint="eastAsia"/>
        </w:rPr>
        <w:t>В</w:t>
      </w:r>
      <w:r>
        <w:t></w:t>
      </w:r>
      <w:r>
        <w:rPr>
          <w:rFonts w:hint="eastAsia"/>
        </w:rPr>
        <w:t>период</w:t>
      </w:r>
      <w:r>
        <w:t></w:t>
      </w:r>
      <w:r>
        <w:rPr>
          <w:rFonts w:hint="eastAsia"/>
        </w:rPr>
        <w:t>плановой</w:t>
      </w:r>
      <w:r>
        <w:t></w:t>
      </w:r>
      <w:r>
        <w:rPr>
          <w:rFonts w:hint="eastAsia"/>
        </w:rPr>
        <w:t>экономики</w:t>
      </w:r>
      <w:r>
        <w:t></w:t>
      </w:r>
      <w:r>
        <w:rPr>
          <w:rFonts w:hint="eastAsia"/>
        </w:rPr>
        <w:t>функцию</w:t>
      </w:r>
      <w:r>
        <w:t></w:t>
      </w:r>
      <w:r>
        <w:rPr>
          <w:rFonts w:hint="eastAsia"/>
        </w:rPr>
        <w:t>возмещения</w:t>
      </w:r>
      <w:r>
        <w:t></w:t>
      </w:r>
      <w:r>
        <w:rPr>
          <w:rFonts w:hint="eastAsia"/>
        </w:rPr>
        <w:t>данных</w:t>
      </w:r>
      <w:r>
        <w:t></w:t>
      </w:r>
      <w:r>
        <w:rPr>
          <w:rFonts w:hint="eastAsia"/>
        </w:rPr>
        <w:t>потерь</w:t>
      </w:r>
      <w:r>
        <w:t></w:t>
      </w:r>
      <w:r>
        <w:rPr>
          <w:rFonts w:hint="eastAsia"/>
        </w:rPr>
        <w:t>выполняло</w:t>
      </w:r>
      <w:r>
        <w:t></w:t>
      </w:r>
      <w:r>
        <w:rPr>
          <w:rFonts w:hint="eastAsia"/>
        </w:rPr>
        <w:t>государство</w:t>
      </w:r>
      <w:r>
        <w:t></w:t>
      </w:r>
      <w:r>
        <w:t></w:t>
      </w:r>
      <w:r>
        <w:rPr>
          <w:rFonts w:hint="eastAsia"/>
        </w:rPr>
        <w:t>С</w:t>
      </w:r>
      <w:r>
        <w:t></w:t>
      </w:r>
      <w:r>
        <w:rPr>
          <w:rFonts w:hint="eastAsia"/>
        </w:rPr>
        <w:t>переходом</w:t>
      </w:r>
      <w:r>
        <w:t></w:t>
      </w:r>
      <w:r>
        <w:rPr>
          <w:rFonts w:hint="eastAsia"/>
        </w:rPr>
        <w:t>к</w:t>
      </w:r>
      <w:r>
        <w:t></w:t>
      </w:r>
      <w:r>
        <w:rPr>
          <w:rFonts w:hint="eastAsia"/>
        </w:rPr>
        <w:t>рыночным</w:t>
      </w:r>
      <w:r>
        <w:t></w:t>
      </w:r>
      <w:r>
        <w:rPr>
          <w:rFonts w:hint="eastAsia"/>
        </w:rPr>
        <w:t>отношениям</w:t>
      </w:r>
      <w:r>
        <w:t></w:t>
      </w:r>
      <w:r>
        <w:rPr>
          <w:rFonts w:hint="eastAsia"/>
        </w:rPr>
        <w:t>данная</w:t>
      </w:r>
      <w:r>
        <w:t></w:t>
      </w:r>
      <w:r>
        <w:rPr>
          <w:rFonts w:hint="eastAsia"/>
        </w:rPr>
        <w:t>функция</w:t>
      </w:r>
      <w:r>
        <w:t></w:t>
      </w:r>
      <w:r>
        <w:rPr>
          <w:rFonts w:hint="eastAsia"/>
        </w:rPr>
        <w:t>становится</w:t>
      </w:r>
      <w:r>
        <w:t></w:t>
      </w:r>
      <w:r>
        <w:rPr>
          <w:rFonts w:hint="eastAsia"/>
        </w:rPr>
        <w:t>целью</w:t>
      </w:r>
      <w:r>
        <w:t></w:t>
      </w:r>
      <w:r>
        <w:rPr>
          <w:rFonts w:hint="eastAsia"/>
        </w:rPr>
        <w:t>функционирования</w:t>
      </w:r>
      <w:r>
        <w:t></w:t>
      </w:r>
      <w:r>
        <w:rPr>
          <w:rFonts w:hint="eastAsia"/>
        </w:rPr>
        <w:t>страховых</w:t>
      </w:r>
      <w:r>
        <w:t></w:t>
      </w:r>
      <w:r>
        <w:rPr>
          <w:rFonts w:hint="eastAsia"/>
        </w:rPr>
        <w:t>компаний</w:t>
      </w:r>
      <w:r>
        <w:t></w:t>
      </w:r>
    </w:p>
    <w:p w:rsidR="00A646E2" w:rsidRDefault="00A646E2" w:rsidP="00A646E2">
      <w:r>
        <w:rPr>
          <w:rFonts w:hint="eastAsia"/>
        </w:rPr>
        <w:t>Специфичность</w:t>
      </w:r>
      <w:r>
        <w:t></w:t>
      </w:r>
      <w:r>
        <w:rPr>
          <w:rFonts w:hint="eastAsia"/>
        </w:rPr>
        <w:t>условий</w:t>
      </w:r>
      <w:r>
        <w:t></w:t>
      </w:r>
      <w:r>
        <w:rPr>
          <w:rFonts w:hint="eastAsia"/>
        </w:rPr>
        <w:t>становления</w:t>
      </w:r>
      <w:r>
        <w:t></w:t>
      </w:r>
      <w:r>
        <w:rPr>
          <w:rFonts w:hint="eastAsia"/>
        </w:rPr>
        <w:t>и</w:t>
      </w:r>
      <w:r>
        <w:t></w:t>
      </w:r>
      <w:r>
        <w:rPr>
          <w:rFonts w:hint="eastAsia"/>
        </w:rPr>
        <w:t>развития</w:t>
      </w:r>
      <w:r>
        <w:t></w:t>
      </w:r>
      <w:r>
        <w:rPr>
          <w:rFonts w:hint="eastAsia"/>
        </w:rPr>
        <w:t>национального</w:t>
      </w:r>
      <w:r>
        <w:t></w:t>
      </w:r>
      <w:r>
        <w:rPr>
          <w:rFonts w:hint="eastAsia"/>
        </w:rPr>
        <w:t>рынка</w:t>
      </w:r>
      <w:r>
        <w:t></w:t>
      </w:r>
      <w:r>
        <w:rPr>
          <w:rFonts w:hint="eastAsia"/>
        </w:rPr>
        <w:t>страхования</w:t>
      </w:r>
      <w:r>
        <w:t></w:t>
      </w:r>
      <w:r>
        <w:rPr>
          <w:rFonts w:hint="eastAsia"/>
        </w:rPr>
        <w:t>как</w:t>
      </w:r>
      <w:r>
        <w:t></w:t>
      </w:r>
      <w:r>
        <w:rPr>
          <w:rFonts w:hint="eastAsia"/>
        </w:rPr>
        <w:t>самостоятельной</w:t>
      </w:r>
      <w:r>
        <w:t></w:t>
      </w:r>
      <w:r>
        <w:rPr>
          <w:rFonts w:hint="eastAsia"/>
        </w:rPr>
        <w:t>сферы</w:t>
      </w:r>
      <w:r>
        <w:t></w:t>
      </w:r>
      <w:r>
        <w:rPr>
          <w:rFonts w:hint="eastAsia"/>
        </w:rPr>
        <w:t>экономики</w:t>
      </w:r>
      <w:r>
        <w:t></w:t>
      </w:r>
      <w:r>
        <w:rPr>
          <w:rFonts w:hint="eastAsia"/>
        </w:rPr>
        <w:t>определяет</w:t>
      </w:r>
      <w:r>
        <w:t></w:t>
      </w:r>
      <w:r>
        <w:rPr>
          <w:rFonts w:hint="eastAsia"/>
        </w:rPr>
        <w:t>необходимость</w:t>
      </w:r>
      <w:r>
        <w:t></w:t>
      </w:r>
      <w:r>
        <w:rPr>
          <w:rFonts w:hint="eastAsia"/>
        </w:rPr>
        <w:t>не</w:t>
      </w:r>
      <w:r>
        <w:t></w:t>
      </w:r>
      <w:r>
        <w:rPr>
          <w:rFonts w:hint="eastAsia"/>
        </w:rPr>
        <w:t>только</w:t>
      </w:r>
      <w:r>
        <w:t></w:t>
      </w:r>
      <w:r>
        <w:rPr>
          <w:rFonts w:hint="eastAsia"/>
        </w:rPr>
        <w:t>построения</w:t>
      </w:r>
      <w:r>
        <w:t></w:t>
      </w:r>
      <w:r>
        <w:rPr>
          <w:rFonts w:hint="eastAsia"/>
        </w:rPr>
        <w:t>абсолютно</w:t>
      </w:r>
      <w:r>
        <w:t></w:t>
      </w:r>
      <w:r>
        <w:rPr>
          <w:rFonts w:hint="eastAsia"/>
        </w:rPr>
        <w:t>новых</w:t>
      </w:r>
      <w:r>
        <w:t></w:t>
      </w:r>
      <w:r>
        <w:rPr>
          <w:rFonts w:hint="eastAsia"/>
        </w:rPr>
        <w:t>для</w:t>
      </w:r>
      <w:r>
        <w:t></w:t>
      </w:r>
      <w:r>
        <w:rPr>
          <w:rFonts w:hint="eastAsia"/>
        </w:rPr>
        <w:t>нашей</w:t>
      </w:r>
      <w:r>
        <w:t></w:t>
      </w:r>
      <w:r>
        <w:rPr>
          <w:rFonts w:hint="eastAsia"/>
        </w:rPr>
        <w:t>страны</w:t>
      </w:r>
      <w:r>
        <w:t></w:t>
      </w:r>
      <w:r>
        <w:rPr>
          <w:rFonts w:hint="eastAsia"/>
        </w:rPr>
        <w:t>экономических</w:t>
      </w:r>
      <w:r>
        <w:t></w:t>
      </w:r>
      <w:r>
        <w:rPr>
          <w:rFonts w:hint="eastAsia"/>
        </w:rPr>
        <w:t>отношений</w:t>
      </w:r>
      <w:r>
        <w:t></w:t>
      </w:r>
      <w:r>
        <w:t></w:t>
      </w:r>
      <w:r>
        <w:rPr>
          <w:rFonts w:hint="eastAsia"/>
        </w:rPr>
        <w:t>но</w:t>
      </w:r>
      <w:r>
        <w:t></w:t>
      </w:r>
      <w:r>
        <w:rPr>
          <w:rFonts w:hint="eastAsia"/>
        </w:rPr>
        <w:t>и</w:t>
      </w:r>
      <w:r>
        <w:t></w:t>
      </w:r>
      <w:r>
        <w:rPr>
          <w:rFonts w:hint="eastAsia"/>
        </w:rPr>
        <w:t>восстановления</w:t>
      </w:r>
      <w:r>
        <w:t></w:t>
      </w:r>
      <w:r>
        <w:rPr>
          <w:rFonts w:hint="eastAsia"/>
        </w:rPr>
        <w:t>доверия</w:t>
      </w:r>
      <w:r>
        <w:t></w:t>
      </w:r>
      <w:r>
        <w:rPr>
          <w:rFonts w:hint="eastAsia"/>
        </w:rPr>
        <w:t>к</w:t>
      </w:r>
      <w:r>
        <w:t></w:t>
      </w:r>
      <w:r>
        <w:rPr>
          <w:rFonts w:hint="eastAsia"/>
        </w:rPr>
        <w:t>страхованию</w:t>
      </w:r>
      <w:r>
        <w:t></w:t>
      </w:r>
      <w:r>
        <w:rPr>
          <w:rFonts w:hint="eastAsia"/>
        </w:rPr>
        <w:t>после</w:t>
      </w:r>
      <w:r>
        <w:t></w:t>
      </w:r>
      <w:r>
        <w:rPr>
          <w:rFonts w:hint="eastAsia"/>
        </w:rPr>
        <w:t>значительных</w:t>
      </w:r>
      <w:r>
        <w:t></w:t>
      </w:r>
      <w:r>
        <w:rPr>
          <w:rFonts w:hint="eastAsia"/>
        </w:rPr>
        <w:t>финансовых</w:t>
      </w:r>
      <w:r>
        <w:t></w:t>
      </w:r>
      <w:r>
        <w:rPr>
          <w:rFonts w:hint="eastAsia"/>
        </w:rPr>
        <w:t>потерь</w:t>
      </w:r>
      <w:r>
        <w:t></w:t>
      </w:r>
      <w:r>
        <w:t></w:t>
      </w:r>
      <w:r>
        <w:rPr>
          <w:rFonts w:hint="eastAsia"/>
        </w:rPr>
        <w:t>возникших</w:t>
      </w:r>
      <w:r>
        <w:t></w:t>
      </w:r>
      <w:r>
        <w:rPr>
          <w:rFonts w:hint="eastAsia"/>
        </w:rPr>
        <w:t>в</w:t>
      </w:r>
      <w:r>
        <w:t></w:t>
      </w:r>
      <w:r>
        <w:rPr>
          <w:rFonts w:hint="eastAsia"/>
        </w:rPr>
        <w:t>этой</w:t>
      </w:r>
      <w:r>
        <w:t></w:t>
      </w:r>
      <w:r>
        <w:rPr>
          <w:rFonts w:hint="eastAsia"/>
        </w:rPr>
        <w:t>сфере</w:t>
      </w:r>
      <w:r>
        <w:t></w:t>
      </w:r>
      <w:r>
        <w:rPr>
          <w:rFonts w:hint="eastAsia"/>
        </w:rPr>
        <w:t>в</w:t>
      </w:r>
      <w:r>
        <w:t></w:t>
      </w:r>
      <w:r>
        <w:rPr>
          <w:rFonts w:hint="eastAsia"/>
        </w:rPr>
        <w:t>результате</w:t>
      </w:r>
      <w:r>
        <w:t></w:t>
      </w:r>
      <w:r>
        <w:rPr>
          <w:rFonts w:hint="eastAsia"/>
        </w:rPr>
        <w:t>распада</w:t>
      </w:r>
      <w:r>
        <w:t></w:t>
      </w:r>
      <w:r>
        <w:rPr>
          <w:rFonts w:hint="eastAsia"/>
        </w:rPr>
        <w:t>советского</w:t>
      </w:r>
      <w:r>
        <w:t></w:t>
      </w:r>
      <w:r>
        <w:rPr>
          <w:rFonts w:hint="eastAsia"/>
        </w:rPr>
        <w:t>союза</w:t>
      </w:r>
      <w:r>
        <w:t></w:t>
      </w:r>
      <w:r>
        <w:t></w:t>
      </w:r>
      <w:r>
        <w:rPr>
          <w:rFonts w:hint="eastAsia"/>
        </w:rPr>
        <w:t>В</w:t>
      </w:r>
      <w:r>
        <w:t></w:t>
      </w:r>
      <w:r>
        <w:rPr>
          <w:rFonts w:hint="eastAsia"/>
        </w:rPr>
        <w:t>этих</w:t>
      </w:r>
      <w:r>
        <w:t></w:t>
      </w:r>
      <w:r>
        <w:rPr>
          <w:rFonts w:hint="eastAsia"/>
        </w:rPr>
        <w:t>условиях</w:t>
      </w:r>
      <w:r>
        <w:t></w:t>
      </w:r>
      <w:r>
        <w:rPr>
          <w:rFonts w:hint="eastAsia"/>
        </w:rPr>
        <w:t>страховые</w:t>
      </w:r>
      <w:r>
        <w:t></w:t>
      </w:r>
      <w:r>
        <w:rPr>
          <w:rFonts w:hint="eastAsia"/>
        </w:rPr>
        <w:t>компании</w:t>
      </w:r>
      <w:r>
        <w:t></w:t>
      </w:r>
      <w:r>
        <w:rPr>
          <w:rFonts w:hint="eastAsia"/>
        </w:rPr>
        <w:t>должны</w:t>
      </w:r>
      <w:r>
        <w:t></w:t>
      </w:r>
      <w:r>
        <w:rPr>
          <w:rFonts w:hint="eastAsia"/>
        </w:rPr>
        <w:t>обеспечить</w:t>
      </w:r>
      <w:r>
        <w:t></w:t>
      </w:r>
      <w:r>
        <w:rPr>
          <w:rFonts w:hint="eastAsia"/>
        </w:rPr>
        <w:t>предоставление</w:t>
      </w:r>
      <w:r>
        <w:t></w:t>
      </w:r>
      <w:r>
        <w:rPr>
          <w:rFonts w:hint="eastAsia"/>
        </w:rPr>
        <w:t>надежных</w:t>
      </w:r>
      <w:r>
        <w:t></w:t>
      </w:r>
      <w:r>
        <w:rPr>
          <w:rFonts w:hint="eastAsia"/>
        </w:rPr>
        <w:t>страховых</w:t>
      </w:r>
      <w:r>
        <w:t></w:t>
      </w:r>
      <w:r>
        <w:rPr>
          <w:rFonts w:hint="eastAsia"/>
        </w:rPr>
        <w:t>услуг</w:t>
      </w:r>
      <w:r>
        <w:t></w:t>
      </w:r>
      <w:r>
        <w:t></w:t>
      </w:r>
      <w:r>
        <w:rPr>
          <w:rFonts w:hint="eastAsia"/>
        </w:rPr>
        <w:t>что</w:t>
      </w:r>
      <w:r>
        <w:t></w:t>
      </w:r>
      <w:r>
        <w:rPr>
          <w:rFonts w:hint="eastAsia"/>
        </w:rPr>
        <w:t>возможно</w:t>
      </w:r>
      <w:r>
        <w:t></w:t>
      </w:r>
      <w:r>
        <w:rPr>
          <w:rFonts w:hint="eastAsia"/>
        </w:rPr>
        <w:t>лишь</w:t>
      </w:r>
      <w:r>
        <w:t></w:t>
      </w:r>
      <w:r>
        <w:rPr>
          <w:rFonts w:hint="eastAsia"/>
        </w:rPr>
        <w:t>при</w:t>
      </w:r>
      <w:r>
        <w:t></w:t>
      </w:r>
      <w:r>
        <w:rPr>
          <w:rFonts w:hint="eastAsia"/>
        </w:rPr>
        <w:t>условии</w:t>
      </w:r>
      <w:r>
        <w:t></w:t>
      </w:r>
      <w:r>
        <w:rPr>
          <w:rFonts w:hint="eastAsia"/>
        </w:rPr>
        <w:t>наличия</w:t>
      </w:r>
      <w:r>
        <w:t></w:t>
      </w:r>
      <w:r>
        <w:rPr>
          <w:rFonts w:hint="eastAsia"/>
        </w:rPr>
        <w:t>должного</w:t>
      </w:r>
      <w:r>
        <w:t></w:t>
      </w:r>
      <w:r>
        <w:rPr>
          <w:rFonts w:hint="eastAsia"/>
        </w:rPr>
        <w:t>уровня</w:t>
      </w:r>
      <w:r>
        <w:t></w:t>
      </w:r>
      <w:r>
        <w:rPr>
          <w:rFonts w:hint="eastAsia"/>
        </w:rPr>
        <w:t>финансовой</w:t>
      </w:r>
      <w:r>
        <w:t></w:t>
      </w:r>
      <w:r>
        <w:rPr>
          <w:rFonts w:hint="eastAsia"/>
        </w:rPr>
        <w:t>устойчивости</w:t>
      </w:r>
      <w:r>
        <w:t></w:t>
      </w:r>
      <w:r>
        <w:rPr>
          <w:rFonts w:hint="eastAsia"/>
        </w:rPr>
        <w:t>страховщиков</w:t>
      </w:r>
      <w:r>
        <w:t></w:t>
      </w:r>
    </w:p>
    <w:p w:rsidR="00A646E2" w:rsidRDefault="00A646E2" w:rsidP="00A646E2">
      <w:r>
        <w:rPr>
          <w:rFonts w:hint="eastAsia"/>
        </w:rPr>
        <w:t>В</w:t>
      </w:r>
      <w:r>
        <w:t></w:t>
      </w:r>
      <w:r>
        <w:rPr>
          <w:rFonts w:hint="eastAsia"/>
        </w:rPr>
        <w:t>диссертационной</w:t>
      </w:r>
      <w:r>
        <w:t></w:t>
      </w:r>
      <w:r>
        <w:rPr>
          <w:rFonts w:hint="eastAsia"/>
        </w:rPr>
        <w:t>работе</w:t>
      </w:r>
      <w:r>
        <w:t></w:t>
      </w:r>
      <w:r>
        <w:rPr>
          <w:rFonts w:hint="eastAsia"/>
        </w:rPr>
        <w:t>были</w:t>
      </w:r>
      <w:r>
        <w:t></w:t>
      </w:r>
      <w:r>
        <w:rPr>
          <w:rFonts w:hint="eastAsia"/>
        </w:rPr>
        <w:t>предложены</w:t>
      </w:r>
      <w:r>
        <w:t></w:t>
      </w:r>
      <w:r>
        <w:rPr>
          <w:rFonts w:hint="eastAsia"/>
        </w:rPr>
        <w:t>теоретическое</w:t>
      </w:r>
      <w:r>
        <w:t></w:t>
      </w:r>
      <w:r>
        <w:rPr>
          <w:rFonts w:hint="eastAsia"/>
        </w:rPr>
        <w:t>обобщение</w:t>
      </w:r>
      <w:r>
        <w:t></w:t>
      </w:r>
      <w:r>
        <w:rPr>
          <w:rFonts w:hint="eastAsia"/>
        </w:rPr>
        <w:t>и</w:t>
      </w:r>
      <w:r>
        <w:t></w:t>
      </w:r>
      <w:r>
        <w:rPr>
          <w:rFonts w:hint="eastAsia"/>
        </w:rPr>
        <w:t>решение</w:t>
      </w:r>
      <w:r>
        <w:t></w:t>
      </w:r>
      <w:r>
        <w:rPr>
          <w:rFonts w:hint="eastAsia"/>
        </w:rPr>
        <w:t>задачи</w:t>
      </w:r>
      <w:r>
        <w:t></w:t>
      </w:r>
      <w:r>
        <w:rPr>
          <w:rFonts w:hint="eastAsia"/>
        </w:rPr>
        <w:t>повышения</w:t>
      </w:r>
      <w:r>
        <w:t></w:t>
      </w:r>
      <w:r>
        <w:rPr>
          <w:rFonts w:hint="eastAsia"/>
        </w:rPr>
        <w:t>эффективности</w:t>
      </w:r>
      <w:r>
        <w:t></w:t>
      </w:r>
      <w:r>
        <w:rPr>
          <w:rFonts w:hint="eastAsia"/>
        </w:rPr>
        <w:t>функционирования</w:t>
      </w:r>
      <w:r>
        <w:t></w:t>
      </w:r>
      <w:r>
        <w:rPr>
          <w:rFonts w:hint="eastAsia"/>
        </w:rPr>
        <w:t>страховых</w:t>
      </w:r>
      <w:r>
        <w:t></w:t>
      </w:r>
      <w:r>
        <w:rPr>
          <w:rFonts w:hint="eastAsia"/>
        </w:rPr>
        <w:t>компаний</w:t>
      </w:r>
      <w:r>
        <w:t></w:t>
      </w:r>
      <w:r>
        <w:rPr>
          <w:rFonts w:hint="eastAsia"/>
        </w:rPr>
        <w:t>в</w:t>
      </w:r>
      <w:r>
        <w:t></w:t>
      </w:r>
      <w:r>
        <w:rPr>
          <w:rFonts w:hint="eastAsia"/>
        </w:rPr>
        <w:t>современных</w:t>
      </w:r>
      <w:r>
        <w:t></w:t>
      </w:r>
      <w:r>
        <w:rPr>
          <w:rFonts w:hint="eastAsia"/>
        </w:rPr>
        <w:t>условиях</w:t>
      </w:r>
      <w:r>
        <w:t></w:t>
      </w:r>
      <w:r>
        <w:rPr>
          <w:rFonts w:hint="eastAsia"/>
        </w:rPr>
        <w:t>функционирования</w:t>
      </w:r>
      <w:r>
        <w:t></w:t>
      </w:r>
      <w:r>
        <w:t></w:t>
      </w:r>
      <w:r>
        <w:rPr>
          <w:rFonts w:hint="eastAsia"/>
        </w:rPr>
        <w:t>характеризующихся</w:t>
      </w:r>
      <w:r>
        <w:t></w:t>
      </w:r>
      <w:r>
        <w:rPr>
          <w:rFonts w:hint="eastAsia"/>
        </w:rPr>
        <w:t>протеканием</w:t>
      </w:r>
      <w:r>
        <w:t></w:t>
      </w:r>
      <w:r>
        <w:rPr>
          <w:rFonts w:hint="eastAsia"/>
        </w:rPr>
        <w:t>процессов</w:t>
      </w:r>
      <w:r>
        <w:t></w:t>
      </w:r>
      <w:r>
        <w:rPr>
          <w:rFonts w:hint="eastAsia"/>
        </w:rPr>
        <w:t>концентрации</w:t>
      </w:r>
      <w:r>
        <w:t></w:t>
      </w:r>
      <w:r>
        <w:rPr>
          <w:rFonts w:hint="eastAsia"/>
        </w:rPr>
        <w:t>капитала</w:t>
      </w:r>
      <w:r>
        <w:t></w:t>
      </w:r>
      <w:r>
        <w:rPr>
          <w:rFonts w:hint="eastAsia"/>
        </w:rPr>
        <w:t>в</w:t>
      </w:r>
      <w:r>
        <w:t></w:t>
      </w:r>
      <w:r>
        <w:rPr>
          <w:rFonts w:hint="eastAsia"/>
        </w:rPr>
        <w:t>рамках</w:t>
      </w:r>
      <w:r>
        <w:t></w:t>
      </w:r>
      <w:r>
        <w:rPr>
          <w:rFonts w:hint="eastAsia"/>
        </w:rPr>
        <w:t>отдельных</w:t>
      </w:r>
      <w:r>
        <w:t></w:t>
      </w:r>
      <w:r>
        <w:rPr>
          <w:rFonts w:hint="eastAsia"/>
        </w:rPr>
        <w:t>СК</w:t>
      </w:r>
      <w:r>
        <w:t></w:t>
      </w:r>
      <w:r>
        <w:t></w:t>
      </w:r>
      <w:r>
        <w:rPr>
          <w:rFonts w:hint="eastAsia"/>
        </w:rPr>
        <w:t>путем</w:t>
      </w:r>
      <w:r>
        <w:t></w:t>
      </w:r>
      <w:r>
        <w:rPr>
          <w:rFonts w:hint="eastAsia"/>
        </w:rPr>
        <w:t>осуществления</w:t>
      </w:r>
      <w:r>
        <w:t></w:t>
      </w:r>
      <w:r>
        <w:rPr>
          <w:rFonts w:hint="eastAsia"/>
        </w:rPr>
        <w:t>управления</w:t>
      </w:r>
      <w:r>
        <w:t></w:t>
      </w:r>
      <w:r>
        <w:rPr>
          <w:rFonts w:hint="eastAsia"/>
        </w:rPr>
        <w:t>их</w:t>
      </w:r>
      <w:r>
        <w:t></w:t>
      </w:r>
      <w:r>
        <w:rPr>
          <w:rFonts w:hint="eastAsia"/>
        </w:rPr>
        <w:t>финансовой</w:t>
      </w:r>
      <w:r>
        <w:t></w:t>
      </w:r>
      <w:r>
        <w:rPr>
          <w:rFonts w:hint="eastAsia"/>
        </w:rPr>
        <w:t>устойчивостью</w:t>
      </w:r>
      <w:r>
        <w:t></w:t>
      </w:r>
      <w:r>
        <w:t></w:t>
      </w:r>
      <w:r>
        <w:rPr>
          <w:rFonts w:hint="eastAsia"/>
        </w:rPr>
        <w:t>Решение</w:t>
      </w:r>
      <w:r>
        <w:t></w:t>
      </w:r>
      <w:r>
        <w:rPr>
          <w:rFonts w:hint="eastAsia"/>
        </w:rPr>
        <w:t>данной</w:t>
      </w:r>
      <w:r>
        <w:t></w:t>
      </w:r>
      <w:r>
        <w:rPr>
          <w:rFonts w:hint="eastAsia"/>
        </w:rPr>
        <w:t>задачи</w:t>
      </w:r>
      <w:r>
        <w:t></w:t>
      </w:r>
      <w:r>
        <w:rPr>
          <w:rFonts w:hint="eastAsia"/>
        </w:rPr>
        <w:t>построено</w:t>
      </w:r>
      <w:r>
        <w:t></w:t>
      </w:r>
      <w:r>
        <w:rPr>
          <w:rFonts w:hint="eastAsia"/>
        </w:rPr>
        <w:t>на</w:t>
      </w:r>
      <w:r>
        <w:t></w:t>
      </w:r>
      <w:r>
        <w:rPr>
          <w:rFonts w:hint="eastAsia"/>
        </w:rPr>
        <w:t>основании</w:t>
      </w:r>
      <w:r>
        <w:t></w:t>
      </w:r>
      <w:r>
        <w:rPr>
          <w:rFonts w:hint="eastAsia"/>
        </w:rPr>
        <w:t>применения</w:t>
      </w:r>
      <w:r>
        <w:t></w:t>
      </w:r>
      <w:r>
        <w:rPr>
          <w:rFonts w:hint="eastAsia"/>
        </w:rPr>
        <w:t>основных</w:t>
      </w:r>
      <w:r>
        <w:t></w:t>
      </w:r>
      <w:r>
        <w:rPr>
          <w:rFonts w:hint="eastAsia"/>
        </w:rPr>
        <w:t>положений</w:t>
      </w:r>
      <w:r>
        <w:t></w:t>
      </w:r>
      <w:r>
        <w:rPr>
          <w:rFonts w:hint="eastAsia"/>
        </w:rPr>
        <w:t>системного</w:t>
      </w:r>
      <w:r>
        <w:t></w:t>
      </w:r>
      <w:r>
        <w:rPr>
          <w:rFonts w:hint="eastAsia"/>
        </w:rPr>
        <w:t>подхода</w:t>
      </w:r>
      <w:r>
        <w:t></w:t>
      </w:r>
      <w:r>
        <w:t></w:t>
      </w:r>
      <w:r>
        <w:rPr>
          <w:rFonts w:hint="eastAsia"/>
        </w:rPr>
        <w:t>В</w:t>
      </w:r>
      <w:r>
        <w:t></w:t>
      </w:r>
      <w:r>
        <w:rPr>
          <w:rFonts w:hint="eastAsia"/>
        </w:rPr>
        <w:t>рамках</w:t>
      </w:r>
      <w:r>
        <w:t></w:t>
      </w:r>
      <w:r>
        <w:rPr>
          <w:rFonts w:hint="eastAsia"/>
        </w:rPr>
        <w:t>данного</w:t>
      </w:r>
      <w:r>
        <w:t></w:t>
      </w:r>
      <w:r>
        <w:rPr>
          <w:rFonts w:hint="eastAsia"/>
        </w:rPr>
        <w:t>процесса</w:t>
      </w:r>
      <w:r>
        <w:t></w:t>
      </w:r>
      <w:r>
        <w:rPr>
          <w:rFonts w:hint="eastAsia"/>
        </w:rPr>
        <w:t>были</w:t>
      </w:r>
      <w:r>
        <w:t></w:t>
      </w:r>
      <w:r>
        <w:rPr>
          <w:rFonts w:hint="eastAsia"/>
        </w:rPr>
        <w:t>использованы</w:t>
      </w:r>
      <w:r>
        <w:t></w:t>
      </w:r>
      <w:r>
        <w:rPr>
          <w:rFonts w:hint="eastAsia"/>
        </w:rPr>
        <w:t>принципы</w:t>
      </w:r>
      <w:r>
        <w:t></w:t>
      </w:r>
      <w:r>
        <w:rPr>
          <w:rFonts w:hint="eastAsia"/>
        </w:rPr>
        <w:t>теории</w:t>
      </w:r>
      <w:r>
        <w:t></w:t>
      </w:r>
      <w:r>
        <w:rPr>
          <w:rFonts w:hint="eastAsia"/>
        </w:rPr>
        <w:t>управления</w:t>
      </w:r>
      <w:r>
        <w:t></w:t>
      </w:r>
      <w:r>
        <w:t></w:t>
      </w:r>
      <w:r>
        <w:rPr>
          <w:rFonts w:hint="eastAsia"/>
        </w:rPr>
        <w:t>теории</w:t>
      </w:r>
      <w:r>
        <w:t></w:t>
      </w:r>
      <w:r>
        <w:rPr>
          <w:rFonts w:hint="eastAsia"/>
        </w:rPr>
        <w:t>страхования</w:t>
      </w:r>
      <w:r>
        <w:t></w:t>
      </w:r>
      <w:r>
        <w:t></w:t>
      </w:r>
      <w:r>
        <w:rPr>
          <w:rFonts w:hint="eastAsia"/>
        </w:rPr>
        <w:t>финансов</w:t>
      </w:r>
      <w:r>
        <w:t></w:t>
      </w:r>
      <w:r>
        <w:t></w:t>
      </w:r>
      <w:r>
        <w:rPr>
          <w:rFonts w:hint="eastAsia"/>
        </w:rPr>
        <w:t>системного</w:t>
      </w:r>
      <w:r>
        <w:t></w:t>
      </w:r>
      <w:r>
        <w:rPr>
          <w:rFonts w:hint="eastAsia"/>
        </w:rPr>
        <w:t>анализа</w:t>
      </w:r>
      <w:r>
        <w:t></w:t>
      </w:r>
      <w:r>
        <w:t></w:t>
      </w:r>
      <w:r>
        <w:rPr>
          <w:rFonts w:hint="eastAsia"/>
        </w:rPr>
        <w:t>системной</w:t>
      </w:r>
      <w:r>
        <w:t></w:t>
      </w:r>
      <w:r>
        <w:rPr>
          <w:rFonts w:hint="eastAsia"/>
        </w:rPr>
        <w:t>динамики</w:t>
      </w:r>
      <w:r>
        <w:t></w:t>
      </w:r>
      <w:r>
        <w:t></w:t>
      </w:r>
      <w:r>
        <w:rPr>
          <w:rFonts w:hint="eastAsia"/>
        </w:rPr>
        <w:t>экономико</w:t>
      </w:r>
      <w:r>
        <w:t></w:t>
      </w:r>
      <w:r>
        <w:rPr>
          <w:rFonts w:hint="eastAsia"/>
        </w:rPr>
        <w:t>математического</w:t>
      </w:r>
      <w:r>
        <w:t></w:t>
      </w:r>
      <w:r>
        <w:rPr>
          <w:rFonts w:hint="eastAsia"/>
        </w:rPr>
        <w:t>моделирования</w:t>
      </w:r>
      <w:r>
        <w:t></w:t>
      </w:r>
      <w:r>
        <w:t></w:t>
      </w:r>
      <w:r>
        <w:rPr>
          <w:rFonts w:hint="eastAsia"/>
        </w:rPr>
        <w:t>статистических</w:t>
      </w:r>
      <w:r>
        <w:t></w:t>
      </w:r>
      <w:r>
        <w:rPr>
          <w:rFonts w:hint="eastAsia"/>
        </w:rPr>
        <w:t>методов</w:t>
      </w:r>
      <w:r>
        <w:t></w:t>
      </w:r>
      <w:r>
        <w:rPr>
          <w:rFonts w:hint="eastAsia"/>
        </w:rPr>
        <w:t>исследования</w:t>
      </w:r>
      <w:r>
        <w:t></w:t>
      </w:r>
      <w:r>
        <w:rPr>
          <w:rFonts w:hint="eastAsia"/>
        </w:rPr>
        <w:t>и</w:t>
      </w:r>
      <w:r>
        <w:t></w:t>
      </w:r>
      <w:r>
        <w:rPr>
          <w:rFonts w:hint="eastAsia"/>
        </w:rPr>
        <w:t>методов</w:t>
      </w:r>
      <w:r>
        <w:t></w:t>
      </w:r>
      <w:r>
        <w:rPr>
          <w:rFonts w:hint="eastAsia"/>
        </w:rPr>
        <w:t>исследования</w:t>
      </w:r>
      <w:r>
        <w:t></w:t>
      </w:r>
      <w:r>
        <w:rPr>
          <w:rFonts w:hint="eastAsia"/>
        </w:rPr>
        <w:t>операций</w:t>
      </w:r>
      <w:r>
        <w:t></w:t>
      </w:r>
      <w:r>
        <w:t></w:t>
      </w:r>
      <w:r>
        <w:rPr>
          <w:rFonts w:hint="eastAsia"/>
        </w:rPr>
        <w:t>а</w:t>
      </w:r>
      <w:r>
        <w:t></w:t>
      </w:r>
      <w:r>
        <w:rPr>
          <w:rFonts w:hint="eastAsia"/>
        </w:rPr>
        <w:t>также</w:t>
      </w:r>
      <w:r>
        <w:t></w:t>
      </w:r>
      <w:r>
        <w:rPr>
          <w:rFonts w:hint="eastAsia"/>
        </w:rPr>
        <w:t>механизмы</w:t>
      </w:r>
      <w:r>
        <w:t></w:t>
      </w:r>
      <w:r>
        <w:rPr>
          <w:rFonts w:hint="eastAsia"/>
        </w:rPr>
        <w:t>теории</w:t>
      </w:r>
      <w:r>
        <w:t></w:t>
      </w:r>
      <w:r>
        <w:rPr>
          <w:rFonts w:hint="eastAsia"/>
        </w:rPr>
        <w:t>принятия</w:t>
      </w:r>
      <w:r>
        <w:t></w:t>
      </w:r>
      <w:r>
        <w:rPr>
          <w:rFonts w:hint="eastAsia"/>
        </w:rPr>
        <w:t>решений</w:t>
      </w:r>
      <w:r>
        <w:t></w:t>
      </w:r>
      <w:r>
        <w:t></w:t>
      </w:r>
      <w:r>
        <w:rPr>
          <w:rFonts w:hint="eastAsia"/>
        </w:rPr>
        <w:t>современных</w:t>
      </w:r>
      <w:r>
        <w:t></w:t>
      </w:r>
      <w:r>
        <w:rPr>
          <w:rFonts w:hint="eastAsia"/>
        </w:rPr>
        <w:t>информационных</w:t>
      </w:r>
      <w:r>
        <w:t></w:t>
      </w:r>
      <w:r>
        <w:rPr>
          <w:rFonts w:hint="eastAsia"/>
        </w:rPr>
        <w:t>технологий</w:t>
      </w:r>
      <w:r>
        <w:t></w:t>
      </w:r>
      <w:r>
        <w:rPr>
          <w:rFonts w:hint="eastAsia"/>
        </w:rPr>
        <w:t>и</w:t>
      </w:r>
      <w:r>
        <w:t></w:t>
      </w:r>
      <w:r>
        <w:rPr>
          <w:rFonts w:hint="eastAsia"/>
        </w:rPr>
        <w:t>др</w:t>
      </w:r>
      <w:r>
        <w:t></w:t>
      </w:r>
    </w:p>
    <w:p w:rsidR="00A646E2" w:rsidRDefault="00A646E2" w:rsidP="00A646E2">
      <w:r>
        <w:rPr>
          <w:rFonts w:hint="eastAsia"/>
        </w:rPr>
        <w:lastRenderedPageBreak/>
        <w:t>Проведенный</w:t>
      </w:r>
      <w:r>
        <w:t></w:t>
      </w:r>
      <w:r>
        <w:rPr>
          <w:rFonts w:hint="eastAsia"/>
        </w:rPr>
        <w:t>в</w:t>
      </w:r>
      <w:r>
        <w:t></w:t>
      </w:r>
      <w:r>
        <w:rPr>
          <w:rFonts w:hint="eastAsia"/>
        </w:rPr>
        <w:t>ходе</w:t>
      </w:r>
      <w:r>
        <w:t></w:t>
      </w:r>
      <w:r>
        <w:rPr>
          <w:rFonts w:hint="eastAsia"/>
        </w:rPr>
        <w:t>исследования</w:t>
      </w:r>
      <w:r>
        <w:t></w:t>
      </w:r>
      <w:r>
        <w:rPr>
          <w:rFonts w:hint="eastAsia"/>
        </w:rPr>
        <w:t>анализ</w:t>
      </w:r>
      <w:r>
        <w:t></w:t>
      </w:r>
      <w:r>
        <w:rPr>
          <w:rFonts w:hint="eastAsia"/>
        </w:rPr>
        <w:t>особенностей</w:t>
      </w:r>
      <w:r>
        <w:t></w:t>
      </w:r>
      <w:r>
        <w:rPr>
          <w:rFonts w:hint="eastAsia"/>
        </w:rPr>
        <w:t>развития</w:t>
      </w:r>
      <w:r>
        <w:t></w:t>
      </w:r>
      <w:r>
        <w:rPr>
          <w:rFonts w:hint="eastAsia"/>
        </w:rPr>
        <w:t>рынка</w:t>
      </w:r>
      <w:r>
        <w:t></w:t>
      </w:r>
      <w:r>
        <w:rPr>
          <w:rFonts w:hint="eastAsia"/>
        </w:rPr>
        <w:t>страховых</w:t>
      </w:r>
      <w:r>
        <w:t></w:t>
      </w:r>
      <w:r>
        <w:rPr>
          <w:rFonts w:hint="eastAsia"/>
        </w:rPr>
        <w:t>услуг</w:t>
      </w:r>
      <w:r>
        <w:t></w:t>
      </w:r>
      <w:r>
        <w:rPr>
          <w:rFonts w:hint="eastAsia"/>
        </w:rPr>
        <w:t>Украины</w:t>
      </w:r>
      <w:r>
        <w:t></w:t>
      </w:r>
      <w:r>
        <w:rPr>
          <w:rFonts w:hint="eastAsia"/>
        </w:rPr>
        <w:t>и</w:t>
      </w:r>
      <w:r>
        <w:t></w:t>
      </w:r>
      <w:r>
        <w:rPr>
          <w:rFonts w:hint="eastAsia"/>
        </w:rPr>
        <w:t>его</w:t>
      </w:r>
      <w:r>
        <w:t></w:t>
      </w:r>
      <w:r>
        <w:rPr>
          <w:rFonts w:hint="eastAsia"/>
        </w:rPr>
        <w:t>основных</w:t>
      </w:r>
      <w:r>
        <w:t></w:t>
      </w:r>
      <w:r>
        <w:rPr>
          <w:rFonts w:hint="eastAsia"/>
        </w:rPr>
        <w:t>тенденции</w:t>
      </w:r>
      <w:r>
        <w:t></w:t>
      </w:r>
      <w:r>
        <w:t></w:t>
      </w:r>
      <w:r>
        <w:rPr>
          <w:rFonts w:hint="eastAsia"/>
        </w:rPr>
        <w:t>позволил</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на</w:t>
      </w:r>
      <w:r>
        <w:t></w:t>
      </w:r>
      <w:r>
        <w:rPr>
          <w:rFonts w:hint="eastAsia"/>
        </w:rPr>
        <w:t>текущий</w:t>
      </w:r>
      <w:r>
        <w:t></w:t>
      </w:r>
      <w:r>
        <w:rPr>
          <w:rFonts w:hint="eastAsia"/>
        </w:rPr>
        <w:t>момент</w:t>
      </w:r>
      <w:r>
        <w:t></w:t>
      </w:r>
      <w:r>
        <w:rPr>
          <w:rFonts w:hint="eastAsia"/>
        </w:rPr>
        <w:t>украинский</w:t>
      </w:r>
      <w:r>
        <w:t></w:t>
      </w:r>
      <w:r>
        <w:rPr>
          <w:rFonts w:hint="eastAsia"/>
        </w:rPr>
        <w:t>национальный</w:t>
      </w:r>
      <w:r>
        <w:t></w:t>
      </w:r>
      <w:r>
        <w:rPr>
          <w:rFonts w:hint="eastAsia"/>
        </w:rPr>
        <w:t>рынок</w:t>
      </w:r>
      <w:r>
        <w:t></w:t>
      </w:r>
      <w:r>
        <w:rPr>
          <w:rFonts w:hint="eastAsia"/>
        </w:rPr>
        <w:t>страхования</w:t>
      </w:r>
      <w:r>
        <w:t></w:t>
      </w:r>
      <w:r>
        <w:rPr>
          <w:rFonts w:hint="eastAsia"/>
        </w:rPr>
        <w:t>является</w:t>
      </w:r>
      <w:r>
        <w:t></w:t>
      </w:r>
      <w:r>
        <w:rPr>
          <w:rFonts w:hint="eastAsia"/>
        </w:rPr>
        <w:t>достаточно</w:t>
      </w:r>
      <w:r>
        <w:t></w:t>
      </w:r>
      <w:r>
        <w:rPr>
          <w:rFonts w:hint="eastAsia"/>
        </w:rPr>
        <w:t>динамично</w:t>
      </w:r>
      <w:r>
        <w:t></w:t>
      </w:r>
      <w:r>
        <w:rPr>
          <w:rFonts w:hint="eastAsia"/>
        </w:rPr>
        <w:t>развивающейся</w:t>
      </w:r>
      <w:r>
        <w:t></w:t>
      </w:r>
      <w:r>
        <w:rPr>
          <w:rFonts w:hint="eastAsia"/>
        </w:rPr>
        <w:t>отраслью</w:t>
      </w:r>
      <w:r>
        <w:t></w:t>
      </w:r>
      <w:r>
        <w:rPr>
          <w:rFonts w:hint="eastAsia"/>
        </w:rPr>
        <w:t>экономики</w:t>
      </w:r>
      <w:r>
        <w:t></w:t>
      </w:r>
      <w:r>
        <w:t></w:t>
      </w:r>
      <w:r>
        <w:rPr>
          <w:rFonts w:hint="eastAsia"/>
        </w:rPr>
        <w:t>Несмотря</w:t>
      </w:r>
      <w:r>
        <w:t></w:t>
      </w:r>
      <w:r>
        <w:rPr>
          <w:rFonts w:hint="eastAsia"/>
        </w:rPr>
        <w:t>на</w:t>
      </w:r>
      <w:r>
        <w:t></w:t>
      </w:r>
      <w:r>
        <w:rPr>
          <w:rFonts w:hint="eastAsia"/>
        </w:rPr>
        <w:t>это</w:t>
      </w:r>
      <w:r>
        <w:t></w:t>
      </w:r>
      <w:r>
        <w:rPr>
          <w:rFonts w:hint="eastAsia"/>
        </w:rPr>
        <w:t>на</w:t>
      </w:r>
      <w:r>
        <w:t></w:t>
      </w:r>
      <w:r>
        <w:rPr>
          <w:rFonts w:hint="eastAsia"/>
        </w:rPr>
        <w:t>текущий</w:t>
      </w:r>
      <w:r>
        <w:t></w:t>
      </w:r>
      <w:r>
        <w:rPr>
          <w:rFonts w:hint="eastAsia"/>
        </w:rPr>
        <w:t>момент</w:t>
      </w:r>
      <w:r>
        <w:t></w:t>
      </w:r>
      <w:r>
        <w:rPr>
          <w:rFonts w:hint="eastAsia"/>
        </w:rPr>
        <w:t>остается</w:t>
      </w:r>
      <w:r>
        <w:t></w:t>
      </w:r>
      <w:r>
        <w:rPr>
          <w:rFonts w:hint="eastAsia"/>
        </w:rPr>
        <w:t>значительный</w:t>
      </w:r>
      <w:r>
        <w:t></w:t>
      </w:r>
      <w:r>
        <w:rPr>
          <w:rFonts w:hint="eastAsia"/>
        </w:rPr>
        <w:t>объем</w:t>
      </w:r>
      <w:r>
        <w:t></w:t>
      </w:r>
      <w:r>
        <w:rPr>
          <w:rFonts w:hint="eastAsia"/>
        </w:rPr>
        <w:t>неосвоенных</w:t>
      </w:r>
      <w:r>
        <w:t></w:t>
      </w:r>
      <w:r>
        <w:rPr>
          <w:rFonts w:hint="eastAsia"/>
        </w:rPr>
        <w:t>рисков</w:t>
      </w:r>
      <w:r>
        <w:t></w:t>
      </w:r>
      <w:r>
        <w:t></w:t>
      </w:r>
      <w:r>
        <w:rPr>
          <w:rFonts w:hint="eastAsia"/>
        </w:rPr>
        <w:t>что</w:t>
      </w:r>
      <w:r>
        <w:t></w:t>
      </w:r>
      <w:r>
        <w:rPr>
          <w:rFonts w:hint="eastAsia"/>
        </w:rPr>
        <w:t>определяет</w:t>
      </w:r>
      <w:r>
        <w:t></w:t>
      </w:r>
      <w:r>
        <w:rPr>
          <w:rFonts w:hint="eastAsia"/>
        </w:rPr>
        <w:t>значительные</w:t>
      </w:r>
      <w:r>
        <w:t></w:t>
      </w:r>
      <w:r>
        <w:rPr>
          <w:rFonts w:hint="eastAsia"/>
        </w:rPr>
        <w:t>перспективы</w:t>
      </w:r>
      <w:r>
        <w:t></w:t>
      </w:r>
      <w:r>
        <w:rPr>
          <w:rFonts w:hint="eastAsia"/>
        </w:rPr>
        <w:t>данного</w:t>
      </w:r>
      <w:r>
        <w:t></w:t>
      </w:r>
      <w:r>
        <w:rPr>
          <w:rFonts w:hint="eastAsia"/>
        </w:rPr>
        <w:t>направления</w:t>
      </w:r>
      <w:r>
        <w:t></w:t>
      </w:r>
      <w:r>
        <w:rPr>
          <w:rFonts w:hint="eastAsia"/>
        </w:rPr>
        <w:t>деятельности</w:t>
      </w:r>
      <w:r>
        <w:t></w:t>
      </w:r>
      <w:r>
        <w:t></w:t>
      </w:r>
      <w:r>
        <w:rPr>
          <w:rFonts w:hint="eastAsia"/>
        </w:rPr>
        <w:t>Вместе</w:t>
      </w:r>
      <w:r>
        <w:t></w:t>
      </w:r>
      <w:r>
        <w:rPr>
          <w:rFonts w:hint="eastAsia"/>
        </w:rPr>
        <w:t>с</w:t>
      </w:r>
      <w:r>
        <w:t></w:t>
      </w:r>
      <w:r>
        <w:rPr>
          <w:rFonts w:hint="eastAsia"/>
        </w:rPr>
        <w:t>тем</w:t>
      </w:r>
      <w:r>
        <w:t></w:t>
      </w:r>
      <w:r>
        <w:t></w:t>
      </w:r>
      <w:r>
        <w:rPr>
          <w:rFonts w:hint="eastAsia"/>
        </w:rPr>
        <w:t>открытость</w:t>
      </w:r>
      <w:r>
        <w:t></w:t>
      </w:r>
      <w:r>
        <w:rPr>
          <w:rFonts w:hint="eastAsia"/>
        </w:rPr>
        <w:t>национальной</w:t>
      </w:r>
      <w:r>
        <w:t></w:t>
      </w:r>
      <w:r>
        <w:rPr>
          <w:rFonts w:hint="eastAsia"/>
        </w:rPr>
        <w:t>экономики</w:t>
      </w:r>
      <w:r>
        <w:t></w:t>
      </w:r>
      <w:r>
        <w:rPr>
          <w:rFonts w:hint="eastAsia"/>
        </w:rPr>
        <w:t>для</w:t>
      </w:r>
      <w:r>
        <w:t></w:t>
      </w:r>
      <w:r>
        <w:rPr>
          <w:rFonts w:hint="eastAsia"/>
        </w:rPr>
        <w:t>иностранного</w:t>
      </w:r>
      <w:r>
        <w:t></w:t>
      </w:r>
      <w:r>
        <w:rPr>
          <w:rFonts w:hint="eastAsia"/>
        </w:rPr>
        <w:t>капитала</w:t>
      </w:r>
      <w:r>
        <w:t></w:t>
      </w:r>
      <w:r>
        <w:rPr>
          <w:rFonts w:hint="eastAsia"/>
        </w:rPr>
        <w:t>может</w:t>
      </w:r>
      <w:r>
        <w:t></w:t>
      </w:r>
      <w:r>
        <w:rPr>
          <w:rFonts w:hint="eastAsia"/>
        </w:rPr>
        <w:t>стать</w:t>
      </w:r>
      <w:r>
        <w:t></w:t>
      </w:r>
      <w:r>
        <w:rPr>
          <w:rFonts w:hint="eastAsia"/>
        </w:rPr>
        <w:t>значительной</w:t>
      </w:r>
      <w:r>
        <w:t></w:t>
      </w:r>
      <w:r>
        <w:rPr>
          <w:rFonts w:hint="eastAsia"/>
        </w:rPr>
        <w:t>угрозой</w:t>
      </w:r>
      <w:r>
        <w:t></w:t>
      </w:r>
      <w:r>
        <w:rPr>
          <w:rFonts w:hint="eastAsia"/>
        </w:rPr>
        <w:t>деятельности</w:t>
      </w:r>
      <w:r>
        <w:t></w:t>
      </w:r>
      <w:r>
        <w:rPr>
          <w:rFonts w:hint="eastAsia"/>
        </w:rPr>
        <w:t>национальных</w:t>
      </w:r>
      <w:r>
        <w:t></w:t>
      </w:r>
      <w:r>
        <w:rPr>
          <w:rFonts w:hint="eastAsia"/>
        </w:rPr>
        <w:t>страховщиков</w:t>
      </w:r>
      <w:r>
        <w:t></w:t>
      </w:r>
      <w:r>
        <w:rPr>
          <w:rFonts w:hint="eastAsia"/>
        </w:rPr>
        <w:t>со</w:t>
      </w:r>
      <w:r>
        <w:t></w:t>
      </w:r>
      <w:r>
        <w:rPr>
          <w:rFonts w:hint="eastAsia"/>
        </w:rPr>
        <w:t>стороны</w:t>
      </w:r>
      <w:r>
        <w:t></w:t>
      </w:r>
      <w:r>
        <w:rPr>
          <w:rFonts w:hint="eastAsia"/>
        </w:rPr>
        <w:t>страховых</w:t>
      </w:r>
      <w:r>
        <w:t></w:t>
      </w:r>
      <w:r>
        <w:rPr>
          <w:rFonts w:hint="eastAsia"/>
        </w:rPr>
        <w:t>компаний</w:t>
      </w:r>
      <w:r>
        <w:t></w:t>
      </w:r>
      <w:r>
        <w:rPr>
          <w:rFonts w:hint="eastAsia"/>
        </w:rPr>
        <w:t>стран</w:t>
      </w:r>
      <w:r>
        <w:t></w:t>
      </w:r>
      <w:r>
        <w:rPr>
          <w:rFonts w:hint="eastAsia"/>
        </w:rPr>
        <w:t>с</w:t>
      </w:r>
      <w:r>
        <w:t></w:t>
      </w:r>
      <w:r>
        <w:rPr>
          <w:rFonts w:hint="eastAsia"/>
        </w:rPr>
        <w:t>развитыми</w:t>
      </w:r>
      <w:r>
        <w:t></w:t>
      </w:r>
      <w:r>
        <w:rPr>
          <w:rFonts w:hint="eastAsia"/>
        </w:rPr>
        <w:t>традициями</w:t>
      </w:r>
      <w:r>
        <w:t></w:t>
      </w:r>
      <w:r>
        <w:rPr>
          <w:rFonts w:hint="eastAsia"/>
        </w:rPr>
        <w:t>страхования</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актуальной</w:t>
      </w:r>
      <w:r>
        <w:t></w:t>
      </w:r>
      <w:r>
        <w:rPr>
          <w:rFonts w:hint="eastAsia"/>
        </w:rPr>
        <w:t>является</w:t>
      </w:r>
      <w:r>
        <w:t></w:t>
      </w:r>
      <w:r>
        <w:rPr>
          <w:rFonts w:hint="eastAsia"/>
        </w:rPr>
        <w:t>проблема</w:t>
      </w:r>
      <w:r>
        <w:t></w:t>
      </w:r>
      <w:r>
        <w:rPr>
          <w:rFonts w:hint="eastAsia"/>
        </w:rPr>
        <w:t>финансового</w:t>
      </w:r>
      <w:r>
        <w:t></w:t>
      </w:r>
      <w:r>
        <w:rPr>
          <w:rFonts w:hint="eastAsia"/>
        </w:rPr>
        <w:t>состояния</w:t>
      </w:r>
      <w:r>
        <w:t></w:t>
      </w:r>
      <w:r>
        <w:rPr>
          <w:rFonts w:hint="eastAsia"/>
        </w:rPr>
        <w:t>национальных</w:t>
      </w:r>
      <w:r>
        <w:t></w:t>
      </w:r>
      <w:r>
        <w:rPr>
          <w:rFonts w:hint="eastAsia"/>
        </w:rPr>
        <w:t>страховых</w:t>
      </w:r>
      <w:r>
        <w:t></w:t>
      </w:r>
      <w:r>
        <w:rPr>
          <w:rFonts w:hint="eastAsia"/>
        </w:rPr>
        <w:t>компаний</w:t>
      </w:r>
      <w:r>
        <w:t></w:t>
      </w:r>
      <w:r>
        <w:rPr>
          <w:rFonts w:hint="eastAsia"/>
        </w:rPr>
        <w:t>и</w:t>
      </w:r>
      <w:r>
        <w:t></w:t>
      </w:r>
      <w:r>
        <w:rPr>
          <w:rFonts w:hint="eastAsia"/>
        </w:rPr>
        <w:t>проблема</w:t>
      </w:r>
      <w:r>
        <w:t></w:t>
      </w:r>
      <w:r>
        <w:rPr>
          <w:rFonts w:hint="eastAsia"/>
        </w:rPr>
        <w:t>их</w:t>
      </w:r>
      <w:r>
        <w:t></w:t>
      </w:r>
      <w:r>
        <w:rPr>
          <w:rFonts w:hint="eastAsia"/>
        </w:rPr>
        <w:t>финансовой</w:t>
      </w:r>
      <w:r>
        <w:t></w:t>
      </w:r>
      <w:r>
        <w:rPr>
          <w:rFonts w:hint="eastAsia"/>
        </w:rPr>
        <w:t>устойчивости</w:t>
      </w:r>
      <w:r>
        <w:t></w:t>
      </w:r>
    </w:p>
    <w:p w:rsidR="00A646E2" w:rsidRPr="00A646E2" w:rsidRDefault="00A646E2" w:rsidP="00A646E2">
      <w:r>
        <w:rPr>
          <w:rFonts w:hint="eastAsia"/>
        </w:rPr>
        <w:t>Проведенный</w:t>
      </w:r>
      <w:r>
        <w:t></w:t>
      </w:r>
      <w:r>
        <w:rPr>
          <w:rFonts w:hint="eastAsia"/>
        </w:rPr>
        <w:t>анализ</w:t>
      </w:r>
      <w:r>
        <w:t></w:t>
      </w:r>
      <w:r>
        <w:rPr>
          <w:rFonts w:hint="eastAsia"/>
        </w:rPr>
        <w:t>существующих</w:t>
      </w:r>
      <w:r>
        <w:t></w:t>
      </w:r>
      <w:r>
        <w:rPr>
          <w:rFonts w:hint="eastAsia"/>
        </w:rPr>
        <w:t>подходов</w:t>
      </w:r>
      <w:r>
        <w:t></w:t>
      </w:r>
      <w:r>
        <w:rPr>
          <w:rFonts w:hint="eastAsia"/>
        </w:rPr>
        <w:t>к</w:t>
      </w:r>
      <w:r>
        <w:t></w:t>
      </w:r>
      <w:r>
        <w:rPr>
          <w:rFonts w:hint="eastAsia"/>
        </w:rPr>
        <w:t>организации</w:t>
      </w:r>
      <w:r>
        <w:t></w:t>
      </w:r>
      <w:r>
        <w:rPr>
          <w:rFonts w:hint="eastAsia"/>
        </w:rPr>
        <w:t>управления</w:t>
      </w:r>
      <w:r>
        <w:t></w:t>
      </w:r>
      <w:r>
        <w:rPr>
          <w:rFonts w:hint="eastAsia"/>
        </w:rPr>
        <w:t>деятельностью</w:t>
      </w:r>
      <w:r>
        <w:t></w:t>
      </w:r>
      <w:r>
        <w:rPr>
          <w:rFonts w:hint="eastAsia"/>
        </w:rPr>
        <w:t>страховых</w:t>
      </w:r>
      <w:r>
        <w:t></w:t>
      </w:r>
      <w:r>
        <w:rPr>
          <w:rFonts w:hint="eastAsia"/>
        </w:rPr>
        <w:t>компаний</w:t>
      </w:r>
      <w:r>
        <w:t></w:t>
      </w:r>
      <w:r>
        <w:rPr>
          <w:rFonts w:hint="eastAsia"/>
        </w:rPr>
        <w:t>позволил</w:t>
      </w:r>
      <w:r>
        <w:t></w:t>
      </w:r>
      <w:r>
        <w:rPr>
          <w:rFonts w:hint="eastAsia"/>
        </w:rPr>
        <w:t>установить</w:t>
      </w:r>
      <w:r>
        <w:t></w:t>
      </w:r>
      <w:r>
        <w:rPr>
          <w:rFonts w:hint="eastAsia"/>
        </w:rPr>
        <w:t>в</w:t>
      </w:r>
      <w:r>
        <w:t></w:t>
      </w:r>
      <w:r>
        <w:rPr>
          <w:rFonts w:hint="eastAsia"/>
        </w:rPr>
        <w:t>рамках</w:t>
      </w:r>
      <w:r>
        <w:t></w:t>
      </w:r>
      <w:r>
        <w:rPr>
          <w:rFonts w:hint="eastAsia"/>
        </w:rPr>
        <w:t>каждого</w:t>
      </w:r>
      <w:r>
        <w:t></w:t>
      </w:r>
      <w:r>
        <w:rPr>
          <w:rFonts w:hint="eastAsia"/>
        </w:rPr>
        <w:t>из</w:t>
      </w:r>
      <w:r>
        <w:t></w:t>
      </w:r>
      <w:r>
        <w:rPr>
          <w:rFonts w:hint="eastAsia"/>
        </w:rPr>
        <w:t>них</w:t>
      </w:r>
      <w:r>
        <w:t></w:t>
      </w:r>
      <w:r>
        <w:rPr>
          <w:rFonts w:hint="eastAsia"/>
        </w:rPr>
        <w:t>основные</w:t>
      </w:r>
      <w:r>
        <w:t></w:t>
      </w:r>
      <w:r>
        <w:rPr>
          <w:rFonts w:hint="eastAsia"/>
        </w:rPr>
        <w:t>модели</w:t>
      </w:r>
      <w:r>
        <w:t></w:t>
      </w:r>
      <w:r>
        <w:rPr>
          <w:rFonts w:hint="eastAsia"/>
        </w:rPr>
        <w:t>и</w:t>
      </w:r>
      <w:r>
        <w:t></w:t>
      </w:r>
      <w:r>
        <w:rPr>
          <w:rFonts w:hint="eastAsia"/>
        </w:rPr>
        <w:t>методы</w:t>
      </w:r>
      <w:r>
        <w:t></w:t>
      </w:r>
      <w:r>
        <w:rPr>
          <w:rFonts w:hint="eastAsia"/>
        </w:rPr>
        <w:t>управления</w:t>
      </w:r>
      <w:r>
        <w:t></w:t>
      </w:r>
      <w:r>
        <w:t></w:t>
      </w:r>
      <w:r>
        <w:rPr>
          <w:rFonts w:hint="eastAsia"/>
        </w:rPr>
        <w:t>реализованные</w:t>
      </w:r>
      <w:r>
        <w:t></w:t>
      </w:r>
      <w:r>
        <w:rPr>
          <w:rFonts w:hint="eastAsia"/>
        </w:rPr>
        <w:t>на</w:t>
      </w:r>
      <w:r>
        <w:t></w:t>
      </w:r>
      <w:r>
        <w:rPr>
          <w:rFonts w:hint="eastAsia"/>
        </w:rPr>
        <w:t>основе</w:t>
      </w:r>
      <w:r>
        <w:t></w:t>
      </w:r>
      <w:r>
        <w:rPr>
          <w:rFonts w:hint="eastAsia"/>
        </w:rPr>
        <w:t>соответствующих</w:t>
      </w:r>
      <w:r>
        <w:t></w:t>
      </w:r>
      <w:r>
        <w:rPr>
          <w:rFonts w:hint="eastAsia"/>
        </w:rPr>
        <w:t>стандартов</w:t>
      </w:r>
      <w:r>
        <w:t></w:t>
      </w:r>
      <w:r>
        <w:rPr>
          <w:rFonts w:hint="eastAsia"/>
        </w:rPr>
        <w:t>управления</w:t>
      </w:r>
      <w:r>
        <w:t></w:t>
      </w:r>
      <w:r>
        <w:t></w:t>
      </w:r>
      <w:r>
        <w:rPr>
          <w:rFonts w:hint="eastAsia"/>
        </w:rPr>
        <w:t>выявить</w:t>
      </w:r>
      <w:r>
        <w:t></w:t>
      </w:r>
      <w:r>
        <w:rPr>
          <w:rFonts w:hint="eastAsia"/>
        </w:rPr>
        <w:t>их</w:t>
      </w:r>
      <w:r>
        <w:t></w:t>
      </w:r>
      <w:r>
        <w:rPr>
          <w:rFonts w:hint="eastAsia"/>
        </w:rPr>
        <w:t>особенности</w:t>
      </w:r>
      <w:r>
        <w:t></w:t>
      </w:r>
      <w:r>
        <w:rPr>
          <w:rFonts w:hint="eastAsia"/>
        </w:rPr>
        <w:t>и</w:t>
      </w:r>
      <w:r>
        <w:t></w:t>
      </w:r>
      <w:r>
        <w:rPr>
          <w:rFonts w:hint="eastAsia"/>
        </w:rPr>
        <w:t>функциональную</w:t>
      </w:r>
      <w:r>
        <w:t></w:t>
      </w:r>
      <w:r>
        <w:rPr>
          <w:rFonts w:hint="eastAsia"/>
        </w:rPr>
        <w:t>реализацию</w:t>
      </w:r>
      <w:r>
        <w:t></w:t>
      </w:r>
      <w:r>
        <w:rPr>
          <w:rFonts w:hint="eastAsia"/>
        </w:rPr>
        <w:t>заложенных</w:t>
      </w:r>
      <w:r>
        <w:t></w:t>
      </w:r>
      <w:r>
        <w:rPr>
          <w:rFonts w:hint="eastAsia"/>
        </w:rPr>
        <w:t>инструментов</w:t>
      </w:r>
      <w:r>
        <w:t></w:t>
      </w:r>
      <w:r>
        <w:rPr>
          <w:rFonts w:hint="eastAsia"/>
        </w:rPr>
        <w:t>построения</w:t>
      </w:r>
      <w:r>
        <w:t></w:t>
      </w:r>
      <w:r>
        <w:rPr>
          <w:rFonts w:hint="eastAsia"/>
        </w:rPr>
        <w:t>процессов</w:t>
      </w:r>
      <w:r>
        <w:t></w:t>
      </w:r>
      <w:r>
        <w:rPr>
          <w:rFonts w:hint="eastAsia"/>
        </w:rPr>
        <w:t>обработки</w:t>
      </w:r>
      <w:r>
        <w:t></w:t>
      </w:r>
      <w:r>
        <w:rPr>
          <w:rFonts w:hint="eastAsia"/>
        </w:rPr>
        <w:t>необходимой</w:t>
      </w:r>
      <w:r>
        <w:t></w:t>
      </w:r>
      <w:r>
        <w:rPr>
          <w:rFonts w:hint="eastAsia"/>
        </w:rPr>
        <w:t>для</w:t>
      </w:r>
      <w:r>
        <w:t></w:t>
      </w:r>
      <w:r>
        <w:rPr>
          <w:rFonts w:hint="eastAsia"/>
        </w:rPr>
        <w:t>формирования</w:t>
      </w:r>
      <w:r>
        <w:t></w:t>
      </w:r>
      <w:r>
        <w:rPr>
          <w:rFonts w:hint="eastAsia"/>
        </w:rPr>
        <w:t>управленческих</w:t>
      </w:r>
      <w:r>
        <w:t></w:t>
      </w:r>
      <w:r>
        <w:rPr>
          <w:rFonts w:hint="eastAsia"/>
        </w:rPr>
        <w:t>решений</w:t>
      </w:r>
      <w:r>
        <w:t></w:t>
      </w:r>
      <w:r>
        <w:rPr>
          <w:rFonts w:hint="eastAsia"/>
        </w:rPr>
        <w:t>информации</w:t>
      </w:r>
      <w:r>
        <w:t></w:t>
      </w:r>
      <w:r>
        <w:t></w:t>
      </w:r>
      <w:r>
        <w:rPr>
          <w:rFonts w:hint="eastAsia"/>
        </w:rPr>
        <w:t>Данный</w:t>
      </w:r>
      <w:r>
        <w:t></w:t>
      </w:r>
      <w:r>
        <w:rPr>
          <w:rFonts w:hint="eastAsia"/>
        </w:rPr>
        <w:t>анализ</w:t>
      </w:r>
      <w:r>
        <w:t></w:t>
      </w:r>
      <w:r>
        <w:rPr>
          <w:rFonts w:hint="eastAsia"/>
        </w:rPr>
        <w:t>позволил</w:t>
      </w:r>
      <w:r>
        <w:t></w:t>
      </w:r>
      <w:r>
        <w:rPr>
          <w:rFonts w:hint="eastAsia"/>
        </w:rPr>
        <w:t>определить</w:t>
      </w:r>
      <w:r>
        <w:t></w:t>
      </w:r>
      <w:r>
        <w:rPr>
          <w:rFonts w:hint="eastAsia"/>
        </w:rPr>
        <w:t>степень</w:t>
      </w:r>
      <w:r>
        <w:t></w:t>
      </w:r>
      <w:r>
        <w:rPr>
          <w:rFonts w:hint="eastAsia"/>
        </w:rPr>
        <w:t>необходимости</w:t>
      </w:r>
      <w:r>
        <w:t></w:t>
      </w:r>
      <w:r>
        <w:rPr>
          <w:rFonts w:hint="eastAsia"/>
        </w:rPr>
        <w:t>применения</w:t>
      </w:r>
      <w:r>
        <w:t></w:t>
      </w:r>
      <w:r>
        <w:rPr>
          <w:rFonts w:hint="eastAsia"/>
        </w:rPr>
        <w:t>каждого</w:t>
      </w:r>
      <w:r>
        <w:t></w:t>
      </w:r>
      <w:r>
        <w:rPr>
          <w:rFonts w:hint="eastAsia"/>
        </w:rPr>
        <w:t>из</w:t>
      </w:r>
      <w:r>
        <w:t></w:t>
      </w:r>
      <w:r>
        <w:rPr>
          <w:rFonts w:hint="eastAsia"/>
        </w:rPr>
        <w:t>рассмотренных</w:t>
      </w:r>
      <w:r>
        <w:t></w:t>
      </w:r>
      <w:r>
        <w:rPr>
          <w:rFonts w:hint="eastAsia"/>
        </w:rPr>
        <w:t>подходов</w:t>
      </w:r>
      <w:r>
        <w:t></w:t>
      </w:r>
      <w:r>
        <w:rPr>
          <w:rFonts w:hint="eastAsia"/>
        </w:rPr>
        <w:t>для</w:t>
      </w:r>
      <w:r>
        <w:t></w:t>
      </w:r>
      <w:r>
        <w:rPr>
          <w:rFonts w:hint="eastAsia"/>
        </w:rPr>
        <w:t>страховых</w:t>
      </w:r>
      <w:r>
        <w:t></w:t>
      </w:r>
      <w:r>
        <w:rPr>
          <w:rFonts w:hint="eastAsia"/>
        </w:rPr>
        <w:t>компаний</w:t>
      </w:r>
      <w:r>
        <w:t></w:t>
      </w:r>
      <w:r>
        <w:t></w:t>
      </w:r>
      <w:r>
        <w:rPr>
          <w:rFonts w:hint="eastAsia"/>
        </w:rPr>
        <w:t>функционирующих</w:t>
      </w:r>
      <w:r>
        <w:t></w:t>
      </w:r>
      <w:r>
        <w:rPr>
          <w:rFonts w:hint="eastAsia"/>
        </w:rPr>
        <w:t>в</w:t>
      </w:r>
      <w:r>
        <w:t></w:t>
      </w:r>
      <w:r>
        <w:rPr>
          <w:rFonts w:hint="eastAsia"/>
        </w:rPr>
        <w:t>современных</w:t>
      </w:r>
      <w:r>
        <w:t></w:t>
      </w:r>
      <w:r>
        <w:rPr>
          <w:rFonts w:hint="eastAsia"/>
        </w:rPr>
        <w:t>экономических</w:t>
      </w:r>
      <w:r>
        <w:t></w:t>
      </w:r>
      <w:r>
        <w:rPr>
          <w:rFonts w:hint="eastAsia"/>
        </w:rPr>
        <w:t>условиях</w:t>
      </w:r>
      <w:r>
        <w:t></w:t>
      </w:r>
      <w:bookmarkStart w:id="0" w:name="_GoBack"/>
      <w:bookmarkEnd w:id="0"/>
    </w:p>
    <w:sectPr w:rsidR="00A646E2" w:rsidRPr="00A646E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975" w:rsidRDefault="00755975">
      <w:pPr>
        <w:spacing w:after="0" w:line="240" w:lineRule="auto"/>
      </w:pPr>
      <w:r>
        <w:separator/>
      </w:r>
    </w:p>
  </w:endnote>
  <w:endnote w:type="continuationSeparator" w:id="0">
    <w:p w:rsidR="00755975" w:rsidRDefault="0075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975" w:rsidRDefault="00755975"/>
    <w:p w:rsidR="00755975" w:rsidRDefault="00755975"/>
    <w:p w:rsidR="00755975" w:rsidRDefault="00755975"/>
    <w:p w:rsidR="00755975" w:rsidRDefault="00755975"/>
    <w:p w:rsidR="00755975" w:rsidRDefault="00755975"/>
    <w:p w:rsidR="00755975" w:rsidRDefault="00755975"/>
    <w:p w:rsidR="00755975" w:rsidRDefault="0075597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975" w:rsidRDefault="007559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55975" w:rsidRDefault="007559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55975" w:rsidRDefault="00755975"/>
    <w:p w:rsidR="00755975" w:rsidRDefault="00755975"/>
    <w:p w:rsidR="00755975" w:rsidRDefault="0075597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975" w:rsidRDefault="00755975"/>
                          <w:p w:rsidR="00755975" w:rsidRDefault="0075597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55975" w:rsidRDefault="00755975"/>
                    <w:p w:rsidR="00755975" w:rsidRDefault="0075597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55975" w:rsidRDefault="00755975"/>
    <w:p w:rsidR="00755975" w:rsidRDefault="00755975">
      <w:pPr>
        <w:rPr>
          <w:sz w:val="2"/>
          <w:szCs w:val="2"/>
        </w:rPr>
      </w:pPr>
    </w:p>
    <w:p w:rsidR="00755975" w:rsidRDefault="00755975"/>
    <w:p w:rsidR="00755975" w:rsidRDefault="00755975">
      <w:pPr>
        <w:spacing w:after="0" w:line="240" w:lineRule="auto"/>
      </w:pPr>
    </w:p>
  </w:footnote>
  <w:footnote w:type="continuationSeparator" w:id="0">
    <w:p w:rsidR="00755975" w:rsidRDefault="00755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975"/>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2D6D2-05AF-4FA7-A05E-55B2673A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17026</TotalTime>
  <Pages>3</Pages>
  <Words>670</Words>
  <Characters>3820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769</cp:revision>
  <cp:lastPrinted>2009-02-06T05:36:00Z</cp:lastPrinted>
  <dcterms:created xsi:type="dcterms:W3CDTF">2023-09-07T12:38:00Z</dcterms:created>
  <dcterms:modified xsi:type="dcterms:W3CDTF">2023-11-21T09:27:00Z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