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ФЕДЕРАЛЬНОЕ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ГОСУДАРСТВЕННОЕ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БЮДЖЕТНОЕ</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ОБРАЗОВАТЕЛЬНОЕ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УЧРЕЖДЕНИЕ</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ВЫСШЕГО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ПРОФЕССИОНАЛЬНОГО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ОБРАЗОВАНИЯ</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АСТРАХАНСКИЙ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ГОСУДАРСТВЕННЫЙ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ТЕХНИЧЕСКИЙ</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УНИВЕРСИТЕТ</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04201452814</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правах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рукописи</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СКОСЫРЕВА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ЕКАТЕРИНА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ВЛАДИМИРОВНА</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РАЗРАБОТКА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ОТ</w:t>
      </w:r>
      <w:proofErr w:type="gramEnd"/>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05.23.4</w:t>
      </w:r>
      <w:r w:rsidRPr="0019316A">
        <w:rPr>
          <w:rFonts w:ascii="Times New Roman" w:eastAsia="Times New Roman" w:hAnsi="Times New Roman" w:cs="Times New Roman"/>
          <w:spacing w:val="-5"/>
          <w:kern w:val="0"/>
          <w:sz w:val="30"/>
          <w:szCs w:val="30"/>
          <w:lang w:eastAsia="ru-RU"/>
        </w:rPr>
        <w:tab/>
        <w:t xml:space="preserve">- </w:t>
      </w:r>
      <w:r w:rsidRPr="0019316A">
        <w:rPr>
          <w:rFonts w:ascii="Times New Roman" w:eastAsia="Times New Roman" w:hAnsi="Times New Roman" w:cs="Times New Roman" w:hint="eastAsia"/>
          <w:spacing w:val="-5"/>
          <w:kern w:val="0"/>
          <w:sz w:val="30"/>
          <w:szCs w:val="30"/>
          <w:lang w:eastAsia="ru-RU"/>
        </w:rPr>
        <w:t>Водоснабжение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канализация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строительные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системы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охраны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ресурсов</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ДИССЕРТАЦИЯ</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соискание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ученой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степени</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кандидата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наук</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Научный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руководитель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кандидат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наук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доцент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Саинова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Виктория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Николаевна</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Волгоград</w:t>
      </w:r>
      <w:r w:rsidRPr="0019316A">
        <w:rPr>
          <w:rFonts w:ascii="Times New Roman" w:eastAsia="Times New Roman" w:hAnsi="Times New Roman" w:cs="Times New Roman"/>
          <w:spacing w:val="-5"/>
          <w:kern w:val="0"/>
          <w:sz w:val="30"/>
          <w:szCs w:val="30"/>
          <w:lang w:eastAsia="ru-RU"/>
        </w:rPr>
        <w:t xml:space="preserve"> - 2013 </w:t>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ОГЛАВЛЕНИЕ</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Введение</w:t>
      </w:r>
      <w:r w:rsidRPr="0019316A">
        <w:rPr>
          <w:rFonts w:ascii="Times New Roman" w:eastAsia="Times New Roman" w:hAnsi="Times New Roman" w:cs="Times New Roman"/>
          <w:spacing w:val="-5"/>
          <w:kern w:val="0"/>
          <w:sz w:val="30"/>
          <w:szCs w:val="30"/>
          <w:lang w:eastAsia="ru-RU"/>
        </w:rPr>
        <w:tab/>
        <w:t xml:space="preserve"> 5</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ГЛАВА</w:t>
      </w:r>
      <w:r w:rsidRPr="0019316A">
        <w:rPr>
          <w:rFonts w:ascii="Times New Roman" w:eastAsia="Times New Roman" w:hAnsi="Times New Roman" w:cs="Times New Roman"/>
          <w:spacing w:val="-5"/>
          <w:kern w:val="0"/>
          <w:sz w:val="30"/>
          <w:szCs w:val="30"/>
          <w:lang w:eastAsia="ru-RU"/>
        </w:rPr>
        <w:t xml:space="preserve"> 1 </w:t>
      </w:r>
      <w:r w:rsidRPr="0019316A">
        <w:rPr>
          <w:rFonts w:ascii="Times New Roman" w:eastAsia="Times New Roman" w:hAnsi="Times New Roman" w:cs="Times New Roman" w:hint="eastAsia"/>
          <w:spacing w:val="-5"/>
          <w:kern w:val="0"/>
          <w:sz w:val="30"/>
          <w:szCs w:val="30"/>
          <w:lang w:eastAsia="ru-RU"/>
        </w:rPr>
        <w:t>Аналитический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обзор</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теоретических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современных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пищевых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w:t>
      </w:r>
      <w:r w:rsidRPr="0019316A">
        <w:rPr>
          <w:rFonts w:ascii="Times New Roman" w:eastAsia="Times New Roman" w:hAnsi="Times New Roman" w:cs="Times New Roman"/>
          <w:spacing w:val="-5"/>
          <w:kern w:val="0"/>
          <w:sz w:val="30"/>
          <w:szCs w:val="30"/>
          <w:lang w:eastAsia="ru-RU"/>
        </w:rPr>
        <w:tab/>
        <w:t xml:space="preserve"> 9</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w:t>
      </w:r>
      <w:r w:rsidRPr="0019316A">
        <w:rPr>
          <w:rFonts w:ascii="Times New Roman" w:eastAsia="Times New Roman" w:hAnsi="Times New Roman" w:cs="Times New Roman" w:hint="eastAsia"/>
          <w:spacing w:val="-5"/>
          <w:kern w:val="0"/>
          <w:sz w:val="30"/>
          <w:szCs w:val="30"/>
          <w:lang w:eastAsia="ru-RU"/>
        </w:rPr>
        <w:t>Л</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Оценка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современного</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состояния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проблемы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proofErr w:type="gramEnd"/>
      <w:r w:rsidRPr="0019316A">
        <w:rPr>
          <w:rFonts w:ascii="Times New Roman" w:eastAsia="Times New Roman" w:hAnsi="Times New Roman" w:cs="Times New Roman"/>
          <w:spacing w:val="-5"/>
          <w:kern w:val="0"/>
          <w:sz w:val="30"/>
          <w:szCs w:val="30"/>
          <w:lang w:eastAsia="ru-RU"/>
        </w:rPr>
        <w:tab/>
        <w:t xml:space="preserve"> 9</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Существующие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ab/>
        <w:t xml:space="preserve"> 11</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Л</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Способы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ab/>
        <w:t xml:space="preserve"> 12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1.2.2</w:t>
      </w:r>
      <w:r w:rsidRPr="0019316A">
        <w:rPr>
          <w:rFonts w:ascii="Times New Roman" w:eastAsia="Times New Roman" w:hAnsi="Times New Roman" w:cs="Times New Roman"/>
          <w:spacing w:val="-5"/>
          <w:kern w:val="0"/>
          <w:sz w:val="30"/>
          <w:szCs w:val="30"/>
          <w:lang w:eastAsia="ru-RU"/>
        </w:rPr>
        <w:tab/>
        <w:t xml:space="preserve"> </w:t>
      </w:r>
      <w:r w:rsidRPr="0019316A">
        <w:rPr>
          <w:rFonts w:ascii="Times New Roman" w:eastAsia="Times New Roman" w:hAnsi="Times New Roman" w:cs="Times New Roman" w:hint="eastAsia"/>
          <w:spacing w:val="-5"/>
          <w:kern w:val="0"/>
          <w:sz w:val="30"/>
          <w:szCs w:val="30"/>
          <w:lang w:eastAsia="ru-RU"/>
        </w:rPr>
        <w:t>Сооружения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ab/>
        <w:t xml:space="preserve"> 25</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1.2.3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Существующие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ab/>
        <w:t xml:space="preserve"> 32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1.2.3.1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Схема</w:t>
      </w:r>
      <w:r w:rsidRPr="0019316A">
        <w:rPr>
          <w:rFonts w:ascii="Times New Roman" w:eastAsia="Times New Roman" w:hAnsi="Times New Roman" w:cs="Times New Roman"/>
          <w:spacing w:val="-5"/>
          <w:kern w:val="0"/>
          <w:sz w:val="30"/>
          <w:szCs w:val="30"/>
          <w:lang w:eastAsia="ru-RU"/>
        </w:rPr>
        <w:t xml:space="preserve"> I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ab/>
        <w:t xml:space="preserve"> 33</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1.2.3.2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Схема</w:t>
      </w:r>
      <w:r w:rsidRPr="0019316A">
        <w:rPr>
          <w:rFonts w:ascii="Times New Roman" w:eastAsia="Times New Roman" w:hAnsi="Times New Roman" w:cs="Times New Roman"/>
          <w:spacing w:val="-5"/>
          <w:kern w:val="0"/>
          <w:sz w:val="30"/>
          <w:szCs w:val="30"/>
          <w:lang w:eastAsia="ru-RU"/>
        </w:rPr>
        <w:t xml:space="preserve"> II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ab/>
        <w:t xml:space="preserve"> 35</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1.2.3.3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Схема</w:t>
      </w:r>
      <w:r w:rsidRPr="0019316A">
        <w:rPr>
          <w:rFonts w:ascii="Times New Roman" w:eastAsia="Times New Roman" w:hAnsi="Times New Roman" w:cs="Times New Roman"/>
          <w:spacing w:val="-5"/>
          <w:kern w:val="0"/>
          <w:sz w:val="30"/>
          <w:szCs w:val="30"/>
          <w:lang w:eastAsia="ru-RU"/>
        </w:rPr>
        <w:t xml:space="preserve"> III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ab/>
        <w:t xml:space="preserve"> 36</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Теоретические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представления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направления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активным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илом</w:t>
      </w:r>
      <w:r w:rsidRPr="0019316A">
        <w:rPr>
          <w:rFonts w:ascii="Times New Roman" w:eastAsia="Times New Roman" w:hAnsi="Times New Roman" w:cs="Times New Roman"/>
          <w:spacing w:val="-5"/>
          <w:kern w:val="0"/>
          <w:sz w:val="30"/>
          <w:szCs w:val="30"/>
          <w:lang w:eastAsia="ru-RU"/>
        </w:rPr>
        <w:tab/>
        <w:t xml:space="preserve"> 40</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1.3.1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Теоретические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представления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повышении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эффективности</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метода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анаэробных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ab/>
        <w:t xml:space="preserve"> 40</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1.3.2</w:t>
      </w:r>
      <w:r w:rsidRPr="0019316A">
        <w:rPr>
          <w:rFonts w:ascii="Times New Roman" w:eastAsia="Times New Roman" w:hAnsi="Times New Roman" w:cs="Times New Roman"/>
          <w:spacing w:val="-5"/>
          <w:kern w:val="0"/>
          <w:sz w:val="30"/>
          <w:szCs w:val="30"/>
          <w:lang w:eastAsia="ru-RU"/>
        </w:rPr>
        <w:tab/>
        <w:t xml:space="preserve"> </w:t>
      </w:r>
      <w:r w:rsidRPr="0019316A">
        <w:rPr>
          <w:rFonts w:ascii="Times New Roman" w:eastAsia="Times New Roman" w:hAnsi="Times New Roman" w:cs="Times New Roman" w:hint="eastAsia"/>
          <w:spacing w:val="-5"/>
          <w:kern w:val="0"/>
          <w:sz w:val="30"/>
          <w:szCs w:val="30"/>
          <w:lang w:eastAsia="ru-RU"/>
        </w:rPr>
        <w:t>Кинетика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активным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илом</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spacing w:val="-5"/>
          <w:kern w:val="0"/>
          <w:sz w:val="30"/>
          <w:szCs w:val="30"/>
          <w:lang w:eastAsia="ru-RU"/>
        </w:rPr>
        <w:tab/>
        <w:t>41</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1.3.2.1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Использование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кинетики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интенсифика¬ции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активным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илом</w:t>
      </w:r>
      <w:r w:rsidRPr="0019316A">
        <w:rPr>
          <w:rFonts w:ascii="Times New Roman" w:eastAsia="Times New Roman" w:hAnsi="Times New Roman" w:cs="Times New Roman"/>
          <w:spacing w:val="-5"/>
          <w:kern w:val="0"/>
          <w:sz w:val="30"/>
          <w:szCs w:val="30"/>
          <w:lang w:eastAsia="ru-RU"/>
        </w:rPr>
        <w:t>.. 41</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1.3.2.2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Перспективность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применения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многоступенчатых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интенсифика¬ции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удаления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 44</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1.3.3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Методика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определения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кинетических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параметров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биологиче¬ской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ab/>
        <w:t xml:space="preserve"> 46 </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з</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1.4</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Выводы</w:t>
      </w:r>
      <w:r w:rsidRPr="0019316A">
        <w:rPr>
          <w:rFonts w:ascii="Times New Roman" w:eastAsia="Times New Roman" w:hAnsi="Times New Roman" w:cs="Times New Roman"/>
          <w:spacing w:val="-5"/>
          <w:kern w:val="0"/>
          <w:sz w:val="30"/>
          <w:szCs w:val="30"/>
          <w:lang w:eastAsia="ru-RU"/>
        </w:rPr>
        <w:tab/>
        <w:t xml:space="preserve"> 48</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ГЛАВА</w:t>
      </w:r>
      <w:r w:rsidRPr="0019316A">
        <w:rPr>
          <w:rFonts w:ascii="Times New Roman" w:eastAsia="Times New Roman" w:hAnsi="Times New Roman" w:cs="Times New Roman"/>
          <w:spacing w:val="-5"/>
          <w:kern w:val="0"/>
          <w:sz w:val="30"/>
          <w:szCs w:val="30"/>
          <w:lang w:eastAsia="ru-RU"/>
        </w:rPr>
        <w:t xml:space="preserve"> 2 </w:t>
      </w:r>
      <w:r w:rsidRPr="0019316A">
        <w:rPr>
          <w:rFonts w:ascii="Times New Roman" w:eastAsia="Times New Roman" w:hAnsi="Times New Roman" w:cs="Times New Roman" w:hint="eastAsia"/>
          <w:spacing w:val="-5"/>
          <w:kern w:val="0"/>
          <w:sz w:val="30"/>
          <w:szCs w:val="30"/>
          <w:lang w:eastAsia="ru-RU"/>
        </w:rPr>
        <w:t>Объекты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методы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сточных</w:t>
      </w:r>
      <w:proofErr w:type="gramEnd"/>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ab/>
        <w:t xml:space="preserve"> 50</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Основные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цели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задачи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экспериментальных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реше¬ние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теоретических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предпосылок</w:t>
      </w:r>
      <w:r w:rsidRPr="0019316A">
        <w:rPr>
          <w:rFonts w:ascii="Times New Roman" w:eastAsia="Times New Roman" w:hAnsi="Times New Roman" w:cs="Times New Roman"/>
          <w:spacing w:val="-5"/>
          <w:kern w:val="0"/>
          <w:sz w:val="30"/>
          <w:szCs w:val="30"/>
          <w:lang w:eastAsia="ru-RU"/>
        </w:rPr>
        <w:tab/>
        <w:t xml:space="preserve"> 50</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Объекты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методики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исследований</w:t>
      </w:r>
      <w:r w:rsidRPr="0019316A">
        <w:rPr>
          <w:rFonts w:ascii="Times New Roman" w:eastAsia="Times New Roman" w:hAnsi="Times New Roman" w:cs="Times New Roman"/>
          <w:spacing w:val="-5"/>
          <w:kern w:val="0"/>
          <w:sz w:val="30"/>
          <w:szCs w:val="30"/>
          <w:lang w:eastAsia="ru-RU"/>
        </w:rPr>
        <w:tab/>
        <w:t xml:space="preserve"> 51</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2.2.1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Характеристика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ООО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фабрика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“Карон”»</w:t>
      </w:r>
      <w:r w:rsidRPr="0019316A">
        <w:rPr>
          <w:rFonts w:ascii="Times New Roman" w:eastAsia="Times New Roman" w:hAnsi="Times New Roman" w:cs="Times New Roman"/>
          <w:spacing w:val="-5"/>
          <w:kern w:val="0"/>
          <w:sz w:val="30"/>
          <w:szCs w:val="30"/>
          <w:lang w:eastAsia="ru-RU"/>
        </w:rPr>
        <w:tab/>
        <w:t xml:space="preserve"> 51</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2.2.1</w:t>
      </w:r>
      <w:r w:rsidRPr="0019316A">
        <w:rPr>
          <w:rFonts w:ascii="Times New Roman" w:eastAsia="Times New Roman" w:hAnsi="Times New Roman" w:cs="Times New Roman" w:hint="eastAsia"/>
          <w:spacing w:val="-5"/>
          <w:kern w:val="0"/>
          <w:sz w:val="30"/>
          <w:szCs w:val="30"/>
          <w:lang w:eastAsia="ru-RU"/>
        </w:rPr>
        <w:t>Л</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Характеристика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производственного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spacing w:val="-5"/>
          <w:kern w:val="0"/>
          <w:sz w:val="30"/>
          <w:szCs w:val="30"/>
          <w:lang w:eastAsia="ru-RU"/>
        </w:rPr>
        <w:tab/>
        <w:t>51</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2.2.1.2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Характеристика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качества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источники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образования</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ООО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фабрика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“Карон”»</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spacing w:val="-5"/>
          <w:kern w:val="0"/>
          <w:sz w:val="30"/>
          <w:szCs w:val="30"/>
          <w:lang w:eastAsia="ru-RU"/>
        </w:rPr>
        <w:tab/>
        <w:t>53</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2.2.2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Методики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анализа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состава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воды</w:t>
      </w:r>
      <w:r w:rsidRPr="0019316A">
        <w:rPr>
          <w:rFonts w:ascii="Times New Roman" w:eastAsia="Times New Roman" w:hAnsi="Times New Roman" w:cs="Times New Roman"/>
          <w:spacing w:val="-5"/>
          <w:kern w:val="0"/>
          <w:sz w:val="30"/>
          <w:szCs w:val="30"/>
          <w:lang w:eastAsia="ru-RU"/>
        </w:rPr>
        <w:tab/>
        <w:t xml:space="preserve"> 56</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Патентные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разработке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способа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сточных</w:t>
      </w:r>
      <w:proofErr w:type="gramEnd"/>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ab/>
        <w:t xml:space="preserve"> 57</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2.4</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Выводы</w:t>
      </w:r>
      <w:r w:rsidRPr="0019316A">
        <w:rPr>
          <w:rFonts w:ascii="Times New Roman" w:eastAsia="Times New Roman" w:hAnsi="Times New Roman" w:cs="Times New Roman"/>
          <w:spacing w:val="-5"/>
          <w:kern w:val="0"/>
          <w:sz w:val="30"/>
          <w:szCs w:val="30"/>
          <w:lang w:eastAsia="ru-RU"/>
        </w:rPr>
        <w:tab/>
        <w:t xml:space="preserve"> 61</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ГЛАВА</w:t>
      </w:r>
      <w:r w:rsidRPr="0019316A">
        <w:rPr>
          <w:rFonts w:ascii="Times New Roman" w:eastAsia="Times New Roman" w:hAnsi="Times New Roman" w:cs="Times New Roman"/>
          <w:spacing w:val="-5"/>
          <w:kern w:val="0"/>
          <w:sz w:val="30"/>
          <w:szCs w:val="30"/>
          <w:lang w:eastAsia="ru-RU"/>
        </w:rPr>
        <w:t xml:space="preserve"> 3 </w:t>
      </w:r>
      <w:r w:rsidRPr="0019316A">
        <w:rPr>
          <w:rFonts w:ascii="Times New Roman" w:eastAsia="Times New Roman" w:hAnsi="Times New Roman" w:cs="Times New Roman" w:hint="eastAsia"/>
          <w:spacing w:val="-5"/>
          <w:kern w:val="0"/>
          <w:sz w:val="30"/>
          <w:szCs w:val="30"/>
          <w:lang w:eastAsia="ru-RU"/>
        </w:rPr>
        <w:t>Исследование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ab/>
        <w:t xml:space="preserve"> 62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Исследование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ab/>
        <w:t xml:space="preserve"> 62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3.1.1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Исследование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одноступенчатой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ab/>
        <w:t xml:space="preserve"> 62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3.1.2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Исследование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двухступенчатой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ab/>
        <w:t xml:space="preserve"> 66</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Определение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видового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состава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микроорганизмов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ила</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spacing w:val="-5"/>
          <w:kern w:val="0"/>
          <w:sz w:val="30"/>
          <w:szCs w:val="30"/>
          <w:lang w:eastAsia="ru-RU"/>
        </w:rPr>
        <w:tab/>
        <w:t>71</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Определение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констант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уравнений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ферментативных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реакций</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для</w:t>
      </w:r>
      <w:proofErr w:type="gramEnd"/>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ab/>
        <w:t xml:space="preserve"> 73</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3.3.1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Одноступенчатая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схема</w:t>
      </w:r>
      <w:r w:rsidRPr="0019316A">
        <w:rPr>
          <w:rFonts w:ascii="Times New Roman" w:eastAsia="Times New Roman" w:hAnsi="Times New Roman" w:cs="Times New Roman"/>
          <w:spacing w:val="-5"/>
          <w:kern w:val="0"/>
          <w:sz w:val="30"/>
          <w:szCs w:val="30"/>
          <w:lang w:eastAsia="ru-RU"/>
        </w:rPr>
        <w:tab/>
        <w:t xml:space="preserve"> 74</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3.3.2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Двухступенчатая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схема</w:t>
      </w:r>
      <w:r w:rsidRPr="0019316A">
        <w:rPr>
          <w:rFonts w:ascii="Times New Roman" w:eastAsia="Times New Roman" w:hAnsi="Times New Roman" w:cs="Times New Roman"/>
          <w:spacing w:val="-5"/>
          <w:kern w:val="0"/>
          <w:sz w:val="30"/>
          <w:szCs w:val="30"/>
          <w:lang w:eastAsia="ru-RU"/>
        </w:rPr>
        <w:tab/>
        <w:t xml:space="preserve"> 78 </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3.4</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Анализ</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зависимости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контролируемых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параметров</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от</w:t>
      </w:r>
      <w:proofErr w:type="gramEnd"/>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регулирующих</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одноступенчатой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двухступенчатой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методом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ли¬нейной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регрессии</w:t>
      </w:r>
      <w:r w:rsidRPr="0019316A">
        <w:rPr>
          <w:rFonts w:ascii="Times New Roman" w:eastAsia="Times New Roman" w:hAnsi="Times New Roman" w:cs="Times New Roman"/>
          <w:spacing w:val="-5"/>
          <w:kern w:val="0"/>
          <w:sz w:val="30"/>
          <w:szCs w:val="30"/>
          <w:lang w:eastAsia="ru-RU"/>
        </w:rPr>
        <w:tab/>
        <w:t xml:space="preserve"> 82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3.5</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Выводы</w:t>
      </w:r>
      <w:r w:rsidRPr="0019316A">
        <w:rPr>
          <w:rFonts w:ascii="Times New Roman" w:eastAsia="Times New Roman" w:hAnsi="Times New Roman" w:cs="Times New Roman"/>
          <w:spacing w:val="-5"/>
          <w:kern w:val="0"/>
          <w:sz w:val="30"/>
          <w:szCs w:val="30"/>
          <w:lang w:eastAsia="ru-RU"/>
        </w:rPr>
        <w:tab/>
        <w:t xml:space="preserve"> 90</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ГЛАВА</w:t>
      </w:r>
      <w:r w:rsidRPr="0019316A">
        <w:rPr>
          <w:rFonts w:ascii="Times New Roman" w:eastAsia="Times New Roman" w:hAnsi="Times New Roman" w:cs="Times New Roman"/>
          <w:spacing w:val="-5"/>
          <w:kern w:val="0"/>
          <w:sz w:val="30"/>
          <w:szCs w:val="30"/>
          <w:lang w:eastAsia="ru-RU"/>
        </w:rPr>
        <w:t xml:space="preserve"> 4 </w:t>
      </w:r>
      <w:r w:rsidRPr="0019316A">
        <w:rPr>
          <w:rFonts w:ascii="Times New Roman" w:eastAsia="Times New Roman" w:hAnsi="Times New Roman" w:cs="Times New Roman" w:hint="eastAsia"/>
          <w:spacing w:val="-5"/>
          <w:kern w:val="0"/>
          <w:sz w:val="30"/>
          <w:szCs w:val="30"/>
          <w:lang w:eastAsia="ru-RU"/>
        </w:rPr>
        <w:t>Совершенствование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технико</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экономическая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оценка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реко¬мендуемой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ab/>
        <w:t xml:space="preserve"> 92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4.1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Совершенствование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двухступенчатой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spacing w:val="-5"/>
          <w:kern w:val="0"/>
          <w:sz w:val="30"/>
          <w:szCs w:val="30"/>
          <w:lang w:eastAsia="ru-RU"/>
        </w:rPr>
        <w:tab/>
        <w:t>92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4.2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Технико</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экономическая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оценка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рекомендуемой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ab/>
        <w:t xml:space="preserve"> 98</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4.2.1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Экологическое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обоснование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проектируемых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мероприятий</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spacing w:val="-5"/>
          <w:kern w:val="0"/>
          <w:sz w:val="30"/>
          <w:szCs w:val="30"/>
          <w:lang w:eastAsia="ru-RU"/>
        </w:rPr>
        <w:tab/>
        <w:t>98</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4.2.2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Экономическое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обоснование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проектируемых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мероприятий</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spacing w:val="-5"/>
          <w:kern w:val="0"/>
          <w:sz w:val="30"/>
          <w:szCs w:val="30"/>
          <w:lang w:eastAsia="ru-RU"/>
        </w:rPr>
        <w:tab/>
        <w:t>99</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4.2.2.1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Обоснование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необходимого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объема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инвестиций</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spacing w:val="-5"/>
          <w:kern w:val="0"/>
          <w:sz w:val="30"/>
          <w:szCs w:val="30"/>
          <w:lang w:eastAsia="ru-RU"/>
        </w:rPr>
        <w:tab/>
        <w:t>99</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4.2.2.2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Расчет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издержек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эксплуатации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установки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w:t>
      </w:r>
      <w:proofErr w:type="gramStart"/>
      <w:r w:rsidRPr="0019316A">
        <w:rPr>
          <w:rFonts w:ascii="Times New Roman" w:eastAsia="Times New Roman" w:hAnsi="Times New Roman" w:cs="Times New Roman" w:hint="eastAsia"/>
          <w:spacing w:val="-5"/>
          <w:kern w:val="0"/>
          <w:sz w:val="30"/>
          <w:szCs w:val="30"/>
          <w:lang w:eastAsia="ru-RU"/>
        </w:rPr>
        <w:t>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ООО</w:t>
      </w:r>
      <w:proofErr w:type="gramEnd"/>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фабрика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“Ка¬рон”»</w:t>
      </w:r>
      <w:r w:rsidRPr="0019316A">
        <w:rPr>
          <w:rFonts w:ascii="Times New Roman" w:eastAsia="Times New Roman" w:hAnsi="Times New Roman" w:cs="Times New Roman"/>
          <w:spacing w:val="-5"/>
          <w:kern w:val="0"/>
          <w:sz w:val="30"/>
          <w:szCs w:val="30"/>
          <w:lang w:eastAsia="ru-RU"/>
        </w:rPr>
        <w:tab/>
        <w:t xml:space="preserve"> 102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4.2.2.3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Расчет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финансовых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показателей</w:t>
      </w:r>
      <w:r w:rsidRPr="0019316A">
        <w:rPr>
          <w:rFonts w:ascii="Times New Roman" w:eastAsia="Times New Roman" w:hAnsi="Times New Roman" w:cs="Times New Roman"/>
          <w:spacing w:val="-5"/>
          <w:kern w:val="0"/>
          <w:sz w:val="30"/>
          <w:szCs w:val="30"/>
          <w:lang w:eastAsia="ru-RU"/>
        </w:rPr>
        <w:tab/>
        <w:t xml:space="preserve"> 104</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4.2.3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Расчет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общей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экономической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эффективности</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проектируемых</w:t>
      </w:r>
      <w:proofErr w:type="gramEnd"/>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мероприятий</w:t>
      </w:r>
      <w:r w:rsidRPr="0019316A">
        <w:rPr>
          <w:rFonts w:ascii="Times New Roman" w:eastAsia="Times New Roman" w:hAnsi="Times New Roman" w:cs="Times New Roman"/>
          <w:spacing w:val="-5"/>
          <w:kern w:val="0"/>
          <w:sz w:val="30"/>
          <w:szCs w:val="30"/>
          <w:lang w:eastAsia="ru-RU"/>
        </w:rPr>
        <w:tab/>
        <w:t xml:space="preserve"> 106</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4.3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Выводы</w:t>
      </w:r>
      <w:r w:rsidRPr="0019316A">
        <w:rPr>
          <w:rFonts w:ascii="Times New Roman" w:eastAsia="Times New Roman" w:hAnsi="Times New Roman" w:cs="Times New Roman"/>
          <w:spacing w:val="-5"/>
          <w:kern w:val="0"/>
          <w:sz w:val="30"/>
          <w:szCs w:val="30"/>
          <w:lang w:eastAsia="ru-RU"/>
        </w:rPr>
        <w:tab/>
        <w:t xml:space="preserve"> 109</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Общие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выводы</w:t>
      </w:r>
      <w:r w:rsidRPr="0019316A">
        <w:rPr>
          <w:rFonts w:ascii="Times New Roman" w:eastAsia="Times New Roman" w:hAnsi="Times New Roman" w:cs="Times New Roman"/>
          <w:spacing w:val="-5"/>
          <w:kern w:val="0"/>
          <w:sz w:val="30"/>
          <w:szCs w:val="30"/>
          <w:lang w:eastAsia="ru-RU"/>
        </w:rPr>
        <w:tab/>
        <w:t xml:space="preserve"> 110</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Список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литературы</w:t>
      </w:r>
      <w:r w:rsidRPr="0019316A">
        <w:rPr>
          <w:rFonts w:ascii="Times New Roman" w:eastAsia="Times New Roman" w:hAnsi="Times New Roman" w:cs="Times New Roman"/>
          <w:spacing w:val="-5"/>
          <w:kern w:val="0"/>
          <w:sz w:val="30"/>
          <w:szCs w:val="30"/>
          <w:lang w:eastAsia="ru-RU"/>
        </w:rPr>
        <w:tab/>
        <w:t xml:space="preserve"> 112</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Приложения</w:t>
      </w:r>
      <w:r w:rsidRPr="0019316A">
        <w:rPr>
          <w:rFonts w:ascii="Times New Roman" w:eastAsia="Times New Roman" w:hAnsi="Times New Roman" w:cs="Times New Roman"/>
          <w:spacing w:val="-5"/>
          <w:kern w:val="0"/>
          <w:sz w:val="30"/>
          <w:szCs w:val="30"/>
          <w:lang w:eastAsia="ru-RU"/>
        </w:rPr>
        <w:tab/>
        <w:t xml:space="preserve"> 126</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Приложение</w:t>
      </w:r>
      <w:r w:rsidRPr="0019316A">
        <w:rPr>
          <w:rFonts w:ascii="Times New Roman" w:eastAsia="Times New Roman" w:hAnsi="Times New Roman" w:cs="Times New Roman"/>
          <w:spacing w:val="-5"/>
          <w:kern w:val="0"/>
          <w:sz w:val="30"/>
          <w:szCs w:val="30"/>
          <w:lang w:eastAsia="ru-RU"/>
        </w:rPr>
        <w:t xml:space="preserve"> 1</w:t>
      </w:r>
      <w:r w:rsidRPr="0019316A">
        <w:rPr>
          <w:rFonts w:ascii="Times New Roman" w:eastAsia="Times New Roman" w:hAnsi="Times New Roman" w:cs="Times New Roman"/>
          <w:spacing w:val="-5"/>
          <w:kern w:val="0"/>
          <w:sz w:val="30"/>
          <w:szCs w:val="30"/>
          <w:lang w:eastAsia="ru-RU"/>
        </w:rPr>
        <w:tab/>
        <w:t xml:space="preserve"> 127</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Приложение</w:t>
      </w:r>
      <w:r w:rsidRPr="0019316A">
        <w:rPr>
          <w:rFonts w:ascii="Times New Roman" w:eastAsia="Times New Roman" w:hAnsi="Times New Roman" w:cs="Times New Roman"/>
          <w:spacing w:val="-5"/>
          <w:kern w:val="0"/>
          <w:sz w:val="30"/>
          <w:szCs w:val="30"/>
          <w:lang w:eastAsia="ru-RU"/>
        </w:rPr>
        <w:t xml:space="preserve"> 2</w:t>
      </w:r>
      <w:r w:rsidRPr="0019316A">
        <w:rPr>
          <w:rFonts w:ascii="Times New Roman" w:eastAsia="Times New Roman" w:hAnsi="Times New Roman" w:cs="Times New Roman"/>
          <w:spacing w:val="-5"/>
          <w:kern w:val="0"/>
          <w:sz w:val="30"/>
          <w:szCs w:val="30"/>
          <w:lang w:eastAsia="ru-RU"/>
        </w:rPr>
        <w:tab/>
        <w:t xml:space="preserve"> 128 </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ВВЕДЕНИЕ</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стратегии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России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до</w:t>
      </w:r>
      <w:r w:rsidRPr="0019316A">
        <w:rPr>
          <w:rFonts w:ascii="Times New Roman" w:eastAsia="Times New Roman" w:hAnsi="Times New Roman" w:cs="Times New Roman"/>
          <w:spacing w:val="-5"/>
          <w:kern w:val="0"/>
          <w:sz w:val="30"/>
          <w:szCs w:val="30"/>
          <w:lang w:eastAsia="ru-RU"/>
        </w:rPr>
        <w:t xml:space="preserve"> 2020 </w:t>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утвержденной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распоряжением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Правительства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РФ</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17 </w:t>
      </w:r>
      <w:r w:rsidRPr="0019316A">
        <w:rPr>
          <w:rFonts w:ascii="Times New Roman" w:eastAsia="Times New Roman" w:hAnsi="Times New Roman" w:cs="Times New Roman" w:hint="eastAsia"/>
          <w:spacing w:val="-5"/>
          <w:kern w:val="0"/>
          <w:sz w:val="30"/>
          <w:szCs w:val="30"/>
          <w:lang w:eastAsia="ru-RU"/>
        </w:rPr>
        <w:t>ноября</w:t>
      </w:r>
      <w:r w:rsidRPr="0019316A">
        <w:rPr>
          <w:rFonts w:ascii="Times New Roman" w:eastAsia="Times New Roman" w:hAnsi="Times New Roman" w:cs="Times New Roman"/>
          <w:spacing w:val="-5"/>
          <w:kern w:val="0"/>
          <w:sz w:val="30"/>
          <w:szCs w:val="30"/>
          <w:lang w:eastAsia="ru-RU"/>
        </w:rPr>
        <w:t xml:space="preserve"> 2008 </w:t>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w:t>
      </w:r>
      <w:r w:rsidRPr="0019316A">
        <w:rPr>
          <w:rFonts w:ascii="Times New Roman" w:eastAsia="Times New Roman" w:hAnsi="Times New Roman" w:cs="Times New Roman"/>
          <w:spacing w:val="-5"/>
          <w:kern w:val="0"/>
          <w:sz w:val="30"/>
          <w:szCs w:val="30"/>
          <w:lang w:eastAsia="ru-RU"/>
        </w:rPr>
        <w:t xml:space="preserve"> 1662-</w:t>
      </w:r>
      <w:r w:rsidRPr="0019316A">
        <w:rPr>
          <w:rFonts w:ascii="Times New Roman" w:eastAsia="Times New Roman" w:hAnsi="Times New Roman" w:cs="Times New Roman" w:hint="eastAsia"/>
          <w:spacing w:val="-5"/>
          <w:kern w:val="0"/>
          <w:sz w:val="30"/>
          <w:szCs w:val="30"/>
          <w:lang w:eastAsia="ru-RU"/>
        </w:rPr>
        <w:t>р</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изменениями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дополнения¬ми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8 </w:t>
      </w:r>
      <w:r w:rsidRPr="0019316A">
        <w:rPr>
          <w:rFonts w:ascii="Times New Roman" w:eastAsia="Times New Roman" w:hAnsi="Times New Roman" w:cs="Times New Roman" w:hint="eastAsia"/>
          <w:spacing w:val="-5"/>
          <w:kern w:val="0"/>
          <w:sz w:val="30"/>
          <w:szCs w:val="30"/>
          <w:lang w:eastAsia="ru-RU"/>
        </w:rPr>
        <w:t>августа</w:t>
      </w:r>
      <w:r w:rsidRPr="0019316A">
        <w:rPr>
          <w:rFonts w:ascii="Times New Roman" w:eastAsia="Times New Roman" w:hAnsi="Times New Roman" w:cs="Times New Roman"/>
          <w:spacing w:val="-5"/>
          <w:kern w:val="0"/>
          <w:sz w:val="30"/>
          <w:szCs w:val="30"/>
          <w:lang w:eastAsia="ru-RU"/>
        </w:rPr>
        <w:t xml:space="preserve"> 2009 </w:t>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определены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направления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развития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водохозяй¬ственного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обеспечивающего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устойчивое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водопользование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охрану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объектов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защиту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негативного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воздействия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[36].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качестве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меры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предусмотрено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экономическое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стимулирование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сокращения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сбро¬са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составе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предполагающее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усиление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ответственно¬сти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сверхнормативные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сбросы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поддержку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внедрения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современных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отече¬ственных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промышленных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[65].</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настоящее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время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пищевая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индустрия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занимает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одно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из</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ведущих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мест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среди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развивающихся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отраслей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промышленности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России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что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выра¬жается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техническом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переоснащении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заводов</w:t>
      </w:r>
      <w:r w:rsidRPr="0019316A">
        <w:rPr>
          <w:rFonts w:ascii="Times New Roman" w:eastAsia="Times New Roman" w:hAnsi="Times New Roman" w:cs="Times New Roman"/>
          <w:spacing w:val="-5"/>
          <w:kern w:val="0"/>
          <w:sz w:val="30"/>
          <w:szCs w:val="30"/>
          <w:lang w:eastAsia="ru-RU"/>
        </w:rPr>
        <w:t xml:space="preserve"> [34]. </w:t>
      </w:r>
      <w:r w:rsidRPr="0019316A">
        <w:rPr>
          <w:rFonts w:ascii="Times New Roman" w:eastAsia="Times New Roman" w:hAnsi="Times New Roman" w:cs="Times New Roman" w:hint="eastAsia"/>
          <w:spacing w:val="-5"/>
          <w:kern w:val="0"/>
          <w:sz w:val="30"/>
          <w:szCs w:val="30"/>
          <w:lang w:eastAsia="ru-RU"/>
        </w:rPr>
        <w:t>Прежде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всего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это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затра¬гивает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продуктов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питания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приобретают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новые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технологические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линии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покупателям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предлагается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широкий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спектр</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новых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продуктов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Стремление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соответствовать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высшему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потребительскому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уровню</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приводит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изменению</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качества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что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вле¬чет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собой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изменение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состава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формирующихся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промышленных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Основная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часть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образуется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мойки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гидротранс¬портировки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сырья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мытья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оборудования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систем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охлаждения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Поэтому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основном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остатками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сырья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полуфабрикатов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го¬товой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продукции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моющими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средствами</w:t>
      </w:r>
      <w:r w:rsidRPr="0019316A">
        <w:rPr>
          <w:rFonts w:ascii="Times New Roman" w:eastAsia="Times New Roman" w:hAnsi="Times New Roman" w:cs="Times New Roman"/>
          <w:spacing w:val="-5"/>
          <w:kern w:val="0"/>
          <w:sz w:val="30"/>
          <w:szCs w:val="30"/>
          <w:lang w:eastAsia="ru-RU"/>
        </w:rPr>
        <w:t xml:space="preserve"> [121].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результате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за¬водов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становятся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более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концентрированными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органическим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загрязнениям</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сегодняшний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день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все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действующие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оборудованы</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со</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временными</w:t>
      </w:r>
      <w:proofErr w:type="gramEnd"/>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очистными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сооружениями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ним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относятся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хле</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бопекарные</w:t>
      </w:r>
      <w:proofErr w:type="gramEnd"/>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которых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ранее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считалось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экологи¬чески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безопасным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нормами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проектирования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таких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предусмат¬ривался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сброс</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городскую</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канализацию</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практически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без</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лишь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рекомендовалась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установка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секционных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жироуловителей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цехах</w:t>
      </w:r>
      <w:r w:rsidRPr="0019316A">
        <w:rPr>
          <w:rFonts w:ascii="Times New Roman" w:eastAsia="Times New Roman" w:hAnsi="Times New Roman" w:cs="Times New Roman"/>
          <w:spacing w:val="-5"/>
          <w:kern w:val="0"/>
          <w:sz w:val="30"/>
          <w:szCs w:val="30"/>
          <w:lang w:eastAsia="ru-RU"/>
        </w:rPr>
        <w:t xml:space="preserve"> [14]. </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Экономическое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давление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стороны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водоканалов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контролирующих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органов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все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чаще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ставят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перед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специалистами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проблемы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скри¬нинга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надежных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эксплуатации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эффективных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сооружений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гарантирующих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стабильное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высокое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качество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либо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реконструкции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модернизации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расширения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уже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имеющихся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Отечественные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зарубежные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ученые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занимаются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разработкой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органических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однако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не¬смотря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что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перспективность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применения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многоступенчатых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пищевых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доказана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необ¬ходима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разработка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эффективной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непосредственно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[77, 134-151].</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Целью</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настоящей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является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теоретическое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обоснование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разра¬ботка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эффективной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достижения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поставленной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цели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решались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следующие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задачи</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Проведение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экспериментальных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исследований</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уточнение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особенностей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физико</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химического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состава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примере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ООО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фабрика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“Карон”»</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Астрахань</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обоснование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выбора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метода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идентификация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видового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состава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микроорганизмов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ступеням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биологической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Отработка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параметров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биологической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оценки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эффективности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различных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лабораторной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установке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сооружений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Разработка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позволяющей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использовать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очищенные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повторно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осу¬ществлять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сброс</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водоем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технико</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экономическая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оценка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ее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эффективно¬сти</w:t>
      </w:r>
      <w:r w:rsidRPr="0019316A">
        <w:rPr>
          <w:rFonts w:ascii="Times New Roman" w:eastAsia="Times New Roman" w:hAnsi="Times New Roman" w:cs="Times New Roman"/>
          <w:spacing w:val="-5"/>
          <w:kern w:val="0"/>
          <w:sz w:val="30"/>
          <w:szCs w:val="30"/>
          <w:lang w:eastAsia="ru-RU"/>
        </w:rPr>
        <w:t xml:space="preserve">. </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Исследования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проводились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базе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кафедры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Инженерной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экологии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природообустройства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Астраханского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государственного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технического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универ¬ситета</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представлены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аналитические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экспериментальные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технологи¬ческие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научному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обоснованию</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Результатами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выполненной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являются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рекомендуемые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внедре¬нию</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конструкция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сооружений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основанные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полном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учете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специфики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процессов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многоступенчатых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схемах</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Научная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новизна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заключается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следующем</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1)</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теоретических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предпосылок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экспериментальных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выявлены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особенности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физико</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химического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состава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загрязняющих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веще</w:t>
      </w:r>
      <w:proofErr w:type="gramStart"/>
      <w:r w:rsidRPr="0019316A">
        <w:rPr>
          <w:rFonts w:ascii="Times New Roman" w:eastAsia="Times New Roman" w:hAnsi="Times New Roman" w:cs="Times New Roman" w:hint="eastAsia"/>
          <w:spacing w:val="-5"/>
          <w:kern w:val="0"/>
          <w:sz w:val="30"/>
          <w:szCs w:val="30"/>
          <w:lang w:eastAsia="ru-RU"/>
        </w:rPr>
        <w:t>ств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w:t>
      </w:r>
      <w:proofErr w:type="gramEnd"/>
      <w:r w:rsidRPr="0019316A">
        <w:rPr>
          <w:rFonts w:ascii="Times New Roman" w:eastAsia="Times New Roman" w:hAnsi="Times New Roman" w:cs="Times New Roman" w:hint="eastAsia"/>
          <w:spacing w:val="-5"/>
          <w:kern w:val="0"/>
          <w:sz w:val="30"/>
          <w:szCs w:val="30"/>
          <w:lang w:eastAsia="ru-RU"/>
        </w:rPr>
        <w:t>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служащие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основанием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проведения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экспериментальных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исследований</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2)</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отработана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лабораторных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выявлены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параметры</w:t>
      </w:r>
      <w:r w:rsidRPr="0019316A">
        <w:rPr>
          <w:rFonts w:ascii="Times New Roman" w:eastAsia="Times New Roman" w:hAnsi="Times New Roman" w:cs="Times New Roman"/>
          <w:spacing w:val="-5"/>
          <w:kern w:val="0"/>
          <w:sz w:val="30"/>
          <w:szCs w:val="30"/>
          <w:lang w:eastAsia="ru-RU"/>
        </w:rPr>
        <w:t xml:space="preserve"> </w:t>
      </w:r>
      <w:proofErr w:type="gramStart"/>
      <w:r w:rsidRPr="0019316A">
        <w:rPr>
          <w:rFonts w:ascii="Times New Roman" w:eastAsia="Times New Roman" w:hAnsi="Times New Roman" w:cs="Times New Roman" w:hint="eastAsia"/>
          <w:spacing w:val="-5"/>
          <w:kern w:val="0"/>
          <w:sz w:val="30"/>
          <w:szCs w:val="30"/>
          <w:lang w:eastAsia="ru-RU"/>
        </w:rPr>
        <w:t>режима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сооружений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реальных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proofErr w:type="gramEnd"/>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ООО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фабрика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“Карон”»</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аэротенке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первой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ступени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время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аэрации</w:t>
      </w:r>
      <w:r w:rsidRPr="0019316A">
        <w:rPr>
          <w:rFonts w:ascii="Times New Roman" w:eastAsia="Times New Roman" w:hAnsi="Times New Roman" w:cs="Times New Roman"/>
          <w:spacing w:val="-5"/>
          <w:kern w:val="0"/>
          <w:sz w:val="30"/>
          <w:szCs w:val="30"/>
          <w:lang w:eastAsia="ru-RU"/>
        </w:rPr>
        <w:t xml:space="preserve"> 1,17 </w:t>
      </w:r>
      <w:r w:rsidRPr="0019316A">
        <w:rPr>
          <w:rFonts w:ascii="Times New Roman" w:eastAsia="Times New Roman" w:hAnsi="Times New Roman" w:cs="Times New Roman" w:hint="eastAsia"/>
          <w:spacing w:val="-5"/>
          <w:kern w:val="0"/>
          <w:sz w:val="30"/>
          <w:szCs w:val="30"/>
          <w:lang w:eastAsia="ru-RU"/>
        </w:rPr>
        <w:t>суток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доза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ила</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spacing w:val="-5"/>
          <w:kern w:val="0"/>
          <w:sz w:val="30"/>
          <w:szCs w:val="30"/>
          <w:lang w:eastAsia="ru-RU"/>
        </w:rPr>
        <w:t>3,5</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л</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аэротенке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второй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ступени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время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аэрации</w:t>
      </w:r>
      <w:r w:rsidRPr="0019316A">
        <w:rPr>
          <w:rFonts w:ascii="Times New Roman" w:eastAsia="Times New Roman" w:hAnsi="Times New Roman" w:cs="Times New Roman"/>
          <w:spacing w:val="-5"/>
          <w:kern w:val="0"/>
          <w:sz w:val="30"/>
          <w:szCs w:val="30"/>
          <w:lang w:eastAsia="ru-RU"/>
        </w:rPr>
        <w:t xml:space="preserve"> 0,73 </w:t>
      </w:r>
      <w:r w:rsidRPr="0019316A">
        <w:rPr>
          <w:rFonts w:ascii="Times New Roman" w:eastAsia="Times New Roman" w:hAnsi="Times New Roman" w:cs="Times New Roman" w:hint="eastAsia"/>
          <w:spacing w:val="-5"/>
          <w:kern w:val="0"/>
          <w:sz w:val="30"/>
          <w:szCs w:val="30"/>
          <w:lang w:eastAsia="ru-RU"/>
        </w:rPr>
        <w:t>суток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доза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ила</w:t>
      </w:r>
      <w:r w:rsidRPr="0019316A">
        <w:rPr>
          <w:rFonts w:ascii="Times New Roman" w:eastAsia="Times New Roman" w:hAnsi="Times New Roman" w:cs="Times New Roman"/>
          <w:spacing w:val="-5"/>
          <w:kern w:val="0"/>
          <w:sz w:val="30"/>
          <w:szCs w:val="30"/>
          <w:lang w:eastAsia="ru-RU"/>
        </w:rPr>
        <w:t xml:space="preserve"> 2 </w:t>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л</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обеспечения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максимальной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производительности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заданном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качестве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исходной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очищенной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воды</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proofErr w:type="gramStart"/>
      <w:r w:rsidRPr="0019316A">
        <w:rPr>
          <w:rFonts w:ascii="Times New Roman" w:eastAsia="Times New Roman" w:hAnsi="Times New Roman" w:cs="Times New Roman"/>
          <w:spacing w:val="-5"/>
          <w:kern w:val="0"/>
          <w:sz w:val="30"/>
          <w:szCs w:val="30"/>
          <w:lang w:eastAsia="ru-RU"/>
        </w:rPr>
        <w:t>4)</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впервые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получены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данные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кинетике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двух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ступеней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необходимые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глубокой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биологической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что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позволит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удовлетворить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требования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сбросу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очищенных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водоём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рыбохозяйственного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назначения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повторному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использованию</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целей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благоустройство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территории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первой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ступени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максимальная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удельная</w:t>
      </w:r>
      <w:r w:rsidRPr="0019316A">
        <w:rPr>
          <w:rFonts w:ascii="Times New Roman" w:eastAsia="Times New Roman" w:hAnsi="Times New Roman" w:cs="Times New Roman"/>
          <w:spacing w:val="-5"/>
          <w:kern w:val="0"/>
          <w:sz w:val="30"/>
          <w:szCs w:val="30"/>
          <w:lang w:eastAsia="ru-RU"/>
        </w:rPr>
        <w:t xml:space="preserve"> </w:t>
      </w:r>
      <w:proofErr w:type="gramEnd"/>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скорость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- 357 </w:t>
      </w:r>
      <w:r w:rsidRPr="0019316A">
        <w:rPr>
          <w:rFonts w:ascii="Times New Roman" w:eastAsia="Times New Roman" w:hAnsi="Times New Roman" w:cs="Times New Roman" w:hint="eastAsia"/>
          <w:spacing w:val="-5"/>
          <w:kern w:val="0"/>
          <w:sz w:val="30"/>
          <w:szCs w:val="30"/>
          <w:lang w:eastAsia="ru-RU"/>
        </w:rPr>
        <w:t>мгБПК</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ч</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коэффициент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ингибирования</w:t>
      </w:r>
      <w:r w:rsidRPr="0019316A">
        <w:rPr>
          <w:rFonts w:ascii="Times New Roman" w:eastAsia="Times New Roman" w:hAnsi="Times New Roman" w:cs="Times New Roman"/>
          <w:spacing w:val="-5"/>
          <w:kern w:val="0"/>
          <w:sz w:val="30"/>
          <w:szCs w:val="30"/>
          <w:lang w:eastAsia="ru-RU"/>
        </w:rPr>
        <w:t xml:space="preserve"> - 1,6 </w:t>
      </w:r>
      <w:r w:rsidRPr="0019316A">
        <w:rPr>
          <w:rFonts w:ascii="Times New Roman" w:eastAsia="Times New Roman" w:hAnsi="Times New Roman" w:cs="Times New Roman" w:hint="eastAsia"/>
          <w:spacing w:val="-5"/>
          <w:kern w:val="0"/>
          <w:sz w:val="30"/>
          <w:szCs w:val="30"/>
          <w:lang w:eastAsia="ru-RU"/>
        </w:rPr>
        <w:t>л</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константа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полунасыщения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субстрата</w:t>
      </w:r>
      <w:r w:rsidRPr="0019316A">
        <w:rPr>
          <w:rFonts w:ascii="Times New Roman" w:eastAsia="Times New Roman" w:hAnsi="Times New Roman" w:cs="Times New Roman"/>
          <w:spacing w:val="-5"/>
          <w:kern w:val="0"/>
          <w:sz w:val="30"/>
          <w:szCs w:val="30"/>
          <w:lang w:eastAsia="ru-RU"/>
        </w:rPr>
        <w:t xml:space="preserve"> - </w:t>
      </w:r>
      <w:r w:rsidRPr="0019316A">
        <w:rPr>
          <w:rFonts w:ascii="Times New Roman" w:eastAsia="Times New Roman" w:hAnsi="Times New Roman" w:cs="Times New Roman" w:hint="eastAsia"/>
          <w:spacing w:val="-5"/>
          <w:kern w:val="0"/>
          <w:sz w:val="30"/>
          <w:szCs w:val="30"/>
          <w:lang w:eastAsia="ru-RU"/>
        </w:rPr>
        <w:t>ІЗОмгБПК</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л</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второй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ступени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максимальная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удельная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скорость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- 90 </w:t>
      </w:r>
      <w:r w:rsidRPr="0019316A">
        <w:rPr>
          <w:rFonts w:ascii="Times New Roman" w:eastAsia="Times New Roman" w:hAnsi="Times New Roman" w:cs="Times New Roman" w:hint="eastAsia"/>
          <w:spacing w:val="-5"/>
          <w:kern w:val="0"/>
          <w:sz w:val="30"/>
          <w:szCs w:val="30"/>
          <w:lang w:eastAsia="ru-RU"/>
        </w:rPr>
        <w:t>мгБПК</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гч</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коэффициент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инги¬бирования</w:t>
      </w:r>
      <w:r w:rsidRPr="0019316A">
        <w:rPr>
          <w:rFonts w:ascii="Times New Roman" w:eastAsia="Times New Roman" w:hAnsi="Times New Roman" w:cs="Times New Roman"/>
          <w:spacing w:val="-5"/>
          <w:kern w:val="0"/>
          <w:sz w:val="30"/>
          <w:szCs w:val="30"/>
          <w:lang w:eastAsia="ru-RU"/>
        </w:rPr>
        <w:t xml:space="preserve"> - 6,2 </w:t>
      </w:r>
      <w:r w:rsidRPr="0019316A">
        <w:rPr>
          <w:rFonts w:ascii="Times New Roman" w:eastAsia="Times New Roman" w:hAnsi="Times New Roman" w:cs="Times New Roman" w:hint="eastAsia"/>
          <w:spacing w:val="-5"/>
          <w:kern w:val="0"/>
          <w:sz w:val="30"/>
          <w:szCs w:val="30"/>
          <w:lang w:eastAsia="ru-RU"/>
        </w:rPr>
        <w:t>л</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г</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константа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полунасыщения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субстрата</w:t>
      </w:r>
      <w:r w:rsidRPr="0019316A">
        <w:rPr>
          <w:rFonts w:ascii="Times New Roman" w:eastAsia="Times New Roman" w:hAnsi="Times New Roman" w:cs="Times New Roman"/>
          <w:spacing w:val="-5"/>
          <w:kern w:val="0"/>
          <w:sz w:val="30"/>
          <w:szCs w:val="30"/>
          <w:lang w:eastAsia="ru-RU"/>
        </w:rPr>
        <w:t xml:space="preserve"> - 6,5 </w:t>
      </w:r>
      <w:r w:rsidRPr="0019316A">
        <w:rPr>
          <w:rFonts w:ascii="Times New Roman" w:eastAsia="Times New Roman" w:hAnsi="Times New Roman" w:cs="Times New Roman" w:hint="eastAsia"/>
          <w:spacing w:val="-5"/>
          <w:kern w:val="0"/>
          <w:sz w:val="30"/>
          <w:szCs w:val="30"/>
          <w:lang w:eastAsia="ru-RU"/>
        </w:rPr>
        <w:t>мгБПК</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л</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Практическое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значение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лабораторных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получены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экспериментально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подтверждены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оптимальные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параметры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Анализ</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научно</w:t>
      </w:r>
      <w:r w:rsidRPr="0019316A">
        <w:rPr>
          <w:rFonts w:ascii="Times New Roman" w:eastAsia="Times New Roman" w:hAnsi="Times New Roman" w:cs="Times New Roman"/>
          <w:spacing w:val="-5"/>
          <w:kern w:val="0"/>
          <w:sz w:val="30"/>
          <w:szCs w:val="30"/>
          <w:lang w:eastAsia="ru-RU"/>
        </w:rPr>
        <w:t>-</w:t>
      </w:r>
      <w:r w:rsidRPr="0019316A">
        <w:rPr>
          <w:rFonts w:ascii="Times New Roman" w:eastAsia="Times New Roman" w:hAnsi="Times New Roman" w:cs="Times New Roman" w:hint="eastAsia"/>
          <w:spacing w:val="-5"/>
          <w:kern w:val="0"/>
          <w:sz w:val="30"/>
          <w:szCs w:val="30"/>
          <w:lang w:eastAsia="ru-RU"/>
        </w:rPr>
        <w:t>технической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литературы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результаты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эксперименталь¬ных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показали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целесообразность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необходимость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разделения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стадии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формирования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специфичного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активного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каж¬дой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ступени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что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интенсифицирует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сооружений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целом</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Результаты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выполненных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исследований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рекомендуется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применять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комплексной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пищевой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промышленности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частности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Разработанная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оптимальными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параметрами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сооружений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подтверждена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материалами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теоретических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эксперименталь¬ных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показавших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высокую</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степень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сходимости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что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обеспечило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воз¬можность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использования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производственных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учетом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особенностей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предприятия</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защиту</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выносятся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следующие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основные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положения</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константы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уравнений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ферментативных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реакций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использование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кото¬рых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дает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возможность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усовершенствовать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процесс</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позволяет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установить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размеры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сооружений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многосту¬пенчатых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схемах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также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оптимальный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режим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работы</w:t>
      </w:r>
      <w:r w:rsidRPr="0019316A">
        <w:rPr>
          <w:rFonts w:ascii="Times New Roman" w:eastAsia="Times New Roman" w:hAnsi="Times New Roman" w:cs="Times New Roman"/>
          <w:spacing w:val="-5"/>
          <w:kern w:val="0"/>
          <w:sz w:val="30"/>
          <w:szCs w:val="30"/>
          <w:lang w:eastAsia="ru-RU"/>
        </w:rPr>
        <w:t>;</w:t>
      </w:r>
    </w:p>
    <w:p w:rsidR="0019316A" w:rsidRPr="0019316A" w:rsidRDefault="0019316A" w:rsidP="0019316A">
      <w:pPr>
        <w:rPr>
          <w:rFonts w:ascii="Times New Roman" w:eastAsia="Times New Roman" w:hAnsi="Times New Roman" w:cs="Times New Roman"/>
          <w:spacing w:val="-5"/>
          <w:kern w:val="0"/>
          <w:sz w:val="30"/>
          <w:szCs w:val="30"/>
          <w:lang w:eastAsia="ru-RU"/>
        </w:rPr>
      </w:pPr>
      <w:r w:rsidRPr="0019316A">
        <w:rPr>
          <w:rFonts w:ascii="Times New Roman" w:eastAsia="Times New Roman" w:hAnsi="Times New Roman" w:cs="Times New Roman" w:hint="eastAsia"/>
          <w:spacing w:val="-5"/>
          <w:kern w:val="0"/>
          <w:sz w:val="30"/>
          <w:szCs w:val="30"/>
          <w:lang w:eastAsia="ru-RU"/>
        </w:rPr>
        <w:t>—</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исследованные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многоступенчатые</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схемы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конди¬терских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предприятий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от</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полидисперсных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загрязнений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аэробных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условиях</w:t>
      </w:r>
      <w:r w:rsidRPr="0019316A">
        <w:rPr>
          <w:rFonts w:ascii="Times New Roman" w:eastAsia="Times New Roman" w:hAnsi="Times New Roman" w:cs="Times New Roman"/>
          <w:spacing w:val="-5"/>
          <w:kern w:val="0"/>
          <w:sz w:val="30"/>
          <w:szCs w:val="30"/>
          <w:lang w:eastAsia="ru-RU"/>
        </w:rPr>
        <w:t>;</w:t>
      </w:r>
    </w:p>
    <w:p w:rsidR="00C9477B" w:rsidRDefault="0019316A" w:rsidP="0019316A">
      <w:pPr>
        <w:rPr>
          <w:rFonts w:ascii="Times New Roman" w:eastAsia="Times New Roman" w:hAnsi="Times New Roman" w:cs="Times New Roman"/>
          <w:spacing w:val="-5"/>
          <w:kern w:val="0"/>
          <w:sz w:val="30"/>
          <w:szCs w:val="30"/>
          <w:lang w:val="en-US" w:eastAsia="ru-RU"/>
        </w:rPr>
      </w:pPr>
      <w:r w:rsidRPr="0019316A">
        <w:rPr>
          <w:rFonts w:ascii="Times New Roman" w:eastAsia="Times New Roman" w:hAnsi="Times New Roman" w:cs="Times New Roman" w:hint="eastAsia"/>
          <w:spacing w:val="-5"/>
          <w:kern w:val="0"/>
          <w:sz w:val="30"/>
          <w:szCs w:val="30"/>
          <w:lang w:eastAsia="ru-RU"/>
        </w:rPr>
        <w:t>—</w:t>
      </w:r>
      <w:r w:rsidRPr="0019316A">
        <w:rPr>
          <w:rFonts w:ascii="Times New Roman" w:eastAsia="Times New Roman" w:hAnsi="Times New Roman" w:cs="Times New Roman"/>
          <w:spacing w:val="-5"/>
          <w:kern w:val="0"/>
          <w:sz w:val="30"/>
          <w:szCs w:val="30"/>
          <w:lang w:eastAsia="ru-RU"/>
        </w:rPr>
        <w:tab/>
      </w:r>
      <w:r w:rsidRPr="0019316A">
        <w:rPr>
          <w:rFonts w:ascii="Times New Roman" w:eastAsia="Times New Roman" w:hAnsi="Times New Roman" w:cs="Times New Roman" w:hint="eastAsia"/>
          <w:spacing w:val="-5"/>
          <w:kern w:val="0"/>
          <w:sz w:val="30"/>
          <w:szCs w:val="30"/>
          <w:lang w:eastAsia="ru-RU"/>
        </w:rPr>
        <w:t>разработанная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технология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очистки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сточных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позволяющая</w:t>
      </w:r>
      <w:r w:rsidRPr="0019316A">
        <w:rPr>
          <w:rFonts w:ascii="Times New Roman" w:eastAsia="Times New Roman" w:hAnsi="Times New Roman" w:cs="Times New Roman"/>
          <w:spacing w:val="-5"/>
          <w:kern w:val="0"/>
          <w:sz w:val="30"/>
          <w:szCs w:val="30"/>
          <w:lang w:eastAsia="ru-RU"/>
        </w:rPr>
        <w:t xml:space="preserve"> 80% </w:t>
      </w:r>
      <w:r w:rsidRPr="0019316A">
        <w:rPr>
          <w:rFonts w:ascii="Times New Roman" w:eastAsia="Times New Roman" w:hAnsi="Times New Roman" w:cs="Times New Roman" w:hint="eastAsia"/>
          <w:spacing w:val="-5"/>
          <w:kern w:val="0"/>
          <w:sz w:val="30"/>
          <w:szCs w:val="30"/>
          <w:lang w:eastAsia="ru-RU"/>
        </w:rPr>
        <w:t>очищенной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воды</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использовать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повторно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для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технических</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целей</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благо¬устройство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территории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или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осуществлять</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сброс</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водоем</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рыбохозяйственно¬го</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назначения</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в</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соответствии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с</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действующими</w:t>
      </w:r>
      <w:r w:rsidRPr="0019316A">
        <w:rPr>
          <w:rFonts w:ascii="Times New Roman" w:eastAsia="Times New Roman" w:hAnsi="Times New Roman" w:cs="Times New Roman"/>
          <w:spacing w:val="-5"/>
          <w:kern w:val="0"/>
          <w:sz w:val="30"/>
          <w:szCs w:val="30"/>
          <w:lang w:eastAsia="ru-RU"/>
        </w:rPr>
        <w:t xml:space="preserve"> </w:t>
      </w:r>
      <w:r w:rsidRPr="0019316A">
        <w:rPr>
          <w:rFonts w:ascii="Times New Roman" w:eastAsia="Times New Roman" w:hAnsi="Times New Roman" w:cs="Times New Roman" w:hint="eastAsia"/>
          <w:spacing w:val="-5"/>
          <w:kern w:val="0"/>
          <w:sz w:val="30"/>
          <w:szCs w:val="30"/>
          <w:lang w:eastAsia="ru-RU"/>
        </w:rPr>
        <w:t>нормативами</w:t>
      </w:r>
      <w:r w:rsidRPr="0019316A">
        <w:rPr>
          <w:rFonts w:ascii="Times New Roman" w:eastAsia="Times New Roman" w:hAnsi="Times New Roman" w:cs="Times New Roman"/>
          <w:spacing w:val="-5"/>
          <w:kern w:val="0"/>
          <w:sz w:val="30"/>
          <w:szCs w:val="30"/>
          <w:lang w:eastAsia="ru-RU"/>
        </w:rPr>
        <w:t>.</w:t>
      </w:r>
    </w:p>
    <w:p w:rsidR="0019316A" w:rsidRDefault="0019316A" w:rsidP="0019316A">
      <w:pPr>
        <w:rPr>
          <w:rFonts w:ascii="Times New Roman" w:eastAsia="Times New Roman" w:hAnsi="Times New Roman" w:cs="Times New Roman"/>
          <w:spacing w:val="-5"/>
          <w:kern w:val="0"/>
          <w:sz w:val="30"/>
          <w:szCs w:val="30"/>
          <w:lang w:val="en-US" w:eastAsia="ru-RU"/>
        </w:rPr>
      </w:pPr>
    </w:p>
    <w:p w:rsidR="0019316A" w:rsidRDefault="0019316A" w:rsidP="0019316A">
      <w:pPr>
        <w:rPr>
          <w:rFonts w:ascii="Times New Roman" w:eastAsia="Times New Roman" w:hAnsi="Times New Roman" w:cs="Times New Roman"/>
          <w:spacing w:val="-5"/>
          <w:kern w:val="0"/>
          <w:sz w:val="30"/>
          <w:szCs w:val="30"/>
          <w:lang w:val="en-US" w:eastAsia="ru-RU"/>
        </w:rPr>
      </w:pPr>
    </w:p>
    <w:p w:rsidR="0019316A" w:rsidRDefault="0019316A" w:rsidP="0019316A">
      <w:pPr>
        <w:rPr>
          <w:rFonts w:ascii="Times New Roman" w:eastAsia="Times New Roman" w:hAnsi="Times New Roman" w:cs="Times New Roman"/>
          <w:spacing w:val="-5"/>
          <w:kern w:val="0"/>
          <w:sz w:val="30"/>
          <w:szCs w:val="30"/>
          <w:lang w:val="en-US" w:eastAsia="ru-RU"/>
        </w:rPr>
      </w:pPr>
    </w:p>
    <w:p w:rsidR="0019316A" w:rsidRPr="0019316A" w:rsidRDefault="0019316A" w:rsidP="0019316A">
      <w:pPr>
        <w:rPr>
          <w:lang w:val="en-US"/>
        </w:rPr>
      </w:pPr>
      <w:r w:rsidRPr="0019316A">
        <w:rPr>
          <w:lang w:val="en-US"/>
        </w:rPr>
        <w:t></w:t>
      </w:r>
      <w:r w:rsidRPr="0019316A">
        <w:rPr>
          <w:lang w:val="en-US"/>
        </w:rPr>
        <w:t></w:t>
      </w:r>
      <w:r w:rsidRPr="0019316A">
        <w:rPr>
          <w:lang w:val="en-US"/>
        </w:rPr>
        <w:t></w:t>
      </w:r>
      <w:r w:rsidRPr="0019316A">
        <w:rPr>
          <w:lang w:val="en-US"/>
        </w:rPr>
        <w:tab/>
      </w:r>
      <w:r w:rsidRPr="0019316A">
        <w:rPr>
          <w:rFonts w:hint="eastAsia"/>
          <w:lang w:val="en-US"/>
        </w:rPr>
        <w:t>Выводы</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В</w:t>
      </w:r>
      <w:r w:rsidRPr="0019316A">
        <w:rPr>
          <w:lang w:val="en-US"/>
        </w:rPr>
        <w:t></w:t>
      </w:r>
      <w:r w:rsidRPr="0019316A">
        <w:rPr>
          <w:rFonts w:hint="eastAsia"/>
          <w:lang w:val="en-US"/>
        </w:rPr>
        <w:t>результате</w:t>
      </w:r>
      <w:r w:rsidRPr="0019316A">
        <w:rPr>
          <w:lang w:val="en-US"/>
        </w:rPr>
        <w:t></w:t>
      </w:r>
      <w:r w:rsidRPr="0019316A">
        <w:rPr>
          <w:rFonts w:hint="eastAsia"/>
          <w:lang w:val="en-US"/>
        </w:rPr>
        <w:t>исследований</w:t>
      </w:r>
      <w:r w:rsidRPr="0019316A">
        <w:rPr>
          <w:lang w:val="en-US"/>
        </w:rPr>
        <w:t></w:t>
      </w:r>
      <w:r w:rsidRPr="0019316A">
        <w:rPr>
          <w:lang w:val="en-US"/>
        </w:rPr>
        <w:t></w:t>
      </w:r>
      <w:r w:rsidRPr="0019316A">
        <w:rPr>
          <w:rFonts w:hint="eastAsia"/>
          <w:lang w:val="en-US"/>
        </w:rPr>
        <w:t>выполненных</w:t>
      </w:r>
      <w:r w:rsidRPr="0019316A">
        <w:rPr>
          <w:lang w:val="en-US"/>
        </w:rPr>
        <w:t></w:t>
      </w:r>
      <w:r w:rsidRPr="0019316A">
        <w:rPr>
          <w:rFonts w:hint="eastAsia"/>
          <w:lang w:val="en-US"/>
        </w:rPr>
        <w:t>экспериментально</w:t>
      </w:r>
      <w:r w:rsidRPr="0019316A">
        <w:rPr>
          <w:lang w:val="en-US"/>
        </w:rPr>
        <w:t></w:t>
      </w:r>
      <w:r w:rsidRPr="0019316A">
        <w:rPr>
          <w:lang w:val="en-US"/>
        </w:rPr>
        <w:t></w:t>
      </w:r>
      <w:r w:rsidRPr="0019316A">
        <w:rPr>
          <w:rFonts w:hint="eastAsia"/>
          <w:lang w:val="en-US"/>
        </w:rPr>
        <w:t>и</w:t>
      </w:r>
      <w:r w:rsidRPr="0019316A">
        <w:rPr>
          <w:lang w:val="en-US"/>
        </w:rPr>
        <w:t></w:t>
      </w:r>
      <w:r w:rsidRPr="0019316A">
        <w:rPr>
          <w:rFonts w:hint="eastAsia"/>
          <w:lang w:val="en-US"/>
        </w:rPr>
        <w:t>опти</w:t>
      </w:r>
      <w:r w:rsidRPr="0019316A">
        <w:rPr>
          <w:lang w:val="en-US"/>
        </w:rPr>
        <w:t></w:t>
      </w:r>
      <w:r w:rsidRPr="0019316A">
        <w:rPr>
          <w:rFonts w:hint="eastAsia"/>
          <w:lang w:val="en-US"/>
        </w:rPr>
        <w:t>мизационных</w:t>
      </w:r>
      <w:r w:rsidRPr="0019316A">
        <w:rPr>
          <w:lang w:val="en-US"/>
        </w:rPr>
        <w:t></w:t>
      </w:r>
      <w:r w:rsidRPr="0019316A">
        <w:rPr>
          <w:rFonts w:hint="eastAsia"/>
          <w:lang w:val="en-US"/>
        </w:rPr>
        <w:t>расчетов</w:t>
      </w:r>
      <w:r w:rsidRPr="0019316A">
        <w:rPr>
          <w:lang w:val="en-US"/>
        </w:rPr>
        <w:t></w:t>
      </w:r>
      <w:r w:rsidRPr="0019316A">
        <w:rPr>
          <w:rFonts w:hint="eastAsia"/>
          <w:lang w:val="en-US"/>
        </w:rPr>
        <w:t>показана</w:t>
      </w:r>
      <w:r w:rsidRPr="0019316A">
        <w:rPr>
          <w:lang w:val="en-US"/>
        </w:rPr>
        <w:t></w:t>
      </w:r>
      <w:r w:rsidRPr="0019316A">
        <w:rPr>
          <w:rFonts w:hint="eastAsia"/>
          <w:lang w:val="en-US"/>
        </w:rPr>
        <w:t>перспективность</w:t>
      </w:r>
      <w:r w:rsidRPr="0019316A">
        <w:rPr>
          <w:lang w:val="en-US"/>
        </w:rPr>
        <w:t></w:t>
      </w:r>
      <w:r w:rsidRPr="0019316A">
        <w:rPr>
          <w:rFonts w:hint="eastAsia"/>
          <w:lang w:val="en-US"/>
        </w:rPr>
        <w:t>многоступенчатых</w:t>
      </w:r>
      <w:r w:rsidRPr="0019316A">
        <w:rPr>
          <w:lang w:val="en-US"/>
        </w:rPr>
        <w:t></w:t>
      </w:r>
      <w:r w:rsidRPr="0019316A">
        <w:rPr>
          <w:rFonts w:hint="eastAsia"/>
          <w:lang w:val="en-US"/>
        </w:rPr>
        <w:t>схем</w:t>
      </w:r>
      <w:r w:rsidRPr="0019316A">
        <w:rPr>
          <w:lang w:val="en-US"/>
        </w:rPr>
        <w:t></w:t>
      </w:r>
      <w:r w:rsidRPr="0019316A">
        <w:rPr>
          <w:lang w:val="en-US"/>
        </w:rPr>
        <w:t></w:t>
      </w:r>
      <w:r w:rsidRPr="0019316A">
        <w:rPr>
          <w:rFonts w:hint="eastAsia"/>
          <w:lang w:val="en-US"/>
        </w:rPr>
        <w:t>Для</w:t>
      </w:r>
      <w:r w:rsidRPr="0019316A">
        <w:rPr>
          <w:lang w:val="en-US"/>
        </w:rPr>
        <w:t></w:t>
      </w:r>
      <w:r w:rsidRPr="0019316A">
        <w:rPr>
          <w:rFonts w:hint="eastAsia"/>
          <w:lang w:val="en-US"/>
        </w:rPr>
        <w:t>очистки</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кондитерских</w:t>
      </w:r>
      <w:r w:rsidRPr="0019316A">
        <w:rPr>
          <w:lang w:val="en-US"/>
        </w:rPr>
        <w:t></w:t>
      </w:r>
      <w:r w:rsidRPr="0019316A">
        <w:rPr>
          <w:rFonts w:hint="eastAsia"/>
          <w:lang w:val="en-US"/>
        </w:rPr>
        <w:t>предприятий</w:t>
      </w:r>
      <w:r w:rsidRPr="0019316A">
        <w:rPr>
          <w:lang w:val="en-US"/>
        </w:rPr>
        <w:t></w:t>
      </w:r>
      <w:r w:rsidRPr="0019316A">
        <w:rPr>
          <w:rFonts w:hint="eastAsia"/>
          <w:lang w:val="en-US"/>
        </w:rPr>
        <w:t>от</w:t>
      </w:r>
      <w:r w:rsidRPr="0019316A">
        <w:rPr>
          <w:lang w:val="en-US"/>
        </w:rPr>
        <w:t></w:t>
      </w:r>
      <w:r w:rsidRPr="0019316A">
        <w:rPr>
          <w:rFonts w:hint="eastAsia"/>
          <w:lang w:val="en-US"/>
        </w:rPr>
        <w:t>полидисперсных</w:t>
      </w:r>
      <w:r w:rsidRPr="0019316A">
        <w:rPr>
          <w:lang w:val="en-US"/>
        </w:rPr>
        <w:t></w:t>
      </w:r>
      <w:r w:rsidRPr="0019316A">
        <w:rPr>
          <w:rFonts w:hint="eastAsia"/>
          <w:lang w:val="en-US"/>
        </w:rPr>
        <w:t>за</w:t>
      </w:r>
      <w:r w:rsidRPr="0019316A">
        <w:rPr>
          <w:lang w:val="en-US"/>
        </w:rPr>
        <w:t></w:t>
      </w:r>
      <w:r w:rsidRPr="0019316A">
        <w:rPr>
          <w:rFonts w:hint="eastAsia"/>
          <w:lang w:val="en-US"/>
        </w:rPr>
        <w:t>грязнениями</w:t>
      </w:r>
      <w:r w:rsidRPr="0019316A">
        <w:rPr>
          <w:lang w:val="en-US"/>
        </w:rPr>
        <w:t></w:t>
      </w:r>
      <w:r w:rsidRPr="0019316A">
        <w:rPr>
          <w:rFonts w:hint="eastAsia"/>
          <w:lang w:val="en-US"/>
        </w:rPr>
        <w:t>рациональна</w:t>
      </w:r>
      <w:r w:rsidRPr="0019316A">
        <w:rPr>
          <w:lang w:val="en-US"/>
        </w:rPr>
        <w:t></w:t>
      </w:r>
      <w:r w:rsidRPr="0019316A">
        <w:rPr>
          <w:rFonts w:hint="eastAsia"/>
          <w:lang w:val="en-US"/>
        </w:rPr>
        <w:t>двухступенчатая</w:t>
      </w:r>
      <w:r w:rsidRPr="0019316A">
        <w:rPr>
          <w:lang w:val="en-US"/>
        </w:rPr>
        <w:t></w:t>
      </w:r>
      <w:r w:rsidRPr="0019316A">
        <w:rPr>
          <w:rFonts w:hint="eastAsia"/>
          <w:lang w:val="en-US"/>
        </w:rPr>
        <w:t>схема</w:t>
      </w:r>
      <w:r w:rsidRPr="0019316A">
        <w:rPr>
          <w:lang w:val="en-US"/>
        </w:rPr>
        <w:t></w:t>
      </w:r>
      <w:r w:rsidRPr="0019316A">
        <w:rPr>
          <w:rFonts w:hint="eastAsia"/>
          <w:lang w:val="en-US"/>
        </w:rPr>
        <w:t>с</w:t>
      </w:r>
      <w:r w:rsidRPr="0019316A">
        <w:rPr>
          <w:lang w:val="en-US"/>
        </w:rPr>
        <w:t></w:t>
      </w:r>
      <w:r w:rsidRPr="0019316A">
        <w:rPr>
          <w:rFonts w:hint="eastAsia"/>
          <w:lang w:val="en-US"/>
        </w:rPr>
        <w:t>илоотделителями</w:t>
      </w:r>
      <w:r w:rsidRPr="0019316A">
        <w:rPr>
          <w:lang w:val="en-US"/>
        </w:rPr>
        <w:t></w:t>
      </w:r>
      <w:r w:rsidRPr="0019316A">
        <w:rPr>
          <w:rFonts w:hint="eastAsia"/>
          <w:lang w:val="en-US"/>
        </w:rPr>
        <w:t>на</w:t>
      </w:r>
      <w:r w:rsidRPr="0019316A">
        <w:rPr>
          <w:lang w:val="en-US"/>
        </w:rPr>
        <w:t></w:t>
      </w:r>
      <w:r w:rsidRPr="0019316A">
        <w:rPr>
          <w:rFonts w:hint="eastAsia"/>
          <w:lang w:val="en-US"/>
        </w:rPr>
        <w:t>каж</w:t>
      </w:r>
      <w:r w:rsidRPr="0019316A">
        <w:rPr>
          <w:lang w:val="en-US"/>
        </w:rPr>
        <w:t></w:t>
      </w:r>
      <w:r w:rsidRPr="0019316A">
        <w:rPr>
          <w:rFonts w:hint="eastAsia"/>
          <w:lang w:val="en-US"/>
        </w:rPr>
        <w:t>дой</w:t>
      </w:r>
      <w:r w:rsidRPr="0019316A">
        <w:rPr>
          <w:lang w:val="en-US"/>
        </w:rPr>
        <w:t></w:t>
      </w:r>
      <w:r w:rsidRPr="0019316A">
        <w:rPr>
          <w:rFonts w:hint="eastAsia"/>
          <w:lang w:val="en-US"/>
        </w:rPr>
        <w:t>ступени</w:t>
      </w:r>
      <w:r w:rsidRPr="0019316A">
        <w:rPr>
          <w:lang w:val="en-US"/>
        </w:rPr>
        <w:t></w:t>
      </w:r>
      <w:r w:rsidRPr="0019316A">
        <w:rPr>
          <w:lang w:val="en-US"/>
        </w:rPr>
        <w:t></w:t>
      </w:r>
      <w:r w:rsidRPr="0019316A">
        <w:rPr>
          <w:rFonts w:hint="eastAsia"/>
          <w:lang w:val="en-US"/>
        </w:rPr>
        <w:t>Ее</w:t>
      </w:r>
      <w:r w:rsidRPr="0019316A">
        <w:rPr>
          <w:lang w:val="en-US"/>
        </w:rPr>
        <w:t></w:t>
      </w:r>
      <w:r w:rsidRPr="0019316A">
        <w:rPr>
          <w:rFonts w:hint="eastAsia"/>
          <w:lang w:val="en-US"/>
        </w:rPr>
        <w:t>применение</w:t>
      </w:r>
      <w:r w:rsidRPr="0019316A">
        <w:rPr>
          <w:lang w:val="en-US"/>
        </w:rPr>
        <w:t></w:t>
      </w:r>
      <w:r w:rsidRPr="0019316A">
        <w:rPr>
          <w:rFonts w:hint="eastAsia"/>
          <w:lang w:val="en-US"/>
        </w:rPr>
        <w:t>позволяет</w:t>
      </w:r>
      <w:r w:rsidRPr="0019316A">
        <w:rPr>
          <w:lang w:val="en-US"/>
        </w:rPr>
        <w:t></w:t>
      </w:r>
      <w:r w:rsidRPr="0019316A">
        <w:rPr>
          <w:rFonts w:hint="eastAsia"/>
          <w:lang w:val="en-US"/>
        </w:rPr>
        <w:t>значительно</w:t>
      </w:r>
      <w:r w:rsidRPr="0019316A">
        <w:rPr>
          <w:lang w:val="en-US"/>
        </w:rPr>
        <w:t></w:t>
      </w:r>
      <w:r w:rsidRPr="0019316A">
        <w:rPr>
          <w:rFonts w:hint="eastAsia"/>
          <w:lang w:val="en-US"/>
        </w:rPr>
        <w:t>сократить</w:t>
      </w:r>
      <w:r w:rsidRPr="0019316A">
        <w:rPr>
          <w:lang w:val="en-US"/>
        </w:rPr>
        <w:t></w:t>
      </w:r>
      <w:r w:rsidRPr="0019316A">
        <w:rPr>
          <w:rFonts w:hint="eastAsia"/>
          <w:lang w:val="en-US"/>
        </w:rPr>
        <w:t>объемы</w:t>
      </w:r>
      <w:r w:rsidRPr="0019316A">
        <w:rPr>
          <w:lang w:val="en-US"/>
        </w:rPr>
        <w:t></w:t>
      </w:r>
      <w:r w:rsidRPr="0019316A">
        <w:rPr>
          <w:rFonts w:hint="eastAsia"/>
          <w:lang w:val="en-US"/>
        </w:rPr>
        <w:t>соору</w:t>
      </w:r>
      <w:r w:rsidRPr="0019316A">
        <w:rPr>
          <w:lang w:val="en-US"/>
        </w:rPr>
        <w:t></w:t>
      </w:r>
      <w:r w:rsidRPr="0019316A">
        <w:rPr>
          <w:rFonts w:hint="eastAsia"/>
          <w:lang w:val="en-US"/>
        </w:rPr>
        <w:t>жений</w:t>
      </w:r>
      <w:r w:rsidRPr="0019316A">
        <w:rPr>
          <w:lang w:val="en-US"/>
        </w:rPr>
        <w:t></w:t>
      </w:r>
      <w:r w:rsidRPr="0019316A">
        <w:rPr>
          <w:rFonts w:hint="eastAsia"/>
          <w:lang w:val="en-US"/>
        </w:rPr>
        <w:t>по</w:t>
      </w:r>
      <w:r w:rsidRPr="0019316A">
        <w:rPr>
          <w:lang w:val="en-US"/>
        </w:rPr>
        <w:t></w:t>
      </w:r>
      <w:r w:rsidRPr="0019316A">
        <w:rPr>
          <w:rFonts w:hint="eastAsia"/>
          <w:lang w:val="en-US"/>
        </w:rPr>
        <w:t>сравнению</w:t>
      </w:r>
      <w:r w:rsidRPr="0019316A">
        <w:rPr>
          <w:lang w:val="en-US"/>
        </w:rPr>
        <w:t></w:t>
      </w:r>
      <w:r w:rsidRPr="0019316A">
        <w:rPr>
          <w:rFonts w:hint="eastAsia"/>
          <w:lang w:val="en-US"/>
        </w:rPr>
        <w:t>с</w:t>
      </w:r>
      <w:r w:rsidRPr="0019316A">
        <w:rPr>
          <w:lang w:val="en-US"/>
        </w:rPr>
        <w:t></w:t>
      </w:r>
      <w:r w:rsidRPr="0019316A">
        <w:rPr>
          <w:rFonts w:hint="eastAsia"/>
          <w:lang w:val="en-US"/>
        </w:rPr>
        <w:t>одноступенчатой</w:t>
      </w:r>
      <w:r w:rsidRPr="0019316A">
        <w:rPr>
          <w:lang w:val="en-US"/>
        </w:rPr>
        <w:t></w:t>
      </w:r>
      <w:r w:rsidRPr="0019316A">
        <w:rPr>
          <w:rFonts w:hint="eastAsia"/>
          <w:lang w:val="en-US"/>
        </w:rPr>
        <w:t>схемой</w:t>
      </w:r>
      <w:r w:rsidRPr="0019316A">
        <w:rPr>
          <w:lang w:val="en-US"/>
        </w:rPr>
        <w:t></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Подтверждено</w:t>
      </w:r>
      <w:r w:rsidRPr="0019316A">
        <w:rPr>
          <w:lang w:val="en-US"/>
        </w:rPr>
        <w:t></w:t>
      </w:r>
      <w:r w:rsidRPr="0019316A">
        <w:rPr>
          <w:lang w:val="en-US"/>
        </w:rPr>
        <w:t></w:t>
      </w:r>
      <w:r w:rsidRPr="0019316A">
        <w:rPr>
          <w:rFonts w:hint="eastAsia"/>
          <w:lang w:val="en-US"/>
        </w:rPr>
        <w:t>что</w:t>
      </w:r>
      <w:r w:rsidRPr="0019316A">
        <w:rPr>
          <w:lang w:val="en-US"/>
        </w:rPr>
        <w:t></w:t>
      </w:r>
      <w:r w:rsidRPr="0019316A">
        <w:rPr>
          <w:rFonts w:hint="eastAsia"/>
          <w:lang w:val="en-US"/>
        </w:rPr>
        <w:t>процесс</w:t>
      </w:r>
      <w:r w:rsidRPr="0019316A">
        <w:rPr>
          <w:lang w:val="en-US"/>
        </w:rPr>
        <w:t></w:t>
      </w:r>
      <w:r w:rsidRPr="0019316A">
        <w:rPr>
          <w:rFonts w:hint="eastAsia"/>
          <w:lang w:val="en-US"/>
        </w:rPr>
        <w:t>комплексной</w:t>
      </w:r>
      <w:r w:rsidRPr="0019316A">
        <w:rPr>
          <w:lang w:val="en-US"/>
        </w:rPr>
        <w:t></w:t>
      </w:r>
      <w:r w:rsidRPr="0019316A">
        <w:rPr>
          <w:rFonts w:hint="eastAsia"/>
          <w:lang w:val="en-US"/>
        </w:rPr>
        <w:t>очистки</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кон</w:t>
      </w:r>
      <w:r w:rsidRPr="0019316A">
        <w:rPr>
          <w:lang w:val="en-US"/>
        </w:rPr>
        <w:t></w:t>
      </w:r>
      <w:r w:rsidRPr="0019316A">
        <w:rPr>
          <w:rFonts w:hint="eastAsia"/>
          <w:lang w:val="en-US"/>
        </w:rPr>
        <w:t>дитерских</w:t>
      </w:r>
      <w:r w:rsidRPr="0019316A">
        <w:rPr>
          <w:lang w:val="en-US"/>
        </w:rPr>
        <w:t></w:t>
      </w:r>
      <w:r w:rsidRPr="0019316A">
        <w:rPr>
          <w:rFonts w:hint="eastAsia"/>
          <w:lang w:val="en-US"/>
        </w:rPr>
        <w:t>предприятий</w:t>
      </w:r>
      <w:r w:rsidRPr="0019316A">
        <w:rPr>
          <w:lang w:val="en-US"/>
        </w:rPr>
        <w:t></w:t>
      </w:r>
      <w:r w:rsidRPr="0019316A">
        <w:rPr>
          <w:rFonts w:hint="eastAsia"/>
          <w:lang w:val="en-US"/>
        </w:rPr>
        <w:t>от</w:t>
      </w:r>
      <w:r w:rsidRPr="0019316A">
        <w:rPr>
          <w:lang w:val="en-US"/>
        </w:rPr>
        <w:t></w:t>
      </w:r>
      <w:r w:rsidRPr="0019316A">
        <w:rPr>
          <w:rFonts w:hint="eastAsia"/>
          <w:lang w:val="en-US"/>
        </w:rPr>
        <w:t>полидисперсных</w:t>
      </w:r>
      <w:r w:rsidRPr="0019316A">
        <w:rPr>
          <w:lang w:val="en-US"/>
        </w:rPr>
        <w:t></w:t>
      </w:r>
      <w:r w:rsidRPr="0019316A">
        <w:rPr>
          <w:rFonts w:hint="eastAsia"/>
          <w:lang w:val="en-US"/>
        </w:rPr>
        <w:t>загрязнений</w:t>
      </w:r>
      <w:r w:rsidRPr="0019316A">
        <w:rPr>
          <w:lang w:val="en-US"/>
        </w:rPr>
        <w:t></w:t>
      </w:r>
      <w:r w:rsidRPr="0019316A">
        <w:rPr>
          <w:rFonts w:hint="eastAsia"/>
          <w:lang w:val="en-US"/>
        </w:rPr>
        <w:t>в</w:t>
      </w:r>
      <w:r w:rsidRPr="0019316A">
        <w:rPr>
          <w:lang w:val="en-US"/>
        </w:rPr>
        <w:t></w:t>
      </w:r>
      <w:r w:rsidRPr="0019316A">
        <w:rPr>
          <w:rFonts w:hint="eastAsia"/>
          <w:lang w:val="en-US"/>
        </w:rPr>
        <w:t>аэробных</w:t>
      </w:r>
      <w:r w:rsidRPr="0019316A">
        <w:rPr>
          <w:lang w:val="en-US"/>
        </w:rPr>
        <w:t></w:t>
      </w:r>
      <w:r w:rsidRPr="0019316A">
        <w:rPr>
          <w:rFonts w:hint="eastAsia"/>
          <w:lang w:val="en-US"/>
        </w:rPr>
        <w:t>условиях</w:t>
      </w:r>
      <w:r w:rsidRPr="0019316A">
        <w:rPr>
          <w:lang w:val="en-US"/>
        </w:rPr>
        <w:t></w:t>
      </w:r>
      <w:r w:rsidRPr="0019316A">
        <w:rPr>
          <w:rFonts w:hint="eastAsia"/>
          <w:lang w:val="en-US"/>
        </w:rPr>
        <w:t>описывается</w:t>
      </w:r>
      <w:r w:rsidRPr="0019316A">
        <w:rPr>
          <w:lang w:val="en-US"/>
        </w:rPr>
        <w:t></w:t>
      </w:r>
      <w:r w:rsidRPr="0019316A">
        <w:rPr>
          <w:rFonts w:hint="eastAsia"/>
          <w:lang w:val="en-US"/>
        </w:rPr>
        <w:t>модифицированными</w:t>
      </w:r>
      <w:r w:rsidRPr="0019316A">
        <w:rPr>
          <w:lang w:val="en-US"/>
        </w:rPr>
        <w:t></w:t>
      </w:r>
      <w:r w:rsidRPr="0019316A">
        <w:rPr>
          <w:rFonts w:hint="eastAsia"/>
          <w:lang w:val="en-US"/>
        </w:rPr>
        <w:t>уравнениями</w:t>
      </w:r>
      <w:r w:rsidRPr="0019316A">
        <w:rPr>
          <w:lang w:val="en-US"/>
        </w:rPr>
        <w:t></w:t>
      </w:r>
      <w:r w:rsidRPr="0019316A">
        <w:rPr>
          <w:rFonts w:hint="eastAsia"/>
          <w:lang w:val="en-US"/>
        </w:rPr>
        <w:t>ферментативных</w:t>
      </w:r>
      <w:r w:rsidRPr="0019316A">
        <w:rPr>
          <w:lang w:val="en-US"/>
        </w:rPr>
        <w:t></w:t>
      </w:r>
      <w:r w:rsidRPr="0019316A">
        <w:rPr>
          <w:rFonts w:hint="eastAsia"/>
          <w:lang w:val="en-US"/>
        </w:rPr>
        <w:t>реакций</w:t>
      </w:r>
      <w:r w:rsidRPr="0019316A">
        <w:rPr>
          <w:lang w:val="en-US"/>
        </w:rPr>
        <w:t></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Использование</w:t>
      </w:r>
      <w:r w:rsidRPr="0019316A">
        <w:rPr>
          <w:lang w:val="en-US"/>
        </w:rPr>
        <w:t></w:t>
      </w:r>
      <w:r w:rsidRPr="0019316A">
        <w:rPr>
          <w:rFonts w:hint="eastAsia"/>
          <w:lang w:val="en-US"/>
        </w:rPr>
        <w:t>уравнений</w:t>
      </w:r>
      <w:r w:rsidRPr="0019316A">
        <w:rPr>
          <w:lang w:val="en-US"/>
        </w:rPr>
        <w:t></w:t>
      </w:r>
      <w:r w:rsidRPr="0019316A">
        <w:rPr>
          <w:rFonts w:hint="eastAsia"/>
          <w:lang w:val="en-US"/>
        </w:rPr>
        <w:t>ферментативных</w:t>
      </w:r>
      <w:r w:rsidRPr="0019316A">
        <w:rPr>
          <w:lang w:val="en-US"/>
        </w:rPr>
        <w:t></w:t>
      </w:r>
      <w:r w:rsidRPr="0019316A">
        <w:rPr>
          <w:rFonts w:hint="eastAsia"/>
          <w:lang w:val="en-US"/>
        </w:rPr>
        <w:t>реакций</w:t>
      </w:r>
      <w:r w:rsidRPr="0019316A">
        <w:rPr>
          <w:lang w:val="en-US"/>
        </w:rPr>
        <w:t></w:t>
      </w:r>
      <w:r w:rsidRPr="0019316A">
        <w:rPr>
          <w:rFonts w:hint="eastAsia"/>
          <w:lang w:val="en-US"/>
        </w:rPr>
        <w:t>позволяет</w:t>
      </w:r>
      <w:r w:rsidRPr="0019316A">
        <w:rPr>
          <w:lang w:val="en-US"/>
        </w:rPr>
        <w:t></w:t>
      </w:r>
      <w:r w:rsidRPr="0019316A">
        <w:rPr>
          <w:rFonts w:hint="eastAsia"/>
          <w:lang w:val="en-US"/>
        </w:rPr>
        <w:t>усо</w:t>
      </w:r>
      <w:r w:rsidRPr="0019316A">
        <w:rPr>
          <w:lang w:val="en-US"/>
        </w:rPr>
        <w:t></w:t>
      </w:r>
      <w:r w:rsidRPr="0019316A">
        <w:rPr>
          <w:rFonts w:hint="eastAsia"/>
          <w:lang w:val="en-US"/>
        </w:rPr>
        <w:t>вершенствовать</w:t>
      </w:r>
      <w:r w:rsidRPr="0019316A">
        <w:rPr>
          <w:lang w:val="en-US"/>
        </w:rPr>
        <w:t></w:t>
      </w:r>
      <w:r w:rsidRPr="0019316A">
        <w:rPr>
          <w:rFonts w:hint="eastAsia"/>
          <w:lang w:val="en-US"/>
        </w:rPr>
        <w:t>процесс</w:t>
      </w:r>
      <w:r w:rsidRPr="0019316A">
        <w:rPr>
          <w:lang w:val="en-US"/>
        </w:rPr>
        <w:t></w:t>
      </w:r>
      <w:r w:rsidRPr="0019316A">
        <w:rPr>
          <w:rFonts w:hint="eastAsia"/>
          <w:lang w:val="en-US"/>
        </w:rPr>
        <w:t>очистки</w:t>
      </w:r>
      <w:r w:rsidRPr="0019316A">
        <w:rPr>
          <w:lang w:val="en-US"/>
        </w:rPr>
        <w:t></w:t>
      </w:r>
      <w:r w:rsidRPr="0019316A">
        <w:rPr>
          <w:lang w:val="en-US"/>
        </w:rPr>
        <w:t></w:t>
      </w:r>
      <w:r w:rsidRPr="0019316A">
        <w:rPr>
          <w:rFonts w:hint="eastAsia"/>
          <w:lang w:val="en-US"/>
        </w:rPr>
        <w:t>выбрать</w:t>
      </w:r>
      <w:r w:rsidRPr="0019316A">
        <w:rPr>
          <w:lang w:val="en-US"/>
        </w:rPr>
        <w:t></w:t>
      </w:r>
      <w:r w:rsidRPr="0019316A">
        <w:rPr>
          <w:rFonts w:hint="eastAsia"/>
          <w:lang w:val="en-US"/>
        </w:rPr>
        <w:t>рациональные</w:t>
      </w:r>
      <w:r w:rsidRPr="0019316A">
        <w:rPr>
          <w:lang w:val="en-US"/>
        </w:rPr>
        <w:t></w:t>
      </w:r>
      <w:r w:rsidRPr="0019316A">
        <w:rPr>
          <w:rFonts w:hint="eastAsia"/>
          <w:lang w:val="en-US"/>
        </w:rPr>
        <w:t>соотношения</w:t>
      </w:r>
      <w:r w:rsidRPr="0019316A">
        <w:rPr>
          <w:lang w:val="en-US"/>
        </w:rPr>
        <w:t></w:t>
      </w:r>
      <w:r w:rsidRPr="0019316A">
        <w:rPr>
          <w:rFonts w:hint="eastAsia"/>
          <w:lang w:val="en-US"/>
        </w:rPr>
        <w:t>объе</w:t>
      </w:r>
      <w:r w:rsidRPr="0019316A">
        <w:rPr>
          <w:lang w:val="en-US"/>
        </w:rPr>
        <w:t></w:t>
      </w:r>
      <w:r w:rsidRPr="0019316A">
        <w:rPr>
          <w:rFonts w:hint="eastAsia"/>
          <w:lang w:val="en-US"/>
        </w:rPr>
        <w:t>мов</w:t>
      </w:r>
      <w:r w:rsidRPr="0019316A">
        <w:rPr>
          <w:lang w:val="en-US"/>
        </w:rPr>
        <w:t></w:t>
      </w:r>
      <w:r w:rsidRPr="0019316A">
        <w:rPr>
          <w:rFonts w:hint="eastAsia"/>
          <w:lang w:val="en-US"/>
        </w:rPr>
        <w:t>сооружений</w:t>
      </w:r>
      <w:r w:rsidRPr="0019316A">
        <w:rPr>
          <w:lang w:val="en-US"/>
        </w:rPr>
        <w:t></w:t>
      </w:r>
      <w:r w:rsidRPr="0019316A">
        <w:rPr>
          <w:rFonts w:hint="eastAsia"/>
          <w:lang w:val="en-US"/>
        </w:rPr>
        <w:t>в</w:t>
      </w:r>
      <w:r w:rsidRPr="0019316A">
        <w:rPr>
          <w:lang w:val="en-US"/>
        </w:rPr>
        <w:t></w:t>
      </w:r>
      <w:r w:rsidRPr="0019316A">
        <w:rPr>
          <w:rFonts w:hint="eastAsia"/>
          <w:lang w:val="en-US"/>
        </w:rPr>
        <w:t>многоступенчатых</w:t>
      </w:r>
      <w:r w:rsidRPr="0019316A">
        <w:rPr>
          <w:lang w:val="en-US"/>
        </w:rPr>
        <w:t></w:t>
      </w:r>
      <w:r w:rsidRPr="0019316A">
        <w:rPr>
          <w:rFonts w:hint="eastAsia"/>
          <w:lang w:val="en-US"/>
        </w:rPr>
        <w:t>схемах</w:t>
      </w:r>
      <w:r w:rsidRPr="0019316A">
        <w:rPr>
          <w:lang w:val="en-US"/>
        </w:rPr>
        <w:t></w:t>
      </w:r>
      <w:r w:rsidRPr="0019316A">
        <w:rPr>
          <w:rFonts w:hint="eastAsia"/>
          <w:lang w:val="en-US"/>
        </w:rPr>
        <w:t>и</w:t>
      </w:r>
      <w:r w:rsidRPr="0019316A">
        <w:rPr>
          <w:lang w:val="en-US"/>
        </w:rPr>
        <w:t></w:t>
      </w:r>
      <w:r w:rsidRPr="0019316A">
        <w:rPr>
          <w:rFonts w:hint="eastAsia"/>
          <w:lang w:val="en-US"/>
        </w:rPr>
        <w:t>другие</w:t>
      </w:r>
      <w:r w:rsidRPr="0019316A">
        <w:rPr>
          <w:lang w:val="en-US"/>
        </w:rPr>
        <w:t></w:t>
      </w:r>
      <w:r w:rsidRPr="0019316A">
        <w:rPr>
          <w:rFonts w:hint="eastAsia"/>
          <w:lang w:val="en-US"/>
        </w:rPr>
        <w:t>технологические</w:t>
      </w:r>
      <w:r w:rsidRPr="0019316A">
        <w:rPr>
          <w:lang w:val="en-US"/>
        </w:rPr>
        <w:t></w:t>
      </w:r>
      <w:r w:rsidRPr="0019316A">
        <w:rPr>
          <w:rFonts w:hint="eastAsia"/>
          <w:lang w:val="en-US"/>
        </w:rPr>
        <w:t>пара</w:t>
      </w:r>
      <w:r w:rsidRPr="0019316A">
        <w:rPr>
          <w:lang w:val="en-US"/>
        </w:rPr>
        <w:t></w:t>
      </w:r>
      <w:r w:rsidRPr="0019316A">
        <w:rPr>
          <w:rFonts w:hint="eastAsia"/>
          <w:lang w:val="en-US"/>
        </w:rPr>
        <w:t>метры</w:t>
      </w:r>
      <w:r w:rsidRPr="0019316A">
        <w:rPr>
          <w:lang w:val="en-US"/>
        </w:rPr>
        <w:t></w:t>
      </w:r>
      <w:r w:rsidRPr="0019316A">
        <w:rPr>
          <w:rFonts w:hint="eastAsia"/>
          <w:lang w:val="en-US"/>
        </w:rPr>
        <w:t>их</w:t>
      </w:r>
      <w:r w:rsidRPr="0019316A">
        <w:rPr>
          <w:lang w:val="en-US"/>
        </w:rPr>
        <w:t></w:t>
      </w:r>
      <w:r w:rsidRPr="0019316A">
        <w:rPr>
          <w:rFonts w:hint="eastAsia"/>
          <w:lang w:val="en-US"/>
        </w:rPr>
        <w:t>работы</w:t>
      </w:r>
      <w:r w:rsidRPr="0019316A">
        <w:rPr>
          <w:lang w:val="en-US"/>
        </w:rPr>
        <w:t></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Внедрение</w:t>
      </w:r>
      <w:r w:rsidRPr="0019316A">
        <w:rPr>
          <w:lang w:val="en-US"/>
        </w:rPr>
        <w:t></w:t>
      </w:r>
      <w:r w:rsidRPr="0019316A">
        <w:rPr>
          <w:rFonts w:hint="eastAsia"/>
          <w:lang w:val="en-US"/>
        </w:rPr>
        <w:t>установки</w:t>
      </w:r>
      <w:r w:rsidRPr="0019316A">
        <w:rPr>
          <w:lang w:val="en-US"/>
        </w:rPr>
        <w:t></w:t>
      </w:r>
      <w:r w:rsidRPr="0019316A">
        <w:rPr>
          <w:rFonts w:hint="eastAsia"/>
          <w:lang w:val="en-US"/>
        </w:rPr>
        <w:t>очистки</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на</w:t>
      </w:r>
      <w:r w:rsidRPr="0019316A">
        <w:rPr>
          <w:lang w:val="en-US"/>
        </w:rPr>
        <w:t></w:t>
      </w:r>
      <w:r w:rsidRPr="0019316A">
        <w:rPr>
          <w:rFonts w:hint="eastAsia"/>
          <w:lang w:val="en-US"/>
        </w:rPr>
        <w:t>ООО</w:t>
      </w:r>
      <w:r w:rsidRPr="0019316A">
        <w:rPr>
          <w:lang w:val="en-US"/>
        </w:rPr>
        <w:t></w:t>
      </w:r>
      <w:r w:rsidRPr="0019316A">
        <w:rPr>
          <w:lang w:val="en-US"/>
        </w:rPr>
        <w:t></w:t>
      </w:r>
      <w:r w:rsidRPr="0019316A">
        <w:rPr>
          <w:rFonts w:hint="eastAsia"/>
          <w:lang w:val="en-US"/>
        </w:rPr>
        <w:t>Кондитерская</w:t>
      </w:r>
      <w:r w:rsidRPr="0019316A">
        <w:rPr>
          <w:lang w:val="en-US"/>
        </w:rPr>
        <w:t></w:t>
      </w:r>
      <w:r w:rsidRPr="0019316A">
        <w:rPr>
          <w:rFonts w:hint="eastAsia"/>
          <w:lang w:val="en-US"/>
        </w:rPr>
        <w:t>фабрика</w:t>
      </w:r>
      <w:r w:rsidRPr="0019316A">
        <w:rPr>
          <w:lang w:val="en-US"/>
        </w:rPr>
        <w:t></w:t>
      </w:r>
      <w:r w:rsidRPr="0019316A">
        <w:rPr>
          <w:rFonts w:hint="eastAsia"/>
          <w:lang w:val="en-US"/>
        </w:rPr>
        <w:t>“Карон”</w:t>
      </w:r>
      <w:r w:rsidRPr="0019316A">
        <w:rPr>
          <w:lang w:val="en-US"/>
        </w:rPr>
        <w:t></w:t>
      </w:r>
      <w:r w:rsidRPr="0019316A">
        <w:rPr>
          <w:lang w:val="en-US"/>
        </w:rPr>
        <w:t></w:t>
      </w:r>
      <w:r w:rsidRPr="0019316A">
        <w:rPr>
          <w:rFonts w:hint="eastAsia"/>
          <w:lang w:val="en-US"/>
        </w:rPr>
        <w:t>является</w:t>
      </w:r>
      <w:r w:rsidRPr="0019316A">
        <w:rPr>
          <w:lang w:val="en-US"/>
        </w:rPr>
        <w:t></w:t>
      </w:r>
      <w:r w:rsidRPr="0019316A">
        <w:rPr>
          <w:rFonts w:hint="eastAsia"/>
          <w:lang w:val="en-US"/>
        </w:rPr>
        <w:t>рентабельным</w:t>
      </w:r>
      <w:r w:rsidRPr="0019316A">
        <w:rPr>
          <w:lang w:val="en-US"/>
        </w:rPr>
        <w:t></w:t>
      </w:r>
      <w:r w:rsidRPr="0019316A">
        <w:rPr>
          <w:lang w:val="en-US"/>
        </w:rPr>
        <w:t></w:t>
      </w:r>
      <w:r w:rsidRPr="0019316A">
        <w:rPr>
          <w:rFonts w:hint="eastAsia"/>
          <w:lang w:val="en-US"/>
        </w:rPr>
        <w:t>так</w:t>
      </w:r>
      <w:r w:rsidRPr="0019316A">
        <w:rPr>
          <w:lang w:val="en-US"/>
        </w:rPr>
        <w:t></w:t>
      </w:r>
      <w:r w:rsidRPr="0019316A">
        <w:rPr>
          <w:rFonts w:hint="eastAsia"/>
          <w:lang w:val="en-US"/>
        </w:rPr>
        <w:t>как</w:t>
      </w:r>
      <w:r w:rsidRPr="0019316A">
        <w:rPr>
          <w:lang w:val="en-US"/>
        </w:rPr>
        <w:t></w:t>
      </w:r>
      <w:r w:rsidRPr="0019316A">
        <w:rPr>
          <w:rFonts w:hint="eastAsia"/>
          <w:lang w:val="en-US"/>
        </w:rPr>
        <w:t>при</w:t>
      </w:r>
      <w:r w:rsidRPr="0019316A">
        <w:rPr>
          <w:lang w:val="en-US"/>
        </w:rPr>
        <w:t></w:t>
      </w:r>
      <w:r w:rsidRPr="0019316A">
        <w:rPr>
          <w:rFonts w:hint="eastAsia"/>
          <w:lang w:val="en-US"/>
        </w:rPr>
        <w:t>капитальных</w:t>
      </w:r>
      <w:r w:rsidRPr="0019316A">
        <w:rPr>
          <w:lang w:val="en-US"/>
        </w:rPr>
        <w:t></w:t>
      </w:r>
      <w:r w:rsidRPr="0019316A">
        <w:rPr>
          <w:rFonts w:hint="eastAsia"/>
          <w:lang w:val="en-US"/>
        </w:rPr>
        <w:t>вложе</w:t>
      </w:r>
      <w:r w:rsidRPr="0019316A">
        <w:rPr>
          <w:lang w:val="en-US"/>
        </w:rPr>
        <w:t></w:t>
      </w:r>
      <w:r w:rsidRPr="0019316A">
        <w:rPr>
          <w:rFonts w:hint="eastAsia"/>
          <w:lang w:val="en-US"/>
        </w:rPr>
        <w:t>ниях</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тыс</w:t>
      </w:r>
      <w:r w:rsidRPr="0019316A">
        <w:rPr>
          <w:lang w:val="en-US"/>
        </w:rPr>
        <w:t></w:t>
      </w:r>
      <w:r w:rsidRPr="0019316A">
        <w:rPr>
          <w:lang w:val="en-US"/>
        </w:rPr>
        <w:t></w:t>
      </w:r>
      <w:r w:rsidRPr="0019316A">
        <w:rPr>
          <w:rFonts w:hint="eastAsia"/>
          <w:lang w:val="en-US"/>
        </w:rPr>
        <w:t>руб</w:t>
      </w:r>
      <w:r w:rsidRPr="0019316A">
        <w:rPr>
          <w:lang w:val="en-US"/>
        </w:rPr>
        <w:t></w:t>
      </w:r>
      <w:r w:rsidRPr="0019316A">
        <w:rPr>
          <w:lang w:val="en-US"/>
        </w:rPr>
        <w:t></w:t>
      </w:r>
      <w:r w:rsidRPr="0019316A">
        <w:rPr>
          <w:rFonts w:hint="eastAsia"/>
          <w:lang w:val="en-US"/>
        </w:rPr>
        <w:t>и</w:t>
      </w:r>
      <w:r w:rsidRPr="0019316A">
        <w:rPr>
          <w:lang w:val="en-US"/>
        </w:rPr>
        <w:t></w:t>
      </w:r>
      <w:r w:rsidRPr="0019316A">
        <w:rPr>
          <w:rFonts w:hint="eastAsia"/>
          <w:lang w:val="en-US"/>
        </w:rPr>
        <w:t>текущих</w:t>
      </w:r>
      <w:r w:rsidRPr="0019316A">
        <w:rPr>
          <w:lang w:val="en-US"/>
        </w:rPr>
        <w:t></w:t>
      </w:r>
      <w:r w:rsidRPr="0019316A">
        <w:rPr>
          <w:rFonts w:hint="eastAsia"/>
          <w:lang w:val="en-US"/>
        </w:rPr>
        <w:t>затратах</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тыс</w:t>
      </w:r>
      <w:r w:rsidRPr="0019316A">
        <w:rPr>
          <w:lang w:val="en-US"/>
        </w:rPr>
        <w:t></w:t>
      </w:r>
      <w:r w:rsidRPr="0019316A">
        <w:rPr>
          <w:lang w:val="en-US"/>
        </w:rPr>
        <w:t></w:t>
      </w:r>
      <w:r w:rsidRPr="0019316A">
        <w:rPr>
          <w:rFonts w:hint="eastAsia"/>
          <w:lang w:val="en-US"/>
        </w:rPr>
        <w:t>руб</w:t>
      </w:r>
      <w:r w:rsidRPr="0019316A">
        <w:rPr>
          <w:lang w:val="en-US"/>
        </w:rPr>
        <w:t></w:t>
      </w:r>
      <w:r w:rsidRPr="0019316A">
        <w:rPr>
          <w:lang w:val="en-US"/>
        </w:rPr>
        <w:t></w:t>
      </w:r>
      <w:r w:rsidRPr="0019316A">
        <w:rPr>
          <w:rFonts w:hint="eastAsia"/>
          <w:lang w:val="en-US"/>
        </w:rPr>
        <w:t>окупается</w:t>
      </w:r>
      <w:r w:rsidRPr="0019316A">
        <w:rPr>
          <w:lang w:val="en-US"/>
        </w:rPr>
        <w:t></w:t>
      </w:r>
      <w:r w:rsidRPr="0019316A">
        <w:rPr>
          <w:rFonts w:hint="eastAsia"/>
          <w:lang w:val="en-US"/>
        </w:rPr>
        <w:t>на</w:t>
      </w:r>
      <w:r w:rsidRPr="0019316A">
        <w:rPr>
          <w:lang w:val="en-US"/>
        </w:rPr>
        <w:t></w:t>
      </w:r>
      <w:r w:rsidRPr="0019316A">
        <w:rPr>
          <w:rFonts w:hint="eastAsia"/>
          <w:lang w:val="en-US"/>
        </w:rPr>
        <w:t>седьмой</w:t>
      </w:r>
      <w:r w:rsidRPr="0019316A">
        <w:rPr>
          <w:lang w:val="en-US"/>
        </w:rPr>
        <w:t></w:t>
      </w:r>
      <w:r w:rsidRPr="0019316A">
        <w:rPr>
          <w:rFonts w:hint="eastAsia"/>
          <w:lang w:val="en-US"/>
        </w:rPr>
        <w:t>год</w:t>
      </w:r>
      <w:r w:rsidRPr="0019316A">
        <w:rPr>
          <w:lang w:val="en-US"/>
        </w:rPr>
        <w:t></w:t>
      </w:r>
      <w:r w:rsidRPr="0019316A">
        <w:rPr>
          <w:rFonts w:hint="eastAsia"/>
          <w:lang w:val="en-US"/>
        </w:rPr>
        <w:t>с</w:t>
      </w:r>
      <w:r w:rsidRPr="0019316A">
        <w:rPr>
          <w:lang w:val="en-US"/>
        </w:rPr>
        <w:t></w:t>
      </w:r>
      <w:r w:rsidRPr="0019316A">
        <w:rPr>
          <w:rFonts w:hint="eastAsia"/>
          <w:lang w:val="en-US"/>
        </w:rPr>
        <w:t>момента</w:t>
      </w:r>
      <w:r w:rsidRPr="0019316A">
        <w:rPr>
          <w:lang w:val="en-US"/>
        </w:rPr>
        <w:t></w:t>
      </w:r>
      <w:r w:rsidRPr="0019316A">
        <w:rPr>
          <w:rFonts w:hint="eastAsia"/>
          <w:lang w:val="en-US"/>
        </w:rPr>
        <w:t>запуска</w:t>
      </w:r>
      <w:r w:rsidRPr="0019316A">
        <w:rPr>
          <w:lang w:val="en-US"/>
        </w:rPr>
        <w:t></w:t>
      </w:r>
      <w:r w:rsidRPr="0019316A">
        <w:rPr>
          <w:rFonts w:hint="eastAsia"/>
          <w:lang w:val="en-US"/>
        </w:rPr>
        <w:t>очистных</w:t>
      </w:r>
      <w:r w:rsidRPr="0019316A">
        <w:rPr>
          <w:lang w:val="en-US"/>
        </w:rPr>
        <w:t></w:t>
      </w:r>
      <w:r w:rsidRPr="0019316A">
        <w:rPr>
          <w:rFonts w:hint="eastAsia"/>
          <w:lang w:val="en-US"/>
        </w:rPr>
        <w:t>сооружений</w:t>
      </w:r>
      <w:r w:rsidRPr="0019316A">
        <w:rPr>
          <w:lang w:val="en-US"/>
        </w:rPr>
        <w:t></w:t>
      </w:r>
      <w:r w:rsidRPr="0019316A">
        <w:rPr>
          <w:lang w:val="en-US"/>
        </w:rPr>
        <w:t></w:t>
      </w:r>
      <w:r w:rsidRPr="0019316A">
        <w:rPr>
          <w:rFonts w:hint="eastAsia"/>
          <w:lang w:val="en-US"/>
        </w:rPr>
        <w:t>Внедрение</w:t>
      </w:r>
      <w:r w:rsidRPr="0019316A">
        <w:rPr>
          <w:lang w:val="en-US"/>
        </w:rPr>
        <w:t></w:t>
      </w:r>
      <w:r w:rsidRPr="0019316A">
        <w:rPr>
          <w:rFonts w:hint="eastAsia"/>
          <w:lang w:val="en-US"/>
        </w:rPr>
        <w:t>установки</w:t>
      </w:r>
      <w:r w:rsidRPr="0019316A">
        <w:rPr>
          <w:lang w:val="en-US"/>
        </w:rPr>
        <w:t></w:t>
      </w:r>
      <w:r w:rsidRPr="0019316A">
        <w:rPr>
          <w:rFonts w:hint="eastAsia"/>
          <w:lang w:val="en-US"/>
        </w:rPr>
        <w:t>позволит</w:t>
      </w:r>
      <w:r w:rsidRPr="0019316A">
        <w:rPr>
          <w:lang w:val="en-US"/>
        </w:rPr>
        <w:t></w:t>
      </w:r>
      <w:r w:rsidRPr="0019316A">
        <w:rPr>
          <w:rFonts w:hint="eastAsia"/>
          <w:lang w:val="en-US"/>
        </w:rPr>
        <w:t>значительно</w:t>
      </w:r>
      <w:r w:rsidRPr="0019316A">
        <w:rPr>
          <w:lang w:val="en-US"/>
        </w:rPr>
        <w:t></w:t>
      </w:r>
      <w:r w:rsidRPr="0019316A">
        <w:rPr>
          <w:rFonts w:hint="eastAsia"/>
          <w:lang w:val="en-US"/>
        </w:rPr>
        <w:t>снизить</w:t>
      </w:r>
      <w:r w:rsidRPr="0019316A">
        <w:rPr>
          <w:lang w:val="en-US"/>
        </w:rPr>
        <w:t></w:t>
      </w:r>
      <w:r w:rsidRPr="0019316A">
        <w:rPr>
          <w:rFonts w:hint="eastAsia"/>
          <w:lang w:val="en-US"/>
        </w:rPr>
        <w:t>и</w:t>
      </w:r>
      <w:r w:rsidRPr="0019316A">
        <w:rPr>
          <w:lang w:val="en-US"/>
        </w:rPr>
        <w:t></w:t>
      </w:r>
      <w:r w:rsidRPr="0019316A">
        <w:rPr>
          <w:rFonts w:hint="eastAsia"/>
          <w:lang w:val="en-US"/>
        </w:rPr>
        <w:t>ликвидировать</w:t>
      </w:r>
      <w:r w:rsidRPr="0019316A">
        <w:rPr>
          <w:lang w:val="en-US"/>
        </w:rPr>
        <w:t></w:t>
      </w:r>
      <w:r w:rsidRPr="0019316A">
        <w:rPr>
          <w:rFonts w:hint="eastAsia"/>
          <w:lang w:val="en-US"/>
        </w:rPr>
        <w:t>издержек</w:t>
      </w:r>
      <w:r w:rsidRPr="0019316A">
        <w:rPr>
          <w:lang w:val="en-US"/>
        </w:rPr>
        <w:t></w:t>
      </w:r>
      <w:r w:rsidRPr="0019316A">
        <w:rPr>
          <w:rFonts w:hint="eastAsia"/>
          <w:lang w:val="en-US"/>
        </w:rPr>
        <w:t>на</w:t>
      </w:r>
      <w:r w:rsidRPr="0019316A">
        <w:rPr>
          <w:lang w:val="en-US"/>
        </w:rPr>
        <w:t></w:t>
      </w:r>
      <w:r w:rsidRPr="0019316A">
        <w:rPr>
          <w:rFonts w:hint="eastAsia"/>
          <w:lang w:val="en-US"/>
        </w:rPr>
        <w:t>уплату</w:t>
      </w:r>
      <w:r w:rsidRPr="0019316A">
        <w:rPr>
          <w:lang w:val="en-US"/>
        </w:rPr>
        <w:t></w:t>
      </w:r>
      <w:r w:rsidRPr="0019316A">
        <w:rPr>
          <w:rFonts w:hint="eastAsia"/>
          <w:lang w:val="en-US"/>
        </w:rPr>
        <w:t>штрафов</w:t>
      </w:r>
      <w:r w:rsidRPr="0019316A">
        <w:rPr>
          <w:lang w:val="en-US"/>
        </w:rPr>
        <w:t></w:t>
      </w:r>
      <w:r w:rsidRPr="0019316A">
        <w:rPr>
          <w:rFonts w:hint="eastAsia"/>
          <w:lang w:val="en-US"/>
        </w:rPr>
        <w:t>от</w:t>
      </w:r>
      <w:r w:rsidRPr="0019316A">
        <w:rPr>
          <w:lang w:val="en-US"/>
        </w:rPr>
        <w:t></w:t>
      </w:r>
      <w:r w:rsidRPr="0019316A">
        <w:rPr>
          <w:rFonts w:hint="eastAsia"/>
          <w:lang w:val="en-US"/>
        </w:rPr>
        <w:t>сбросов</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ненадлежащего</w:t>
      </w:r>
      <w:r w:rsidRPr="0019316A">
        <w:rPr>
          <w:lang w:val="en-US"/>
        </w:rPr>
        <w:t></w:t>
      </w:r>
      <w:r w:rsidRPr="0019316A">
        <w:rPr>
          <w:rFonts w:hint="eastAsia"/>
          <w:lang w:val="en-US"/>
        </w:rPr>
        <w:t>качества</w:t>
      </w:r>
      <w:r w:rsidRPr="0019316A">
        <w:rPr>
          <w:lang w:val="en-US"/>
        </w:rPr>
        <w:t></w:t>
      </w:r>
      <w:r w:rsidRPr="0019316A">
        <w:rPr>
          <w:rFonts w:hint="eastAsia"/>
          <w:lang w:val="en-US"/>
        </w:rPr>
        <w:t>в</w:t>
      </w:r>
      <w:r w:rsidRPr="0019316A">
        <w:rPr>
          <w:lang w:val="en-US"/>
        </w:rPr>
        <w:t></w:t>
      </w:r>
      <w:r w:rsidRPr="0019316A">
        <w:rPr>
          <w:rFonts w:hint="eastAsia"/>
          <w:lang w:val="en-US"/>
        </w:rPr>
        <w:t>водоем</w:t>
      </w:r>
      <w:r w:rsidRPr="0019316A">
        <w:rPr>
          <w:lang w:val="en-US"/>
        </w:rPr>
        <w:t></w:t>
      </w:r>
      <w:r w:rsidRPr="0019316A">
        <w:rPr>
          <w:lang w:val="en-US"/>
        </w:rPr>
        <w:t></w:t>
      </w:r>
      <w:r w:rsidRPr="0019316A">
        <w:rPr>
          <w:rFonts w:hint="eastAsia"/>
          <w:lang w:val="en-US"/>
        </w:rPr>
        <w:t>что</w:t>
      </w:r>
      <w:r w:rsidRPr="0019316A">
        <w:rPr>
          <w:lang w:val="en-US"/>
        </w:rPr>
        <w:t></w:t>
      </w:r>
      <w:r w:rsidRPr="0019316A">
        <w:rPr>
          <w:rFonts w:hint="eastAsia"/>
          <w:lang w:val="en-US"/>
        </w:rPr>
        <w:t>наверняка</w:t>
      </w:r>
      <w:r w:rsidRPr="0019316A">
        <w:rPr>
          <w:lang w:val="en-US"/>
        </w:rPr>
        <w:t></w:t>
      </w:r>
      <w:r w:rsidRPr="0019316A">
        <w:rPr>
          <w:rFonts w:hint="eastAsia"/>
          <w:lang w:val="en-US"/>
        </w:rPr>
        <w:t>от</w:t>
      </w:r>
      <w:r w:rsidRPr="0019316A">
        <w:rPr>
          <w:lang w:val="en-US"/>
        </w:rPr>
        <w:t></w:t>
      </w:r>
      <w:r w:rsidRPr="0019316A">
        <w:rPr>
          <w:rFonts w:hint="eastAsia"/>
          <w:lang w:val="en-US"/>
        </w:rPr>
        <w:t>разится</w:t>
      </w:r>
      <w:r w:rsidRPr="0019316A">
        <w:rPr>
          <w:lang w:val="en-US"/>
        </w:rPr>
        <w:t></w:t>
      </w:r>
      <w:r w:rsidRPr="0019316A">
        <w:rPr>
          <w:rFonts w:hint="eastAsia"/>
          <w:lang w:val="en-US"/>
        </w:rPr>
        <w:t>на</w:t>
      </w:r>
      <w:r w:rsidRPr="0019316A">
        <w:rPr>
          <w:lang w:val="en-US"/>
        </w:rPr>
        <w:t></w:t>
      </w:r>
      <w:r w:rsidRPr="0019316A">
        <w:rPr>
          <w:rFonts w:hint="eastAsia"/>
          <w:lang w:val="en-US"/>
        </w:rPr>
        <w:t>состоянии</w:t>
      </w:r>
      <w:r w:rsidRPr="0019316A">
        <w:rPr>
          <w:lang w:val="en-US"/>
        </w:rPr>
        <w:t></w:t>
      </w:r>
      <w:r w:rsidRPr="0019316A">
        <w:rPr>
          <w:rFonts w:hint="eastAsia"/>
          <w:lang w:val="en-US"/>
        </w:rPr>
        <w:t>водоема</w:t>
      </w:r>
      <w:r w:rsidRPr="0019316A">
        <w:rPr>
          <w:lang w:val="en-US"/>
        </w:rPr>
        <w:t></w:t>
      </w:r>
      <w:r w:rsidRPr="0019316A">
        <w:rPr>
          <w:lang w:val="en-US"/>
        </w:rPr>
        <w:t></w:t>
      </w:r>
      <w:r w:rsidRPr="0019316A">
        <w:rPr>
          <w:rFonts w:hint="eastAsia"/>
          <w:lang w:val="en-US"/>
        </w:rPr>
        <w:t>принимающего</w:t>
      </w:r>
      <w:r w:rsidRPr="0019316A">
        <w:rPr>
          <w:lang w:val="en-US"/>
        </w:rPr>
        <w:t></w:t>
      </w:r>
      <w:r w:rsidRPr="0019316A">
        <w:rPr>
          <w:rFonts w:hint="eastAsia"/>
          <w:lang w:val="en-US"/>
        </w:rPr>
        <w:t>сточные</w:t>
      </w:r>
      <w:r w:rsidRPr="0019316A">
        <w:rPr>
          <w:lang w:val="en-US"/>
        </w:rPr>
        <w:t></w:t>
      </w:r>
      <w:r w:rsidRPr="0019316A">
        <w:rPr>
          <w:rFonts w:hint="eastAsia"/>
          <w:lang w:val="en-US"/>
        </w:rPr>
        <w:t>вод</w:t>
      </w:r>
      <w:r w:rsidRPr="0019316A">
        <w:rPr>
          <w:lang w:val="en-US"/>
        </w:rPr>
        <w:t></w:t>
      </w:r>
      <w:r w:rsidRPr="0019316A">
        <w:rPr>
          <w:rFonts w:hint="eastAsia"/>
          <w:lang w:val="en-US"/>
        </w:rPr>
        <w:t>от</w:t>
      </w:r>
      <w:r w:rsidRPr="0019316A">
        <w:rPr>
          <w:lang w:val="en-US"/>
        </w:rPr>
        <w:t></w:t>
      </w:r>
      <w:r w:rsidRPr="0019316A">
        <w:rPr>
          <w:rFonts w:hint="eastAsia"/>
          <w:lang w:val="en-US"/>
        </w:rPr>
        <w:t>предприятия</w:t>
      </w:r>
      <w:r w:rsidRPr="0019316A">
        <w:rPr>
          <w:lang w:val="en-US"/>
        </w:rPr>
        <w:t></w:t>
      </w:r>
      <w:r w:rsidRPr="0019316A">
        <w:rPr>
          <w:lang w:val="en-US"/>
        </w:rPr>
        <w:t></w:t>
      </w:r>
    </w:p>
    <w:p w:rsidR="0019316A" w:rsidRPr="0019316A" w:rsidRDefault="0019316A" w:rsidP="0019316A">
      <w:pPr>
        <w:rPr>
          <w:lang w:val="en-US"/>
        </w:rPr>
      </w:pPr>
      <w:r w:rsidRPr="0019316A">
        <w:rPr>
          <w:rFonts w:hint="eastAsia"/>
          <w:lang w:val="en-US"/>
        </w:rPr>
        <w:t>по</w:t>
      </w:r>
    </w:p>
    <w:p w:rsidR="0019316A" w:rsidRPr="0019316A" w:rsidRDefault="0019316A" w:rsidP="0019316A">
      <w:pPr>
        <w:rPr>
          <w:lang w:val="en-US"/>
        </w:rPr>
      </w:pPr>
      <w:r w:rsidRPr="0019316A">
        <w:rPr>
          <w:rFonts w:hint="eastAsia"/>
          <w:lang w:val="en-US"/>
        </w:rPr>
        <w:t>ОБЩИЕ</w:t>
      </w:r>
      <w:r w:rsidRPr="0019316A">
        <w:rPr>
          <w:lang w:val="en-US"/>
        </w:rPr>
        <w:t></w:t>
      </w:r>
      <w:r w:rsidRPr="0019316A">
        <w:rPr>
          <w:rFonts w:hint="eastAsia"/>
          <w:lang w:val="en-US"/>
        </w:rPr>
        <w:t>ВЫВОДЫ</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Сравнительный</w:t>
      </w:r>
      <w:r w:rsidRPr="0019316A">
        <w:rPr>
          <w:lang w:val="en-US"/>
        </w:rPr>
        <w:t></w:t>
      </w:r>
      <w:r w:rsidRPr="0019316A">
        <w:rPr>
          <w:rFonts w:hint="eastAsia"/>
          <w:lang w:val="en-US"/>
        </w:rPr>
        <w:t>анализ</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ряда</w:t>
      </w:r>
      <w:r w:rsidRPr="0019316A">
        <w:rPr>
          <w:lang w:val="en-US"/>
        </w:rPr>
        <w:t></w:t>
      </w:r>
      <w:r w:rsidRPr="0019316A">
        <w:rPr>
          <w:rFonts w:hint="eastAsia"/>
          <w:lang w:val="en-US"/>
        </w:rPr>
        <w:t>кондитерских</w:t>
      </w:r>
      <w:r w:rsidRPr="0019316A">
        <w:rPr>
          <w:lang w:val="en-US"/>
        </w:rPr>
        <w:t></w:t>
      </w:r>
      <w:r w:rsidRPr="0019316A">
        <w:rPr>
          <w:rFonts w:hint="eastAsia"/>
          <w:lang w:val="en-US"/>
        </w:rPr>
        <w:t>предприя</w:t>
      </w:r>
      <w:r w:rsidRPr="0019316A">
        <w:rPr>
          <w:lang w:val="en-US"/>
        </w:rPr>
        <w:t></w:t>
      </w:r>
      <w:r w:rsidRPr="0019316A">
        <w:rPr>
          <w:rFonts w:hint="eastAsia"/>
          <w:lang w:val="en-US"/>
        </w:rPr>
        <w:t>тий</w:t>
      </w:r>
      <w:r w:rsidRPr="0019316A">
        <w:rPr>
          <w:lang w:val="en-US"/>
        </w:rPr>
        <w:t></w:t>
      </w:r>
      <w:r w:rsidRPr="0019316A">
        <w:rPr>
          <w:rFonts w:hint="eastAsia"/>
          <w:lang w:val="en-US"/>
        </w:rPr>
        <w:t>с</w:t>
      </w:r>
      <w:r w:rsidRPr="0019316A">
        <w:rPr>
          <w:lang w:val="en-US"/>
        </w:rPr>
        <w:t></w:t>
      </w:r>
      <w:r w:rsidRPr="0019316A">
        <w:rPr>
          <w:rFonts w:hint="eastAsia"/>
          <w:lang w:val="en-US"/>
        </w:rPr>
        <w:t>расходом</w:t>
      </w:r>
      <w:r w:rsidRPr="0019316A">
        <w:rPr>
          <w:lang w:val="en-US"/>
        </w:rPr>
        <w:t></w:t>
      </w:r>
      <w:r w:rsidRPr="0019316A">
        <w:rPr>
          <w:rFonts w:hint="eastAsia"/>
          <w:lang w:val="en-US"/>
        </w:rPr>
        <w:t>от</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до</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м</w:t>
      </w:r>
      <w:r w:rsidRPr="0019316A">
        <w:rPr>
          <w:lang w:val="en-US"/>
        </w:rPr>
        <w:t></w:t>
      </w:r>
      <w:r w:rsidRPr="0019316A">
        <w:rPr>
          <w:lang w:val="en-US"/>
        </w:rPr>
        <w:t></w:t>
      </w:r>
      <w:r w:rsidRPr="0019316A">
        <w:rPr>
          <w:rFonts w:hint="eastAsia"/>
          <w:lang w:val="en-US"/>
        </w:rPr>
        <w:t>сут</w:t>
      </w:r>
      <w:r w:rsidRPr="0019316A">
        <w:rPr>
          <w:lang w:val="en-US"/>
        </w:rPr>
        <w:t></w:t>
      </w:r>
      <w:r w:rsidRPr="0019316A">
        <w:rPr>
          <w:lang w:val="en-US"/>
        </w:rPr>
        <w:t></w:t>
      </w:r>
      <w:r w:rsidRPr="0019316A">
        <w:rPr>
          <w:rFonts w:hint="eastAsia"/>
          <w:lang w:val="en-US"/>
        </w:rPr>
        <w:t>показывающий</w:t>
      </w:r>
      <w:r w:rsidRPr="0019316A">
        <w:rPr>
          <w:lang w:val="en-US"/>
        </w:rPr>
        <w:t></w:t>
      </w:r>
      <w:r w:rsidRPr="0019316A">
        <w:rPr>
          <w:lang w:val="en-US"/>
        </w:rPr>
        <w:t></w:t>
      </w:r>
      <w:r w:rsidRPr="0019316A">
        <w:rPr>
          <w:rFonts w:hint="eastAsia"/>
          <w:lang w:val="en-US"/>
        </w:rPr>
        <w:t>что</w:t>
      </w:r>
      <w:r w:rsidRPr="0019316A">
        <w:rPr>
          <w:lang w:val="en-US"/>
        </w:rPr>
        <w:t></w:t>
      </w:r>
      <w:r w:rsidRPr="0019316A">
        <w:rPr>
          <w:rFonts w:hint="eastAsia"/>
          <w:lang w:val="en-US"/>
        </w:rPr>
        <w:t>диапазон</w:t>
      </w:r>
      <w:r w:rsidRPr="0019316A">
        <w:rPr>
          <w:lang w:val="en-US"/>
        </w:rPr>
        <w:t></w:t>
      </w:r>
      <w:r w:rsidRPr="0019316A">
        <w:rPr>
          <w:rFonts w:hint="eastAsia"/>
          <w:lang w:val="en-US"/>
        </w:rPr>
        <w:t>изменения</w:t>
      </w:r>
      <w:r w:rsidRPr="0019316A">
        <w:rPr>
          <w:lang w:val="en-US"/>
        </w:rPr>
        <w:t></w:t>
      </w:r>
      <w:r w:rsidRPr="0019316A">
        <w:rPr>
          <w:rFonts w:hint="eastAsia"/>
          <w:lang w:val="en-US"/>
        </w:rPr>
        <w:t>значений</w:t>
      </w:r>
      <w:r w:rsidRPr="0019316A">
        <w:rPr>
          <w:lang w:val="en-US"/>
        </w:rPr>
        <w:t></w:t>
      </w:r>
      <w:r w:rsidRPr="0019316A">
        <w:rPr>
          <w:rFonts w:hint="eastAsia"/>
          <w:lang w:val="en-US"/>
        </w:rPr>
        <w:t>по</w:t>
      </w:r>
      <w:r w:rsidRPr="0019316A">
        <w:rPr>
          <w:lang w:val="en-US"/>
        </w:rPr>
        <w:t></w:t>
      </w:r>
      <w:r w:rsidRPr="0019316A">
        <w:rPr>
          <w:rFonts w:hint="eastAsia"/>
          <w:lang w:val="en-US"/>
        </w:rPr>
        <w:t>основным</w:t>
      </w:r>
      <w:r w:rsidRPr="0019316A">
        <w:rPr>
          <w:lang w:val="en-US"/>
        </w:rPr>
        <w:t></w:t>
      </w:r>
      <w:r w:rsidRPr="0019316A">
        <w:rPr>
          <w:rFonts w:hint="eastAsia"/>
          <w:lang w:val="en-US"/>
        </w:rPr>
        <w:t>нормируемым</w:t>
      </w:r>
      <w:r w:rsidRPr="0019316A">
        <w:rPr>
          <w:lang w:val="en-US"/>
        </w:rPr>
        <w:t></w:t>
      </w:r>
      <w:r w:rsidRPr="0019316A">
        <w:rPr>
          <w:rFonts w:hint="eastAsia"/>
          <w:lang w:val="en-US"/>
        </w:rPr>
        <w:t>ингредиентам</w:t>
      </w:r>
      <w:r w:rsidRPr="0019316A">
        <w:rPr>
          <w:lang w:val="en-US"/>
        </w:rPr>
        <w:t></w:t>
      </w:r>
      <w:r w:rsidRPr="0019316A">
        <w:rPr>
          <w:rFonts w:hint="eastAsia"/>
          <w:lang w:val="en-US"/>
        </w:rPr>
        <w:t>и</w:t>
      </w:r>
      <w:r w:rsidRPr="0019316A">
        <w:rPr>
          <w:lang w:val="en-US"/>
        </w:rPr>
        <w:t></w:t>
      </w:r>
      <w:r w:rsidRPr="0019316A">
        <w:rPr>
          <w:rFonts w:hint="eastAsia"/>
          <w:lang w:val="en-US"/>
        </w:rPr>
        <w:t>соотношению</w:t>
      </w:r>
      <w:r w:rsidRPr="0019316A">
        <w:rPr>
          <w:lang w:val="en-US"/>
        </w:rPr>
        <w:t></w:t>
      </w:r>
      <w:r w:rsidRPr="0019316A">
        <w:rPr>
          <w:rFonts w:hint="eastAsia"/>
          <w:lang w:val="en-US"/>
        </w:rPr>
        <w:t>БПК</w:t>
      </w:r>
      <w:r w:rsidRPr="0019316A">
        <w:rPr>
          <w:lang w:val="en-US"/>
        </w:rPr>
        <w:t></w:t>
      </w:r>
      <w:r w:rsidRPr="0019316A">
        <w:rPr>
          <w:rFonts w:hint="eastAsia"/>
          <w:lang w:val="en-US"/>
        </w:rPr>
        <w:t>ХПК</w:t>
      </w:r>
      <w:r w:rsidRPr="0019316A">
        <w:rPr>
          <w:lang w:val="en-US"/>
        </w:rPr>
        <w:t></w:t>
      </w:r>
      <w:r w:rsidRPr="0019316A">
        <w:rPr>
          <w:rFonts w:hint="eastAsia"/>
          <w:lang w:val="en-US"/>
        </w:rPr>
        <w:t>более</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подтверждает</w:t>
      </w:r>
      <w:r w:rsidRPr="0019316A">
        <w:rPr>
          <w:lang w:val="en-US"/>
        </w:rPr>
        <w:t></w:t>
      </w:r>
      <w:r w:rsidRPr="0019316A">
        <w:rPr>
          <w:rFonts w:hint="eastAsia"/>
          <w:lang w:val="en-US"/>
        </w:rPr>
        <w:t>целесообразность</w:t>
      </w:r>
      <w:r w:rsidRPr="0019316A">
        <w:rPr>
          <w:lang w:val="en-US"/>
        </w:rPr>
        <w:t></w:t>
      </w:r>
      <w:r w:rsidRPr="0019316A">
        <w:rPr>
          <w:rFonts w:hint="eastAsia"/>
          <w:lang w:val="en-US"/>
        </w:rPr>
        <w:t>применения</w:t>
      </w:r>
      <w:r w:rsidRPr="0019316A">
        <w:rPr>
          <w:lang w:val="en-US"/>
        </w:rPr>
        <w:t></w:t>
      </w:r>
      <w:r w:rsidRPr="0019316A">
        <w:rPr>
          <w:rFonts w:hint="eastAsia"/>
          <w:lang w:val="en-US"/>
        </w:rPr>
        <w:t>для</w:t>
      </w:r>
      <w:r w:rsidRPr="0019316A">
        <w:rPr>
          <w:lang w:val="en-US"/>
        </w:rPr>
        <w:t></w:t>
      </w:r>
      <w:r w:rsidRPr="0019316A">
        <w:rPr>
          <w:rFonts w:hint="eastAsia"/>
          <w:lang w:val="en-US"/>
        </w:rPr>
        <w:t>данного</w:t>
      </w:r>
      <w:r w:rsidRPr="0019316A">
        <w:rPr>
          <w:lang w:val="en-US"/>
        </w:rPr>
        <w:t></w:t>
      </w:r>
      <w:r w:rsidRPr="0019316A">
        <w:rPr>
          <w:rFonts w:hint="eastAsia"/>
          <w:lang w:val="en-US"/>
        </w:rPr>
        <w:t>вида</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биологической</w:t>
      </w:r>
      <w:r w:rsidRPr="0019316A">
        <w:rPr>
          <w:lang w:val="en-US"/>
        </w:rPr>
        <w:t></w:t>
      </w:r>
      <w:r w:rsidRPr="0019316A">
        <w:rPr>
          <w:rFonts w:hint="eastAsia"/>
          <w:lang w:val="en-US"/>
        </w:rPr>
        <w:t>очистки</w:t>
      </w:r>
      <w:r w:rsidRPr="0019316A">
        <w:rPr>
          <w:lang w:val="en-US"/>
        </w:rPr>
        <w:t></w:t>
      </w:r>
      <w:r w:rsidRPr="0019316A">
        <w:rPr>
          <w:lang w:val="en-US"/>
        </w:rPr>
        <w:t></w:t>
      </w:r>
      <w:r w:rsidRPr="0019316A">
        <w:rPr>
          <w:rFonts w:hint="eastAsia"/>
          <w:lang w:val="en-US"/>
        </w:rPr>
        <w:t>но</w:t>
      </w:r>
      <w:r w:rsidRPr="0019316A">
        <w:rPr>
          <w:lang w:val="en-US"/>
        </w:rPr>
        <w:t></w:t>
      </w:r>
      <w:r w:rsidRPr="0019316A">
        <w:rPr>
          <w:rFonts w:hint="eastAsia"/>
          <w:lang w:val="en-US"/>
        </w:rPr>
        <w:t>недостаток</w:t>
      </w:r>
      <w:r w:rsidRPr="0019316A">
        <w:rPr>
          <w:lang w:val="en-US"/>
        </w:rPr>
        <w:t></w:t>
      </w:r>
      <w:r w:rsidRPr="0019316A">
        <w:rPr>
          <w:rFonts w:hint="eastAsia"/>
          <w:lang w:val="en-US"/>
        </w:rPr>
        <w:t>азотного</w:t>
      </w:r>
      <w:r w:rsidRPr="0019316A">
        <w:rPr>
          <w:lang w:val="en-US"/>
        </w:rPr>
        <w:t></w:t>
      </w:r>
      <w:r w:rsidRPr="0019316A">
        <w:rPr>
          <w:rFonts w:hint="eastAsia"/>
          <w:lang w:val="en-US"/>
        </w:rPr>
        <w:t>питания</w:t>
      </w:r>
      <w:r w:rsidRPr="0019316A">
        <w:rPr>
          <w:lang w:val="en-US"/>
        </w:rPr>
        <w:t></w:t>
      </w:r>
      <w:r w:rsidRPr="0019316A">
        <w:rPr>
          <w:rFonts w:hint="eastAsia"/>
          <w:lang w:val="en-US"/>
        </w:rPr>
        <w:t>указывает</w:t>
      </w:r>
      <w:r w:rsidRPr="0019316A">
        <w:rPr>
          <w:lang w:val="en-US"/>
        </w:rPr>
        <w:t></w:t>
      </w:r>
      <w:r w:rsidRPr="0019316A">
        <w:rPr>
          <w:rFonts w:hint="eastAsia"/>
          <w:lang w:val="en-US"/>
        </w:rPr>
        <w:t>на</w:t>
      </w:r>
      <w:r w:rsidRPr="0019316A">
        <w:rPr>
          <w:lang w:val="en-US"/>
        </w:rPr>
        <w:t></w:t>
      </w:r>
      <w:r w:rsidRPr="0019316A">
        <w:rPr>
          <w:rFonts w:hint="eastAsia"/>
          <w:lang w:val="en-US"/>
        </w:rPr>
        <w:t>необходимость</w:t>
      </w:r>
      <w:r w:rsidRPr="0019316A">
        <w:rPr>
          <w:lang w:val="en-US"/>
        </w:rPr>
        <w:t></w:t>
      </w:r>
      <w:r w:rsidRPr="0019316A">
        <w:rPr>
          <w:rFonts w:hint="eastAsia"/>
          <w:lang w:val="en-US"/>
        </w:rPr>
        <w:t>разделения</w:t>
      </w:r>
      <w:r w:rsidRPr="0019316A">
        <w:rPr>
          <w:lang w:val="en-US"/>
        </w:rPr>
        <w:t></w:t>
      </w:r>
      <w:r w:rsidRPr="0019316A">
        <w:rPr>
          <w:rFonts w:hint="eastAsia"/>
          <w:lang w:val="en-US"/>
        </w:rPr>
        <w:t>процесса</w:t>
      </w:r>
      <w:r w:rsidRPr="0019316A">
        <w:rPr>
          <w:lang w:val="en-US"/>
        </w:rPr>
        <w:t></w:t>
      </w:r>
      <w:r w:rsidRPr="0019316A">
        <w:rPr>
          <w:rFonts w:hint="eastAsia"/>
          <w:lang w:val="en-US"/>
        </w:rPr>
        <w:t>на</w:t>
      </w:r>
      <w:r w:rsidRPr="0019316A">
        <w:rPr>
          <w:lang w:val="en-US"/>
        </w:rPr>
        <w:t></w:t>
      </w:r>
      <w:r w:rsidRPr="0019316A">
        <w:rPr>
          <w:rFonts w:hint="eastAsia"/>
          <w:lang w:val="en-US"/>
        </w:rPr>
        <w:t>стадии</w:t>
      </w:r>
      <w:r w:rsidRPr="0019316A">
        <w:rPr>
          <w:lang w:val="en-US"/>
        </w:rPr>
        <w:t></w:t>
      </w:r>
      <w:r w:rsidRPr="0019316A">
        <w:rPr>
          <w:rFonts w:hint="eastAsia"/>
          <w:lang w:val="en-US"/>
        </w:rPr>
        <w:t>для</w:t>
      </w:r>
      <w:r w:rsidRPr="0019316A">
        <w:rPr>
          <w:lang w:val="en-US"/>
        </w:rPr>
        <w:t></w:t>
      </w:r>
      <w:r w:rsidRPr="0019316A">
        <w:rPr>
          <w:rFonts w:hint="eastAsia"/>
          <w:lang w:val="en-US"/>
        </w:rPr>
        <w:t>формирова</w:t>
      </w:r>
      <w:r w:rsidRPr="0019316A">
        <w:rPr>
          <w:lang w:val="en-US"/>
        </w:rPr>
        <w:t></w:t>
      </w:r>
      <w:r w:rsidRPr="0019316A">
        <w:rPr>
          <w:rFonts w:hint="eastAsia"/>
          <w:lang w:val="en-US"/>
        </w:rPr>
        <w:t>ния</w:t>
      </w:r>
      <w:r w:rsidRPr="0019316A">
        <w:rPr>
          <w:lang w:val="en-US"/>
        </w:rPr>
        <w:t></w:t>
      </w:r>
      <w:r w:rsidRPr="0019316A">
        <w:rPr>
          <w:rFonts w:hint="eastAsia"/>
          <w:lang w:val="en-US"/>
        </w:rPr>
        <w:t>специфичного</w:t>
      </w:r>
      <w:r w:rsidRPr="0019316A">
        <w:rPr>
          <w:lang w:val="en-US"/>
        </w:rPr>
        <w:t></w:t>
      </w:r>
      <w:r w:rsidRPr="0019316A">
        <w:rPr>
          <w:rFonts w:hint="eastAsia"/>
          <w:lang w:val="en-US"/>
        </w:rPr>
        <w:t>активного</w:t>
      </w:r>
      <w:r w:rsidRPr="0019316A">
        <w:rPr>
          <w:lang w:val="en-US"/>
        </w:rPr>
        <w:t></w:t>
      </w:r>
      <w:r w:rsidRPr="0019316A">
        <w:rPr>
          <w:rFonts w:hint="eastAsia"/>
          <w:lang w:val="en-US"/>
        </w:rPr>
        <w:t>ила</w:t>
      </w:r>
      <w:r w:rsidRPr="0019316A">
        <w:rPr>
          <w:lang w:val="en-US"/>
        </w:rPr>
        <w:t></w:t>
      </w:r>
      <w:r w:rsidRPr="0019316A">
        <w:rPr>
          <w:rFonts w:hint="eastAsia"/>
          <w:lang w:val="en-US"/>
        </w:rPr>
        <w:t>на</w:t>
      </w:r>
      <w:r w:rsidRPr="0019316A">
        <w:rPr>
          <w:lang w:val="en-US"/>
        </w:rPr>
        <w:t></w:t>
      </w:r>
      <w:r w:rsidRPr="0019316A">
        <w:rPr>
          <w:rFonts w:hint="eastAsia"/>
          <w:lang w:val="en-US"/>
        </w:rPr>
        <w:t>каждой</w:t>
      </w:r>
      <w:r w:rsidRPr="0019316A">
        <w:rPr>
          <w:lang w:val="en-US"/>
        </w:rPr>
        <w:t></w:t>
      </w:r>
      <w:r w:rsidRPr="0019316A">
        <w:rPr>
          <w:rFonts w:hint="eastAsia"/>
          <w:lang w:val="en-US"/>
        </w:rPr>
        <w:t>ступени</w:t>
      </w:r>
      <w:r w:rsidRPr="0019316A">
        <w:rPr>
          <w:lang w:val="en-US"/>
        </w:rPr>
        <w:t></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Анализ</w:t>
      </w:r>
      <w:r w:rsidRPr="0019316A">
        <w:rPr>
          <w:lang w:val="en-US"/>
        </w:rPr>
        <w:t></w:t>
      </w:r>
      <w:r w:rsidRPr="0019316A">
        <w:rPr>
          <w:rFonts w:hint="eastAsia"/>
          <w:lang w:val="en-US"/>
        </w:rPr>
        <w:t>усредненного</w:t>
      </w:r>
      <w:r w:rsidRPr="0019316A">
        <w:rPr>
          <w:lang w:val="en-US"/>
        </w:rPr>
        <w:t></w:t>
      </w:r>
      <w:r w:rsidRPr="0019316A">
        <w:rPr>
          <w:rFonts w:hint="eastAsia"/>
          <w:lang w:val="en-US"/>
        </w:rPr>
        <w:t>состава</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и</w:t>
      </w:r>
      <w:r w:rsidRPr="0019316A">
        <w:rPr>
          <w:lang w:val="en-US"/>
        </w:rPr>
        <w:t></w:t>
      </w:r>
      <w:r w:rsidRPr="0019316A">
        <w:rPr>
          <w:rFonts w:hint="eastAsia"/>
          <w:lang w:val="en-US"/>
        </w:rPr>
        <w:t>компонентного</w:t>
      </w:r>
      <w:r w:rsidRPr="0019316A">
        <w:rPr>
          <w:lang w:val="en-US"/>
        </w:rPr>
        <w:t></w:t>
      </w:r>
      <w:r w:rsidRPr="0019316A">
        <w:rPr>
          <w:rFonts w:hint="eastAsia"/>
          <w:lang w:val="en-US"/>
        </w:rPr>
        <w:t>со</w:t>
      </w:r>
      <w:r w:rsidRPr="0019316A">
        <w:rPr>
          <w:lang w:val="en-US"/>
        </w:rPr>
        <w:t></w:t>
      </w:r>
      <w:r w:rsidRPr="0019316A">
        <w:rPr>
          <w:rFonts w:hint="eastAsia"/>
          <w:lang w:val="en-US"/>
        </w:rPr>
        <w:t>става</w:t>
      </w:r>
      <w:r w:rsidRPr="0019316A">
        <w:rPr>
          <w:lang w:val="en-US"/>
        </w:rPr>
        <w:t></w:t>
      </w:r>
      <w:r w:rsidRPr="0019316A">
        <w:rPr>
          <w:rFonts w:hint="eastAsia"/>
          <w:lang w:val="en-US"/>
        </w:rPr>
        <w:t>белковых</w:t>
      </w:r>
      <w:r w:rsidRPr="0019316A">
        <w:rPr>
          <w:lang w:val="en-US"/>
        </w:rPr>
        <w:t></w:t>
      </w:r>
      <w:r w:rsidRPr="0019316A">
        <w:rPr>
          <w:rFonts w:hint="eastAsia"/>
          <w:lang w:val="en-US"/>
        </w:rPr>
        <w:t>веществ</w:t>
      </w:r>
      <w:r w:rsidRPr="0019316A">
        <w:rPr>
          <w:lang w:val="en-US"/>
        </w:rPr>
        <w:t></w:t>
      </w:r>
      <w:r w:rsidRPr="0019316A">
        <w:rPr>
          <w:rFonts w:hint="eastAsia"/>
          <w:lang w:val="en-US"/>
        </w:rPr>
        <w:t>в</w:t>
      </w:r>
      <w:r w:rsidRPr="0019316A">
        <w:rPr>
          <w:lang w:val="en-US"/>
        </w:rPr>
        <w:t></w:t>
      </w:r>
      <w:r w:rsidRPr="0019316A">
        <w:rPr>
          <w:rFonts w:hint="eastAsia"/>
          <w:lang w:val="en-US"/>
        </w:rPr>
        <w:t>стоках</w:t>
      </w:r>
      <w:r w:rsidRPr="0019316A">
        <w:rPr>
          <w:lang w:val="en-US"/>
        </w:rPr>
        <w:t></w:t>
      </w:r>
      <w:r w:rsidRPr="0019316A">
        <w:rPr>
          <w:rFonts w:hint="eastAsia"/>
          <w:lang w:val="en-US"/>
        </w:rPr>
        <w:t>кондитерских</w:t>
      </w:r>
      <w:r w:rsidRPr="0019316A">
        <w:rPr>
          <w:lang w:val="en-US"/>
        </w:rPr>
        <w:t></w:t>
      </w:r>
      <w:r w:rsidRPr="0019316A">
        <w:rPr>
          <w:rFonts w:hint="eastAsia"/>
          <w:lang w:val="en-US"/>
        </w:rPr>
        <w:t>предприятий</w:t>
      </w:r>
      <w:r w:rsidRPr="0019316A">
        <w:rPr>
          <w:lang w:val="en-US"/>
        </w:rPr>
        <w:t></w:t>
      </w:r>
      <w:r w:rsidRPr="0019316A">
        <w:rPr>
          <w:rFonts w:hint="eastAsia"/>
          <w:lang w:val="en-US"/>
        </w:rPr>
        <w:t>показал</w:t>
      </w:r>
      <w:r w:rsidRPr="0019316A">
        <w:rPr>
          <w:lang w:val="en-US"/>
        </w:rPr>
        <w:t></w:t>
      </w:r>
      <w:r w:rsidRPr="0019316A">
        <w:rPr>
          <w:lang w:val="en-US"/>
        </w:rPr>
        <w:t></w:t>
      </w:r>
      <w:r w:rsidRPr="0019316A">
        <w:rPr>
          <w:rFonts w:hint="eastAsia"/>
          <w:lang w:val="en-US"/>
        </w:rPr>
        <w:t>что</w:t>
      </w:r>
      <w:r w:rsidRPr="0019316A">
        <w:rPr>
          <w:lang w:val="en-US"/>
        </w:rPr>
        <w:t></w:t>
      </w:r>
      <w:r w:rsidRPr="0019316A">
        <w:rPr>
          <w:rFonts w:hint="eastAsia"/>
          <w:lang w:val="en-US"/>
        </w:rPr>
        <w:t>сточные</w:t>
      </w:r>
      <w:r w:rsidRPr="0019316A">
        <w:rPr>
          <w:lang w:val="en-US"/>
        </w:rPr>
        <w:t></w:t>
      </w:r>
      <w:r w:rsidRPr="0019316A">
        <w:rPr>
          <w:rFonts w:hint="eastAsia"/>
          <w:lang w:val="en-US"/>
        </w:rPr>
        <w:t>воды</w:t>
      </w:r>
      <w:r w:rsidRPr="0019316A">
        <w:rPr>
          <w:lang w:val="en-US"/>
        </w:rPr>
        <w:t></w:t>
      </w:r>
      <w:r w:rsidRPr="0019316A">
        <w:rPr>
          <w:rFonts w:hint="eastAsia"/>
          <w:lang w:val="en-US"/>
        </w:rPr>
        <w:t>являются</w:t>
      </w:r>
      <w:r w:rsidRPr="0019316A">
        <w:rPr>
          <w:lang w:val="en-US"/>
        </w:rPr>
        <w:t></w:t>
      </w:r>
      <w:r w:rsidRPr="0019316A">
        <w:rPr>
          <w:rFonts w:hint="eastAsia"/>
          <w:lang w:val="en-US"/>
        </w:rPr>
        <w:t>многофазной</w:t>
      </w:r>
      <w:r w:rsidRPr="0019316A">
        <w:rPr>
          <w:lang w:val="en-US"/>
        </w:rPr>
        <w:t></w:t>
      </w:r>
      <w:r w:rsidRPr="0019316A">
        <w:rPr>
          <w:rFonts w:hint="eastAsia"/>
          <w:lang w:val="en-US"/>
        </w:rPr>
        <w:t>системой</w:t>
      </w:r>
      <w:r w:rsidRPr="0019316A">
        <w:rPr>
          <w:lang w:val="en-US"/>
        </w:rPr>
        <w:t></w:t>
      </w:r>
      <w:r w:rsidRPr="0019316A">
        <w:rPr>
          <w:lang w:val="en-US"/>
        </w:rPr>
        <w:t></w:t>
      </w:r>
      <w:r w:rsidRPr="0019316A">
        <w:rPr>
          <w:rFonts w:hint="eastAsia"/>
          <w:lang w:val="en-US"/>
        </w:rPr>
        <w:t>содержащей</w:t>
      </w:r>
      <w:r w:rsidRPr="0019316A">
        <w:rPr>
          <w:lang w:val="en-US"/>
        </w:rPr>
        <w:t></w:t>
      </w:r>
      <w:r w:rsidRPr="0019316A">
        <w:rPr>
          <w:rFonts w:hint="eastAsia"/>
          <w:lang w:val="en-US"/>
        </w:rPr>
        <w:t>органические</w:t>
      </w:r>
      <w:r w:rsidRPr="0019316A">
        <w:rPr>
          <w:lang w:val="en-US"/>
        </w:rPr>
        <w:t></w:t>
      </w:r>
      <w:r w:rsidRPr="0019316A">
        <w:rPr>
          <w:rFonts w:hint="eastAsia"/>
          <w:lang w:val="en-US"/>
        </w:rPr>
        <w:t>за</w:t>
      </w:r>
      <w:r w:rsidRPr="0019316A">
        <w:rPr>
          <w:lang w:val="en-US"/>
        </w:rPr>
        <w:t></w:t>
      </w:r>
      <w:r w:rsidRPr="0019316A">
        <w:rPr>
          <w:rFonts w:hint="eastAsia"/>
          <w:lang w:val="en-US"/>
        </w:rPr>
        <w:t>грязнения</w:t>
      </w:r>
      <w:r w:rsidRPr="0019316A">
        <w:rPr>
          <w:lang w:val="en-US"/>
        </w:rPr>
        <w:t></w:t>
      </w:r>
      <w:r w:rsidRPr="0019316A">
        <w:rPr>
          <w:lang w:val="en-US"/>
        </w:rPr>
        <w:t></w:t>
      </w:r>
      <w:r w:rsidRPr="0019316A">
        <w:rPr>
          <w:rFonts w:hint="eastAsia"/>
          <w:lang w:val="en-US"/>
        </w:rPr>
        <w:t>относящиеся</w:t>
      </w:r>
      <w:r w:rsidRPr="0019316A">
        <w:rPr>
          <w:lang w:val="en-US"/>
        </w:rPr>
        <w:t></w:t>
      </w:r>
      <w:r w:rsidRPr="0019316A">
        <w:rPr>
          <w:rFonts w:hint="eastAsia"/>
          <w:lang w:val="en-US"/>
        </w:rPr>
        <w:t>к</w:t>
      </w:r>
      <w:r w:rsidRPr="0019316A">
        <w:rPr>
          <w:lang w:val="en-US"/>
        </w:rPr>
        <w:t></w:t>
      </w:r>
      <w:r w:rsidRPr="0019316A">
        <w:rPr>
          <w:rFonts w:hint="eastAsia"/>
          <w:lang w:val="en-US"/>
        </w:rPr>
        <w:t>белкам</w:t>
      </w:r>
      <w:r w:rsidRPr="0019316A">
        <w:rPr>
          <w:lang w:val="en-US"/>
        </w:rPr>
        <w:t></w:t>
      </w:r>
      <w:r w:rsidRPr="0019316A">
        <w:rPr>
          <w:lang w:val="en-US"/>
        </w:rPr>
        <w:t></w:t>
      </w:r>
      <w:r w:rsidRPr="0019316A">
        <w:rPr>
          <w:rFonts w:hint="eastAsia"/>
          <w:lang w:val="en-US"/>
        </w:rPr>
        <w:t>жирам</w:t>
      </w:r>
      <w:r w:rsidRPr="0019316A">
        <w:rPr>
          <w:lang w:val="en-US"/>
        </w:rPr>
        <w:t></w:t>
      </w:r>
      <w:r w:rsidRPr="0019316A">
        <w:rPr>
          <w:lang w:val="en-US"/>
        </w:rPr>
        <w:t></w:t>
      </w:r>
      <w:r w:rsidRPr="0019316A">
        <w:rPr>
          <w:rFonts w:hint="eastAsia"/>
          <w:lang w:val="en-US"/>
        </w:rPr>
        <w:t>углеводам</w:t>
      </w:r>
      <w:r w:rsidRPr="0019316A">
        <w:rPr>
          <w:lang w:val="en-US"/>
        </w:rPr>
        <w:t></w:t>
      </w:r>
      <w:r w:rsidRPr="0019316A">
        <w:rPr>
          <w:lang w:val="en-US"/>
        </w:rPr>
        <w:t></w:t>
      </w:r>
      <w:r w:rsidRPr="0019316A">
        <w:rPr>
          <w:rFonts w:hint="eastAsia"/>
          <w:lang w:val="en-US"/>
        </w:rPr>
        <w:t>имеющим</w:t>
      </w:r>
      <w:r w:rsidRPr="0019316A">
        <w:rPr>
          <w:lang w:val="en-US"/>
        </w:rPr>
        <w:t></w:t>
      </w:r>
      <w:r w:rsidRPr="0019316A">
        <w:rPr>
          <w:rFonts w:hint="eastAsia"/>
          <w:lang w:val="en-US"/>
        </w:rPr>
        <w:t>разные</w:t>
      </w:r>
      <w:r w:rsidRPr="0019316A">
        <w:rPr>
          <w:lang w:val="en-US"/>
        </w:rPr>
        <w:t></w:t>
      </w:r>
      <w:r w:rsidRPr="0019316A">
        <w:rPr>
          <w:rFonts w:hint="eastAsia"/>
          <w:lang w:val="en-US"/>
        </w:rPr>
        <w:t>ско</w:t>
      </w:r>
      <w:r w:rsidRPr="0019316A">
        <w:rPr>
          <w:lang w:val="en-US"/>
        </w:rPr>
        <w:t></w:t>
      </w:r>
      <w:r w:rsidRPr="0019316A">
        <w:rPr>
          <w:rFonts w:hint="eastAsia"/>
          <w:lang w:val="en-US"/>
        </w:rPr>
        <w:t>рости</w:t>
      </w:r>
      <w:r w:rsidRPr="0019316A">
        <w:rPr>
          <w:lang w:val="en-US"/>
        </w:rPr>
        <w:t></w:t>
      </w:r>
      <w:r w:rsidRPr="0019316A">
        <w:rPr>
          <w:rFonts w:hint="eastAsia"/>
          <w:lang w:val="en-US"/>
        </w:rPr>
        <w:t>окисления</w:t>
      </w:r>
      <w:r w:rsidRPr="0019316A">
        <w:rPr>
          <w:lang w:val="en-US"/>
        </w:rPr>
        <w:t></w:t>
      </w:r>
      <w:r w:rsidRPr="0019316A">
        <w:rPr>
          <w:rFonts w:hint="eastAsia"/>
          <w:lang w:val="en-US"/>
        </w:rPr>
        <w:t>и</w:t>
      </w:r>
      <w:r w:rsidRPr="0019316A">
        <w:rPr>
          <w:lang w:val="en-US"/>
        </w:rPr>
        <w:t></w:t>
      </w:r>
      <w:r w:rsidRPr="0019316A">
        <w:rPr>
          <w:rFonts w:hint="eastAsia"/>
          <w:lang w:val="en-US"/>
        </w:rPr>
        <w:t>при</w:t>
      </w:r>
      <w:r w:rsidRPr="0019316A">
        <w:rPr>
          <w:lang w:val="en-US"/>
        </w:rPr>
        <w:t></w:t>
      </w:r>
      <w:r w:rsidRPr="0019316A">
        <w:rPr>
          <w:rFonts w:hint="eastAsia"/>
          <w:lang w:val="en-US"/>
        </w:rPr>
        <w:t>их</w:t>
      </w:r>
      <w:r w:rsidRPr="0019316A">
        <w:rPr>
          <w:lang w:val="en-US"/>
        </w:rPr>
        <w:t></w:t>
      </w:r>
      <w:r w:rsidRPr="0019316A">
        <w:rPr>
          <w:rFonts w:hint="eastAsia"/>
          <w:lang w:val="en-US"/>
        </w:rPr>
        <w:t>совместном</w:t>
      </w:r>
      <w:r w:rsidRPr="0019316A">
        <w:rPr>
          <w:lang w:val="en-US"/>
        </w:rPr>
        <w:t></w:t>
      </w:r>
      <w:r w:rsidRPr="0019316A">
        <w:rPr>
          <w:rFonts w:hint="eastAsia"/>
          <w:lang w:val="en-US"/>
        </w:rPr>
        <w:t>присутствии</w:t>
      </w:r>
      <w:r w:rsidRPr="0019316A">
        <w:rPr>
          <w:lang w:val="en-US"/>
        </w:rPr>
        <w:t></w:t>
      </w:r>
      <w:r w:rsidRPr="0019316A">
        <w:rPr>
          <w:rFonts w:hint="eastAsia"/>
          <w:lang w:val="en-US"/>
        </w:rPr>
        <w:t>требующие</w:t>
      </w:r>
      <w:r w:rsidRPr="0019316A">
        <w:rPr>
          <w:lang w:val="en-US"/>
        </w:rPr>
        <w:t></w:t>
      </w:r>
      <w:r w:rsidRPr="0019316A">
        <w:rPr>
          <w:rFonts w:hint="eastAsia"/>
          <w:lang w:val="en-US"/>
        </w:rPr>
        <w:t>оценки</w:t>
      </w:r>
      <w:r w:rsidRPr="0019316A">
        <w:rPr>
          <w:lang w:val="en-US"/>
        </w:rPr>
        <w:t></w:t>
      </w:r>
      <w:r w:rsidRPr="0019316A">
        <w:rPr>
          <w:rFonts w:hint="eastAsia"/>
          <w:lang w:val="en-US"/>
        </w:rPr>
        <w:t>их</w:t>
      </w:r>
      <w:r w:rsidRPr="0019316A">
        <w:rPr>
          <w:lang w:val="en-US"/>
        </w:rPr>
        <w:t></w:t>
      </w:r>
      <w:r w:rsidRPr="0019316A">
        <w:rPr>
          <w:rFonts w:hint="eastAsia"/>
          <w:lang w:val="en-US"/>
        </w:rPr>
        <w:t>свойств</w:t>
      </w:r>
      <w:r w:rsidRPr="0019316A">
        <w:rPr>
          <w:lang w:val="en-US"/>
        </w:rPr>
        <w:t></w:t>
      </w:r>
      <w:r w:rsidRPr="0019316A">
        <w:rPr>
          <w:rFonts w:hint="eastAsia"/>
          <w:lang w:val="en-US"/>
        </w:rPr>
        <w:t>и</w:t>
      </w:r>
      <w:r w:rsidRPr="0019316A">
        <w:rPr>
          <w:lang w:val="en-US"/>
        </w:rPr>
        <w:t></w:t>
      </w:r>
      <w:r w:rsidRPr="0019316A">
        <w:rPr>
          <w:rFonts w:hint="eastAsia"/>
          <w:lang w:val="en-US"/>
        </w:rPr>
        <w:t>отношения</w:t>
      </w:r>
      <w:r w:rsidRPr="0019316A">
        <w:rPr>
          <w:lang w:val="en-US"/>
        </w:rPr>
        <w:t></w:t>
      </w:r>
      <w:r w:rsidRPr="0019316A">
        <w:rPr>
          <w:rFonts w:hint="eastAsia"/>
          <w:lang w:val="en-US"/>
        </w:rPr>
        <w:t>удельных</w:t>
      </w:r>
      <w:r w:rsidRPr="0019316A">
        <w:rPr>
          <w:lang w:val="en-US"/>
        </w:rPr>
        <w:t></w:t>
      </w:r>
      <w:r w:rsidRPr="0019316A">
        <w:rPr>
          <w:rFonts w:hint="eastAsia"/>
          <w:lang w:val="en-US"/>
        </w:rPr>
        <w:t>скоростей</w:t>
      </w:r>
      <w:r w:rsidRPr="0019316A">
        <w:rPr>
          <w:lang w:val="en-US"/>
        </w:rPr>
        <w:t></w:t>
      </w:r>
      <w:r w:rsidRPr="0019316A">
        <w:rPr>
          <w:rFonts w:hint="eastAsia"/>
          <w:lang w:val="en-US"/>
        </w:rPr>
        <w:t>окисления</w:t>
      </w:r>
      <w:r w:rsidRPr="0019316A">
        <w:rPr>
          <w:lang w:val="en-US"/>
        </w:rPr>
        <w:t></w:t>
      </w:r>
      <w:r w:rsidRPr="0019316A">
        <w:rPr>
          <w:rFonts w:hint="eastAsia"/>
          <w:lang w:val="en-US"/>
        </w:rPr>
        <w:t>на</w:t>
      </w:r>
      <w:r w:rsidRPr="0019316A">
        <w:rPr>
          <w:lang w:val="en-US"/>
        </w:rPr>
        <w:t></w:t>
      </w:r>
      <w:r w:rsidRPr="0019316A">
        <w:rPr>
          <w:rFonts w:hint="eastAsia"/>
          <w:lang w:val="en-US"/>
        </w:rPr>
        <w:t>ступенях</w:t>
      </w:r>
      <w:r w:rsidRPr="0019316A">
        <w:rPr>
          <w:lang w:val="en-US"/>
        </w:rPr>
        <w:t></w:t>
      </w:r>
      <w:r w:rsidRPr="0019316A">
        <w:rPr>
          <w:rFonts w:hint="eastAsia"/>
          <w:lang w:val="en-US"/>
        </w:rPr>
        <w:t>очистки</w:t>
      </w:r>
      <w:r w:rsidRPr="0019316A">
        <w:rPr>
          <w:lang w:val="en-US"/>
        </w:rPr>
        <w:t></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Экспериментально</w:t>
      </w:r>
      <w:r w:rsidRPr="0019316A">
        <w:rPr>
          <w:lang w:val="en-US"/>
        </w:rPr>
        <w:t></w:t>
      </w:r>
      <w:r w:rsidRPr="0019316A">
        <w:rPr>
          <w:rFonts w:hint="eastAsia"/>
          <w:lang w:val="en-US"/>
        </w:rPr>
        <w:t>установлено</w:t>
      </w:r>
      <w:r w:rsidRPr="0019316A">
        <w:rPr>
          <w:lang w:val="en-US"/>
        </w:rPr>
        <w:t></w:t>
      </w:r>
      <w:r w:rsidRPr="0019316A">
        <w:rPr>
          <w:lang w:val="en-US"/>
        </w:rPr>
        <w:t></w:t>
      </w:r>
      <w:r w:rsidRPr="0019316A">
        <w:rPr>
          <w:rFonts w:hint="eastAsia"/>
          <w:lang w:val="en-US"/>
        </w:rPr>
        <w:t>что</w:t>
      </w:r>
      <w:r w:rsidRPr="0019316A">
        <w:rPr>
          <w:lang w:val="en-US"/>
        </w:rPr>
        <w:t></w:t>
      </w:r>
      <w:r w:rsidRPr="0019316A">
        <w:rPr>
          <w:rFonts w:hint="eastAsia"/>
          <w:lang w:val="en-US"/>
        </w:rPr>
        <w:t>процесс</w:t>
      </w:r>
      <w:r w:rsidRPr="0019316A">
        <w:rPr>
          <w:lang w:val="en-US"/>
        </w:rPr>
        <w:t></w:t>
      </w:r>
      <w:r w:rsidRPr="0019316A">
        <w:rPr>
          <w:rFonts w:hint="eastAsia"/>
          <w:lang w:val="en-US"/>
        </w:rPr>
        <w:t>окисления</w:t>
      </w:r>
      <w:r w:rsidRPr="0019316A">
        <w:rPr>
          <w:lang w:val="en-US"/>
        </w:rPr>
        <w:t></w:t>
      </w:r>
      <w:r w:rsidRPr="0019316A">
        <w:rPr>
          <w:rFonts w:hint="eastAsia"/>
          <w:lang w:val="en-US"/>
        </w:rPr>
        <w:t>полидис</w:t>
      </w:r>
      <w:r w:rsidRPr="0019316A">
        <w:rPr>
          <w:lang w:val="en-US"/>
        </w:rPr>
        <w:t></w:t>
      </w:r>
      <w:r w:rsidRPr="0019316A">
        <w:rPr>
          <w:lang w:val="en-US"/>
        </w:rPr>
        <w:t></w:t>
      </w:r>
      <w:r w:rsidRPr="0019316A">
        <w:rPr>
          <w:rFonts w:hint="eastAsia"/>
          <w:lang w:val="en-US"/>
        </w:rPr>
        <w:t>персных</w:t>
      </w:r>
      <w:r w:rsidRPr="0019316A">
        <w:rPr>
          <w:lang w:val="en-US"/>
        </w:rPr>
        <w:t></w:t>
      </w:r>
      <w:r w:rsidRPr="0019316A">
        <w:rPr>
          <w:rFonts w:hint="eastAsia"/>
          <w:lang w:val="en-US"/>
        </w:rPr>
        <w:t>загрязнений</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кондитерских</w:t>
      </w:r>
      <w:r w:rsidRPr="0019316A">
        <w:rPr>
          <w:lang w:val="en-US"/>
        </w:rPr>
        <w:t></w:t>
      </w:r>
      <w:r w:rsidRPr="0019316A">
        <w:rPr>
          <w:rFonts w:hint="eastAsia"/>
          <w:lang w:val="en-US"/>
        </w:rPr>
        <w:t>предприятий</w:t>
      </w:r>
      <w:r w:rsidRPr="0019316A">
        <w:rPr>
          <w:lang w:val="en-US"/>
        </w:rPr>
        <w:t></w:t>
      </w:r>
      <w:r w:rsidRPr="0019316A">
        <w:rPr>
          <w:rFonts w:hint="eastAsia"/>
          <w:lang w:val="en-US"/>
        </w:rPr>
        <w:t>в</w:t>
      </w:r>
      <w:r w:rsidRPr="0019316A">
        <w:rPr>
          <w:lang w:val="en-US"/>
        </w:rPr>
        <w:t></w:t>
      </w:r>
      <w:r w:rsidRPr="0019316A">
        <w:rPr>
          <w:rFonts w:hint="eastAsia"/>
          <w:lang w:val="en-US"/>
        </w:rPr>
        <w:t>аэробных</w:t>
      </w:r>
      <w:r w:rsidRPr="0019316A">
        <w:rPr>
          <w:lang w:val="en-US"/>
        </w:rPr>
        <w:t></w:t>
      </w:r>
      <w:r w:rsidRPr="0019316A">
        <w:rPr>
          <w:rFonts w:hint="eastAsia"/>
          <w:lang w:val="en-US"/>
        </w:rPr>
        <w:t>условиях</w:t>
      </w:r>
      <w:r w:rsidRPr="0019316A">
        <w:rPr>
          <w:lang w:val="en-US"/>
        </w:rPr>
        <w:t></w:t>
      </w:r>
      <w:r w:rsidRPr="0019316A">
        <w:rPr>
          <w:rFonts w:hint="eastAsia"/>
          <w:lang w:val="en-US"/>
        </w:rPr>
        <w:t>описывается</w:t>
      </w:r>
      <w:r w:rsidRPr="0019316A">
        <w:rPr>
          <w:lang w:val="en-US"/>
        </w:rPr>
        <w:t></w:t>
      </w:r>
      <w:r w:rsidRPr="0019316A">
        <w:rPr>
          <w:rFonts w:hint="eastAsia"/>
          <w:lang w:val="en-US"/>
        </w:rPr>
        <w:t>модифицированными</w:t>
      </w:r>
      <w:r w:rsidRPr="0019316A">
        <w:rPr>
          <w:lang w:val="en-US"/>
        </w:rPr>
        <w:t></w:t>
      </w:r>
      <w:r w:rsidRPr="0019316A">
        <w:rPr>
          <w:rFonts w:hint="eastAsia"/>
          <w:lang w:val="en-US"/>
        </w:rPr>
        <w:t>уравнениями</w:t>
      </w:r>
      <w:r w:rsidRPr="0019316A">
        <w:rPr>
          <w:lang w:val="en-US"/>
        </w:rPr>
        <w:t></w:t>
      </w:r>
      <w:r w:rsidRPr="0019316A">
        <w:rPr>
          <w:rFonts w:hint="eastAsia"/>
          <w:lang w:val="en-US"/>
        </w:rPr>
        <w:t>ферментативных</w:t>
      </w:r>
      <w:r w:rsidRPr="0019316A">
        <w:rPr>
          <w:lang w:val="en-US"/>
        </w:rPr>
        <w:t></w:t>
      </w:r>
      <w:r w:rsidRPr="0019316A">
        <w:rPr>
          <w:rFonts w:hint="eastAsia"/>
          <w:lang w:val="en-US"/>
        </w:rPr>
        <w:t>реакций</w:t>
      </w:r>
      <w:r w:rsidRPr="0019316A">
        <w:rPr>
          <w:lang w:val="en-US"/>
        </w:rPr>
        <w:t></w:t>
      </w:r>
      <w:r w:rsidRPr="0019316A">
        <w:rPr>
          <w:lang w:val="en-US"/>
        </w:rPr>
        <w:t></w:t>
      </w:r>
      <w:r w:rsidRPr="0019316A">
        <w:rPr>
          <w:rFonts w:hint="eastAsia"/>
          <w:lang w:val="en-US"/>
        </w:rPr>
        <w:t>для</w:t>
      </w:r>
      <w:r w:rsidRPr="0019316A">
        <w:rPr>
          <w:lang w:val="en-US"/>
        </w:rPr>
        <w:t></w:t>
      </w:r>
      <w:r w:rsidRPr="0019316A">
        <w:rPr>
          <w:rFonts w:hint="eastAsia"/>
          <w:lang w:val="en-US"/>
        </w:rPr>
        <w:t>которых</w:t>
      </w:r>
      <w:r w:rsidRPr="0019316A">
        <w:rPr>
          <w:lang w:val="en-US"/>
        </w:rPr>
        <w:t></w:t>
      </w:r>
      <w:r w:rsidRPr="0019316A">
        <w:rPr>
          <w:rFonts w:hint="eastAsia"/>
          <w:lang w:val="en-US"/>
        </w:rPr>
        <w:t>на</w:t>
      </w:r>
      <w:r w:rsidRPr="0019316A">
        <w:rPr>
          <w:lang w:val="en-US"/>
        </w:rPr>
        <w:t></w:t>
      </w:r>
      <w:r w:rsidRPr="0019316A">
        <w:rPr>
          <w:rFonts w:hint="eastAsia"/>
          <w:lang w:val="en-US"/>
        </w:rPr>
        <w:t>каждой</w:t>
      </w:r>
      <w:r w:rsidRPr="0019316A">
        <w:rPr>
          <w:lang w:val="en-US"/>
        </w:rPr>
        <w:t></w:t>
      </w:r>
      <w:r w:rsidRPr="0019316A">
        <w:rPr>
          <w:rFonts w:hint="eastAsia"/>
          <w:lang w:val="en-US"/>
        </w:rPr>
        <w:t>ступени</w:t>
      </w:r>
      <w:r w:rsidRPr="0019316A">
        <w:rPr>
          <w:lang w:val="en-US"/>
        </w:rPr>
        <w:t></w:t>
      </w:r>
      <w:r w:rsidRPr="0019316A">
        <w:rPr>
          <w:rFonts w:hint="eastAsia"/>
          <w:lang w:val="en-US"/>
        </w:rPr>
        <w:t>были</w:t>
      </w:r>
      <w:r w:rsidRPr="0019316A">
        <w:rPr>
          <w:lang w:val="en-US"/>
        </w:rPr>
        <w:t></w:t>
      </w:r>
      <w:r w:rsidRPr="0019316A">
        <w:rPr>
          <w:rFonts w:hint="eastAsia"/>
          <w:lang w:val="en-US"/>
        </w:rPr>
        <w:t>определены</w:t>
      </w:r>
      <w:r w:rsidRPr="0019316A">
        <w:rPr>
          <w:lang w:val="en-US"/>
        </w:rPr>
        <w:t></w:t>
      </w:r>
      <w:r w:rsidRPr="0019316A">
        <w:rPr>
          <w:rFonts w:hint="eastAsia"/>
          <w:lang w:val="en-US"/>
        </w:rPr>
        <w:t>константы</w:t>
      </w:r>
      <w:r w:rsidRPr="0019316A">
        <w:rPr>
          <w:lang w:val="en-US"/>
        </w:rPr>
        <w:t></w:t>
      </w:r>
      <w:r w:rsidRPr="0019316A">
        <w:rPr>
          <w:rFonts w:hint="eastAsia"/>
          <w:lang w:val="en-US"/>
        </w:rPr>
        <w:t>и</w:t>
      </w:r>
      <w:r w:rsidRPr="0019316A">
        <w:rPr>
          <w:lang w:val="en-US"/>
        </w:rPr>
        <w:t></w:t>
      </w:r>
      <w:r w:rsidRPr="0019316A">
        <w:rPr>
          <w:rFonts w:hint="eastAsia"/>
          <w:lang w:val="en-US"/>
        </w:rPr>
        <w:t>ко</w:t>
      </w:r>
      <w:r w:rsidRPr="0019316A">
        <w:rPr>
          <w:lang w:val="en-US"/>
        </w:rPr>
        <w:t></w:t>
      </w:r>
      <w:r w:rsidRPr="0019316A">
        <w:rPr>
          <w:rFonts w:hint="eastAsia"/>
          <w:lang w:val="en-US"/>
        </w:rPr>
        <w:t>эффициенты</w:t>
      </w:r>
      <w:r w:rsidRPr="0019316A">
        <w:rPr>
          <w:lang w:val="en-US"/>
        </w:rPr>
        <w:t></w:t>
      </w:r>
      <w:r w:rsidRPr="0019316A">
        <w:rPr>
          <w:lang w:val="en-US"/>
        </w:rPr>
        <w:t></w:t>
      </w:r>
      <w:r w:rsidRPr="0019316A">
        <w:rPr>
          <w:rFonts w:hint="eastAsia"/>
          <w:lang w:val="en-US"/>
        </w:rPr>
        <w:t>для</w:t>
      </w:r>
      <w:r w:rsidRPr="0019316A">
        <w:rPr>
          <w:lang w:val="en-US"/>
        </w:rPr>
        <w:t></w:t>
      </w:r>
      <w:r w:rsidRPr="0019316A">
        <w:rPr>
          <w:rFonts w:hint="eastAsia"/>
          <w:lang w:val="en-US"/>
        </w:rPr>
        <w:t>первой</w:t>
      </w:r>
      <w:r w:rsidRPr="0019316A">
        <w:rPr>
          <w:lang w:val="en-US"/>
        </w:rPr>
        <w:t></w:t>
      </w:r>
      <w:r w:rsidRPr="0019316A">
        <w:rPr>
          <w:rFonts w:hint="eastAsia"/>
          <w:lang w:val="en-US"/>
        </w:rPr>
        <w:t>ступени</w:t>
      </w:r>
      <w:r w:rsidRPr="0019316A">
        <w:rPr>
          <w:lang w:val="en-US"/>
        </w:rPr>
        <w:t></w:t>
      </w:r>
      <w:r w:rsidRPr="0019316A">
        <w:rPr>
          <w:rFonts w:hint="eastAsia"/>
          <w:lang w:val="en-US"/>
        </w:rPr>
        <w:t>максимальная</w:t>
      </w:r>
      <w:r w:rsidRPr="0019316A">
        <w:rPr>
          <w:lang w:val="en-US"/>
        </w:rPr>
        <w:t></w:t>
      </w:r>
      <w:r w:rsidRPr="0019316A">
        <w:rPr>
          <w:rFonts w:hint="eastAsia"/>
          <w:lang w:val="en-US"/>
        </w:rPr>
        <w:t>удельная</w:t>
      </w:r>
      <w:r w:rsidRPr="0019316A">
        <w:rPr>
          <w:lang w:val="en-US"/>
        </w:rPr>
        <w:t></w:t>
      </w:r>
      <w:r w:rsidRPr="0019316A">
        <w:rPr>
          <w:rFonts w:hint="eastAsia"/>
          <w:lang w:val="en-US"/>
        </w:rPr>
        <w:t>скорость</w:t>
      </w:r>
      <w:r w:rsidRPr="0019316A">
        <w:rPr>
          <w:lang w:val="en-US"/>
        </w:rPr>
        <w:t></w:t>
      </w:r>
      <w:r w:rsidRPr="0019316A">
        <w:rPr>
          <w:rFonts w:hint="eastAsia"/>
          <w:lang w:val="en-US"/>
        </w:rPr>
        <w:t>очистки</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мгБПК</w:t>
      </w:r>
      <w:r w:rsidRPr="0019316A">
        <w:rPr>
          <w:lang w:val="en-US"/>
        </w:rPr>
        <w:t></w:t>
      </w:r>
      <w:r w:rsidRPr="0019316A">
        <w:rPr>
          <w:rFonts w:hint="eastAsia"/>
          <w:lang w:val="en-US"/>
        </w:rPr>
        <w:t>г</w:t>
      </w:r>
      <w:r w:rsidRPr="0019316A">
        <w:rPr>
          <w:lang w:val="en-US"/>
        </w:rPr>
        <w:t></w:t>
      </w:r>
      <w:r w:rsidRPr="0019316A">
        <w:rPr>
          <w:rFonts w:hint="eastAsia"/>
          <w:lang w:val="en-US"/>
        </w:rPr>
        <w:t>Ч</w:t>
      </w:r>
      <w:r w:rsidRPr="0019316A">
        <w:rPr>
          <w:lang w:val="en-US"/>
        </w:rPr>
        <w:t></w:t>
      </w:r>
      <w:r w:rsidRPr="0019316A">
        <w:rPr>
          <w:lang w:val="en-US"/>
        </w:rPr>
        <w:t></w:t>
      </w:r>
      <w:r w:rsidRPr="0019316A">
        <w:rPr>
          <w:rFonts w:hint="eastAsia"/>
          <w:lang w:val="en-US"/>
        </w:rPr>
        <w:t>константа</w:t>
      </w:r>
      <w:r w:rsidRPr="0019316A">
        <w:rPr>
          <w:lang w:val="en-US"/>
        </w:rPr>
        <w:t></w:t>
      </w:r>
      <w:r w:rsidRPr="0019316A">
        <w:rPr>
          <w:rFonts w:hint="eastAsia"/>
          <w:lang w:val="en-US"/>
        </w:rPr>
        <w:t>полунасыщения</w:t>
      </w:r>
      <w:r w:rsidRPr="0019316A">
        <w:rPr>
          <w:lang w:val="en-US"/>
        </w:rPr>
        <w:t></w:t>
      </w:r>
      <w:r w:rsidRPr="0019316A">
        <w:rPr>
          <w:rFonts w:hint="eastAsia"/>
          <w:lang w:val="en-US"/>
        </w:rPr>
        <w:t>субстрата</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мгБПК</w:t>
      </w:r>
      <w:r w:rsidRPr="0019316A">
        <w:rPr>
          <w:lang w:val="en-US"/>
        </w:rPr>
        <w:t></w:t>
      </w:r>
      <w:r w:rsidRPr="0019316A">
        <w:rPr>
          <w:rFonts w:hint="eastAsia"/>
          <w:lang w:val="en-US"/>
        </w:rPr>
        <w:t>л</w:t>
      </w:r>
      <w:r w:rsidRPr="0019316A">
        <w:rPr>
          <w:lang w:val="en-US"/>
        </w:rPr>
        <w:t></w:t>
      </w:r>
      <w:r w:rsidRPr="0019316A">
        <w:rPr>
          <w:lang w:val="en-US"/>
        </w:rPr>
        <w:t></w:t>
      </w:r>
      <w:r w:rsidRPr="0019316A">
        <w:rPr>
          <w:rFonts w:hint="eastAsia"/>
          <w:lang w:val="en-US"/>
        </w:rPr>
        <w:t>коэффи</w:t>
      </w:r>
      <w:r w:rsidRPr="0019316A">
        <w:rPr>
          <w:lang w:val="en-US"/>
        </w:rPr>
        <w:t></w:t>
      </w:r>
      <w:r w:rsidRPr="0019316A">
        <w:rPr>
          <w:rFonts w:hint="eastAsia"/>
          <w:lang w:val="en-US"/>
        </w:rPr>
        <w:t>циент</w:t>
      </w:r>
      <w:r w:rsidRPr="0019316A">
        <w:rPr>
          <w:lang w:val="en-US"/>
        </w:rPr>
        <w:t></w:t>
      </w:r>
      <w:r w:rsidRPr="0019316A">
        <w:rPr>
          <w:rFonts w:hint="eastAsia"/>
          <w:lang w:val="en-US"/>
        </w:rPr>
        <w:t>ингибирования</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л</w:t>
      </w:r>
      <w:r w:rsidRPr="0019316A">
        <w:rPr>
          <w:lang w:val="en-US"/>
        </w:rPr>
        <w:t></w:t>
      </w:r>
      <w:r w:rsidRPr="0019316A">
        <w:rPr>
          <w:rFonts w:hint="eastAsia"/>
          <w:lang w:val="en-US"/>
        </w:rPr>
        <w:t>г</w:t>
      </w:r>
      <w:r w:rsidRPr="0019316A">
        <w:rPr>
          <w:lang w:val="en-US"/>
        </w:rPr>
        <w:t></w:t>
      </w:r>
      <w:r w:rsidRPr="0019316A">
        <w:rPr>
          <w:lang w:val="en-US"/>
        </w:rPr>
        <w:t></w:t>
      </w:r>
      <w:r w:rsidRPr="0019316A">
        <w:rPr>
          <w:rFonts w:hint="eastAsia"/>
          <w:lang w:val="en-US"/>
        </w:rPr>
        <w:t>для</w:t>
      </w:r>
      <w:r w:rsidRPr="0019316A">
        <w:rPr>
          <w:lang w:val="en-US"/>
        </w:rPr>
        <w:t></w:t>
      </w:r>
      <w:r w:rsidRPr="0019316A">
        <w:rPr>
          <w:rFonts w:hint="eastAsia"/>
          <w:lang w:val="en-US"/>
        </w:rPr>
        <w:t>второй</w:t>
      </w:r>
      <w:r w:rsidRPr="0019316A">
        <w:rPr>
          <w:lang w:val="en-US"/>
        </w:rPr>
        <w:t></w:t>
      </w:r>
      <w:r w:rsidRPr="0019316A">
        <w:rPr>
          <w:rFonts w:hint="eastAsia"/>
          <w:lang w:val="en-US"/>
        </w:rPr>
        <w:t>ступени</w:t>
      </w:r>
      <w:r w:rsidRPr="0019316A">
        <w:rPr>
          <w:lang w:val="en-US"/>
        </w:rPr>
        <w:t></w:t>
      </w:r>
      <w:r w:rsidRPr="0019316A">
        <w:rPr>
          <w:rFonts w:hint="eastAsia"/>
          <w:lang w:val="en-US"/>
        </w:rPr>
        <w:t>максимальная</w:t>
      </w:r>
      <w:r w:rsidRPr="0019316A">
        <w:rPr>
          <w:lang w:val="en-US"/>
        </w:rPr>
        <w:t></w:t>
      </w:r>
      <w:r w:rsidRPr="0019316A">
        <w:rPr>
          <w:rFonts w:hint="eastAsia"/>
          <w:lang w:val="en-US"/>
        </w:rPr>
        <w:t>удельная</w:t>
      </w:r>
      <w:r w:rsidRPr="0019316A">
        <w:rPr>
          <w:lang w:val="en-US"/>
        </w:rPr>
        <w:t></w:t>
      </w:r>
      <w:r w:rsidRPr="0019316A">
        <w:rPr>
          <w:rFonts w:hint="eastAsia"/>
          <w:lang w:val="en-US"/>
        </w:rPr>
        <w:t>ско</w:t>
      </w:r>
      <w:r w:rsidRPr="0019316A">
        <w:rPr>
          <w:lang w:val="en-US"/>
        </w:rPr>
        <w:t></w:t>
      </w:r>
      <w:r w:rsidRPr="0019316A">
        <w:rPr>
          <w:rFonts w:hint="eastAsia"/>
          <w:lang w:val="en-US"/>
        </w:rPr>
        <w:t>рость</w:t>
      </w:r>
      <w:r w:rsidRPr="0019316A">
        <w:rPr>
          <w:lang w:val="en-US"/>
        </w:rPr>
        <w:t></w:t>
      </w:r>
      <w:r w:rsidRPr="0019316A">
        <w:rPr>
          <w:rFonts w:hint="eastAsia"/>
          <w:lang w:val="en-US"/>
        </w:rPr>
        <w:t>очистки</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мгБПК</w:t>
      </w:r>
      <w:r w:rsidRPr="0019316A">
        <w:rPr>
          <w:lang w:val="en-US"/>
        </w:rPr>
        <w:t></w:t>
      </w:r>
      <w:r w:rsidRPr="0019316A">
        <w:rPr>
          <w:rFonts w:hint="eastAsia"/>
          <w:lang w:val="en-US"/>
        </w:rPr>
        <w:t>гч</w:t>
      </w:r>
      <w:r w:rsidRPr="0019316A">
        <w:rPr>
          <w:lang w:val="en-US"/>
        </w:rPr>
        <w:t></w:t>
      </w:r>
      <w:r w:rsidRPr="0019316A">
        <w:rPr>
          <w:lang w:val="en-US"/>
        </w:rPr>
        <w:t></w:t>
      </w:r>
      <w:r w:rsidRPr="0019316A">
        <w:rPr>
          <w:rFonts w:hint="eastAsia"/>
          <w:lang w:val="en-US"/>
        </w:rPr>
        <w:t>константа</w:t>
      </w:r>
      <w:r w:rsidRPr="0019316A">
        <w:rPr>
          <w:lang w:val="en-US"/>
        </w:rPr>
        <w:t></w:t>
      </w:r>
      <w:r w:rsidRPr="0019316A">
        <w:rPr>
          <w:rFonts w:hint="eastAsia"/>
          <w:lang w:val="en-US"/>
        </w:rPr>
        <w:t>полунасыщения</w:t>
      </w:r>
      <w:r w:rsidRPr="0019316A">
        <w:rPr>
          <w:lang w:val="en-US"/>
        </w:rPr>
        <w:t></w:t>
      </w:r>
      <w:r w:rsidRPr="0019316A">
        <w:rPr>
          <w:rFonts w:hint="eastAsia"/>
          <w:lang w:val="en-US"/>
        </w:rPr>
        <w:t>субстрата</w:t>
      </w:r>
    </w:p>
    <w:p w:rsidR="0019316A" w:rsidRPr="0019316A" w:rsidRDefault="0019316A" w:rsidP="0019316A">
      <w:pPr>
        <w:rPr>
          <w:lang w:val="en-US"/>
        </w:rPr>
      </w:pPr>
      <w:r w:rsidRPr="0019316A">
        <w:rPr>
          <w:lang w:val="en-US"/>
        </w:rPr>
        <w:t></w:t>
      </w:r>
      <w:r w:rsidRPr="0019316A">
        <w:rPr>
          <w:lang w:val="en-US"/>
        </w:rPr>
        <w:t></w:t>
      </w:r>
      <w:r w:rsidRPr="0019316A">
        <w:rPr>
          <w:lang w:val="en-US"/>
        </w:rPr>
        <w:t></w:t>
      </w:r>
      <w:r w:rsidRPr="0019316A">
        <w:rPr>
          <w:lang w:val="en-US"/>
        </w:rPr>
        <w:tab/>
      </w:r>
      <w:r w:rsidRPr="0019316A">
        <w:rPr>
          <w:rFonts w:hint="eastAsia"/>
          <w:lang w:val="en-US"/>
        </w:rPr>
        <w:t>мгБПК</w:t>
      </w:r>
      <w:r w:rsidRPr="0019316A">
        <w:rPr>
          <w:lang w:val="en-US"/>
        </w:rPr>
        <w:t></w:t>
      </w:r>
      <w:r w:rsidRPr="0019316A">
        <w:rPr>
          <w:rFonts w:hint="eastAsia"/>
          <w:lang w:val="en-US"/>
        </w:rPr>
        <w:t>л</w:t>
      </w:r>
      <w:r w:rsidRPr="0019316A">
        <w:rPr>
          <w:lang w:val="en-US"/>
        </w:rPr>
        <w:t></w:t>
      </w:r>
      <w:r w:rsidRPr="0019316A">
        <w:rPr>
          <w:lang w:val="en-US"/>
        </w:rPr>
        <w:t></w:t>
      </w:r>
      <w:r w:rsidRPr="0019316A">
        <w:rPr>
          <w:rFonts w:hint="eastAsia"/>
          <w:lang w:val="en-US"/>
        </w:rPr>
        <w:t>коэффициент</w:t>
      </w:r>
      <w:r w:rsidRPr="0019316A">
        <w:rPr>
          <w:lang w:val="en-US"/>
        </w:rPr>
        <w:t></w:t>
      </w:r>
      <w:r w:rsidRPr="0019316A">
        <w:rPr>
          <w:rFonts w:hint="eastAsia"/>
          <w:lang w:val="en-US"/>
        </w:rPr>
        <w:t>ингибирования</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л</w:t>
      </w:r>
      <w:r w:rsidRPr="0019316A">
        <w:rPr>
          <w:lang w:val="en-US"/>
        </w:rPr>
        <w:t></w:t>
      </w:r>
      <w:r w:rsidRPr="0019316A">
        <w:rPr>
          <w:rFonts w:hint="eastAsia"/>
          <w:lang w:val="en-US"/>
        </w:rPr>
        <w:t>г</w:t>
      </w:r>
      <w:r w:rsidRPr="0019316A">
        <w:rPr>
          <w:lang w:val="en-US"/>
        </w:rPr>
        <w:t></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Экспериментально</w:t>
      </w:r>
      <w:r w:rsidRPr="0019316A">
        <w:rPr>
          <w:lang w:val="en-US"/>
        </w:rPr>
        <w:t></w:t>
      </w:r>
      <w:r w:rsidRPr="0019316A">
        <w:rPr>
          <w:rFonts w:hint="eastAsia"/>
          <w:lang w:val="en-US"/>
        </w:rPr>
        <w:t>и</w:t>
      </w:r>
      <w:r w:rsidRPr="0019316A">
        <w:rPr>
          <w:lang w:val="en-US"/>
        </w:rPr>
        <w:t></w:t>
      </w:r>
      <w:r w:rsidRPr="0019316A">
        <w:rPr>
          <w:rFonts w:hint="eastAsia"/>
          <w:lang w:val="en-US"/>
        </w:rPr>
        <w:t>математическими</w:t>
      </w:r>
      <w:r w:rsidRPr="0019316A">
        <w:rPr>
          <w:lang w:val="en-US"/>
        </w:rPr>
        <w:t></w:t>
      </w:r>
      <w:r w:rsidRPr="0019316A">
        <w:rPr>
          <w:rFonts w:hint="eastAsia"/>
          <w:lang w:val="en-US"/>
        </w:rPr>
        <w:t>расчетами</w:t>
      </w:r>
      <w:r w:rsidRPr="0019316A">
        <w:rPr>
          <w:lang w:val="en-US"/>
        </w:rPr>
        <w:t></w:t>
      </w:r>
      <w:r w:rsidRPr="0019316A">
        <w:rPr>
          <w:rFonts w:hint="eastAsia"/>
          <w:lang w:val="en-US"/>
        </w:rPr>
        <w:t>доказано</w:t>
      </w:r>
      <w:r w:rsidRPr="0019316A">
        <w:rPr>
          <w:lang w:val="en-US"/>
        </w:rPr>
        <w:t></w:t>
      </w:r>
      <w:r w:rsidRPr="0019316A">
        <w:rPr>
          <w:rFonts w:hint="eastAsia"/>
          <w:lang w:val="en-US"/>
        </w:rPr>
        <w:t>пре</w:t>
      </w:r>
      <w:r w:rsidRPr="0019316A">
        <w:rPr>
          <w:lang w:val="en-US"/>
        </w:rPr>
        <w:t></w:t>
      </w:r>
      <w:r w:rsidRPr="0019316A">
        <w:rPr>
          <w:rFonts w:hint="eastAsia"/>
          <w:lang w:val="en-US"/>
        </w:rPr>
        <w:t>имущество</w:t>
      </w:r>
      <w:r w:rsidRPr="0019316A">
        <w:rPr>
          <w:lang w:val="en-US"/>
        </w:rPr>
        <w:t></w:t>
      </w:r>
      <w:r w:rsidRPr="0019316A">
        <w:rPr>
          <w:rFonts w:hint="eastAsia"/>
          <w:lang w:val="en-US"/>
        </w:rPr>
        <w:t>использования</w:t>
      </w:r>
      <w:r w:rsidRPr="0019316A">
        <w:rPr>
          <w:lang w:val="en-US"/>
        </w:rPr>
        <w:t></w:t>
      </w:r>
      <w:r w:rsidRPr="0019316A">
        <w:rPr>
          <w:rFonts w:hint="eastAsia"/>
          <w:lang w:val="en-US"/>
        </w:rPr>
        <w:t>для</w:t>
      </w:r>
      <w:r w:rsidRPr="0019316A">
        <w:rPr>
          <w:lang w:val="en-US"/>
        </w:rPr>
        <w:t></w:t>
      </w:r>
      <w:r w:rsidRPr="0019316A">
        <w:rPr>
          <w:rFonts w:hint="eastAsia"/>
          <w:lang w:val="en-US"/>
        </w:rPr>
        <w:t>очистки</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кондитерских</w:t>
      </w:r>
      <w:r w:rsidRPr="0019316A">
        <w:rPr>
          <w:lang w:val="en-US"/>
        </w:rPr>
        <w:t></w:t>
      </w:r>
      <w:r w:rsidRPr="0019316A">
        <w:rPr>
          <w:rFonts w:hint="eastAsia"/>
          <w:lang w:val="en-US"/>
        </w:rPr>
        <w:t>предприя</w:t>
      </w:r>
      <w:r w:rsidRPr="0019316A">
        <w:rPr>
          <w:lang w:val="en-US"/>
        </w:rPr>
        <w:t></w:t>
      </w:r>
      <w:r w:rsidRPr="0019316A">
        <w:rPr>
          <w:rFonts w:hint="eastAsia"/>
          <w:lang w:val="en-US"/>
        </w:rPr>
        <w:t>тий</w:t>
      </w:r>
      <w:r w:rsidRPr="0019316A">
        <w:rPr>
          <w:lang w:val="en-US"/>
        </w:rPr>
        <w:t></w:t>
      </w:r>
      <w:r w:rsidRPr="0019316A">
        <w:rPr>
          <w:rFonts w:hint="eastAsia"/>
          <w:lang w:val="en-US"/>
        </w:rPr>
        <w:t>от</w:t>
      </w:r>
      <w:r w:rsidRPr="0019316A">
        <w:rPr>
          <w:lang w:val="en-US"/>
        </w:rPr>
        <w:t></w:t>
      </w:r>
      <w:r w:rsidRPr="0019316A">
        <w:rPr>
          <w:rFonts w:hint="eastAsia"/>
          <w:lang w:val="en-US"/>
        </w:rPr>
        <w:t>полидисперсных</w:t>
      </w:r>
      <w:r w:rsidRPr="0019316A">
        <w:rPr>
          <w:lang w:val="en-US"/>
        </w:rPr>
        <w:t></w:t>
      </w:r>
      <w:r w:rsidRPr="0019316A">
        <w:rPr>
          <w:rFonts w:hint="eastAsia"/>
          <w:lang w:val="en-US"/>
        </w:rPr>
        <w:t>загрязнений</w:t>
      </w:r>
      <w:r w:rsidRPr="0019316A">
        <w:rPr>
          <w:lang w:val="en-US"/>
        </w:rPr>
        <w:t></w:t>
      </w:r>
      <w:r w:rsidRPr="0019316A">
        <w:rPr>
          <w:rFonts w:hint="eastAsia"/>
          <w:lang w:val="en-US"/>
        </w:rPr>
        <w:t>двухступенчатой</w:t>
      </w:r>
      <w:r w:rsidRPr="0019316A">
        <w:rPr>
          <w:lang w:val="en-US"/>
        </w:rPr>
        <w:t></w:t>
      </w:r>
      <w:r w:rsidRPr="0019316A">
        <w:rPr>
          <w:rFonts w:hint="eastAsia"/>
          <w:lang w:val="en-US"/>
        </w:rPr>
        <w:t>схемы</w:t>
      </w:r>
      <w:r w:rsidRPr="0019316A">
        <w:rPr>
          <w:lang w:val="en-US"/>
        </w:rPr>
        <w:t></w:t>
      </w:r>
      <w:r w:rsidRPr="0019316A">
        <w:rPr>
          <w:rFonts w:hint="eastAsia"/>
          <w:lang w:val="en-US"/>
        </w:rPr>
        <w:t>с</w:t>
      </w:r>
      <w:r w:rsidRPr="0019316A">
        <w:rPr>
          <w:lang w:val="en-US"/>
        </w:rPr>
        <w:t></w:t>
      </w:r>
      <w:r w:rsidRPr="0019316A">
        <w:rPr>
          <w:rFonts w:hint="eastAsia"/>
          <w:lang w:val="en-US"/>
        </w:rPr>
        <w:t>илоотделите</w:t>
      </w:r>
      <w:r w:rsidRPr="0019316A">
        <w:rPr>
          <w:lang w:val="en-US"/>
        </w:rPr>
        <w:t></w:t>
      </w:r>
      <w:r w:rsidRPr="0019316A">
        <w:rPr>
          <w:lang w:val="en-US"/>
        </w:rPr>
        <w:t></w:t>
      </w:r>
      <w:r w:rsidRPr="0019316A">
        <w:rPr>
          <w:rFonts w:hint="eastAsia"/>
          <w:lang w:val="en-US"/>
        </w:rPr>
        <w:t>лями</w:t>
      </w:r>
      <w:r w:rsidRPr="0019316A">
        <w:rPr>
          <w:lang w:val="en-US"/>
        </w:rPr>
        <w:t></w:t>
      </w:r>
      <w:r w:rsidRPr="0019316A">
        <w:rPr>
          <w:rFonts w:hint="eastAsia"/>
          <w:lang w:val="en-US"/>
        </w:rPr>
        <w:t>на</w:t>
      </w:r>
      <w:r w:rsidRPr="0019316A">
        <w:rPr>
          <w:lang w:val="en-US"/>
        </w:rPr>
        <w:t></w:t>
      </w:r>
      <w:r w:rsidRPr="0019316A">
        <w:rPr>
          <w:rFonts w:hint="eastAsia"/>
          <w:lang w:val="en-US"/>
        </w:rPr>
        <w:t>каждой</w:t>
      </w:r>
      <w:r w:rsidRPr="0019316A">
        <w:rPr>
          <w:lang w:val="en-US"/>
        </w:rPr>
        <w:t></w:t>
      </w:r>
      <w:r w:rsidRPr="0019316A">
        <w:rPr>
          <w:rFonts w:hint="eastAsia"/>
          <w:lang w:val="en-US"/>
        </w:rPr>
        <w:t>ступени</w:t>
      </w:r>
      <w:r w:rsidRPr="0019316A">
        <w:rPr>
          <w:lang w:val="en-US"/>
        </w:rPr>
        <w:t></w:t>
      </w:r>
      <w:r w:rsidRPr="0019316A">
        <w:rPr>
          <w:lang w:val="en-US"/>
        </w:rPr>
        <w:t></w:t>
      </w:r>
      <w:r w:rsidRPr="0019316A">
        <w:rPr>
          <w:rFonts w:hint="eastAsia"/>
          <w:lang w:val="en-US"/>
        </w:rPr>
        <w:t>применение</w:t>
      </w:r>
      <w:r w:rsidRPr="0019316A">
        <w:rPr>
          <w:lang w:val="en-US"/>
        </w:rPr>
        <w:t></w:t>
      </w:r>
      <w:r w:rsidRPr="0019316A">
        <w:rPr>
          <w:rFonts w:hint="eastAsia"/>
          <w:lang w:val="en-US"/>
        </w:rPr>
        <w:t>которой</w:t>
      </w:r>
      <w:r w:rsidRPr="0019316A">
        <w:rPr>
          <w:lang w:val="en-US"/>
        </w:rPr>
        <w:t></w:t>
      </w:r>
      <w:r w:rsidRPr="0019316A">
        <w:rPr>
          <w:rFonts w:hint="eastAsia"/>
          <w:lang w:val="en-US"/>
        </w:rPr>
        <w:t>позволяет</w:t>
      </w:r>
      <w:r w:rsidRPr="0019316A">
        <w:rPr>
          <w:lang w:val="en-US"/>
        </w:rPr>
        <w:t></w:t>
      </w:r>
      <w:r w:rsidRPr="0019316A">
        <w:rPr>
          <w:rFonts w:hint="eastAsia"/>
          <w:lang w:val="en-US"/>
        </w:rPr>
        <w:t>сократить</w:t>
      </w:r>
      <w:r w:rsidRPr="0019316A">
        <w:rPr>
          <w:lang w:val="en-US"/>
        </w:rPr>
        <w:t></w:t>
      </w:r>
      <w:r w:rsidRPr="0019316A">
        <w:rPr>
          <w:rFonts w:hint="eastAsia"/>
          <w:lang w:val="en-US"/>
        </w:rPr>
        <w:t>объемы</w:t>
      </w:r>
      <w:r w:rsidRPr="0019316A">
        <w:rPr>
          <w:lang w:val="en-US"/>
        </w:rPr>
        <w:t></w:t>
      </w:r>
      <w:r w:rsidRPr="0019316A">
        <w:rPr>
          <w:rFonts w:hint="eastAsia"/>
          <w:lang w:val="en-US"/>
        </w:rPr>
        <w:t>сооружений</w:t>
      </w:r>
      <w:r w:rsidRPr="0019316A">
        <w:rPr>
          <w:lang w:val="en-US"/>
        </w:rPr>
        <w:t></w:t>
      </w:r>
      <w:r w:rsidRPr="0019316A">
        <w:rPr>
          <w:rFonts w:hint="eastAsia"/>
          <w:lang w:val="en-US"/>
        </w:rPr>
        <w:t>по</w:t>
      </w:r>
      <w:r w:rsidRPr="0019316A">
        <w:rPr>
          <w:lang w:val="en-US"/>
        </w:rPr>
        <w:t></w:t>
      </w:r>
      <w:r w:rsidRPr="0019316A">
        <w:rPr>
          <w:rFonts w:hint="eastAsia"/>
          <w:lang w:val="en-US"/>
        </w:rPr>
        <w:t>сравнению</w:t>
      </w:r>
      <w:r w:rsidRPr="0019316A">
        <w:rPr>
          <w:lang w:val="en-US"/>
        </w:rPr>
        <w:t></w:t>
      </w:r>
      <w:r w:rsidRPr="0019316A">
        <w:rPr>
          <w:rFonts w:hint="eastAsia"/>
          <w:lang w:val="en-US"/>
        </w:rPr>
        <w:t>с</w:t>
      </w:r>
      <w:r w:rsidRPr="0019316A">
        <w:rPr>
          <w:lang w:val="en-US"/>
        </w:rPr>
        <w:t></w:t>
      </w:r>
      <w:r w:rsidRPr="0019316A">
        <w:rPr>
          <w:rFonts w:hint="eastAsia"/>
          <w:lang w:val="en-US"/>
        </w:rPr>
        <w:t>одноступенчатой</w:t>
      </w:r>
      <w:r w:rsidRPr="0019316A">
        <w:rPr>
          <w:lang w:val="en-US"/>
        </w:rPr>
        <w:t></w:t>
      </w:r>
      <w:r w:rsidRPr="0019316A">
        <w:rPr>
          <w:lang w:val="en-US"/>
        </w:rPr>
        <w:t></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Полученные</w:t>
      </w:r>
      <w:r w:rsidRPr="0019316A">
        <w:rPr>
          <w:lang w:val="en-US"/>
        </w:rPr>
        <w:t></w:t>
      </w:r>
      <w:r w:rsidRPr="0019316A">
        <w:rPr>
          <w:rFonts w:hint="eastAsia"/>
          <w:lang w:val="en-US"/>
        </w:rPr>
        <w:t>уравнения</w:t>
      </w:r>
      <w:r w:rsidRPr="0019316A">
        <w:rPr>
          <w:lang w:val="en-US"/>
        </w:rPr>
        <w:t></w:t>
      </w:r>
      <w:r w:rsidRPr="0019316A">
        <w:rPr>
          <w:rFonts w:hint="eastAsia"/>
          <w:lang w:val="en-US"/>
        </w:rPr>
        <w:t>ферментативных</w:t>
      </w:r>
      <w:r w:rsidRPr="0019316A">
        <w:rPr>
          <w:lang w:val="en-US"/>
        </w:rPr>
        <w:t></w:t>
      </w:r>
      <w:r w:rsidRPr="0019316A">
        <w:rPr>
          <w:rFonts w:hint="eastAsia"/>
          <w:lang w:val="en-US"/>
        </w:rPr>
        <w:t>реакций</w:t>
      </w:r>
      <w:r w:rsidRPr="0019316A">
        <w:rPr>
          <w:lang w:val="en-US"/>
        </w:rPr>
        <w:t></w:t>
      </w:r>
      <w:r w:rsidRPr="0019316A">
        <w:rPr>
          <w:rFonts w:hint="eastAsia"/>
          <w:lang w:val="en-US"/>
        </w:rPr>
        <w:t>положены</w:t>
      </w:r>
      <w:r w:rsidRPr="0019316A">
        <w:rPr>
          <w:lang w:val="en-US"/>
        </w:rPr>
        <w:t></w:t>
      </w:r>
      <w:r w:rsidRPr="0019316A">
        <w:rPr>
          <w:rFonts w:hint="eastAsia"/>
          <w:lang w:val="en-US"/>
        </w:rPr>
        <w:t>в</w:t>
      </w:r>
      <w:r w:rsidRPr="0019316A">
        <w:rPr>
          <w:lang w:val="en-US"/>
        </w:rPr>
        <w:t></w:t>
      </w:r>
      <w:r w:rsidRPr="0019316A">
        <w:rPr>
          <w:rFonts w:hint="eastAsia"/>
          <w:lang w:val="en-US"/>
        </w:rPr>
        <w:t>ос</w:t>
      </w:r>
      <w:r w:rsidRPr="0019316A">
        <w:rPr>
          <w:lang w:val="en-US"/>
        </w:rPr>
        <w:t></w:t>
      </w:r>
      <w:r w:rsidRPr="0019316A">
        <w:rPr>
          <w:rFonts w:hint="eastAsia"/>
          <w:lang w:val="en-US"/>
        </w:rPr>
        <w:t>нову</w:t>
      </w:r>
      <w:r w:rsidRPr="0019316A">
        <w:rPr>
          <w:lang w:val="en-US"/>
        </w:rPr>
        <w:t></w:t>
      </w:r>
      <w:r w:rsidRPr="0019316A">
        <w:rPr>
          <w:rFonts w:hint="eastAsia"/>
          <w:lang w:val="en-US"/>
        </w:rPr>
        <w:t>совершенствования</w:t>
      </w:r>
      <w:r w:rsidRPr="0019316A">
        <w:rPr>
          <w:lang w:val="en-US"/>
        </w:rPr>
        <w:t></w:t>
      </w:r>
      <w:r w:rsidRPr="0019316A">
        <w:rPr>
          <w:rFonts w:hint="eastAsia"/>
          <w:lang w:val="en-US"/>
        </w:rPr>
        <w:t>процесса</w:t>
      </w:r>
      <w:r w:rsidRPr="0019316A">
        <w:rPr>
          <w:lang w:val="en-US"/>
        </w:rPr>
        <w:t></w:t>
      </w:r>
      <w:r w:rsidRPr="0019316A">
        <w:rPr>
          <w:rFonts w:hint="eastAsia"/>
          <w:lang w:val="en-US"/>
        </w:rPr>
        <w:t>очистки</w:t>
      </w:r>
      <w:r w:rsidRPr="0019316A">
        <w:rPr>
          <w:lang w:val="en-US"/>
        </w:rPr>
        <w:t></w:t>
      </w:r>
      <w:r w:rsidRPr="0019316A">
        <w:rPr>
          <w:rFonts w:hint="eastAsia"/>
          <w:lang w:val="en-US"/>
        </w:rPr>
        <w:t>и</w:t>
      </w:r>
      <w:r w:rsidRPr="0019316A">
        <w:rPr>
          <w:lang w:val="en-US"/>
        </w:rPr>
        <w:t></w:t>
      </w:r>
      <w:r w:rsidRPr="0019316A">
        <w:rPr>
          <w:rFonts w:hint="eastAsia"/>
          <w:lang w:val="en-US"/>
        </w:rPr>
        <w:t>расчета</w:t>
      </w:r>
      <w:r w:rsidRPr="0019316A">
        <w:rPr>
          <w:lang w:val="en-US"/>
        </w:rPr>
        <w:t></w:t>
      </w:r>
      <w:r w:rsidRPr="0019316A">
        <w:rPr>
          <w:rFonts w:hint="eastAsia"/>
          <w:lang w:val="en-US"/>
        </w:rPr>
        <w:t>зависимостей</w:t>
      </w:r>
      <w:r w:rsidRPr="0019316A">
        <w:rPr>
          <w:lang w:val="en-US"/>
        </w:rPr>
        <w:t></w:t>
      </w:r>
      <w:r w:rsidRPr="0019316A">
        <w:rPr>
          <w:rFonts w:hint="eastAsia"/>
          <w:lang w:val="en-US"/>
        </w:rPr>
        <w:t>для</w:t>
      </w:r>
      <w:r w:rsidRPr="0019316A">
        <w:rPr>
          <w:lang w:val="en-US"/>
        </w:rPr>
        <w:t></w:t>
      </w:r>
      <w:r w:rsidRPr="0019316A">
        <w:rPr>
          <w:rFonts w:hint="eastAsia"/>
          <w:lang w:val="en-US"/>
        </w:rPr>
        <w:t>со</w:t>
      </w:r>
      <w:r w:rsidRPr="0019316A">
        <w:rPr>
          <w:lang w:val="en-US"/>
        </w:rPr>
        <w:t></w:t>
      </w:r>
      <w:r w:rsidRPr="0019316A">
        <w:rPr>
          <w:rFonts w:hint="eastAsia"/>
          <w:lang w:val="en-US"/>
        </w:rPr>
        <w:t>оружений</w:t>
      </w:r>
      <w:r w:rsidRPr="0019316A">
        <w:rPr>
          <w:lang w:val="en-US"/>
        </w:rPr>
        <w:t></w:t>
      </w:r>
      <w:r w:rsidRPr="0019316A">
        <w:rPr>
          <w:rFonts w:hint="eastAsia"/>
          <w:lang w:val="en-US"/>
        </w:rPr>
        <w:t>и</w:t>
      </w:r>
      <w:r w:rsidRPr="0019316A">
        <w:rPr>
          <w:lang w:val="en-US"/>
        </w:rPr>
        <w:t></w:t>
      </w:r>
      <w:r w:rsidRPr="0019316A">
        <w:rPr>
          <w:rFonts w:hint="eastAsia"/>
          <w:lang w:val="en-US"/>
        </w:rPr>
        <w:t>технологических</w:t>
      </w:r>
      <w:r w:rsidRPr="0019316A">
        <w:rPr>
          <w:lang w:val="en-US"/>
        </w:rPr>
        <w:t></w:t>
      </w:r>
      <w:r w:rsidRPr="0019316A">
        <w:rPr>
          <w:rFonts w:hint="eastAsia"/>
          <w:lang w:val="en-US"/>
        </w:rPr>
        <w:t>параметров</w:t>
      </w:r>
      <w:r w:rsidRPr="0019316A">
        <w:rPr>
          <w:lang w:val="en-US"/>
        </w:rPr>
        <w:t></w:t>
      </w:r>
      <w:r w:rsidRPr="0019316A">
        <w:rPr>
          <w:lang w:val="en-US"/>
        </w:rPr>
        <w:t></w:t>
      </w:r>
      <w:r w:rsidRPr="0019316A">
        <w:rPr>
          <w:rFonts w:hint="eastAsia"/>
          <w:lang w:val="en-US"/>
        </w:rPr>
        <w:t>В</w:t>
      </w:r>
      <w:r w:rsidRPr="0019316A">
        <w:rPr>
          <w:lang w:val="en-US"/>
        </w:rPr>
        <w:t></w:t>
      </w:r>
      <w:r w:rsidRPr="0019316A">
        <w:rPr>
          <w:rFonts w:hint="eastAsia"/>
          <w:lang w:val="en-US"/>
        </w:rPr>
        <w:t>аэротенке</w:t>
      </w:r>
      <w:r w:rsidRPr="0019316A">
        <w:rPr>
          <w:lang w:val="en-US"/>
        </w:rPr>
        <w:t></w:t>
      </w:r>
      <w:r w:rsidRPr="0019316A">
        <w:rPr>
          <w:rFonts w:hint="eastAsia"/>
          <w:lang w:val="en-US"/>
        </w:rPr>
        <w:t>первой</w:t>
      </w:r>
      <w:r w:rsidRPr="0019316A">
        <w:rPr>
          <w:lang w:val="en-US"/>
        </w:rPr>
        <w:t></w:t>
      </w:r>
      <w:r w:rsidRPr="0019316A">
        <w:rPr>
          <w:rFonts w:hint="eastAsia"/>
          <w:lang w:val="en-US"/>
        </w:rPr>
        <w:t>ступени</w:t>
      </w:r>
      <w:r w:rsidRPr="0019316A">
        <w:rPr>
          <w:lang w:val="en-US"/>
        </w:rPr>
        <w:t></w:t>
      </w:r>
      <w:r w:rsidRPr="0019316A">
        <w:rPr>
          <w:rFonts w:hint="eastAsia"/>
          <w:lang w:val="en-US"/>
        </w:rPr>
        <w:t>время</w:t>
      </w:r>
      <w:r w:rsidRPr="0019316A">
        <w:rPr>
          <w:lang w:val="en-US"/>
        </w:rPr>
        <w:t></w:t>
      </w:r>
      <w:r w:rsidRPr="0019316A">
        <w:rPr>
          <w:rFonts w:hint="eastAsia"/>
          <w:lang w:val="en-US"/>
        </w:rPr>
        <w:t>аэрации</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суток</w:t>
      </w:r>
      <w:r w:rsidRPr="0019316A">
        <w:rPr>
          <w:lang w:val="en-US"/>
        </w:rPr>
        <w:t></w:t>
      </w:r>
      <w:r w:rsidRPr="0019316A">
        <w:rPr>
          <w:rFonts w:hint="eastAsia"/>
          <w:lang w:val="en-US"/>
        </w:rPr>
        <w:t>и</w:t>
      </w:r>
      <w:r w:rsidRPr="0019316A">
        <w:rPr>
          <w:lang w:val="en-US"/>
        </w:rPr>
        <w:t></w:t>
      </w:r>
      <w:r w:rsidRPr="0019316A">
        <w:rPr>
          <w:rFonts w:hint="eastAsia"/>
          <w:lang w:val="en-US"/>
        </w:rPr>
        <w:t>доза</w:t>
      </w:r>
      <w:r w:rsidRPr="0019316A">
        <w:rPr>
          <w:lang w:val="en-US"/>
        </w:rPr>
        <w:t></w:t>
      </w:r>
      <w:r w:rsidRPr="0019316A">
        <w:rPr>
          <w:rFonts w:hint="eastAsia"/>
          <w:lang w:val="en-US"/>
        </w:rPr>
        <w:t>активного</w:t>
      </w:r>
      <w:r w:rsidRPr="0019316A">
        <w:rPr>
          <w:lang w:val="en-US"/>
        </w:rPr>
        <w:t></w:t>
      </w:r>
      <w:r w:rsidRPr="0019316A">
        <w:rPr>
          <w:rFonts w:hint="eastAsia"/>
          <w:lang w:val="en-US"/>
        </w:rPr>
        <w:t>ила</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г</w:t>
      </w:r>
      <w:r w:rsidRPr="0019316A">
        <w:rPr>
          <w:lang w:val="en-US"/>
        </w:rPr>
        <w:t></w:t>
      </w:r>
      <w:r w:rsidRPr="0019316A">
        <w:rPr>
          <w:rFonts w:hint="eastAsia"/>
          <w:lang w:val="en-US"/>
        </w:rPr>
        <w:t>л</w:t>
      </w:r>
      <w:r w:rsidRPr="0019316A">
        <w:rPr>
          <w:lang w:val="en-US"/>
        </w:rPr>
        <w:t></w:t>
      </w:r>
      <w:r w:rsidRPr="0019316A">
        <w:rPr>
          <w:lang w:val="en-US"/>
        </w:rPr>
        <w:t></w:t>
      </w:r>
      <w:r w:rsidRPr="0019316A">
        <w:rPr>
          <w:rFonts w:hint="eastAsia"/>
          <w:lang w:val="en-US"/>
        </w:rPr>
        <w:t>в</w:t>
      </w:r>
      <w:r w:rsidRPr="0019316A">
        <w:rPr>
          <w:lang w:val="en-US"/>
        </w:rPr>
        <w:t></w:t>
      </w:r>
      <w:r w:rsidRPr="0019316A">
        <w:rPr>
          <w:rFonts w:hint="eastAsia"/>
          <w:lang w:val="en-US"/>
        </w:rPr>
        <w:t>аэротенке</w:t>
      </w:r>
      <w:r w:rsidRPr="0019316A">
        <w:rPr>
          <w:lang w:val="en-US"/>
        </w:rPr>
        <w:t></w:t>
      </w:r>
      <w:r w:rsidRPr="0019316A">
        <w:rPr>
          <w:rFonts w:hint="eastAsia"/>
          <w:lang w:val="en-US"/>
        </w:rPr>
        <w:t>второй</w:t>
      </w:r>
      <w:r w:rsidRPr="0019316A">
        <w:rPr>
          <w:lang w:val="en-US"/>
        </w:rPr>
        <w:t></w:t>
      </w:r>
      <w:r w:rsidRPr="0019316A">
        <w:rPr>
          <w:rFonts w:hint="eastAsia"/>
          <w:lang w:val="en-US"/>
        </w:rPr>
        <w:t>ступени</w:t>
      </w:r>
      <w:r w:rsidRPr="0019316A">
        <w:rPr>
          <w:lang w:val="en-US"/>
        </w:rPr>
        <w:t></w:t>
      </w:r>
      <w:r w:rsidRPr="0019316A">
        <w:rPr>
          <w:rFonts w:hint="eastAsia"/>
          <w:lang w:val="en-US"/>
        </w:rPr>
        <w:t>время</w:t>
      </w:r>
      <w:r w:rsidRPr="0019316A">
        <w:rPr>
          <w:lang w:val="en-US"/>
        </w:rPr>
        <w:t></w:t>
      </w:r>
      <w:r w:rsidRPr="0019316A">
        <w:rPr>
          <w:rFonts w:hint="eastAsia"/>
          <w:lang w:val="en-US"/>
        </w:rPr>
        <w:t>аэрации</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суток</w:t>
      </w:r>
      <w:r w:rsidRPr="0019316A">
        <w:rPr>
          <w:lang w:val="en-US"/>
        </w:rPr>
        <w:t></w:t>
      </w:r>
      <w:r w:rsidRPr="0019316A">
        <w:rPr>
          <w:rFonts w:hint="eastAsia"/>
          <w:lang w:val="en-US"/>
        </w:rPr>
        <w:t>и</w:t>
      </w:r>
      <w:r w:rsidRPr="0019316A">
        <w:rPr>
          <w:lang w:val="en-US"/>
        </w:rPr>
        <w:t></w:t>
      </w:r>
      <w:r w:rsidRPr="0019316A">
        <w:rPr>
          <w:rFonts w:hint="eastAsia"/>
          <w:lang w:val="en-US"/>
        </w:rPr>
        <w:t>доза</w:t>
      </w:r>
      <w:r w:rsidRPr="0019316A">
        <w:rPr>
          <w:lang w:val="en-US"/>
        </w:rPr>
        <w:t></w:t>
      </w:r>
      <w:r w:rsidRPr="0019316A">
        <w:rPr>
          <w:rFonts w:hint="eastAsia"/>
          <w:lang w:val="en-US"/>
        </w:rPr>
        <w:t>активного</w:t>
      </w:r>
      <w:r w:rsidRPr="0019316A">
        <w:rPr>
          <w:lang w:val="en-US"/>
        </w:rPr>
        <w:t></w:t>
      </w:r>
      <w:r w:rsidRPr="0019316A">
        <w:rPr>
          <w:rFonts w:hint="eastAsia"/>
          <w:lang w:val="en-US"/>
        </w:rPr>
        <w:t>ила</w:t>
      </w:r>
      <w:r w:rsidRPr="0019316A">
        <w:rPr>
          <w:lang w:val="en-US"/>
        </w:rPr>
        <w:t></w:t>
      </w:r>
      <w:r w:rsidRPr="0019316A">
        <w:rPr>
          <w:lang w:val="en-US"/>
        </w:rPr>
        <w:t></w:t>
      </w:r>
      <w:r w:rsidRPr="0019316A">
        <w:rPr>
          <w:lang w:val="en-US"/>
        </w:rPr>
        <w:t></w:t>
      </w:r>
      <w:r w:rsidRPr="0019316A">
        <w:rPr>
          <w:rFonts w:hint="eastAsia"/>
          <w:lang w:val="en-US"/>
        </w:rPr>
        <w:t>г</w:t>
      </w:r>
      <w:r w:rsidRPr="0019316A">
        <w:rPr>
          <w:lang w:val="en-US"/>
        </w:rPr>
        <w:t></w:t>
      </w:r>
      <w:r w:rsidRPr="0019316A">
        <w:rPr>
          <w:rFonts w:hint="eastAsia"/>
          <w:lang w:val="en-US"/>
        </w:rPr>
        <w:t>л</w:t>
      </w:r>
      <w:r w:rsidRPr="0019316A">
        <w:rPr>
          <w:lang w:val="en-US"/>
        </w:rPr>
        <w:t></w:t>
      </w:r>
    </w:p>
    <w:p w:rsidR="0019316A" w:rsidRPr="0019316A" w:rsidRDefault="0019316A" w:rsidP="0019316A">
      <w:pPr>
        <w:rPr>
          <w:lang w:val="en-US"/>
        </w:rPr>
      </w:pPr>
      <w:r w:rsidRPr="0019316A">
        <w:rPr>
          <w:lang w:val="en-US"/>
        </w:rPr>
        <w:t></w:t>
      </w:r>
      <w:r w:rsidRPr="0019316A">
        <w:rPr>
          <w:lang w:val="en-US"/>
        </w:rPr>
        <w:t></w:t>
      </w:r>
      <w:r w:rsidRPr="0019316A">
        <w:rPr>
          <w:lang w:val="en-US"/>
        </w:rPr>
        <w:tab/>
      </w:r>
      <w:r w:rsidRPr="0019316A">
        <w:rPr>
          <w:rFonts w:hint="eastAsia"/>
          <w:lang w:val="en-US"/>
        </w:rPr>
        <w:t>Технико</w:t>
      </w:r>
      <w:r w:rsidRPr="0019316A">
        <w:rPr>
          <w:lang w:val="en-US"/>
        </w:rPr>
        <w:t></w:t>
      </w:r>
      <w:r w:rsidRPr="0019316A">
        <w:rPr>
          <w:rFonts w:hint="eastAsia"/>
          <w:lang w:val="en-US"/>
        </w:rPr>
        <w:t>экономическая</w:t>
      </w:r>
      <w:r w:rsidRPr="0019316A">
        <w:rPr>
          <w:lang w:val="en-US"/>
        </w:rPr>
        <w:t></w:t>
      </w:r>
      <w:r w:rsidRPr="0019316A">
        <w:rPr>
          <w:rFonts w:hint="eastAsia"/>
          <w:lang w:val="en-US"/>
        </w:rPr>
        <w:t>оценка</w:t>
      </w:r>
      <w:r w:rsidRPr="0019316A">
        <w:rPr>
          <w:lang w:val="en-US"/>
        </w:rPr>
        <w:t></w:t>
      </w:r>
      <w:r w:rsidRPr="0019316A">
        <w:rPr>
          <w:rFonts w:hint="eastAsia"/>
          <w:lang w:val="en-US"/>
        </w:rPr>
        <w:t>предполагаемых</w:t>
      </w:r>
      <w:r w:rsidRPr="0019316A">
        <w:rPr>
          <w:lang w:val="en-US"/>
        </w:rPr>
        <w:t></w:t>
      </w:r>
      <w:r w:rsidRPr="0019316A">
        <w:rPr>
          <w:rFonts w:hint="eastAsia"/>
          <w:lang w:val="en-US"/>
        </w:rPr>
        <w:t>внедрений</w:t>
      </w:r>
      <w:r w:rsidRPr="0019316A">
        <w:rPr>
          <w:lang w:val="en-US"/>
        </w:rPr>
        <w:t></w:t>
      </w:r>
      <w:r w:rsidRPr="0019316A">
        <w:rPr>
          <w:rFonts w:hint="eastAsia"/>
          <w:lang w:val="en-US"/>
        </w:rPr>
        <w:t>пока</w:t>
      </w:r>
      <w:r w:rsidRPr="0019316A">
        <w:rPr>
          <w:lang w:val="en-US"/>
        </w:rPr>
        <w:t></w:t>
      </w:r>
      <w:r w:rsidRPr="0019316A">
        <w:rPr>
          <w:rFonts w:hint="eastAsia"/>
          <w:lang w:val="en-US"/>
        </w:rPr>
        <w:t>зала</w:t>
      </w:r>
      <w:r w:rsidRPr="0019316A">
        <w:rPr>
          <w:lang w:val="en-US"/>
        </w:rPr>
        <w:t></w:t>
      </w:r>
      <w:r w:rsidRPr="0019316A">
        <w:rPr>
          <w:lang w:val="en-US"/>
        </w:rPr>
        <w:t></w:t>
      </w:r>
      <w:r w:rsidRPr="0019316A">
        <w:rPr>
          <w:rFonts w:hint="eastAsia"/>
          <w:lang w:val="en-US"/>
        </w:rPr>
        <w:t>что</w:t>
      </w:r>
      <w:r w:rsidRPr="0019316A">
        <w:rPr>
          <w:lang w:val="en-US"/>
        </w:rPr>
        <w:t></w:t>
      </w:r>
      <w:r w:rsidRPr="0019316A">
        <w:rPr>
          <w:rFonts w:hint="eastAsia"/>
          <w:lang w:val="en-US"/>
        </w:rPr>
        <w:t>внедрение</w:t>
      </w:r>
      <w:r w:rsidRPr="0019316A">
        <w:rPr>
          <w:lang w:val="en-US"/>
        </w:rPr>
        <w:t></w:t>
      </w:r>
      <w:r w:rsidRPr="0019316A">
        <w:rPr>
          <w:rFonts w:hint="eastAsia"/>
          <w:lang w:val="en-US"/>
        </w:rPr>
        <w:t>установки</w:t>
      </w:r>
      <w:r w:rsidRPr="0019316A">
        <w:rPr>
          <w:lang w:val="en-US"/>
        </w:rPr>
        <w:t></w:t>
      </w:r>
      <w:r w:rsidRPr="0019316A">
        <w:rPr>
          <w:rFonts w:hint="eastAsia"/>
          <w:lang w:val="en-US"/>
        </w:rPr>
        <w:t>очистки</w:t>
      </w:r>
      <w:r w:rsidRPr="0019316A">
        <w:rPr>
          <w:lang w:val="en-US"/>
        </w:rPr>
        <w:t></w:t>
      </w:r>
      <w:r w:rsidRPr="0019316A">
        <w:rPr>
          <w:rFonts w:hint="eastAsia"/>
          <w:lang w:val="en-US"/>
        </w:rPr>
        <w:t>сточных</w:t>
      </w:r>
      <w:r w:rsidRPr="0019316A">
        <w:rPr>
          <w:lang w:val="en-US"/>
        </w:rPr>
        <w:t></w:t>
      </w:r>
      <w:r w:rsidRPr="0019316A">
        <w:rPr>
          <w:rFonts w:hint="eastAsia"/>
          <w:lang w:val="en-US"/>
        </w:rPr>
        <w:t>вод</w:t>
      </w:r>
      <w:r w:rsidRPr="0019316A">
        <w:rPr>
          <w:lang w:val="en-US"/>
        </w:rPr>
        <w:t></w:t>
      </w:r>
      <w:r w:rsidRPr="0019316A">
        <w:rPr>
          <w:rFonts w:hint="eastAsia"/>
          <w:lang w:val="en-US"/>
        </w:rPr>
        <w:t>на</w:t>
      </w:r>
      <w:r w:rsidRPr="0019316A">
        <w:rPr>
          <w:lang w:val="en-US"/>
        </w:rPr>
        <w:t></w:t>
      </w:r>
      <w:r w:rsidRPr="0019316A">
        <w:rPr>
          <w:rFonts w:hint="eastAsia"/>
          <w:lang w:val="en-US"/>
        </w:rPr>
        <w:t>ООО</w:t>
      </w:r>
      <w:r w:rsidRPr="0019316A">
        <w:rPr>
          <w:lang w:val="en-US"/>
        </w:rPr>
        <w:t></w:t>
      </w:r>
      <w:r w:rsidRPr="0019316A">
        <w:rPr>
          <w:lang w:val="en-US"/>
        </w:rPr>
        <w:t></w:t>
      </w:r>
      <w:r w:rsidRPr="0019316A">
        <w:rPr>
          <w:rFonts w:hint="eastAsia"/>
          <w:lang w:val="en-US"/>
        </w:rPr>
        <w:t>Кондитерская</w:t>
      </w:r>
      <w:r w:rsidRPr="0019316A">
        <w:rPr>
          <w:lang w:val="en-US"/>
        </w:rPr>
        <w:t></w:t>
      </w:r>
      <w:r w:rsidRPr="0019316A">
        <w:rPr>
          <w:rFonts w:hint="eastAsia"/>
          <w:lang w:val="en-US"/>
        </w:rPr>
        <w:t>фабрика</w:t>
      </w:r>
      <w:r w:rsidRPr="0019316A">
        <w:rPr>
          <w:lang w:val="en-US"/>
        </w:rPr>
        <w:t></w:t>
      </w:r>
      <w:r w:rsidRPr="0019316A">
        <w:rPr>
          <w:rFonts w:hint="eastAsia"/>
          <w:lang w:val="en-US"/>
        </w:rPr>
        <w:t>“Карон”</w:t>
      </w:r>
      <w:r w:rsidRPr="0019316A">
        <w:rPr>
          <w:lang w:val="en-US"/>
        </w:rPr>
        <w:t></w:t>
      </w:r>
      <w:r w:rsidRPr="0019316A">
        <w:rPr>
          <w:lang w:val="en-US"/>
        </w:rPr>
        <w:t></w:t>
      </w:r>
      <w:r w:rsidRPr="0019316A">
        <w:rPr>
          <w:rFonts w:hint="eastAsia"/>
          <w:lang w:val="en-US"/>
        </w:rPr>
        <w:t>можно</w:t>
      </w:r>
      <w:r w:rsidRPr="0019316A">
        <w:rPr>
          <w:lang w:val="en-US"/>
        </w:rPr>
        <w:t></w:t>
      </w:r>
      <w:r w:rsidRPr="0019316A">
        <w:rPr>
          <w:rFonts w:hint="eastAsia"/>
          <w:lang w:val="en-US"/>
        </w:rPr>
        <w:t>считать</w:t>
      </w:r>
      <w:r w:rsidRPr="0019316A">
        <w:rPr>
          <w:lang w:val="en-US"/>
        </w:rPr>
        <w:t></w:t>
      </w:r>
      <w:r w:rsidRPr="0019316A">
        <w:rPr>
          <w:rFonts w:hint="eastAsia"/>
          <w:lang w:val="en-US"/>
        </w:rPr>
        <w:t>рентабельным</w:t>
      </w:r>
      <w:r w:rsidRPr="0019316A">
        <w:rPr>
          <w:lang w:val="en-US"/>
        </w:rPr>
        <w:t></w:t>
      </w:r>
      <w:r w:rsidRPr="0019316A">
        <w:rPr>
          <w:lang w:val="en-US"/>
        </w:rPr>
        <w:t></w:t>
      </w:r>
      <w:r w:rsidRPr="0019316A">
        <w:rPr>
          <w:rFonts w:hint="eastAsia"/>
          <w:lang w:val="en-US"/>
        </w:rPr>
        <w:t>так</w:t>
      </w:r>
      <w:r w:rsidRPr="0019316A">
        <w:rPr>
          <w:lang w:val="en-US"/>
        </w:rPr>
        <w:t></w:t>
      </w:r>
      <w:r w:rsidRPr="0019316A">
        <w:rPr>
          <w:rFonts w:hint="eastAsia"/>
          <w:lang w:val="en-US"/>
        </w:rPr>
        <w:t>как</w:t>
      </w:r>
      <w:r w:rsidRPr="0019316A">
        <w:rPr>
          <w:lang w:val="en-US"/>
        </w:rPr>
        <w:t></w:t>
      </w:r>
      <w:r w:rsidRPr="0019316A">
        <w:rPr>
          <w:rFonts w:hint="eastAsia"/>
          <w:lang w:val="en-US"/>
        </w:rPr>
        <w:t>при</w:t>
      </w:r>
      <w:r w:rsidRPr="0019316A">
        <w:rPr>
          <w:lang w:val="en-US"/>
        </w:rPr>
        <w:t></w:t>
      </w:r>
      <w:r w:rsidRPr="0019316A">
        <w:rPr>
          <w:rFonts w:hint="eastAsia"/>
          <w:lang w:val="en-US"/>
        </w:rPr>
        <w:t>капитальных</w:t>
      </w:r>
      <w:r w:rsidRPr="0019316A">
        <w:rPr>
          <w:lang w:val="en-US"/>
        </w:rPr>
        <w:t></w:t>
      </w:r>
      <w:r w:rsidRPr="0019316A">
        <w:rPr>
          <w:rFonts w:hint="eastAsia"/>
          <w:lang w:val="en-US"/>
        </w:rPr>
        <w:t>вложениях</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тыс</w:t>
      </w:r>
      <w:r w:rsidRPr="0019316A">
        <w:rPr>
          <w:lang w:val="en-US"/>
        </w:rPr>
        <w:t></w:t>
      </w:r>
      <w:r w:rsidRPr="0019316A">
        <w:rPr>
          <w:lang w:val="en-US"/>
        </w:rPr>
        <w:t></w:t>
      </w:r>
      <w:r w:rsidRPr="0019316A">
        <w:rPr>
          <w:rFonts w:hint="eastAsia"/>
          <w:lang w:val="en-US"/>
        </w:rPr>
        <w:t>руб</w:t>
      </w:r>
      <w:r w:rsidRPr="0019316A">
        <w:rPr>
          <w:lang w:val="en-US"/>
        </w:rPr>
        <w:t></w:t>
      </w:r>
      <w:r w:rsidRPr="0019316A">
        <w:rPr>
          <w:lang w:val="en-US"/>
        </w:rPr>
        <w:t></w:t>
      </w:r>
      <w:r w:rsidRPr="0019316A">
        <w:rPr>
          <w:rFonts w:hint="eastAsia"/>
          <w:lang w:val="en-US"/>
        </w:rPr>
        <w:t>и</w:t>
      </w:r>
      <w:r w:rsidRPr="0019316A">
        <w:rPr>
          <w:lang w:val="en-US"/>
        </w:rPr>
        <w:t></w:t>
      </w:r>
      <w:r w:rsidRPr="0019316A">
        <w:rPr>
          <w:rFonts w:hint="eastAsia"/>
          <w:lang w:val="en-US"/>
        </w:rPr>
        <w:t>текущих</w:t>
      </w:r>
      <w:r w:rsidRPr="0019316A">
        <w:rPr>
          <w:lang w:val="en-US"/>
        </w:rPr>
        <w:t></w:t>
      </w:r>
      <w:r w:rsidRPr="0019316A">
        <w:rPr>
          <w:rFonts w:hint="eastAsia"/>
          <w:lang w:val="en-US"/>
        </w:rPr>
        <w:t>затратах</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lang w:val="en-US"/>
        </w:rPr>
        <w:t></w:t>
      </w:r>
      <w:r w:rsidRPr="0019316A">
        <w:rPr>
          <w:rFonts w:hint="eastAsia"/>
          <w:lang w:val="en-US"/>
        </w:rPr>
        <w:t>тыс</w:t>
      </w:r>
      <w:r w:rsidRPr="0019316A">
        <w:rPr>
          <w:lang w:val="en-US"/>
        </w:rPr>
        <w:t></w:t>
      </w:r>
      <w:r w:rsidRPr="0019316A">
        <w:rPr>
          <w:lang w:val="en-US"/>
        </w:rPr>
        <w:t></w:t>
      </w:r>
      <w:r w:rsidRPr="0019316A">
        <w:rPr>
          <w:rFonts w:hint="eastAsia"/>
          <w:lang w:val="en-US"/>
        </w:rPr>
        <w:t>руб</w:t>
      </w:r>
      <w:r w:rsidRPr="0019316A">
        <w:rPr>
          <w:lang w:val="en-US"/>
        </w:rPr>
        <w:t></w:t>
      </w:r>
      <w:r w:rsidRPr="0019316A">
        <w:rPr>
          <w:lang w:val="en-US"/>
        </w:rPr>
        <w:t></w:t>
      </w:r>
      <w:r w:rsidRPr="0019316A">
        <w:rPr>
          <w:rFonts w:hint="eastAsia"/>
          <w:lang w:val="en-US"/>
        </w:rPr>
        <w:t>окупается</w:t>
      </w:r>
      <w:r w:rsidRPr="0019316A">
        <w:rPr>
          <w:lang w:val="en-US"/>
        </w:rPr>
        <w:t></w:t>
      </w:r>
      <w:r w:rsidRPr="0019316A">
        <w:rPr>
          <w:rFonts w:hint="eastAsia"/>
          <w:lang w:val="en-US"/>
        </w:rPr>
        <w:t>на</w:t>
      </w:r>
      <w:r w:rsidRPr="0019316A">
        <w:rPr>
          <w:lang w:val="en-US"/>
        </w:rPr>
        <w:t></w:t>
      </w:r>
      <w:r w:rsidRPr="0019316A">
        <w:rPr>
          <w:rFonts w:hint="eastAsia"/>
          <w:lang w:val="en-US"/>
        </w:rPr>
        <w:t>седьмой</w:t>
      </w:r>
      <w:r w:rsidRPr="0019316A">
        <w:rPr>
          <w:lang w:val="en-US"/>
        </w:rPr>
        <w:t></w:t>
      </w:r>
      <w:r w:rsidRPr="0019316A">
        <w:rPr>
          <w:rFonts w:hint="eastAsia"/>
          <w:lang w:val="en-US"/>
        </w:rPr>
        <w:t>год</w:t>
      </w:r>
      <w:r w:rsidRPr="0019316A">
        <w:rPr>
          <w:lang w:val="en-US"/>
        </w:rPr>
        <w:t></w:t>
      </w:r>
      <w:r w:rsidRPr="0019316A">
        <w:rPr>
          <w:rFonts w:hint="eastAsia"/>
          <w:lang w:val="en-US"/>
        </w:rPr>
        <w:t>с</w:t>
      </w:r>
      <w:r w:rsidRPr="0019316A">
        <w:rPr>
          <w:lang w:val="en-US"/>
        </w:rPr>
        <w:t></w:t>
      </w:r>
      <w:r w:rsidRPr="0019316A">
        <w:rPr>
          <w:rFonts w:hint="eastAsia"/>
          <w:lang w:val="en-US"/>
        </w:rPr>
        <w:t>момента</w:t>
      </w:r>
      <w:r w:rsidRPr="0019316A">
        <w:rPr>
          <w:lang w:val="en-US"/>
        </w:rPr>
        <w:t></w:t>
      </w:r>
      <w:r w:rsidRPr="0019316A">
        <w:rPr>
          <w:rFonts w:hint="eastAsia"/>
          <w:lang w:val="en-US"/>
        </w:rPr>
        <w:t>запуска</w:t>
      </w:r>
      <w:r w:rsidRPr="0019316A">
        <w:rPr>
          <w:lang w:val="en-US"/>
        </w:rPr>
        <w:t></w:t>
      </w:r>
      <w:r w:rsidRPr="0019316A">
        <w:rPr>
          <w:rFonts w:hint="eastAsia"/>
          <w:lang w:val="en-US"/>
        </w:rPr>
        <w:t>очистных</w:t>
      </w:r>
      <w:r w:rsidRPr="0019316A">
        <w:rPr>
          <w:lang w:val="en-US"/>
        </w:rPr>
        <w:t></w:t>
      </w:r>
      <w:r w:rsidRPr="0019316A">
        <w:rPr>
          <w:rFonts w:hint="eastAsia"/>
          <w:lang w:val="en-US"/>
        </w:rPr>
        <w:t>сооружений</w:t>
      </w:r>
      <w:r w:rsidRPr="0019316A">
        <w:rPr>
          <w:lang w:val="en-US"/>
        </w:rPr>
        <w:t></w:t>
      </w:r>
    </w:p>
    <w:p w:rsidR="0019316A" w:rsidRPr="0019316A" w:rsidRDefault="0019316A" w:rsidP="0019316A">
      <w:pPr>
        <w:rPr>
          <w:lang w:val="en-US"/>
        </w:rPr>
      </w:pPr>
      <w:r w:rsidRPr="0019316A">
        <w:rPr>
          <w:rFonts w:hint="eastAsia"/>
          <w:lang w:val="en-US"/>
        </w:rPr>
        <w:t>Результаты</w:t>
      </w:r>
      <w:r w:rsidRPr="0019316A">
        <w:rPr>
          <w:lang w:val="en-US"/>
        </w:rPr>
        <w:t></w:t>
      </w:r>
      <w:r w:rsidRPr="0019316A">
        <w:rPr>
          <w:rFonts w:hint="eastAsia"/>
          <w:lang w:val="en-US"/>
        </w:rPr>
        <w:t>исследований</w:t>
      </w:r>
      <w:r w:rsidRPr="0019316A">
        <w:rPr>
          <w:lang w:val="en-US"/>
        </w:rPr>
        <w:t></w:t>
      </w:r>
      <w:r w:rsidRPr="0019316A">
        <w:rPr>
          <w:rFonts w:hint="eastAsia"/>
          <w:lang w:val="en-US"/>
        </w:rPr>
        <w:t>внедрены</w:t>
      </w:r>
      <w:r w:rsidRPr="0019316A">
        <w:rPr>
          <w:lang w:val="en-US"/>
        </w:rPr>
        <w:t></w:t>
      </w:r>
      <w:r w:rsidRPr="0019316A">
        <w:rPr>
          <w:rFonts w:hint="eastAsia"/>
          <w:lang w:val="en-US"/>
        </w:rPr>
        <w:t>ООО</w:t>
      </w:r>
      <w:r w:rsidRPr="0019316A">
        <w:rPr>
          <w:lang w:val="en-US"/>
        </w:rPr>
        <w:t></w:t>
      </w:r>
      <w:r w:rsidRPr="0019316A">
        <w:rPr>
          <w:lang w:val="en-US"/>
        </w:rPr>
        <w:t></w:t>
      </w:r>
      <w:r w:rsidRPr="0019316A">
        <w:rPr>
          <w:rFonts w:hint="eastAsia"/>
          <w:lang w:val="en-US"/>
        </w:rPr>
        <w:t>Кондитерская</w:t>
      </w:r>
      <w:r w:rsidRPr="0019316A">
        <w:rPr>
          <w:lang w:val="en-US"/>
        </w:rPr>
        <w:t></w:t>
      </w:r>
      <w:r w:rsidRPr="0019316A">
        <w:rPr>
          <w:rFonts w:hint="eastAsia"/>
          <w:lang w:val="en-US"/>
        </w:rPr>
        <w:t>фабрика</w:t>
      </w:r>
      <w:r w:rsidRPr="0019316A">
        <w:rPr>
          <w:lang w:val="en-US"/>
        </w:rPr>
        <w:t></w:t>
      </w:r>
      <w:r w:rsidRPr="0019316A">
        <w:rPr>
          <w:rFonts w:hint="eastAsia"/>
          <w:lang w:val="en-US"/>
        </w:rPr>
        <w:t>“Карон”</w:t>
      </w:r>
      <w:r w:rsidRPr="0019316A">
        <w:rPr>
          <w:lang w:val="en-US"/>
        </w:rPr>
        <w:t></w:t>
      </w:r>
      <w:r w:rsidRPr="0019316A">
        <w:rPr>
          <w:lang w:val="en-US"/>
        </w:rPr>
        <w:t></w:t>
      </w:r>
      <w:r w:rsidRPr="0019316A">
        <w:rPr>
          <w:rFonts w:hint="eastAsia"/>
          <w:lang w:val="en-US"/>
        </w:rPr>
        <w:t>и</w:t>
      </w:r>
      <w:r w:rsidRPr="0019316A">
        <w:rPr>
          <w:lang w:val="en-US"/>
        </w:rPr>
        <w:t></w:t>
      </w:r>
      <w:r w:rsidRPr="0019316A">
        <w:rPr>
          <w:rFonts w:hint="eastAsia"/>
          <w:lang w:val="en-US"/>
        </w:rPr>
        <w:t>ООО</w:t>
      </w:r>
      <w:r w:rsidRPr="0019316A">
        <w:rPr>
          <w:lang w:val="en-US"/>
        </w:rPr>
        <w:t></w:t>
      </w:r>
      <w:r w:rsidRPr="0019316A">
        <w:rPr>
          <w:lang w:val="en-US"/>
        </w:rPr>
        <w:t></w:t>
      </w:r>
      <w:r w:rsidRPr="0019316A">
        <w:rPr>
          <w:rFonts w:hint="eastAsia"/>
          <w:lang w:val="en-US"/>
        </w:rPr>
        <w:t>АВС</w:t>
      </w:r>
      <w:r w:rsidRPr="0019316A">
        <w:rPr>
          <w:lang w:val="en-US"/>
        </w:rPr>
        <w:t></w:t>
      </w:r>
      <w:r w:rsidRPr="0019316A">
        <w:rPr>
          <w:lang w:val="en-US"/>
        </w:rPr>
        <w:t></w:t>
      </w:r>
      <w:r w:rsidRPr="0019316A">
        <w:rPr>
          <w:lang w:val="en-US"/>
        </w:rPr>
        <w:t></w:t>
      </w:r>
      <w:r w:rsidRPr="0019316A">
        <w:rPr>
          <w:rFonts w:hint="eastAsia"/>
          <w:lang w:val="en-US"/>
        </w:rPr>
        <w:t>что</w:t>
      </w:r>
      <w:r w:rsidRPr="0019316A">
        <w:rPr>
          <w:lang w:val="en-US"/>
        </w:rPr>
        <w:t></w:t>
      </w:r>
      <w:r w:rsidRPr="0019316A">
        <w:rPr>
          <w:rFonts w:hint="eastAsia"/>
          <w:lang w:val="en-US"/>
        </w:rPr>
        <w:t>подтверждено</w:t>
      </w:r>
      <w:r w:rsidRPr="0019316A">
        <w:rPr>
          <w:lang w:val="en-US"/>
        </w:rPr>
        <w:t></w:t>
      </w:r>
      <w:r w:rsidRPr="0019316A">
        <w:rPr>
          <w:rFonts w:hint="eastAsia"/>
          <w:lang w:val="en-US"/>
        </w:rPr>
        <w:t>актами</w:t>
      </w:r>
      <w:r w:rsidRPr="0019316A">
        <w:rPr>
          <w:lang w:val="en-US"/>
        </w:rPr>
        <w:t></w:t>
      </w:r>
      <w:r w:rsidRPr="0019316A">
        <w:rPr>
          <w:rFonts w:hint="eastAsia"/>
          <w:lang w:val="en-US"/>
        </w:rPr>
        <w:t>внедрения</w:t>
      </w:r>
      <w:r w:rsidRPr="0019316A">
        <w:rPr>
          <w:lang w:val="en-US"/>
        </w:rPr>
        <w:t></w:t>
      </w:r>
      <w:r w:rsidRPr="0019316A">
        <w:rPr>
          <w:rFonts w:hint="eastAsia"/>
          <w:lang w:val="en-US"/>
        </w:rPr>
        <w:t>результатов</w:t>
      </w:r>
      <w:r w:rsidRPr="0019316A">
        <w:rPr>
          <w:lang w:val="en-US"/>
        </w:rPr>
        <w:t></w:t>
      </w:r>
      <w:r w:rsidRPr="0019316A">
        <w:rPr>
          <w:rFonts w:hint="eastAsia"/>
          <w:lang w:val="en-US"/>
        </w:rPr>
        <w:t>кандидатской</w:t>
      </w:r>
      <w:r w:rsidRPr="0019316A">
        <w:rPr>
          <w:lang w:val="en-US"/>
        </w:rPr>
        <w:t></w:t>
      </w:r>
      <w:r w:rsidRPr="0019316A">
        <w:rPr>
          <w:rFonts w:hint="eastAsia"/>
          <w:lang w:val="en-US"/>
        </w:rPr>
        <w:t>диссертационной</w:t>
      </w:r>
      <w:r w:rsidRPr="0019316A">
        <w:rPr>
          <w:lang w:val="en-US"/>
        </w:rPr>
        <w:t></w:t>
      </w:r>
      <w:r w:rsidRPr="0019316A">
        <w:rPr>
          <w:rFonts w:hint="eastAsia"/>
          <w:lang w:val="en-US"/>
        </w:rPr>
        <w:t>работы</w:t>
      </w:r>
      <w:r w:rsidRPr="0019316A">
        <w:rPr>
          <w:lang w:val="en-US"/>
        </w:rPr>
        <w:t></w:t>
      </w:r>
      <w:r w:rsidRPr="0019316A">
        <w:rPr>
          <w:lang w:val="en-US"/>
        </w:rPr>
        <w:t></w:t>
      </w:r>
      <w:r w:rsidRPr="0019316A">
        <w:rPr>
          <w:rFonts w:hint="eastAsia"/>
          <w:lang w:val="en-US"/>
        </w:rPr>
        <w:t>Предложенные</w:t>
      </w:r>
      <w:r w:rsidRPr="0019316A">
        <w:rPr>
          <w:lang w:val="en-US"/>
        </w:rPr>
        <w:t></w:t>
      </w:r>
      <w:r w:rsidRPr="0019316A">
        <w:rPr>
          <w:rFonts w:hint="eastAsia"/>
          <w:lang w:val="en-US"/>
        </w:rPr>
        <w:t>решения</w:t>
      </w:r>
      <w:r w:rsidRPr="0019316A">
        <w:rPr>
          <w:lang w:val="en-US"/>
        </w:rPr>
        <w:t></w:t>
      </w:r>
      <w:r w:rsidRPr="0019316A">
        <w:rPr>
          <w:rFonts w:hint="eastAsia"/>
          <w:lang w:val="en-US"/>
        </w:rPr>
        <w:t>прошли</w:t>
      </w:r>
      <w:r w:rsidRPr="0019316A">
        <w:rPr>
          <w:lang w:val="en-US"/>
        </w:rPr>
        <w:t></w:t>
      </w:r>
      <w:r w:rsidRPr="0019316A">
        <w:rPr>
          <w:rFonts w:hint="eastAsia"/>
          <w:lang w:val="en-US"/>
        </w:rPr>
        <w:t>производственную</w:t>
      </w:r>
      <w:r w:rsidRPr="0019316A">
        <w:rPr>
          <w:lang w:val="en-US"/>
        </w:rPr>
        <w:t></w:t>
      </w:r>
      <w:r w:rsidRPr="0019316A">
        <w:rPr>
          <w:rFonts w:hint="eastAsia"/>
          <w:lang w:val="en-US"/>
        </w:rPr>
        <w:t>экспертизу</w:t>
      </w:r>
      <w:r w:rsidRPr="0019316A">
        <w:rPr>
          <w:lang w:val="en-US"/>
        </w:rPr>
        <w:t></w:t>
      </w:r>
      <w:r w:rsidRPr="0019316A">
        <w:rPr>
          <w:rFonts w:hint="eastAsia"/>
          <w:lang w:val="en-US"/>
        </w:rPr>
        <w:t>и</w:t>
      </w:r>
      <w:r w:rsidRPr="0019316A">
        <w:rPr>
          <w:lang w:val="en-US"/>
        </w:rPr>
        <w:t></w:t>
      </w:r>
      <w:r w:rsidRPr="0019316A">
        <w:rPr>
          <w:rFonts w:hint="eastAsia"/>
          <w:lang w:val="en-US"/>
        </w:rPr>
        <w:t>используются</w:t>
      </w:r>
      <w:r w:rsidRPr="0019316A">
        <w:rPr>
          <w:lang w:val="en-US"/>
        </w:rPr>
        <w:t></w:t>
      </w:r>
      <w:r w:rsidRPr="0019316A">
        <w:rPr>
          <w:rFonts w:hint="eastAsia"/>
          <w:lang w:val="en-US"/>
        </w:rPr>
        <w:t>ООО</w:t>
      </w:r>
      <w:r w:rsidRPr="0019316A">
        <w:rPr>
          <w:lang w:val="en-US"/>
        </w:rPr>
        <w:t></w:t>
      </w:r>
      <w:r w:rsidRPr="0019316A">
        <w:rPr>
          <w:rFonts w:hint="eastAsia"/>
          <w:lang w:val="en-US"/>
        </w:rPr>
        <w:t>ПСФ</w:t>
      </w:r>
      <w:r w:rsidRPr="0019316A">
        <w:rPr>
          <w:lang w:val="en-US"/>
        </w:rPr>
        <w:t></w:t>
      </w:r>
      <w:r w:rsidRPr="0019316A">
        <w:rPr>
          <w:lang w:val="en-US"/>
        </w:rPr>
        <w:t></w:t>
      </w:r>
      <w:r w:rsidRPr="0019316A">
        <w:rPr>
          <w:rFonts w:hint="eastAsia"/>
          <w:lang w:val="en-US"/>
        </w:rPr>
        <w:t>ГЕОэкспресс</w:t>
      </w:r>
      <w:r w:rsidRPr="0019316A">
        <w:rPr>
          <w:lang w:val="en-US"/>
        </w:rPr>
        <w:t></w:t>
      </w:r>
      <w:r w:rsidRPr="0019316A">
        <w:rPr>
          <w:lang w:val="en-US"/>
        </w:rPr>
        <w:t></w:t>
      </w:r>
      <w:r w:rsidRPr="0019316A">
        <w:rPr>
          <w:rFonts w:hint="eastAsia"/>
          <w:lang w:val="en-US"/>
        </w:rPr>
        <w:t>г</w:t>
      </w:r>
      <w:r w:rsidRPr="0019316A">
        <w:rPr>
          <w:lang w:val="en-US"/>
        </w:rPr>
        <w:t></w:t>
      </w:r>
      <w:r w:rsidRPr="0019316A">
        <w:rPr>
          <w:lang w:val="en-US"/>
        </w:rPr>
        <w:t></w:t>
      </w:r>
      <w:r w:rsidRPr="0019316A">
        <w:rPr>
          <w:rFonts w:hint="eastAsia"/>
          <w:lang w:val="en-US"/>
        </w:rPr>
        <w:t>Астрахань</w:t>
      </w:r>
      <w:r w:rsidRPr="0019316A">
        <w:rPr>
          <w:lang w:val="en-US"/>
        </w:rPr>
        <w:t></w:t>
      </w:r>
      <w:r w:rsidRPr="0019316A">
        <w:rPr>
          <w:rFonts w:hint="eastAsia"/>
          <w:lang w:val="en-US"/>
        </w:rPr>
        <w:t>в</w:t>
      </w:r>
      <w:r w:rsidRPr="0019316A">
        <w:rPr>
          <w:lang w:val="en-US"/>
        </w:rPr>
        <w:t></w:t>
      </w:r>
      <w:r w:rsidRPr="0019316A">
        <w:rPr>
          <w:rFonts w:hint="eastAsia"/>
          <w:lang w:val="en-US"/>
        </w:rPr>
        <w:t>проектировании</w:t>
      </w:r>
      <w:r w:rsidRPr="0019316A">
        <w:rPr>
          <w:lang w:val="en-US"/>
        </w:rPr>
        <w:t></w:t>
      </w:r>
      <w:r w:rsidRPr="0019316A">
        <w:rPr>
          <w:rFonts w:hint="eastAsia"/>
          <w:lang w:val="en-US"/>
        </w:rPr>
        <w:t>строящихся</w:t>
      </w:r>
      <w:r w:rsidRPr="0019316A">
        <w:rPr>
          <w:lang w:val="en-US"/>
        </w:rPr>
        <w:t></w:t>
      </w:r>
      <w:r w:rsidRPr="0019316A">
        <w:rPr>
          <w:rFonts w:hint="eastAsia"/>
          <w:lang w:val="en-US"/>
        </w:rPr>
        <w:t>и</w:t>
      </w:r>
      <w:r w:rsidRPr="0019316A">
        <w:rPr>
          <w:lang w:val="en-US"/>
        </w:rPr>
        <w:t></w:t>
      </w:r>
      <w:r w:rsidRPr="0019316A">
        <w:rPr>
          <w:rFonts w:hint="eastAsia"/>
          <w:lang w:val="en-US"/>
        </w:rPr>
        <w:t>реконструируемых</w:t>
      </w:r>
      <w:r w:rsidRPr="0019316A">
        <w:rPr>
          <w:lang w:val="en-US"/>
        </w:rPr>
        <w:t></w:t>
      </w:r>
      <w:r w:rsidRPr="0019316A">
        <w:rPr>
          <w:rFonts w:hint="eastAsia"/>
          <w:lang w:val="en-US"/>
        </w:rPr>
        <w:t>кондитер</w:t>
      </w:r>
      <w:r w:rsidRPr="0019316A">
        <w:rPr>
          <w:lang w:val="en-US"/>
        </w:rPr>
        <w:t></w:t>
      </w:r>
      <w:r w:rsidRPr="0019316A">
        <w:rPr>
          <w:rFonts w:hint="eastAsia"/>
          <w:lang w:val="en-US"/>
        </w:rPr>
        <w:t>ских</w:t>
      </w:r>
      <w:r w:rsidRPr="0019316A">
        <w:rPr>
          <w:lang w:val="en-US"/>
        </w:rPr>
        <w:t></w:t>
      </w:r>
      <w:r w:rsidRPr="0019316A">
        <w:rPr>
          <w:rFonts w:hint="eastAsia"/>
          <w:lang w:val="en-US"/>
        </w:rPr>
        <w:t>предприятий</w:t>
      </w:r>
      <w:r w:rsidRPr="0019316A">
        <w:rPr>
          <w:lang w:val="en-US"/>
        </w:rPr>
        <w:t></w:t>
      </w:r>
    </w:p>
    <w:sectPr w:rsidR="0019316A" w:rsidRPr="0019316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F42" w:rsidRDefault="00207F42">
      <w:pPr>
        <w:spacing w:after="0" w:line="240" w:lineRule="auto"/>
      </w:pPr>
      <w:r>
        <w:separator/>
      </w:r>
    </w:p>
  </w:endnote>
  <w:endnote w:type="continuationSeparator" w:id="0">
    <w:p w:rsidR="00207F42" w:rsidRDefault="00207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8238D7">
    <w:pPr>
      <w:rPr>
        <w:sz w:val="2"/>
        <w:szCs w:val="2"/>
      </w:rPr>
    </w:pPr>
    <w:r w:rsidRPr="008238D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07F42" w:rsidRDefault="008238D7">
                <w:pPr>
                  <w:spacing w:line="240" w:lineRule="auto"/>
                </w:pPr>
                <w:fldSimple w:instr=" PAGE \* MERGEFORMAT ">
                  <w:r w:rsidR="00207F42"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8238D7">
    <w:pPr>
      <w:rPr>
        <w:sz w:val="2"/>
        <w:szCs w:val="2"/>
      </w:rPr>
    </w:pPr>
    <w:r w:rsidRPr="008238D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07F42" w:rsidRDefault="008238D7">
                <w:pPr>
                  <w:spacing w:line="240" w:lineRule="auto"/>
                </w:pPr>
                <w:fldSimple w:instr=" PAGE \* MERGEFORMAT ">
                  <w:r w:rsidR="0019316A" w:rsidRPr="0019316A">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F42" w:rsidRDefault="00207F42"/>
    <w:p w:rsidR="00207F42" w:rsidRDefault="00207F42"/>
    <w:p w:rsidR="00207F42" w:rsidRDefault="00207F42"/>
    <w:p w:rsidR="00207F42" w:rsidRDefault="00207F42"/>
    <w:p w:rsidR="00207F42" w:rsidRDefault="00207F42"/>
    <w:p w:rsidR="00207F42" w:rsidRDefault="00207F42"/>
    <w:p w:rsidR="00207F42" w:rsidRDefault="008238D7">
      <w:pPr>
        <w:rPr>
          <w:sz w:val="2"/>
          <w:szCs w:val="2"/>
        </w:rPr>
      </w:pPr>
      <w:r w:rsidRPr="008238D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07F42" w:rsidRDefault="008238D7">
                  <w:pPr>
                    <w:spacing w:line="240" w:lineRule="auto"/>
                  </w:pPr>
                  <w:r>
                    <w:fldChar w:fldCharType="begin"/>
                  </w:r>
                  <w:r>
                    <w:instrText xml:space="preserve"> PAGE \* MERGEFORMAT </w:instrText>
                  </w:r>
                  <w:r>
                    <w:fldChar w:fldCharType="separate"/>
                  </w:r>
                  <w:r w:rsidR="00207F42" w:rsidRPr="00384EF7">
                    <w:rPr>
                      <w:rStyle w:val="afffff9"/>
                      <w:b w:val="0"/>
                      <w:bCs w:val="0"/>
                      <w:noProof/>
                    </w:rPr>
                    <w:t>6</w:t>
                  </w:r>
                  <w:r>
                    <w:fldChar w:fldCharType="end"/>
                  </w:r>
                </w:p>
              </w:txbxContent>
            </v:textbox>
            <w10:wrap anchorx="page" anchory="page"/>
          </v:shape>
        </w:pict>
      </w:r>
    </w:p>
    <w:p w:rsidR="00207F42" w:rsidRDefault="00207F42"/>
    <w:p w:rsidR="00207F42" w:rsidRDefault="00207F42"/>
    <w:p w:rsidR="00207F42" w:rsidRDefault="008238D7">
      <w:pPr>
        <w:rPr>
          <w:sz w:val="2"/>
          <w:szCs w:val="2"/>
        </w:rPr>
      </w:pPr>
      <w:r w:rsidRPr="008238D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07F42" w:rsidRDefault="00207F42"/>
                <w:p w:rsidR="00207F42" w:rsidRDefault="008238D7">
                  <w:pPr>
                    <w:pStyle w:val="1ffffff7"/>
                    <w:spacing w:line="240" w:lineRule="auto"/>
                  </w:pPr>
                  <w:fldSimple w:instr=" PAGE \* MERGEFORMAT ">
                    <w:r w:rsidR="00207F42" w:rsidRPr="00384EF7">
                      <w:rPr>
                        <w:rStyle w:val="3b"/>
                        <w:noProof/>
                      </w:rPr>
                      <w:t>6</w:t>
                    </w:r>
                  </w:fldSimple>
                </w:p>
              </w:txbxContent>
            </v:textbox>
            <w10:wrap anchorx="page" anchory="page"/>
          </v:shape>
        </w:pict>
      </w:r>
    </w:p>
    <w:p w:rsidR="00207F42" w:rsidRDefault="00207F42"/>
    <w:p w:rsidR="00207F42" w:rsidRDefault="00207F42">
      <w:pPr>
        <w:rPr>
          <w:sz w:val="2"/>
          <w:szCs w:val="2"/>
        </w:rPr>
      </w:pPr>
    </w:p>
    <w:p w:rsidR="00207F42" w:rsidRDefault="00207F42"/>
    <w:p w:rsidR="00207F42" w:rsidRDefault="00207F42">
      <w:pPr>
        <w:spacing w:after="0" w:line="240" w:lineRule="auto"/>
      </w:pPr>
    </w:p>
  </w:footnote>
  <w:footnote w:type="continuationSeparator" w:id="0">
    <w:p w:rsidR="00207F42" w:rsidRDefault="00207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207F42"/>
  <w:p w:rsidR="00207F42" w:rsidRPr="005856C0" w:rsidRDefault="00207F42"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3D75D-D508-44F4-994C-3DCB79B0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10</Pages>
  <Words>2370</Words>
  <Characters>13513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89</cp:revision>
  <cp:lastPrinted>2009-02-06T05:36:00Z</cp:lastPrinted>
  <dcterms:created xsi:type="dcterms:W3CDTF">2022-11-21T19:25:00Z</dcterms:created>
  <dcterms:modified xsi:type="dcterms:W3CDTF">2023-02-01T09:52:00Z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