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F024"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Ярушина, Виктория Михайловна.</w:t>
      </w:r>
      <w:r w:rsidRPr="00FC7125">
        <w:rPr>
          <w:rFonts w:ascii="TimesNewRomanPSMT" w:eastAsia="Times New Roman" w:hAnsi="TimesNewRomanPSMT" w:cs="Times New Roman"/>
          <w:b/>
          <w:bCs/>
          <w:color w:val="000000"/>
          <w:kern w:val="0"/>
          <w:sz w:val="26"/>
          <w:szCs w:val="26"/>
          <w:lang w:eastAsia="ru-RU"/>
        </w:rPr>
        <w:br/>
        <w:t>Свойства уравнений модели неустановившейся ползучести, построенной с использованием кусочно-линейных потенциалов : диссертация ... кандидата физико-математических наук : 01.02.04. - Владивосток, 2000. - 129 с. : ил.больше</w:t>
      </w:r>
    </w:p>
    <w:p w14:paraId="49348133"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hyperlink r:id="rId8" w:history="1">
        <w:r w:rsidRPr="00FC7125">
          <w:rPr>
            <w:rStyle w:val="a8"/>
            <w:rFonts w:ascii="TimesNewRomanPSMT" w:eastAsia="Times New Roman" w:hAnsi="TimesNewRomanPSMT" w:cs="Times New Roman"/>
            <w:b/>
            <w:bCs/>
            <w:kern w:val="0"/>
            <w:sz w:val="26"/>
            <w:szCs w:val="26"/>
            <w:lang w:eastAsia="ru-RU"/>
          </w:rPr>
          <w:t>Цитаты из текста:</w:t>
        </w:r>
      </w:hyperlink>
    </w:p>
    <w:p w14:paraId="7E4D5F7C" w14:textId="77777777" w:rsidR="00FC7125" w:rsidRPr="00FC7125" w:rsidRDefault="00FC7125" w:rsidP="008A2E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стр. 1</w:t>
      </w:r>
    </w:p>
    <w:p w14:paraId="79550FB4"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ДАЛЬНЕВОСТОЧНЫЙ ГОСУДАРСТВЕННЫЙ ТЕХНИЧЕСКИЙ УНИВЕРСИТЕТ Н а п р а в а х рукописи Я Р У Ш И Н А Виктория Михайловна У Д К 539.3 СВОЙСТВА У Р А В Н Е Н И Й М О Д Е Л И НЕУСТАНОВИВШЕЙСЯ П О Л З У Ч Е С Т И , ПОСТРОЕННОЙ С ИСПОЛЬЗОВАНИЕМ К У С О Ч Н О - Л И Н Е Й Н Ы Х ПОТЕНЦИАЛОВ 01.02.04 - м е х а н и</w:t>
      </w:r>
    </w:p>
    <w:p w14:paraId="4F486FBD" w14:textId="77777777" w:rsidR="00FC7125" w:rsidRPr="00FC7125" w:rsidRDefault="00FC7125" w:rsidP="008A2E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стр. 9</w:t>
      </w:r>
    </w:p>
    <w:p w14:paraId="28F38F89"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ш е н и ю к р а е в ы х з а д а ч в р а м к а х т е о р и и неустановившейся ползучести при кусочно-линейных потенциалах. В первом п а р а г р а ф е п</w:t>
      </w:r>
    </w:p>
    <w:p w14:paraId="22D64780" w14:textId="77777777" w:rsidR="00FC7125" w:rsidRPr="00FC7125" w:rsidRDefault="00FC7125" w:rsidP="008A2E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стр. 76</w:t>
      </w:r>
    </w:p>
    <w:p w14:paraId="1181ACFB"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системе: Vr,^ = q ctgV'r,^ , Vr (2.89) § 7. Осесимметричная деформация тела вращения на ребре кусочно-линейной поверхности течения Система уравнений, определяющих осесимметрическое напряженнодеформированное состояние среды н а р е б р е кусочно-линейной поверх</w:t>
      </w:r>
      <w:r w:rsidRPr="00FC7125">
        <w:rPr>
          <w:rFonts w:ascii="TimesNewRomanPSMT" w:eastAsia="Times New Roman" w:hAnsi="TimesNewRomanPSMT" w:cs="Times New Roman"/>
          <w:b/>
          <w:bCs/>
          <w:color w:val="000000"/>
          <w:kern w:val="0"/>
          <w:sz w:val="26"/>
          <w:szCs w:val="26"/>
          <w:lang w:eastAsia="ru-RU"/>
        </w:rPr>
        <w:softHyphen/>
        <w:t xml:space="preserve"> ности т е ч е н и я , к а к следствие (1.66),</w:t>
      </w:r>
    </w:p>
    <w:p w14:paraId="36D5C47E" w14:textId="77777777" w:rsidR="00FC7125" w:rsidRPr="00FC7125" w:rsidRDefault="00FC7125" w:rsidP="008A2E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1DFEF2A"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Ярушина, Виктория Михайловна</w:t>
      </w:r>
    </w:p>
    <w:p w14:paraId="46E6EC7C"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ВВЕДЕНИЕ</w:t>
      </w:r>
    </w:p>
    <w:p w14:paraId="240B1CCD"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Глава I. Основные соотношения теории</w:t>
      </w:r>
    </w:p>
    <w:p w14:paraId="595CB073"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§1. Вывод уравнений.</w:t>
      </w:r>
    </w:p>
    <w:p w14:paraId="53EA0CA9"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§2. Плоское напряженное состояние.</w:t>
      </w:r>
    </w:p>
    <w:p w14:paraId="54F483EA"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3. Плоская деформация.</w:t>
      </w:r>
    </w:p>
    <w:p w14:paraId="43757DA7"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4. Кручение призматических стержней.</w:t>
      </w:r>
    </w:p>
    <w:p w14:paraId="0D623AC0"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5. Осесимметричная деформация тела вращения.</w:t>
      </w:r>
    </w:p>
    <w:p w14:paraId="0C748B61"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Глава II. Преобразование уравнений и построение общих решений</w:t>
      </w:r>
    </w:p>
    <w:p w14:paraId="6E13C17B"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1. Общие замечания по задаче плоского напряженного состояния</w:t>
      </w:r>
    </w:p>
    <w:p w14:paraId="06F28333"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§2. Гиперболическая задача плоского напряжения</w:t>
      </w:r>
    </w:p>
    <w:p w14:paraId="209FE437"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3. Параболическая задача плоского напряженного состояния</w:t>
      </w:r>
    </w:p>
    <w:p w14:paraId="3102DDA9"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4. Эллиптическая задача плоского наряженного состояния</w:t>
      </w:r>
    </w:p>
    <w:p w14:paraId="55FE6167"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lastRenderedPageBreak/>
        <w:t>§ 5. Преобразование уравнений задачи плоского деформирования</w:t>
      </w:r>
    </w:p>
    <w:p w14:paraId="1AEB916D"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6. Осесимметричная деформация тела вращения на грани кусочнолинейной поверхности течения.</w:t>
      </w:r>
    </w:p>
    <w:p w14:paraId="5A36B061"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7. Осесимметричная деформация тела вращения на ребре кусочнолинейной поверхности течения.</w:t>
      </w:r>
    </w:p>
    <w:p w14:paraId="7F195266"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Глава III. Решения краевых задач</w:t>
      </w:r>
    </w:p>
    <w:p w14:paraId="097B191B"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1. Задача о чистом сдвиге.</w:t>
      </w:r>
    </w:p>
    <w:p w14:paraId="527ED2A3"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2. Кручение круглого призматического бруса</w:t>
      </w:r>
    </w:p>
    <w:p w14:paraId="66638909"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3. Кручение конуса</w:t>
      </w:r>
    </w:p>
    <w:p w14:paraId="138D0599"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4. Антиплоская деформация цилиндрического тела.</w:t>
      </w:r>
    </w:p>
    <w:p w14:paraId="241C8491"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5. Задача о деформировании бесконечной пластины с круглым отверстием на ребре Ивлева.</w:t>
      </w:r>
    </w:p>
    <w:p w14:paraId="75167B2D" w14:textId="77777777" w:rsidR="00FC7125" w:rsidRPr="00FC7125" w:rsidRDefault="00FC7125" w:rsidP="00FC7125">
      <w:pPr>
        <w:rPr>
          <w:rFonts w:ascii="TimesNewRomanPSMT" w:eastAsia="Times New Roman" w:hAnsi="TimesNewRomanPSMT" w:cs="Times New Roman"/>
          <w:b/>
          <w:bCs/>
          <w:color w:val="000000"/>
          <w:kern w:val="0"/>
          <w:sz w:val="26"/>
          <w:szCs w:val="26"/>
          <w:lang w:eastAsia="ru-RU"/>
        </w:rPr>
      </w:pPr>
      <w:r w:rsidRPr="00FC7125">
        <w:rPr>
          <w:rFonts w:ascii="TimesNewRomanPSMT" w:eastAsia="Times New Roman" w:hAnsi="TimesNewRomanPSMT" w:cs="Times New Roman"/>
          <w:b/>
          <w:bCs/>
          <w:color w:val="000000"/>
          <w:kern w:val="0"/>
          <w:sz w:val="26"/>
          <w:szCs w:val="26"/>
          <w:lang w:eastAsia="ru-RU"/>
        </w:rPr>
        <w:t>§ 6. Задача о деформировании бесконечной пластины с круглым отверстием на ребре Треска.</w:t>
      </w:r>
    </w:p>
    <w:p w14:paraId="4CCADE6E" w14:textId="77D75C2A" w:rsidR="004F7911" w:rsidRPr="00FC7125" w:rsidRDefault="004F7911" w:rsidP="00FC7125"/>
    <w:sectPr w:rsidR="004F7911" w:rsidRPr="00FC712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173A" w14:textId="77777777" w:rsidR="008A2E45" w:rsidRDefault="008A2E45">
      <w:pPr>
        <w:spacing w:after="0" w:line="240" w:lineRule="auto"/>
      </w:pPr>
      <w:r>
        <w:separator/>
      </w:r>
    </w:p>
  </w:endnote>
  <w:endnote w:type="continuationSeparator" w:id="0">
    <w:p w14:paraId="1081818D" w14:textId="77777777" w:rsidR="008A2E45" w:rsidRDefault="008A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B70E" w14:textId="77777777" w:rsidR="008A2E45" w:rsidRDefault="008A2E45"/>
    <w:p w14:paraId="20C07C50" w14:textId="77777777" w:rsidR="008A2E45" w:rsidRDefault="008A2E45"/>
    <w:p w14:paraId="136DD5F1" w14:textId="77777777" w:rsidR="008A2E45" w:rsidRDefault="008A2E45"/>
    <w:p w14:paraId="77B53FF6" w14:textId="77777777" w:rsidR="008A2E45" w:rsidRDefault="008A2E45"/>
    <w:p w14:paraId="7F63B028" w14:textId="77777777" w:rsidR="008A2E45" w:rsidRDefault="008A2E45"/>
    <w:p w14:paraId="2E69EF09" w14:textId="77777777" w:rsidR="008A2E45" w:rsidRDefault="008A2E45"/>
    <w:p w14:paraId="3103F387" w14:textId="77777777" w:rsidR="008A2E45" w:rsidRDefault="008A2E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DDE127" wp14:editId="53137A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64988" w14:textId="77777777" w:rsidR="008A2E45" w:rsidRDefault="008A2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DE1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864988" w14:textId="77777777" w:rsidR="008A2E45" w:rsidRDefault="008A2E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A251EA" w14:textId="77777777" w:rsidR="008A2E45" w:rsidRDefault="008A2E45"/>
    <w:p w14:paraId="112D6FFA" w14:textId="77777777" w:rsidR="008A2E45" w:rsidRDefault="008A2E45"/>
    <w:p w14:paraId="172D87F0" w14:textId="77777777" w:rsidR="008A2E45" w:rsidRDefault="008A2E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511D7C" wp14:editId="1BE4E2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0B3C2" w14:textId="77777777" w:rsidR="008A2E45" w:rsidRDefault="008A2E45"/>
                          <w:p w14:paraId="00BCFDE2" w14:textId="77777777" w:rsidR="008A2E45" w:rsidRDefault="008A2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11D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C0B3C2" w14:textId="77777777" w:rsidR="008A2E45" w:rsidRDefault="008A2E45"/>
                    <w:p w14:paraId="00BCFDE2" w14:textId="77777777" w:rsidR="008A2E45" w:rsidRDefault="008A2E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C4CBEB" w14:textId="77777777" w:rsidR="008A2E45" w:rsidRDefault="008A2E45"/>
    <w:p w14:paraId="40CFC605" w14:textId="77777777" w:rsidR="008A2E45" w:rsidRDefault="008A2E45">
      <w:pPr>
        <w:rPr>
          <w:sz w:val="2"/>
          <w:szCs w:val="2"/>
        </w:rPr>
      </w:pPr>
    </w:p>
    <w:p w14:paraId="7DEC8AE0" w14:textId="77777777" w:rsidR="008A2E45" w:rsidRDefault="008A2E45"/>
    <w:p w14:paraId="7698A424" w14:textId="77777777" w:rsidR="008A2E45" w:rsidRDefault="008A2E45">
      <w:pPr>
        <w:spacing w:after="0" w:line="240" w:lineRule="auto"/>
      </w:pPr>
    </w:p>
  </w:footnote>
  <w:footnote w:type="continuationSeparator" w:id="0">
    <w:p w14:paraId="52DD4C28" w14:textId="77777777" w:rsidR="008A2E45" w:rsidRDefault="008A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C9529B1"/>
    <w:multiLevelType w:val="multilevel"/>
    <w:tmpl w:val="3AB8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45"/>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180901</TotalTime>
  <Pages>2</Pages>
  <Words>341</Words>
  <Characters>1946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6010</cp:revision>
  <cp:lastPrinted>2009-02-06T05:36:00Z</cp:lastPrinted>
  <dcterms:created xsi:type="dcterms:W3CDTF">2024-01-07T13:43:00Z</dcterms:created>
  <dcterms:modified xsi:type="dcterms:W3CDTF">2025-10-10T07:18:00Z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