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DFAC" w14:textId="180DF84D" w:rsidR="00F2526C" w:rsidRDefault="00353249" w:rsidP="00353249">
      <w:r w:rsidRPr="00353249">
        <w:rPr>
          <w:rFonts w:hint="eastAsia"/>
        </w:rPr>
        <w:t>Бучаков</w:t>
      </w:r>
      <w:r w:rsidRPr="00353249">
        <w:t xml:space="preserve"> </w:t>
      </w:r>
      <w:r w:rsidRPr="00353249">
        <w:rPr>
          <w:rFonts w:hint="eastAsia"/>
        </w:rPr>
        <w:t>Сергей</w:t>
      </w:r>
      <w:r w:rsidRPr="00353249">
        <w:t xml:space="preserve"> </w:t>
      </w:r>
      <w:r w:rsidRPr="00353249">
        <w:rPr>
          <w:rFonts w:hint="eastAsia"/>
        </w:rPr>
        <w:t>Александрович</w:t>
      </w:r>
      <w:r>
        <w:t xml:space="preserve"> </w:t>
      </w:r>
      <w:r w:rsidRPr="00353249">
        <w:rPr>
          <w:rFonts w:hint="eastAsia"/>
        </w:rPr>
        <w:t>Незаконная</w:t>
      </w:r>
      <w:r w:rsidRPr="00353249">
        <w:t xml:space="preserve"> </w:t>
      </w:r>
      <w:r w:rsidRPr="00353249">
        <w:rPr>
          <w:rFonts w:hint="eastAsia"/>
        </w:rPr>
        <w:t>внешняя</w:t>
      </w:r>
      <w:r w:rsidRPr="00353249">
        <w:t xml:space="preserve"> </w:t>
      </w:r>
      <w:r w:rsidRPr="00353249">
        <w:rPr>
          <w:rFonts w:hint="eastAsia"/>
        </w:rPr>
        <w:t>миграция</w:t>
      </w:r>
      <w:r w:rsidRPr="00353249">
        <w:t xml:space="preserve"> </w:t>
      </w:r>
      <w:r w:rsidRPr="00353249">
        <w:rPr>
          <w:rFonts w:hint="eastAsia"/>
        </w:rPr>
        <w:t>в</w:t>
      </w:r>
      <w:r w:rsidRPr="00353249">
        <w:t xml:space="preserve"> </w:t>
      </w:r>
      <w:r w:rsidRPr="00353249">
        <w:rPr>
          <w:rFonts w:hint="eastAsia"/>
        </w:rPr>
        <w:t>России</w:t>
      </w:r>
      <w:r w:rsidRPr="00353249">
        <w:t xml:space="preserve">: </w:t>
      </w:r>
      <w:r w:rsidRPr="00353249">
        <w:rPr>
          <w:rFonts w:hint="eastAsia"/>
        </w:rPr>
        <w:t>криминологическая</w:t>
      </w:r>
      <w:r w:rsidRPr="00353249">
        <w:t xml:space="preserve"> </w:t>
      </w:r>
      <w:r w:rsidRPr="00353249">
        <w:rPr>
          <w:rFonts w:hint="eastAsia"/>
        </w:rPr>
        <w:t>обстановка</w:t>
      </w:r>
      <w:r w:rsidRPr="00353249">
        <w:t xml:space="preserve"> </w:t>
      </w:r>
      <w:r w:rsidRPr="00353249">
        <w:rPr>
          <w:rFonts w:hint="eastAsia"/>
        </w:rPr>
        <w:t>и</w:t>
      </w:r>
      <w:r w:rsidRPr="00353249">
        <w:t xml:space="preserve"> </w:t>
      </w:r>
      <w:r w:rsidRPr="00353249">
        <w:rPr>
          <w:rFonts w:hint="eastAsia"/>
        </w:rPr>
        <w:t>политика</w:t>
      </w:r>
      <w:r w:rsidRPr="00353249">
        <w:t xml:space="preserve"> </w:t>
      </w:r>
      <w:r w:rsidRPr="00353249">
        <w:rPr>
          <w:rFonts w:hint="eastAsia"/>
        </w:rPr>
        <w:t>противодействия</w:t>
      </w:r>
    </w:p>
    <w:p w14:paraId="1EBD2F08" w14:textId="77777777" w:rsidR="00353249" w:rsidRDefault="00353249" w:rsidP="00353249">
      <w:r>
        <w:rPr>
          <w:rFonts w:hint="eastAsia"/>
        </w:rPr>
        <w:t>ОГЛАВЛЕНИЕ</w:t>
      </w:r>
      <w:r>
        <w:t xml:space="preserve"> </w:t>
      </w:r>
      <w:r>
        <w:rPr>
          <w:rFonts w:hint="eastAsia"/>
        </w:rPr>
        <w:t>ДИССЕРТАЦИИ</w:t>
      </w:r>
    </w:p>
    <w:p w14:paraId="5AC1FCE7" w14:textId="77777777" w:rsidR="00353249" w:rsidRDefault="00353249" w:rsidP="00353249">
      <w:r>
        <w:rPr>
          <w:rFonts w:hint="eastAsia"/>
        </w:rPr>
        <w:t>кандидат</w:t>
      </w:r>
      <w:r>
        <w:t xml:space="preserve"> </w:t>
      </w:r>
      <w:r>
        <w:rPr>
          <w:rFonts w:hint="eastAsia"/>
        </w:rPr>
        <w:t>наук</w:t>
      </w:r>
      <w:r>
        <w:t xml:space="preserve"> </w:t>
      </w:r>
      <w:r>
        <w:rPr>
          <w:rFonts w:hint="eastAsia"/>
        </w:rPr>
        <w:t>Бучаков</w:t>
      </w:r>
      <w:r>
        <w:t xml:space="preserve"> </w:t>
      </w:r>
      <w:r>
        <w:rPr>
          <w:rFonts w:hint="eastAsia"/>
        </w:rPr>
        <w:t>Сергей</w:t>
      </w:r>
      <w:r>
        <w:t xml:space="preserve"> </w:t>
      </w:r>
      <w:r>
        <w:rPr>
          <w:rFonts w:hint="eastAsia"/>
        </w:rPr>
        <w:t>Александрович</w:t>
      </w:r>
    </w:p>
    <w:p w14:paraId="5F101032" w14:textId="77777777" w:rsidR="00353249" w:rsidRDefault="00353249" w:rsidP="00353249">
      <w:r>
        <w:rPr>
          <w:rFonts w:hint="eastAsia"/>
        </w:rPr>
        <w:t>ВВЕДЕНИЕ</w:t>
      </w:r>
    </w:p>
    <w:p w14:paraId="064A25AF" w14:textId="77777777" w:rsidR="00353249" w:rsidRDefault="00353249" w:rsidP="00353249"/>
    <w:p w14:paraId="6594640B" w14:textId="77777777" w:rsidR="00353249" w:rsidRDefault="00353249" w:rsidP="00353249">
      <w:r>
        <w:rPr>
          <w:rFonts w:hint="eastAsia"/>
        </w:rPr>
        <w:t>ГЛАВА</w:t>
      </w:r>
      <w:r>
        <w:t xml:space="preserve"> I. </w:t>
      </w:r>
      <w:r>
        <w:rPr>
          <w:rFonts w:hint="eastAsia"/>
        </w:rPr>
        <w:t>МЕТОДОЛОГИЯ</w:t>
      </w:r>
      <w:r>
        <w:t xml:space="preserve"> </w:t>
      </w:r>
      <w:r>
        <w:rPr>
          <w:rFonts w:hint="eastAsia"/>
        </w:rPr>
        <w:t>ИЗУЧЕНИЯ</w:t>
      </w:r>
      <w:r>
        <w:t xml:space="preserve"> </w:t>
      </w:r>
      <w:r>
        <w:rPr>
          <w:rFonts w:hint="eastAsia"/>
        </w:rPr>
        <w:t>НЕЗАКОННОЙ</w:t>
      </w:r>
      <w:r>
        <w:t xml:space="preserve"> </w:t>
      </w:r>
      <w:r>
        <w:rPr>
          <w:rFonts w:hint="eastAsia"/>
        </w:rPr>
        <w:t>МИГРАЦИИ</w:t>
      </w:r>
    </w:p>
    <w:p w14:paraId="08CEE00D" w14:textId="77777777" w:rsidR="00353249" w:rsidRDefault="00353249" w:rsidP="00353249"/>
    <w:p w14:paraId="03761557" w14:textId="77777777" w:rsidR="00353249" w:rsidRDefault="00353249" w:rsidP="00353249">
      <w:r>
        <w:rPr>
          <w:rFonts w:hint="eastAsia"/>
        </w:rPr>
        <w:t>§</w:t>
      </w:r>
      <w:r>
        <w:t xml:space="preserve"> 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миграции</w:t>
      </w:r>
    </w:p>
    <w:p w14:paraId="641D4A13" w14:textId="77777777" w:rsidR="00353249" w:rsidRDefault="00353249" w:rsidP="00353249"/>
    <w:p w14:paraId="52AF9FD4" w14:textId="77777777" w:rsidR="00353249" w:rsidRDefault="00353249" w:rsidP="00353249">
      <w:r>
        <w:rPr>
          <w:rFonts w:hint="eastAsia"/>
        </w:rPr>
        <w:t>§</w:t>
      </w:r>
      <w:r>
        <w:t xml:space="preserve"> 2. </w:t>
      </w:r>
      <w:r>
        <w:rPr>
          <w:rFonts w:hint="eastAsia"/>
        </w:rPr>
        <w:t>Криминолого</w:t>
      </w:r>
      <w:r>
        <w:t>-</w:t>
      </w:r>
      <w:r>
        <w:rPr>
          <w:rFonts w:hint="eastAsia"/>
        </w:rPr>
        <w:t>правовой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незаконной</w:t>
      </w:r>
      <w:r>
        <w:t xml:space="preserve"> </w:t>
      </w:r>
      <w:r>
        <w:rPr>
          <w:rFonts w:hint="eastAsia"/>
        </w:rPr>
        <w:t>миграции</w:t>
      </w:r>
    </w:p>
    <w:p w14:paraId="36937B8E" w14:textId="77777777" w:rsidR="00353249" w:rsidRDefault="00353249" w:rsidP="00353249"/>
    <w:p w14:paraId="52F7D3DF" w14:textId="77777777" w:rsidR="00353249" w:rsidRDefault="00353249" w:rsidP="00353249">
      <w:r>
        <w:rPr>
          <w:rFonts w:hint="eastAsia"/>
        </w:rPr>
        <w:t>ГЛАВА</w:t>
      </w:r>
      <w:r>
        <w:t xml:space="preserve"> II. </w:t>
      </w:r>
      <w:r>
        <w:rPr>
          <w:rFonts w:hint="eastAsia"/>
        </w:rPr>
        <w:t>КРИМИНОЛОГИЧЕСКАЯ</w:t>
      </w:r>
      <w:r>
        <w:t xml:space="preserve"> </w:t>
      </w:r>
      <w:r>
        <w:rPr>
          <w:rFonts w:hint="eastAsia"/>
        </w:rPr>
        <w:t>ОБСТАНОВКА</w:t>
      </w:r>
    </w:p>
    <w:p w14:paraId="0887F153" w14:textId="77777777" w:rsidR="00353249" w:rsidRDefault="00353249" w:rsidP="00353249"/>
    <w:p w14:paraId="6241B26D" w14:textId="77777777" w:rsidR="00353249" w:rsidRDefault="00353249" w:rsidP="00353249">
      <w:r>
        <w:rPr>
          <w:rFonts w:hint="eastAsia"/>
        </w:rPr>
        <w:t>В</w:t>
      </w:r>
      <w:r>
        <w:t xml:space="preserve"> </w:t>
      </w:r>
      <w:r>
        <w:rPr>
          <w:rFonts w:hint="eastAsia"/>
        </w:rPr>
        <w:t>СФЕРЕ</w:t>
      </w:r>
      <w:r>
        <w:t xml:space="preserve"> </w:t>
      </w:r>
      <w:r>
        <w:rPr>
          <w:rFonts w:hint="eastAsia"/>
        </w:rPr>
        <w:t>НЕЗАКОННОЙ</w:t>
      </w:r>
      <w:r>
        <w:t xml:space="preserve"> </w:t>
      </w:r>
      <w:r>
        <w:rPr>
          <w:rFonts w:hint="eastAsia"/>
        </w:rPr>
        <w:t>МИГРАЦИИ</w:t>
      </w:r>
    </w:p>
    <w:p w14:paraId="0D66DF0F" w14:textId="77777777" w:rsidR="00353249" w:rsidRDefault="00353249" w:rsidP="00353249"/>
    <w:p w14:paraId="3E8805A9" w14:textId="77777777" w:rsidR="00353249" w:rsidRDefault="00353249" w:rsidP="00353249">
      <w:r>
        <w:rPr>
          <w:rFonts w:hint="eastAsia"/>
        </w:rPr>
        <w:t>§</w:t>
      </w:r>
      <w:r>
        <w:t xml:space="preserve"> 1. </w:t>
      </w:r>
      <w:r>
        <w:rPr>
          <w:rFonts w:hint="eastAsia"/>
        </w:rPr>
        <w:t>Криминальная</w:t>
      </w:r>
      <w:r>
        <w:t xml:space="preserve"> </w:t>
      </w:r>
      <w:r>
        <w:rPr>
          <w:rFonts w:hint="eastAsia"/>
        </w:rPr>
        <w:t>обстановка</w:t>
      </w:r>
      <w:r>
        <w:t xml:space="preserve"> </w:t>
      </w:r>
      <w:r>
        <w:rPr>
          <w:rFonts w:hint="eastAsia"/>
        </w:rPr>
        <w:t>в</w:t>
      </w:r>
      <w:r>
        <w:t xml:space="preserve"> </w:t>
      </w:r>
      <w:r>
        <w:rPr>
          <w:rFonts w:hint="eastAsia"/>
        </w:rPr>
        <w:t>сфере</w:t>
      </w:r>
      <w:r>
        <w:t xml:space="preserve"> </w:t>
      </w:r>
      <w:r>
        <w:rPr>
          <w:rFonts w:hint="eastAsia"/>
        </w:rPr>
        <w:t>незаконной</w:t>
      </w:r>
      <w:r>
        <w:t xml:space="preserve"> </w:t>
      </w:r>
      <w:r>
        <w:rPr>
          <w:rFonts w:hint="eastAsia"/>
        </w:rPr>
        <w:t>миграции</w:t>
      </w:r>
    </w:p>
    <w:p w14:paraId="034DFB9D" w14:textId="77777777" w:rsidR="00353249" w:rsidRDefault="00353249" w:rsidP="00353249"/>
    <w:p w14:paraId="61BA79FE" w14:textId="77777777" w:rsidR="00353249" w:rsidRDefault="00353249" w:rsidP="00353249">
      <w:r>
        <w:rPr>
          <w:rFonts w:hint="eastAsia"/>
        </w:rPr>
        <w:t>§</w:t>
      </w:r>
      <w:r>
        <w:t xml:space="preserve"> 2. </w:t>
      </w:r>
      <w:r>
        <w:rPr>
          <w:rFonts w:hint="eastAsia"/>
        </w:rPr>
        <w:t>Криминогенная</w:t>
      </w:r>
      <w:r>
        <w:t xml:space="preserve"> </w:t>
      </w:r>
      <w:r>
        <w:rPr>
          <w:rFonts w:hint="eastAsia"/>
        </w:rPr>
        <w:t>обстановка</w:t>
      </w:r>
      <w:r>
        <w:t xml:space="preserve"> </w:t>
      </w:r>
      <w:r>
        <w:rPr>
          <w:rFonts w:hint="eastAsia"/>
        </w:rPr>
        <w:t>в</w:t>
      </w:r>
      <w:r>
        <w:t xml:space="preserve"> </w:t>
      </w:r>
      <w:r>
        <w:rPr>
          <w:rFonts w:hint="eastAsia"/>
        </w:rPr>
        <w:t>сфере</w:t>
      </w:r>
      <w:r>
        <w:t xml:space="preserve"> </w:t>
      </w:r>
      <w:r>
        <w:rPr>
          <w:rFonts w:hint="eastAsia"/>
        </w:rPr>
        <w:t>незаконной</w:t>
      </w:r>
      <w:r>
        <w:t xml:space="preserve"> </w:t>
      </w:r>
      <w:r>
        <w:rPr>
          <w:rFonts w:hint="eastAsia"/>
        </w:rPr>
        <w:t>миграции</w:t>
      </w:r>
    </w:p>
    <w:p w14:paraId="49E6FBD0" w14:textId="77777777" w:rsidR="00353249" w:rsidRDefault="00353249" w:rsidP="00353249"/>
    <w:p w14:paraId="3D5732AE" w14:textId="77777777" w:rsidR="00353249" w:rsidRDefault="00353249" w:rsidP="00353249">
      <w:r>
        <w:rPr>
          <w:rFonts w:hint="eastAsia"/>
        </w:rPr>
        <w:t>ГЛАВА</w:t>
      </w:r>
      <w:r>
        <w:t xml:space="preserve"> III. </w:t>
      </w:r>
      <w:r>
        <w:rPr>
          <w:rFonts w:hint="eastAsia"/>
        </w:rPr>
        <w:t>ПОЛИТИКА</w:t>
      </w:r>
      <w:r>
        <w:t xml:space="preserve"> </w:t>
      </w:r>
      <w:r>
        <w:rPr>
          <w:rFonts w:hint="eastAsia"/>
        </w:rPr>
        <w:t>ПРОТИВОДЕЙСТВИЯ</w:t>
      </w:r>
    </w:p>
    <w:p w14:paraId="55400810" w14:textId="77777777" w:rsidR="00353249" w:rsidRDefault="00353249" w:rsidP="00353249"/>
    <w:p w14:paraId="14823943" w14:textId="77777777" w:rsidR="00353249" w:rsidRDefault="00353249" w:rsidP="00353249">
      <w:r>
        <w:rPr>
          <w:rFonts w:hint="eastAsia"/>
        </w:rPr>
        <w:t>НЕЗАКОННОЙ</w:t>
      </w:r>
      <w:r>
        <w:t xml:space="preserve"> </w:t>
      </w:r>
      <w:r>
        <w:rPr>
          <w:rFonts w:hint="eastAsia"/>
        </w:rPr>
        <w:t>ВНЕШНЕЙ</w:t>
      </w:r>
      <w:r>
        <w:t xml:space="preserve"> </w:t>
      </w:r>
      <w:r>
        <w:rPr>
          <w:rFonts w:hint="eastAsia"/>
        </w:rPr>
        <w:t>МИГРАЦИИ</w:t>
      </w:r>
      <w:r>
        <w:t xml:space="preserve"> </w:t>
      </w:r>
      <w:r>
        <w:rPr>
          <w:rFonts w:hint="eastAsia"/>
        </w:rPr>
        <w:t>В</w:t>
      </w:r>
      <w:r>
        <w:t xml:space="preserve"> </w:t>
      </w:r>
      <w:r>
        <w:rPr>
          <w:rFonts w:hint="eastAsia"/>
        </w:rPr>
        <w:t>РОССИИ</w:t>
      </w:r>
    </w:p>
    <w:p w14:paraId="62DB84F2" w14:textId="77777777" w:rsidR="00353249" w:rsidRDefault="00353249" w:rsidP="00353249"/>
    <w:p w14:paraId="1A882E4E" w14:textId="77777777" w:rsidR="00353249" w:rsidRDefault="00353249" w:rsidP="00353249">
      <w:r>
        <w:rPr>
          <w:rFonts w:hint="eastAsia"/>
        </w:rPr>
        <w:t>§</w:t>
      </w:r>
      <w:r>
        <w:t xml:space="preserve"> 1. </w:t>
      </w:r>
      <w:r>
        <w:rPr>
          <w:rFonts w:hint="eastAsia"/>
        </w:rPr>
        <w:t>Модели</w:t>
      </w:r>
      <w:r>
        <w:t xml:space="preserve"> </w:t>
      </w:r>
      <w:r>
        <w:rPr>
          <w:rFonts w:hint="eastAsia"/>
        </w:rPr>
        <w:t>и</w:t>
      </w:r>
      <w:r>
        <w:t xml:space="preserve"> </w:t>
      </w:r>
      <w:r>
        <w:rPr>
          <w:rFonts w:hint="eastAsia"/>
        </w:rPr>
        <w:t>стратегии</w:t>
      </w:r>
      <w:r>
        <w:t xml:space="preserve"> </w:t>
      </w:r>
      <w:r>
        <w:rPr>
          <w:rFonts w:hint="eastAsia"/>
        </w:rPr>
        <w:t>миграционной</w:t>
      </w:r>
      <w:r>
        <w:t xml:space="preserve"> </w:t>
      </w:r>
      <w:r>
        <w:rPr>
          <w:rFonts w:hint="eastAsia"/>
        </w:rPr>
        <w:t>политики</w:t>
      </w:r>
      <w:r>
        <w:t>:</w:t>
      </w:r>
    </w:p>
    <w:p w14:paraId="75651982" w14:textId="77777777" w:rsidR="00353249" w:rsidRDefault="00353249" w:rsidP="00353249"/>
    <w:p w14:paraId="429092C0" w14:textId="77777777" w:rsidR="00353249" w:rsidRDefault="00353249" w:rsidP="00353249">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опыт</w:t>
      </w:r>
    </w:p>
    <w:p w14:paraId="3F5AB9C6" w14:textId="77777777" w:rsidR="00353249" w:rsidRDefault="00353249" w:rsidP="00353249"/>
    <w:p w14:paraId="1695BB99" w14:textId="77777777" w:rsidR="00353249" w:rsidRDefault="00353249" w:rsidP="00353249">
      <w:r>
        <w:rPr>
          <w:rFonts w:hint="eastAsia"/>
        </w:rPr>
        <w:lastRenderedPageBreak/>
        <w:t>§</w:t>
      </w:r>
      <w:r>
        <w:t xml:space="preserve"> 2. </w:t>
      </w:r>
      <w:r>
        <w:rPr>
          <w:rFonts w:hint="eastAsia"/>
        </w:rPr>
        <w:t>Актуальные</w:t>
      </w:r>
      <w:r>
        <w:t xml:space="preserve"> </w:t>
      </w:r>
      <w:r>
        <w:rPr>
          <w:rFonts w:hint="eastAsia"/>
        </w:rPr>
        <w:t>направления</w:t>
      </w:r>
      <w:r>
        <w:t xml:space="preserve"> </w:t>
      </w:r>
      <w:r>
        <w:rPr>
          <w:rFonts w:hint="eastAsia"/>
        </w:rPr>
        <w:t>противодействия</w:t>
      </w:r>
      <w:r>
        <w:t xml:space="preserve"> </w:t>
      </w:r>
      <w:r>
        <w:rPr>
          <w:rFonts w:hint="eastAsia"/>
        </w:rPr>
        <w:t>незаконной</w:t>
      </w:r>
      <w:r>
        <w:t xml:space="preserve"> </w:t>
      </w:r>
      <w:r>
        <w:rPr>
          <w:rFonts w:hint="eastAsia"/>
        </w:rPr>
        <w:t>миграции</w:t>
      </w:r>
    </w:p>
    <w:p w14:paraId="094A87D2" w14:textId="77777777" w:rsidR="00353249" w:rsidRDefault="00353249" w:rsidP="00353249"/>
    <w:p w14:paraId="0B492F5A" w14:textId="77777777" w:rsidR="00353249" w:rsidRDefault="00353249" w:rsidP="00353249">
      <w:r>
        <w:rPr>
          <w:rFonts w:hint="eastAsia"/>
        </w:rPr>
        <w:t>ЗАКЛЮЧЕНИЕ</w:t>
      </w:r>
    </w:p>
    <w:p w14:paraId="11AA3BAE" w14:textId="77777777" w:rsidR="00353249" w:rsidRDefault="00353249" w:rsidP="00353249"/>
    <w:p w14:paraId="4AC04D97" w14:textId="77777777" w:rsidR="00353249" w:rsidRDefault="00353249" w:rsidP="00353249">
      <w:r>
        <w:rPr>
          <w:rFonts w:hint="eastAsia"/>
        </w:rPr>
        <w:t>СПИСОК</w:t>
      </w:r>
      <w:r>
        <w:t xml:space="preserve"> </w:t>
      </w:r>
      <w:r>
        <w:rPr>
          <w:rFonts w:hint="eastAsia"/>
        </w:rPr>
        <w:t>ИСПОЛЬЗОВАННЫХ</w:t>
      </w:r>
      <w:r>
        <w:t xml:space="preserve"> </w:t>
      </w:r>
      <w:r>
        <w:rPr>
          <w:rFonts w:hint="eastAsia"/>
        </w:rPr>
        <w:t>ИСТОЧНИКОВ</w:t>
      </w:r>
    </w:p>
    <w:p w14:paraId="4E6D695B" w14:textId="77777777" w:rsidR="00353249" w:rsidRDefault="00353249" w:rsidP="00353249"/>
    <w:p w14:paraId="566F972F" w14:textId="77777777" w:rsidR="00353249" w:rsidRDefault="00353249" w:rsidP="00353249">
      <w:r>
        <w:rPr>
          <w:rFonts w:hint="eastAsia"/>
        </w:rPr>
        <w:t>Приложение</w:t>
      </w:r>
    </w:p>
    <w:p w14:paraId="1207B8B9" w14:textId="77777777" w:rsidR="00353249" w:rsidRDefault="00353249" w:rsidP="00353249"/>
    <w:p w14:paraId="4D465218" w14:textId="77777777" w:rsidR="00353249" w:rsidRDefault="00353249" w:rsidP="00353249">
      <w:r>
        <w:rPr>
          <w:rFonts w:hint="eastAsia"/>
        </w:rPr>
        <w:t>Приложение</w:t>
      </w:r>
    </w:p>
    <w:p w14:paraId="1DC84819" w14:textId="77777777" w:rsidR="00353249" w:rsidRDefault="00353249" w:rsidP="00353249"/>
    <w:p w14:paraId="47350C82" w14:textId="2782B7B5" w:rsidR="00353249" w:rsidRPr="00353249" w:rsidRDefault="00353249" w:rsidP="00353249">
      <w:r>
        <w:rPr>
          <w:rFonts w:hint="eastAsia"/>
        </w:rPr>
        <w:t>Приложение</w:t>
      </w:r>
    </w:p>
    <w:sectPr w:rsidR="00353249" w:rsidRPr="00353249" w:rsidSect="000F5A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E3A3" w14:textId="77777777" w:rsidR="000F5AD6" w:rsidRDefault="000F5AD6">
      <w:pPr>
        <w:spacing w:after="0" w:line="240" w:lineRule="auto"/>
      </w:pPr>
      <w:r>
        <w:separator/>
      </w:r>
    </w:p>
  </w:endnote>
  <w:endnote w:type="continuationSeparator" w:id="0">
    <w:p w14:paraId="348EDC22" w14:textId="77777777" w:rsidR="000F5AD6" w:rsidRDefault="000F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FDD5" w14:textId="77777777" w:rsidR="000F5AD6" w:rsidRDefault="000F5AD6"/>
    <w:p w14:paraId="4D468442" w14:textId="77777777" w:rsidR="000F5AD6" w:rsidRDefault="000F5AD6"/>
    <w:p w14:paraId="254CB471" w14:textId="77777777" w:rsidR="000F5AD6" w:rsidRDefault="000F5AD6"/>
    <w:p w14:paraId="0AB30C13" w14:textId="77777777" w:rsidR="000F5AD6" w:rsidRDefault="000F5AD6"/>
    <w:p w14:paraId="11E2F126" w14:textId="77777777" w:rsidR="000F5AD6" w:rsidRDefault="000F5AD6"/>
    <w:p w14:paraId="4A49F3C7" w14:textId="77777777" w:rsidR="000F5AD6" w:rsidRDefault="000F5AD6"/>
    <w:p w14:paraId="121A033F" w14:textId="77777777" w:rsidR="000F5AD6" w:rsidRDefault="000F5A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585B57" wp14:editId="68B4F6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517E" w14:textId="77777777" w:rsidR="000F5AD6" w:rsidRDefault="000F5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85B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BC517E" w14:textId="77777777" w:rsidR="000F5AD6" w:rsidRDefault="000F5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B3539" w14:textId="77777777" w:rsidR="000F5AD6" w:rsidRDefault="000F5AD6"/>
    <w:p w14:paraId="62357B0F" w14:textId="77777777" w:rsidR="000F5AD6" w:rsidRDefault="000F5AD6"/>
    <w:p w14:paraId="38BEE6DC" w14:textId="77777777" w:rsidR="000F5AD6" w:rsidRDefault="000F5A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610A1B" wp14:editId="02CD68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AEC42" w14:textId="77777777" w:rsidR="000F5AD6" w:rsidRDefault="000F5AD6"/>
                          <w:p w14:paraId="3FF673BF" w14:textId="77777777" w:rsidR="000F5AD6" w:rsidRDefault="000F5A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610A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6AEC42" w14:textId="77777777" w:rsidR="000F5AD6" w:rsidRDefault="000F5AD6"/>
                    <w:p w14:paraId="3FF673BF" w14:textId="77777777" w:rsidR="000F5AD6" w:rsidRDefault="000F5A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AB5BCB" w14:textId="77777777" w:rsidR="000F5AD6" w:rsidRDefault="000F5AD6"/>
    <w:p w14:paraId="5EED345D" w14:textId="77777777" w:rsidR="000F5AD6" w:rsidRDefault="000F5AD6">
      <w:pPr>
        <w:rPr>
          <w:sz w:val="2"/>
          <w:szCs w:val="2"/>
        </w:rPr>
      </w:pPr>
    </w:p>
    <w:p w14:paraId="4CFEC7C6" w14:textId="77777777" w:rsidR="000F5AD6" w:rsidRDefault="000F5AD6"/>
    <w:p w14:paraId="6542D7A9" w14:textId="77777777" w:rsidR="000F5AD6" w:rsidRDefault="000F5AD6">
      <w:pPr>
        <w:spacing w:after="0" w:line="240" w:lineRule="auto"/>
      </w:pPr>
    </w:p>
  </w:footnote>
  <w:footnote w:type="continuationSeparator" w:id="0">
    <w:p w14:paraId="06C79532" w14:textId="77777777" w:rsidR="000F5AD6" w:rsidRDefault="000F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AD6"/>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56548</TotalTime>
  <Pages>2</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1232</cp:revision>
  <cp:lastPrinted>2009-02-06T05:36:00Z</cp:lastPrinted>
  <dcterms:created xsi:type="dcterms:W3CDTF">2024-01-07T13:43:00Z</dcterms:created>
  <dcterms:modified xsi:type="dcterms:W3CDTF">2024-04-03T17:14:00Z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