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D8B5"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Недовесов, А. Н.</w:t>
      </w:r>
    </w:p>
    <w:p w14:paraId="42D17663"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Спектральные методы оптимального восстановления случайных гидрофизических полей при ограничениях на количество измерительной информации : диссертация ... кандидата физико-математических наук : 01.04.12. - Севастополь, 1984. - 167 с. : ил.</w:t>
      </w:r>
    </w:p>
    <w:p w14:paraId="78B79D9C"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Оглавление диссертациикандидат физико-математических наук Недовесов, А.Н.</w:t>
      </w:r>
    </w:p>
    <w:p w14:paraId="37266E39"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Введение. ц</w:t>
      </w:r>
    </w:p>
    <w:p w14:paraId="585F409F"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I. Восстановление случайных полей по непрерывным измерениям.</w:t>
      </w:r>
    </w:p>
    <w:p w14:paraId="593EEB47"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1.1. Метод оптимальной интерполяции. 1ъ</w:t>
      </w:r>
    </w:p>
    <w:p w14:paraId="5DD4E2A0"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1.2. Восстановление физических полей океана по измерениям на нескольких прямолинейных траекториях.</w:t>
      </w:r>
    </w:p>
    <w:p w14:paraId="4B06FA2D"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1.3. Восстановление случайного поля гидрофизических параметров по данным несинхронных измерений.</w:t>
      </w:r>
    </w:p>
    <w:p w14:paraId="65B87952"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1.4. Восстановление случайных полей с учетом осредняющих свойств прибора и предварительного сглаживания.</w:t>
      </w:r>
    </w:p>
    <w:p w14:paraId="71132AFC"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1.5. Восстановление случайного поля по конечному числу реализаций.</w:t>
      </w:r>
    </w:p>
    <w:p w14:paraId="0764EA7B"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П. Восстановление случайных полей гидрофизических параметров по дискретным измерениям. &lt;</w:t>
      </w:r>
    </w:p>
    <w:p w14:paraId="45841792"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2.1. Оптимальная интерполяция дискретных измерений.</w:t>
      </w:r>
    </w:p>
    <w:p w14:paraId="7789204A"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2.2. Восстановление случайных полей по данным дискретных измерений на нескольких параллельных траекториях.</w:t>
      </w:r>
    </w:p>
    <w:p w14:paraId="62A8B86F"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2.3. Восстановление случайных полей по измерениям на нескольких траекториях с учетом квантования сигнала по уровню. 7*</w:t>
      </w:r>
    </w:p>
    <w:p w14:paraId="7DB85668"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2.4. Восстановление случайных полей по дискретным измерениям с учетом квантования по уровню.</w:t>
      </w:r>
    </w:p>
    <w:p w14:paraId="23D7DD0D"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Ш. Оптимизация систем измерения физических полей океана из космоса.</w:t>
      </w:r>
    </w:p>
    <w:p w14:paraId="2B480C92"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3.1. Информационная постановка задачи оптимизации систем измерения.</w:t>
      </w:r>
    </w:p>
    <w:p w14:paraId="06171682"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3.2. Решение задачи оптимизации систем измерения из космоса.</w:t>
      </w:r>
    </w:p>
    <w:p w14:paraId="3EC7280F"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3.3. Примеры построения оптимальных систем измерения.</w:t>
      </w:r>
    </w:p>
    <w:p w14:paraId="79588F14"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1У. Эксперименты по дистанционному зондированию океана с ИСЗ иКосмос-Ю76и и "Космос-1151".Ю</w:t>
      </w:r>
    </w:p>
    <w:p w14:paraId="5575E4FB"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4.1. Учет влияния атмосферы.</w:t>
      </w:r>
    </w:p>
    <w:p w14:paraId="26DE4E9F"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4.2. Учет влияния на измерения пространственно- спектральных характеристик дистанционных приборов.I</w:t>
      </w:r>
    </w:p>
    <w:p w14:paraId="397AF0A5" w14:textId="77777777" w:rsidR="00690A6C" w:rsidRPr="00690A6C" w:rsidRDefault="00690A6C" w:rsidP="00690A6C">
      <w:pPr>
        <w:rPr>
          <w:rFonts w:ascii="Helvetica" w:eastAsia="Symbol" w:hAnsi="Helvetica" w:cs="Helvetica"/>
          <w:b/>
          <w:bCs/>
          <w:color w:val="222222"/>
          <w:kern w:val="0"/>
          <w:sz w:val="21"/>
          <w:szCs w:val="21"/>
          <w:lang w:eastAsia="ru-RU"/>
        </w:rPr>
      </w:pPr>
      <w:r w:rsidRPr="00690A6C">
        <w:rPr>
          <w:rFonts w:ascii="Helvetica" w:eastAsia="Symbol" w:hAnsi="Helvetica" w:cs="Helvetica"/>
          <w:b/>
          <w:bCs/>
          <w:color w:val="222222"/>
          <w:kern w:val="0"/>
          <w:sz w:val="21"/>
          <w:szCs w:val="21"/>
          <w:lang w:eastAsia="ru-RU"/>
        </w:rPr>
        <w:t>4.3. Расчет оптимальных параметров измерения ТОО и примеры построения карт ТОО.</w:t>
      </w:r>
    </w:p>
    <w:p w14:paraId="77FDBE4B" w14:textId="10D3A2E0" w:rsidR="00410372" w:rsidRPr="00690A6C" w:rsidRDefault="00410372" w:rsidP="00690A6C"/>
    <w:sectPr w:rsidR="00410372" w:rsidRPr="00690A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CA0E" w14:textId="77777777" w:rsidR="00650584" w:rsidRDefault="00650584">
      <w:pPr>
        <w:spacing w:after="0" w:line="240" w:lineRule="auto"/>
      </w:pPr>
      <w:r>
        <w:separator/>
      </w:r>
    </w:p>
  </w:endnote>
  <w:endnote w:type="continuationSeparator" w:id="0">
    <w:p w14:paraId="595C53E9" w14:textId="77777777" w:rsidR="00650584" w:rsidRDefault="0065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A9C5" w14:textId="77777777" w:rsidR="00650584" w:rsidRDefault="00650584"/>
    <w:p w14:paraId="3C8BD51D" w14:textId="77777777" w:rsidR="00650584" w:rsidRDefault="00650584"/>
    <w:p w14:paraId="5B7B9E9D" w14:textId="77777777" w:rsidR="00650584" w:rsidRDefault="00650584"/>
    <w:p w14:paraId="3080C826" w14:textId="77777777" w:rsidR="00650584" w:rsidRDefault="00650584"/>
    <w:p w14:paraId="578B2ED9" w14:textId="77777777" w:rsidR="00650584" w:rsidRDefault="00650584"/>
    <w:p w14:paraId="11911AE5" w14:textId="77777777" w:rsidR="00650584" w:rsidRDefault="00650584"/>
    <w:p w14:paraId="06C1716D" w14:textId="77777777" w:rsidR="00650584" w:rsidRDefault="006505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E5B7FE" wp14:editId="25D04E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1ABC" w14:textId="77777777" w:rsidR="00650584" w:rsidRDefault="00650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E5B7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461ABC" w14:textId="77777777" w:rsidR="00650584" w:rsidRDefault="00650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2918D8" w14:textId="77777777" w:rsidR="00650584" w:rsidRDefault="00650584"/>
    <w:p w14:paraId="31AB03CA" w14:textId="77777777" w:rsidR="00650584" w:rsidRDefault="00650584"/>
    <w:p w14:paraId="08BD36C0" w14:textId="77777777" w:rsidR="00650584" w:rsidRDefault="006505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B41BF" wp14:editId="04C616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8D4FD" w14:textId="77777777" w:rsidR="00650584" w:rsidRDefault="00650584"/>
                          <w:p w14:paraId="739FC2F3" w14:textId="77777777" w:rsidR="00650584" w:rsidRDefault="00650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B41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C8D4FD" w14:textId="77777777" w:rsidR="00650584" w:rsidRDefault="00650584"/>
                    <w:p w14:paraId="739FC2F3" w14:textId="77777777" w:rsidR="00650584" w:rsidRDefault="006505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EA1979" w14:textId="77777777" w:rsidR="00650584" w:rsidRDefault="00650584"/>
    <w:p w14:paraId="78E019DC" w14:textId="77777777" w:rsidR="00650584" w:rsidRDefault="00650584">
      <w:pPr>
        <w:rPr>
          <w:sz w:val="2"/>
          <w:szCs w:val="2"/>
        </w:rPr>
      </w:pPr>
    </w:p>
    <w:p w14:paraId="484D0422" w14:textId="77777777" w:rsidR="00650584" w:rsidRDefault="00650584"/>
    <w:p w14:paraId="4DA465E4" w14:textId="77777777" w:rsidR="00650584" w:rsidRDefault="00650584">
      <w:pPr>
        <w:spacing w:after="0" w:line="240" w:lineRule="auto"/>
      </w:pPr>
    </w:p>
  </w:footnote>
  <w:footnote w:type="continuationSeparator" w:id="0">
    <w:p w14:paraId="0B0AD26B" w14:textId="77777777" w:rsidR="00650584" w:rsidRDefault="0065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584"/>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138513</TotalTime>
  <Pages>1</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3661</cp:revision>
  <cp:lastPrinted>2009-02-06T05:36:00Z</cp:lastPrinted>
  <dcterms:created xsi:type="dcterms:W3CDTF">2024-01-07T13:43:00Z</dcterms:created>
  <dcterms:modified xsi:type="dcterms:W3CDTF">2025-07-22T08:59:00Z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