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995D" w14:textId="77777777" w:rsidR="00970BE2" w:rsidRDefault="00970BE2" w:rsidP="00970BE2"/>
    <w:p w14:paraId="0506251C" w14:textId="56954E2E" w:rsidR="00103291" w:rsidRDefault="00970BE2" w:rsidP="00970BE2">
      <w:r>
        <w:rPr>
          <w:rFonts w:hint="eastAsia"/>
        </w:rPr>
        <w:t>Львова</w:t>
      </w:r>
      <w:r>
        <w:t xml:space="preserve"> </w:t>
      </w:r>
      <w:r>
        <w:rPr>
          <w:rFonts w:hint="eastAsia"/>
        </w:rPr>
        <w:t>Катерина</w:t>
      </w:r>
      <w:r>
        <w:t xml:space="preserve"> </w:t>
      </w:r>
      <w:r>
        <w:rPr>
          <w:rFonts w:hint="eastAsia"/>
        </w:rPr>
        <w:t>Алексеевна</w:t>
      </w:r>
      <w:r>
        <w:rPr>
          <w:rFonts w:hint="cs"/>
        </w:rPr>
        <w:t xml:space="preserve"> </w:t>
      </w:r>
      <w:r w:rsidRPr="00970BE2">
        <w:rPr>
          <w:rFonts w:hint="eastAsia"/>
        </w:rPr>
        <w:t>Постмодернистские</w:t>
      </w:r>
      <w:r w:rsidRPr="00970BE2">
        <w:t xml:space="preserve"> </w:t>
      </w:r>
      <w:r w:rsidRPr="00970BE2">
        <w:rPr>
          <w:rFonts w:hint="eastAsia"/>
        </w:rPr>
        <w:t>схемы</w:t>
      </w:r>
      <w:r w:rsidRPr="00970BE2">
        <w:t xml:space="preserve"> </w:t>
      </w:r>
      <w:r w:rsidRPr="00970BE2">
        <w:rPr>
          <w:rFonts w:hint="eastAsia"/>
        </w:rPr>
        <w:t>мифомышления</w:t>
      </w:r>
      <w:r w:rsidRPr="00970BE2">
        <w:t xml:space="preserve"> </w:t>
      </w:r>
      <w:r w:rsidRPr="00970BE2">
        <w:rPr>
          <w:rFonts w:hint="eastAsia"/>
        </w:rPr>
        <w:t>в</w:t>
      </w:r>
      <w:r w:rsidRPr="00970BE2">
        <w:t xml:space="preserve"> </w:t>
      </w:r>
      <w:r w:rsidRPr="00970BE2">
        <w:rPr>
          <w:rFonts w:hint="eastAsia"/>
        </w:rPr>
        <w:t>современной</w:t>
      </w:r>
      <w:r w:rsidRPr="00970BE2">
        <w:t xml:space="preserve"> </w:t>
      </w:r>
      <w:r w:rsidRPr="00970BE2">
        <w:rPr>
          <w:rFonts w:hint="eastAsia"/>
        </w:rPr>
        <w:t>русской</w:t>
      </w:r>
      <w:r w:rsidRPr="00970BE2">
        <w:t xml:space="preserve"> </w:t>
      </w:r>
      <w:r w:rsidRPr="00970BE2">
        <w:rPr>
          <w:rFonts w:hint="eastAsia"/>
        </w:rPr>
        <w:t>прозе</w:t>
      </w:r>
    </w:p>
    <w:p w14:paraId="3F6E4AE4" w14:textId="77777777" w:rsidR="00970BE2" w:rsidRDefault="00970BE2" w:rsidP="00970BE2">
      <w:r>
        <w:rPr>
          <w:rFonts w:hint="eastAsia"/>
        </w:rPr>
        <w:t>ОГЛАВЛЕНИЕ</w:t>
      </w:r>
      <w:r>
        <w:t xml:space="preserve"> </w:t>
      </w:r>
      <w:r>
        <w:rPr>
          <w:rFonts w:hint="eastAsia"/>
        </w:rPr>
        <w:t>ДИССЕРТАЦИИ</w:t>
      </w:r>
    </w:p>
    <w:p w14:paraId="053BF3EF" w14:textId="77777777" w:rsidR="00970BE2" w:rsidRDefault="00970BE2" w:rsidP="00970BE2">
      <w:r>
        <w:rPr>
          <w:rFonts w:hint="eastAsia"/>
        </w:rPr>
        <w:t>кандидат</w:t>
      </w:r>
      <w:r>
        <w:t xml:space="preserve"> </w:t>
      </w:r>
      <w:r>
        <w:rPr>
          <w:rFonts w:hint="eastAsia"/>
        </w:rPr>
        <w:t>наук</w:t>
      </w:r>
      <w:r>
        <w:t xml:space="preserve"> </w:t>
      </w:r>
      <w:r>
        <w:rPr>
          <w:rFonts w:hint="eastAsia"/>
        </w:rPr>
        <w:t>Львова</w:t>
      </w:r>
      <w:r>
        <w:t xml:space="preserve"> </w:t>
      </w:r>
      <w:r>
        <w:rPr>
          <w:rFonts w:hint="eastAsia"/>
        </w:rPr>
        <w:t>Катерина</w:t>
      </w:r>
      <w:r>
        <w:t xml:space="preserve"> </w:t>
      </w:r>
      <w:r>
        <w:rPr>
          <w:rFonts w:hint="eastAsia"/>
        </w:rPr>
        <w:t>Алексеевна</w:t>
      </w:r>
    </w:p>
    <w:p w14:paraId="6809C8E6" w14:textId="77777777" w:rsidR="00970BE2" w:rsidRDefault="00970BE2" w:rsidP="00970BE2">
      <w:r>
        <w:rPr>
          <w:rFonts w:hint="eastAsia"/>
        </w:rPr>
        <w:t>Введение</w:t>
      </w:r>
    </w:p>
    <w:p w14:paraId="5A6D1EC8" w14:textId="77777777" w:rsidR="00970BE2" w:rsidRDefault="00970BE2" w:rsidP="00970BE2"/>
    <w:p w14:paraId="2742C8D5" w14:textId="77777777" w:rsidR="00970BE2" w:rsidRDefault="00970BE2" w:rsidP="00970BE2">
      <w:r>
        <w:rPr>
          <w:rFonts w:hint="eastAsia"/>
        </w:rPr>
        <w:t>Глава</w:t>
      </w:r>
      <w:r>
        <w:t xml:space="preserve"> 1. </w:t>
      </w:r>
      <w:r>
        <w:rPr>
          <w:rFonts w:hint="eastAsia"/>
        </w:rPr>
        <w:t>Миф</w:t>
      </w:r>
      <w:r>
        <w:t xml:space="preserve"> </w:t>
      </w:r>
      <w:r>
        <w:rPr>
          <w:rFonts w:hint="eastAsia"/>
        </w:rPr>
        <w:t>как</w:t>
      </w:r>
      <w:r>
        <w:t xml:space="preserve"> </w:t>
      </w:r>
      <w:r>
        <w:rPr>
          <w:rFonts w:hint="eastAsia"/>
        </w:rPr>
        <w:t>«</w:t>
      </w:r>
      <w:r>
        <w:rPr>
          <w:rFonts w:hint="eastAsia"/>
        </w:rPr>
        <w:t>внетекстовая</w:t>
      </w:r>
      <w:r>
        <w:t xml:space="preserve"> </w:t>
      </w:r>
      <w:r>
        <w:rPr>
          <w:rFonts w:hint="eastAsia"/>
        </w:rPr>
        <w:t>знаковая</w:t>
      </w:r>
      <w:r>
        <w:t xml:space="preserve"> </w:t>
      </w:r>
      <w:r>
        <w:rPr>
          <w:rFonts w:hint="eastAsia"/>
        </w:rPr>
        <w:t>реальность</w:t>
      </w:r>
      <w:r>
        <w:rPr>
          <w:rFonts w:hint="eastAsia"/>
        </w:rPr>
        <w:t>»</w:t>
      </w:r>
      <w:r>
        <w:t xml:space="preserve"> </w:t>
      </w:r>
      <w:r>
        <w:rPr>
          <w:rFonts w:hint="eastAsia"/>
        </w:rPr>
        <w:t>в</w:t>
      </w:r>
      <w:r>
        <w:t xml:space="preserve"> </w:t>
      </w:r>
      <w:r>
        <w:rPr>
          <w:rFonts w:hint="eastAsia"/>
        </w:rPr>
        <w:t>современной</w:t>
      </w:r>
      <w:r>
        <w:t xml:space="preserve"> </w:t>
      </w:r>
      <w:r>
        <w:rPr>
          <w:rFonts w:hint="eastAsia"/>
        </w:rPr>
        <w:t>науке</w:t>
      </w:r>
      <w:r>
        <w:t xml:space="preserve"> </w:t>
      </w:r>
      <w:r>
        <w:rPr>
          <w:rFonts w:hint="eastAsia"/>
        </w:rPr>
        <w:t>о</w:t>
      </w:r>
      <w:r>
        <w:t xml:space="preserve"> </w:t>
      </w:r>
      <w:r>
        <w:rPr>
          <w:rFonts w:hint="eastAsia"/>
        </w:rPr>
        <w:t>литературе</w:t>
      </w:r>
      <w:r>
        <w:t xml:space="preserve"> XX </w:t>
      </w:r>
      <w:r>
        <w:rPr>
          <w:rFonts w:hint="eastAsia"/>
        </w:rPr>
        <w:t>века</w:t>
      </w:r>
    </w:p>
    <w:p w14:paraId="481F559E" w14:textId="77777777" w:rsidR="00970BE2" w:rsidRDefault="00970BE2" w:rsidP="00970BE2"/>
    <w:p w14:paraId="752457C0" w14:textId="77777777" w:rsidR="00970BE2" w:rsidRDefault="00970BE2" w:rsidP="00970BE2">
      <w:r>
        <w:t xml:space="preserve">1. 1 </w:t>
      </w:r>
      <w:r>
        <w:rPr>
          <w:rFonts w:hint="eastAsia"/>
        </w:rPr>
        <w:t>Миф</w:t>
      </w:r>
      <w:r>
        <w:t xml:space="preserve"> </w:t>
      </w:r>
      <w:r>
        <w:rPr>
          <w:rFonts w:hint="eastAsia"/>
        </w:rPr>
        <w:t>как</w:t>
      </w:r>
      <w:r>
        <w:t xml:space="preserve"> </w:t>
      </w:r>
      <w:r>
        <w:rPr>
          <w:rFonts w:hint="eastAsia"/>
        </w:rPr>
        <w:t>культурно</w:t>
      </w:r>
      <w:r>
        <w:t>-</w:t>
      </w:r>
      <w:r>
        <w:rPr>
          <w:rFonts w:hint="eastAsia"/>
        </w:rPr>
        <w:t>исторический</w:t>
      </w:r>
      <w:r>
        <w:t xml:space="preserve"> </w:t>
      </w:r>
      <w:r>
        <w:rPr>
          <w:rFonts w:hint="eastAsia"/>
        </w:rPr>
        <w:t>феномен</w:t>
      </w:r>
    </w:p>
    <w:p w14:paraId="0E475A49" w14:textId="77777777" w:rsidR="00970BE2" w:rsidRDefault="00970BE2" w:rsidP="00970BE2"/>
    <w:p w14:paraId="625F6DF8" w14:textId="77777777" w:rsidR="00970BE2" w:rsidRDefault="00970BE2" w:rsidP="00970BE2">
      <w:r>
        <w:t xml:space="preserve">1. 2 </w:t>
      </w:r>
      <w:r>
        <w:rPr>
          <w:rFonts w:hint="eastAsia"/>
        </w:rPr>
        <w:t>Миф</w:t>
      </w:r>
      <w:r>
        <w:t xml:space="preserve"> </w:t>
      </w:r>
      <w:r>
        <w:rPr>
          <w:rFonts w:hint="eastAsia"/>
        </w:rPr>
        <w:t>и</w:t>
      </w:r>
      <w:r>
        <w:t xml:space="preserve"> </w:t>
      </w:r>
      <w:r>
        <w:rPr>
          <w:rFonts w:hint="eastAsia"/>
        </w:rPr>
        <w:t>неомиф</w:t>
      </w:r>
      <w:r>
        <w:t xml:space="preserve"> </w:t>
      </w:r>
      <w:r>
        <w:rPr>
          <w:rFonts w:hint="eastAsia"/>
        </w:rPr>
        <w:t>как</w:t>
      </w:r>
      <w:r>
        <w:t xml:space="preserve"> </w:t>
      </w:r>
      <w:r>
        <w:rPr>
          <w:rFonts w:hint="eastAsia"/>
        </w:rPr>
        <w:t>теоретико</w:t>
      </w:r>
      <w:r>
        <w:t>-</w:t>
      </w:r>
      <w:r>
        <w:rPr>
          <w:rFonts w:hint="eastAsia"/>
        </w:rPr>
        <w:t>литературные</w:t>
      </w:r>
      <w:r>
        <w:t xml:space="preserve"> </w:t>
      </w:r>
      <w:r>
        <w:rPr>
          <w:rFonts w:hint="eastAsia"/>
        </w:rPr>
        <w:t>концепты</w:t>
      </w:r>
    </w:p>
    <w:p w14:paraId="020ABFEE" w14:textId="77777777" w:rsidR="00970BE2" w:rsidRDefault="00970BE2" w:rsidP="00970BE2"/>
    <w:p w14:paraId="7171B219" w14:textId="77777777" w:rsidR="00970BE2" w:rsidRDefault="00970BE2" w:rsidP="00970BE2">
      <w:r>
        <w:t xml:space="preserve">1. 3 </w:t>
      </w:r>
      <w:r>
        <w:rPr>
          <w:rFonts w:hint="eastAsia"/>
        </w:rPr>
        <w:t>Миф</w:t>
      </w:r>
      <w:r>
        <w:t xml:space="preserve"> </w:t>
      </w:r>
      <w:r>
        <w:rPr>
          <w:rFonts w:hint="eastAsia"/>
        </w:rPr>
        <w:t>как</w:t>
      </w:r>
      <w:r>
        <w:t xml:space="preserve"> </w:t>
      </w:r>
      <w:r>
        <w:rPr>
          <w:rFonts w:hint="eastAsia"/>
        </w:rPr>
        <w:t>«</w:t>
      </w:r>
      <w:r>
        <w:rPr>
          <w:rFonts w:hint="eastAsia"/>
        </w:rPr>
        <w:t>реальность</w:t>
      </w:r>
      <w:r>
        <w:t xml:space="preserve"> </w:t>
      </w:r>
      <w:r>
        <w:rPr>
          <w:rFonts w:hint="eastAsia"/>
        </w:rPr>
        <w:t>литературного</w:t>
      </w:r>
      <w:r>
        <w:t xml:space="preserve"> </w:t>
      </w:r>
      <w:r>
        <w:rPr>
          <w:rFonts w:hint="eastAsia"/>
        </w:rPr>
        <w:t>существования</w:t>
      </w:r>
      <w:r>
        <w:rPr>
          <w:rFonts w:hint="eastAsia"/>
        </w:rPr>
        <w:t>»</w:t>
      </w:r>
    </w:p>
    <w:p w14:paraId="31CA6278" w14:textId="77777777" w:rsidR="00970BE2" w:rsidRDefault="00970BE2" w:rsidP="00970BE2"/>
    <w:p w14:paraId="3C306A0A" w14:textId="77777777" w:rsidR="00970BE2" w:rsidRDefault="00970BE2" w:rsidP="00970BE2">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860D04F" w14:textId="77777777" w:rsidR="00970BE2" w:rsidRDefault="00970BE2" w:rsidP="00970BE2"/>
    <w:p w14:paraId="252435E6" w14:textId="77777777" w:rsidR="00970BE2" w:rsidRDefault="00970BE2" w:rsidP="00970BE2">
      <w:r>
        <w:rPr>
          <w:rFonts w:hint="eastAsia"/>
        </w:rPr>
        <w:t>Глава</w:t>
      </w:r>
      <w:r>
        <w:t xml:space="preserve"> 2. </w:t>
      </w:r>
      <w:r>
        <w:rPr>
          <w:rFonts w:hint="eastAsia"/>
        </w:rPr>
        <w:t>Ремифологизация</w:t>
      </w:r>
      <w:r>
        <w:t xml:space="preserve"> </w:t>
      </w:r>
      <w:r>
        <w:rPr>
          <w:rFonts w:hint="eastAsia"/>
        </w:rPr>
        <w:t>и</w:t>
      </w:r>
      <w:r>
        <w:t xml:space="preserve"> </w:t>
      </w:r>
      <w:r>
        <w:rPr>
          <w:rFonts w:hint="eastAsia"/>
        </w:rPr>
        <w:t>демифологизация</w:t>
      </w:r>
      <w:r>
        <w:t xml:space="preserve"> </w:t>
      </w:r>
      <w:r>
        <w:rPr>
          <w:rFonts w:hint="eastAsia"/>
        </w:rPr>
        <w:t>текстов</w:t>
      </w:r>
      <w:r>
        <w:t xml:space="preserve"> </w:t>
      </w:r>
      <w:r>
        <w:rPr>
          <w:rFonts w:hint="eastAsia"/>
        </w:rPr>
        <w:t>русской</w:t>
      </w:r>
    </w:p>
    <w:p w14:paraId="7934922A" w14:textId="77777777" w:rsidR="00970BE2" w:rsidRDefault="00970BE2" w:rsidP="00970BE2"/>
    <w:p w14:paraId="70D85EC0" w14:textId="77777777" w:rsidR="00970BE2" w:rsidRDefault="00970BE2" w:rsidP="00970BE2">
      <w:r>
        <w:rPr>
          <w:rFonts w:hint="eastAsia"/>
        </w:rPr>
        <w:t>классической</w:t>
      </w:r>
      <w:r>
        <w:t xml:space="preserve"> </w:t>
      </w:r>
      <w:r>
        <w:rPr>
          <w:rFonts w:hint="eastAsia"/>
        </w:rPr>
        <w:t>литературы</w:t>
      </w:r>
      <w:r>
        <w:t xml:space="preserve"> </w:t>
      </w:r>
      <w:r>
        <w:rPr>
          <w:rFonts w:hint="eastAsia"/>
        </w:rPr>
        <w:t>в</w:t>
      </w:r>
      <w:r>
        <w:t xml:space="preserve"> </w:t>
      </w:r>
      <w:r>
        <w:rPr>
          <w:rFonts w:hint="eastAsia"/>
        </w:rPr>
        <w:t>постмодернистской</w:t>
      </w:r>
      <w:r>
        <w:t xml:space="preserve"> </w:t>
      </w:r>
      <w:r>
        <w:rPr>
          <w:rFonts w:hint="eastAsia"/>
        </w:rPr>
        <w:t>прозе</w:t>
      </w:r>
    </w:p>
    <w:p w14:paraId="37B7D194" w14:textId="77777777" w:rsidR="00970BE2" w:rsidRDefault="00970BE2" w:rsidP="00970BE2"/>
    <w:p w14:paraId="21EFEEEA" w14:textId="77777777" w:rsidR="00970BE2" w:rsidRDefault="00970BE2" w:rsidP="00970BE2">
      <w:r>
        <w:t xml:space="preserve">2. 1 </w:t>
      </w:r>
      <w:r>
        <w:rPr>
          <w:rFonts w:hint="eastAsia"/>
        </w:rPr>
        <w:t>Пародирование</w:t>
      </w:r>
      <w:r>
        <w:t xml:space="preserve"> </w:t>
      </w:r>
      <w:r>
        <w:rPr>
          <w:rFonts w:hint="eastAsia"/>
        </w:rPr>
        <w:t>сюжетов</w:t>
      </w:r>
      <w:r>
        <w:t xml:space="preserve"> </w:t>
      </w:r>
      <w:r>
        <w:rPr>
          <w:rFonts w:hint="eastAsia"/>
        </w:rPr>
        <w:t>и</w:t>
      </w:r>
      <w:r>
        <w:t xml:space="preserve"> </w:t>
      </w:r>
      <w:r>
        <w:rPr>
          <w:rFonts w:hint="eastAsia"/>
        </w:rPr>
        <w:t>героев</w:t>
      </w:r>
      <w:r>
        <w:t xml:space="preserve"> </w:t>
      </w:r>
      <w:r>
        <w:rPr>
          <w:rFonts w:hint="eastAsia"/>
        </w:rPr>
        <w:t>в</w:t>
      </w:r>
      <w:r>
        <w:t xml:space="preserve"> </w:t>
      </w:r>
      <w:r>
        <w:rPr>
          <w:rFonts w:hint="eastAsia"/>
        </w:rPr>
        <w:t>«</w:t>
      </w:r>
      <w:r>
        <w:rPr>
          <w:rFonts w:hint="eastAsia"/>
        </w:rPr>
        <w:t>зеркале</w:t>
      </w:r>
      <w:r>
        <w:t xml:space="preserve"> </w:t>
      </w:r>
      <w:r>
        <w:rPr>
          <w:rFonts w:hint="eastAsia"/>
        </w:rPr>
        <w:t>отражений</w:t>
      </w:r>
      <w:r>
        <w:rPr>
          <w:rFonts w:hint="eastAsia"/>
        </w:rPr>
        <w:t>»</w:t>
      </w:r>
      <w:r>
        <w:t xml:space="preserve"> </w:t>
      </w:r>
      <w:r>
        <w:rPr>
          <w:rFonts w:hint="eastAsia"/>
        </w:rPr>
        <w:t>как</w:t>
      </w:r>
      <w:r>
        <w:t xml:space="preserve"> </w:t>
      </w:r>
      <w:r>
        <w:rPr>
          <w:rFonts w:hint="eastAsia"/>
        </w:rPr>
        <w:t>композиционный</w:t>
      </w:r>
      <w:r>
        <w:t xml:space="preserve"> </w:t>
      </w:r>
      <w:r>
        <w:rPr>
          <w:rFonts w:hint="eastAsia"/>
        </w:rPr>
        <w:t>прием</w:t>
      </w:r>
    </w:p>
    <w:p w14:paraId="0CAD39D0" w14:textId="77777777" w:rsidR="00970BE2" w:rsidRDefault="00970BE2" w:rsidP="00970BE2"/>
    <w:p w14:paraId="6C8F99E1" w14:textId="77777777" w:rsidR="00970BE2" w:rsidRDefault="00970BE2" w:rsidP="00970BE2">
      <w:r>
        <w:t xml:space="preserve">2. 2 </w:t>
      </w:r>
      <w:r>
        <w:rPr>
          <w:rFonts w:hint="eastAsia"/>
        </w:rPr>
        <w:t>Семиотика</w:t>
      </w:r>
      <w:r>
        <w:t xml:space="preserve"> </w:t>
      </w:r>
      <w:r>
        <w:rPr>
          <w:rFonts w:hint="eastAsia"/>
        </w:rPr>
        <w:t>фотографии</w:t>
      </w:r>
      <w:r>
        <w:t xml:space="preserve">: </w:t>
      </w:r>
      <w:r>
        <w:rPr>
          <w:rFonts w:hint="eastAsia"/>
        </w:rPr>
        <w:t>образ</w:t>
      </w:r>
      <w:r>
        <w:t xml:space="preserve"> </w:t>
      </w:r>
      <w:r>
        <w:rPr>
          <w:rFonts w:hint="eastAsia"/>
        </w:rPr>
        <w:t>и</w:t>
      </w:r>
      <w:r>
        <w:t xml:space="preserve"> </w:t>
      </w:r>
      <w:r>
        <w:rPr>
          <w:rFonts w:hint="eastAsia"/>
        </w:rPr>
        <w:t>знак</w:t>
      </w:r>
    </w:p>
    <w:p w14:paraId="5C0F4B37" w14:textId="77777777" w:rsidR="00970BE2" w:rsidRDefault="00970BE2" w:rsidP="00970BE2"/>
    <w:p w14:paraId="51C56E32" w14:textId="77777777" w:rsidR="00970BE2" w:rsidRDefault="00970BE2" w:rsidP="00970BE2">
      <w:r>
        <w:t xml:space="preserve">2. 3 </w:t>
      </w:r>
      <w:r>
        <w:rPr>
          <w:rFonts w:hint="eastAsia"/>
        </w:rPr>
        <w:t>Образ</w:t>
      </w:r>
      <w:r>
        <w:t xml:space="preserve"> </w:t>
      </w:r>
      <w:r>
        <w:rPr>
          <w:rFonts w:hint="eastAsia"/>
        </w:rPr>
        <w:t>«</w:t>
      </w:r>
      <w:r>
        <w:rPr>
          <w:rFonts w:hint="eastAsia"/>
        </w:rPr>
        <w:t>музея</w:t>
      </w:r>
      <w:r>
        <w:rPr>
          <w:rFonts w:hint="eastAsia"/>
        </w:rPr>
        <w:t>»</w:t>
      </w:r>
      <w:r>
        <w:t xml:space="preserve"> </w:t>
      </w:r>
      <w:r>
        <w:rPr>
          <w:rFonts w:hint="eastAsia"/>
        </w:rPr>
        <w:t>как</w:t>
      </w:r>
      <w:r>
        <w:t xml:space="preserve"> </w:t>
      </w:r>
      <w:r>
        <w:rPr>
          <w:rFonts w:hint="eastAsia"/>
        </w:rPr>
        <w:t>воплощенная</w:t>
      </w:r>
      <w:r>
        <w:t xml:space="preserve"> </w:t>
      </w:r>
      <w:r>
        <w:rPr>
          <w:rFonts w:hint="eastAsia"/>
        </w:rPr>
        <w:t>идея</w:t>
      </w:r>
      <w:r>
        <w:t xml:space="preserve"> </w:t>
      </w:r>
      <w:r>
        <w:rPr>
          <w:rFonts w:hint="eastAsia"/>
        </w:rPr>
        <w:t>хранения</w:t>
      </w:r>
      <w:r>
        <w:t xml:space="preserve"> </w:t>
      </w:r>
      <w:r>
        <w:rPr>
          <w:rFonts w:hint="eastAsia"/>
        </w:rPr>
        <w:t>готовых</w:t>
      </w:r>
      <w:r>
        <w:t xml:space="preserve"> </w:t>
      </w:r>
      <w:r>
        <w:rPr>
          <w:rFonts w:hint="eastAsia"/>
        </w:rPr>
        <w:t>смыслов</w:t>
      </w:r>
    </w:p>
    <w:p w14:paraId="1E215F9D" w14:textId="77777777" w:rsidR="00970BE2" w:rsidRDefault="00970BE2" w:rsidP="00970BE2"/>
    <w:p w14:paraId="015DCFA6" w14:textId="77777777" w:rsidR="00970BE2" w:rsidRDefault="00970BE2" w:rsidP="00970BE2">
      <w:r>
        <w:lastRenderedPageBreak/>
        <w:t xml:space="preserve">2. 3. 1 </w:t>
      </w:r>
      <w:r>
        <w:rPr>
          <w:rFonts w:hint="eastAsia"/>
        </w:rPr>
        <w:t>Взаимоотношения</w:t>
      </w:r>
      <w:r>
        <w:t xml:space="preserve"> </w:t>
      </w:r>
      <w:r>
        <w:rPr>
          <w:rFonts w:hint="eastAsia"/>
        </w:rPr>
        <w:t>автора</w:t>
      </w:r>
      <w:r>
        <w:t xml:space="preserve"> </w:t>
      </w:r>
      <w:r>
        <w:rPr>
          <w:rFonts w:hint="eastAsia"/>
        </w:rPr>
        <w:t>и</w:t>
      </w:r>
      <w:r>
        <w:t xml:space="preserve"> </w:t>
      </w:r>
      <w:r>
        <w:rPr>
          <w:rFonts w:hint="eastAsia"/>
        </w:rPr>
        <w:t>героя</w:t>
      </w:r>
      <w:r>
        <w:t xml:space="preserve"> </w:t>
      </w:r>
      <w:r>
        <w:rPr>
          <w:rFonts w:hint="eastAsia"/>
        </w:rPr>
        <w:t>в</w:t>
      </w:r>
      <w:r>
        <w:t xml:space="preserve"> </w:t>
      </w:r>
      <w:r>
        <w:rPr>
          <w:rFonts w:hint="eastAsia"/>
        </w:rPr>
        <w:t>метаописательной</w:t>
      </w:r>
      <w:r>
        <w:t xml:space="preserve"> </w:t>
      </w:r>
      <w:r>
        <w:rPr>
          <w:rFonts w:hint="eastAsia"/>
        </w:rPr>
        <w:t>структуре</w:t>
      </w:r>
    </w:p>
    <w:p w14:paraId="06F3BCF8" w14:textId="77777777" w:rsidR="00970BE2" w:rsidRDefault="00970BE2" w:rsidP="00970BE2"/>
    <w:p w14:paraId="4FA52945" w14:textId="77777777" w:rsidR="00970BE2" w:rsidRDefault="00970BE2" w:rsidP="00970BE2">
      <w:r>
        <w:rPr>
          <w:rFonts w:hint="eastAsia"/>
        </w:rPr>
        <w:t>романа</w:t>
      </w:r>
      <w:r>
        <w:t xml:space="preserve"> </w:t>
      </w:r>
      <w:r>
        <w:rPr>
          <w:rFonts w:hint="eastAsia"/>
        </w:rPr>
        <w:t>«</w:t>
      </w:r>
      <w:r>
        <w:rPr>
          <w:rFonts w:hint="eastAsia"/>
        </w:rPr>
        <w:t>Пушкинский</w:t>
      </w:r>
      <w:r>
        <w:t xml:space="preserve"> </w:t>
      </w:r>
      <w:r>
        <w:rPr>
          <w:rFonts w:hint="eastAsia"/>
        </w:rPr>
        <w:t>дом</w:t>
      </w:r>
      <w:r>
        <w:rPr>
          <w:rFonts w:hint="eastAsia"/>
        </w:rPr>
        <w:t>»</w:t>
      </w:r>
    </w:p>
    <w:p w14:paraId="0E2D23BC" w14:textId="77777777" w:rsidR="00970BE2" w:rsidRDefault="00970BE2" w:rsidP="00970BE2"/>
    <w:p w14:paraId="74C08F0D" w14:textId="77777777" w:rsidR="00970BE2" w:rsidRDefault="00970BE2" w:rsidP="00970BE2">
      <w:r>
        <w:t xml:space="preserve">2. 4 </w:t>
      </w:r>
      <w:r>
        <w:rPr>
          <w:rFonts w:hint="eastAsia"/>
        </w:rPr>
        <w:t>«</w:t>
      </w:r>
      <w:r>
        <w:rPr>
          <w:rFonts w:hint="eastAsia"/>
        </w:rPr>
        <w:t>Памятник</w:t>
      </w:r>
      <w:r>
        <w:rPr>
          <w:rFonts w:hint="eastAsia"/>
        </w:rPr>
        <w:t>»</w:t>
      </w:r>
      <w:r>
        <w:t xml:space="preserve"> </w:t>
      </w:r>
      <w:r>
        <w:rPr>
          <w:rFonts w:hint="eastAsia"/>
        </w:rPr>
        <w:t>и</w:t>
      </w:r>
      <w:r>
        <w:t xml:space="preserve"> </w:t>
      </w:r>
      <w:r>
        <w:rPr>
          <w:rFonts w:hint="eastAsia"/>
        </w:rPr>
        <w:t>его</w:t>
      </w:r>
      <w:r>
        <w:t xml:space="preserve"> </w:t>
      </w:r>
      <w:r>
        <w:rPr>
          <w:rFonts w:hint="eastAsia"/>
        </w:rPr>
        <w:t>трансформация</w:t>
      </w:r>
      <w:r>
        <w:t xml:space="preserve"> </w:t>
      </w:r>
      <w:r>
        <w:rPr>
          <w:rFonts w:hint="eastAsia"/>
        </w:rPr>
        <w:t>в</w:t>
      </w:r>
      <w:r>
        <w:t xml:space="preserve"> </w:t>
      </w:r>
      <w:r>
        <w:rPr>
          <w:rFonts w:hint="eastAsia"/>
        </w:rPr>
        <w:t>контексте</w:t>
      </w:r>
      <w:r>
        <w:t xml:space="preserve"> </w:t>
      </w:r>
      <w:r>
        <w:rPr>
          <w:rFonts w:hint="eastAsia"/>
        </w:rPr>
        <w:t>анекдота</w:t>
      </w:r>
    </w:p>
    <w:p w14:paraId="1A3CE8ED" w14:textId="77777777" w:rsidR="00970BE2" w:rsidRDefault="00970BE2" w:rsidP="00970BE2"/>
    <w:p w14:paraId="2DC081AC" w14:textId="77777777" w:rsidR="00970BE2" w:rsidRDefault="00970BE2" w:rsidP="00970BE2">
      <w:r>
        <w:t xml:space="preserve">2. 5 </w:t>
      </w:r>
      <w:r>
        <w:rPr>
          <w:rFonts w:hint="eastAsia"/>
        </w:rPr>
        <w:t>«</w:t>
      </w:r>
      <w:r>
        <w:rPr>
          <w:rFonts w:hint="eastAsia"/>
        </w:rPr>
        <w:t>Город</w:t>
      </w:r>
      <w:r>
        <w:t xml:space="preserve"> </w:t>
      </w:r>
      <w:r>
        <w:rPr>
          <w:rFonts w:hint="eastAsia"/>
        </w:rPr>
        <w:t>под</w:t>
      </w:r>
      <w:r>
        <w:t xml:space="preserve"> </w:t>
      </w:r>
      <w:r>
        <w:rPr>
          <w:rFonts w:hint="eastAsia"/>
        </w:rPr>
        <w:t>куполом</w:t>
      </w:r>
      <w:r>
        <w:rPr>
          <w:rFonts w:hint="eastAsia"/>
        </w:rPr>
        <w:t>»</w:t>
      </w:r>
      <w:r>
        <w:t xml:space="preserve"> </w:t>
      </w:r>
      <w:r>
        <w:rPr>
          <w:rFonts w:hint="eastAsia"/>
        </w:rPr>
        <w:t>и</w:t>
      </w:r>
      <w:r>
        <w:t xml:space="preserve"> </w:t>
      </w:r>
      <w:r>
        <w:rPr>
          <w:rFonts w:hint="eastAsia"/>
        </w:rPr>
        <w:t>«</w:t>
      </w:r>
      <w:r>
        <w:rPr>
          <w:rFonts w:hint="eastAsia"/>
        </w:rPr>
        <w:t>заповедник</w:t>
      </w:r>
      <w:r>
        <w:rPr>
          <w:rFonts w:hint="eastAsia"/>
        </w:rPr>
        <w:t>»</w:t>
      </w:r>
      <w:r>
        <w:t xml:space="preserve"> </w:t>
      </w:r>
      <w:r>
        <w:rPr>
          <w:rFonts w:hint="eastAsia"/>
        </w:rPr>
        <w:t>как</w:t>
      </w:r>
      <w:r>
        <w:t xml:space="preserve"> </w:t>
      </w:r>
      <w:r>
        <w:rPr>
          <w:rFonts w:hint="eastAsia"/>
        </w:rPr>
        <w:t>мифологические</w:t>
      </w:r>
      <w:r>
        <w:t xml:space="preserve"> </w:t>
      </w:r>
      <w:r>
        <w:rPr>
          <w:rFonts w:hint="eastAsia"/>
        </w:rPr>
        <w:t>модели</w:t>
      </w:r>
      <w:r>
        <w:t xml:space="preserve"> </w:t>
      </w:r>
      <w:r>
        <w:rPr>
          <w:rFonts w:hint="eastAsia"/>
        </w:rPr>
        <w:t>искаженной</w:t>
      </w:r>
      <w:r>
        <w:t xml:space="preserve"> </w:t>
      </w:r>
      <w:r>
        <w:rPr>
          <w:rFonts w:hint="eastAsia"/>
        </w:rPr>
        <w:t>абсурдом</w:t>
      </w:r>
      <w:r>
        <w:t xml:space="preserve"> </w:t>
      </w:r>
      <w:r>
        <w:rPr>
          <w:rFonts w:hint="eastAsia"/>
        </w:rPr>
        <w:t>действительности</w:t>
      </w:r>
    </w:p>
    <w:p w14:paraId="4D3B7874" w14:textId="77777777" w:rsidR="00970BE2" w:rsidRDefault="00970BE2" w:rsidP="00970BE2"/>
    <w:p w14:paraId="7D88D33A" w14:textId="77777777" w:rsidR="00970BE2" w:rsidRDefault="00970BE2" w:rsidP="00970BE2">
      <w:r>
        <w:t xml:space="preserve">2. 6 </w:t>
      </w:r>
      <w:r>
        <w:rPr>
          <w:rFonts w:hint="eastAsia"/>
        </w:rPr>
        <w:t>Семантика</w:t>
      </w:r>
      <w:r>
        <w:t xml:space="preserve"> </w:t>
      </w:r>
      <w:r>
        <w:rPr>
          <w:rFonts w:hint="eastAsia"/>
        </w:rPr>
        <w:t>имени</w:t>
      </w:r>
      <w:r>
        <w:t xml:space="preserve"> </w:t>
      </w:r>
      <w:r>
        <w:rPr>
          <w:rFonts w:hint="eastAsia"/>
        </w:rPr>
        <w:t>и</w:t>
      </w:r>
      <w:r>
        <w:t xml:space="preserve"> </w:t>
      </w:r>
      <w:r>
        <w:rPr>
          <w:rFonts w:hint="eastAsia"/>
        </w:rPr>
        <w:t>его</w:t>
      </w:r>
      <w:r>
        <w:t xml:space="preserve"> </w:t>
      </w:r>
      <w:r>
        <w:rPr>
          <w:rFonts w:hint="eastAsia"/>
        </w:rPr>
        <w:t>сюжетообразующая</w:t>
      </w:r>
      <w:r>
        <w:t xml:space="preserve"> </w:t>
      </w:r>
      <w:r>
        <w:rPr>
          <w:rFonts w:hint="eastAsia"/>
        </w:rPr>
        <w:t>функция</w:t>
      </w:r>
    </w:p>
    <w:p w14:paraId="051C5727" w14:textId="77777777" w:rsidR="00970BE2" w:rsidRDefault="00970BE2" w:rsidP="00970BE2"/>
    <w:p w14:paraId="2B48290B" w14:textId="77777777" w:rsidR="00970BE2" w:rsidRDefault="00970BE2" w:rsidP="00970BE2">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A5B557A" w14:textId="77777777" w:rsidR="00970BE2" w:rsidRDefault="00970BE2" w:rsidP="00970BE2"/>
    <w:p w14:paraId="6CEAF1EC" w14:textId="77777777" w:rsidR="00970BE2" w:rsidRDefault="00970BE2" w:rsidP="00970BE2">
      <w:r>
        <w:rPr>
          <w:rFonts w:hint="eastAsia"/>
        </w:rPr>
        <w:t>Глава</w:t>
      </w:r>
      <w:r>
        <w:t xml:space="preserve"> 3. </w:t>
      </w:r>
      <w:r>
        <w:rPr>
          <w:rFonts w:hint="eastAsia"/>
        </w:rPr>
        <w:t>Феномен</w:t>
      </w:r>
      <w:r>
        <w:t xml:space="preserve"> </w:t>
      </w:r>
      <w:r>
        <w:rPr>
          <w:rFonts w:hint="eastAsia"/>
        </w:rPr>
        <w:t>«</w:t>
      </w:r>
      <w:r>
        <w:rPr>
          <w:rFonts w:hint="eastAsia"/>
        </w:rPr>
        <w:t>воскрешения</w:t>
      </w:r>
      <w:r>
        <w:rPr>
          <w:rFonts w:hint="eastAsia"/>
        </w:rPr>
        <w:t>»</w:t>
      </w:r>
      <w:r>
        <w:t xml:space="preserve"> </w:t>
      </w:r>
      <w:r>
        <w:rPr>
          <w:rFonts w:hint="eastAsia"/>
        </w:rPr>
        <w:t>в</w:t>
      </w:r>
      <w:r>
        <w:t xml:space="preserve"> </w:t>
      </w:r>
      <w:r>
        <w:rPr>
          <w:rFonts w:hint="eastAsia"/>
        </w:rPr>
        <w:t>контексте</w:t>
      </w:r>
      <w:r>
        <w:t xml:space="preserve"> </w:t>
      </w:r>
      <w:r>
        <w:rPr>
          <w:rFonts w:hint="eastAsia"/>
        </w:rPr>
        <w:t>современного</w:t>
      </w:r>
    </w:p>
    <w:p w14:paraId="0C4FEB51" w14:textId="77777777" w:rsidR="00970BE2" w:rsidRDefault="00970BE2" w:rsidP="00970BE2"/>
    <w:p w14:paraId="71032A36" w14:textId="77777777" w:rsidR="00970BE2" w:rsidRDefault="00970BE2" w:rsidP="00970BE2">
      <w:r>
        <w:rPr>
          <w:rFonts w:hint="eastAsia"/>
        </w:rPr>
        <w:t>мифологического</w:t>
      </w:r>
      <w:r>
        <w:t xml:space="preserve"> </w:t>
      </w:r>
      <w:r>
        <w:rPr>
          <w:rFonts w:hint="eastAsia"/>
        </w:rPr>
        <w:t>сознания</w:t>
      </w:r>
    </w:p>
    <w:p w14:paraId="217744C4" w14:textId="77777777" w:rsidR="00970BE2" w:rsidRDefault="00970BE2" w:rsidP="00970BE2"/>
    <w:p w14:paraId="7795E373" w14:textId="77777777" w:rsidR="00970BE2" w:rsidRDefault="00970BE2" w:rsidP="00970BE2">
      <w:r>
        <w:t xml:space="preserve">3. 1 </w:t>
      </w:r>
      <w:r>
        <w:rPr>
          <w:rFonts w:hint="eastAsia"/>
        </w:rPr>
        <w:t>Мифологемы</w:t>
      </w:r>
      <w:r>
        <w:t xml:space="preserve"> </w:t>
      </w:r>
      <w:r>
        <w:rPr>
          <w:rFonts w:hint="eastAsia"/>
        </w:rPr>
        <w:t>в</w:t>
      </w:r>
      <w:r>
        <w:t xml:space="preserve"> </w:t>
      </w:r>
      <w:r>
        <w:rPr>
          <w:rFonts w:hint="eastAsia"/>
        </w:rPr>
        <w:t>романе</w:t>
      </w:r>
      <w:r>
        <w:t xml:space="preserve"> </w:t>
      </w:r>
      <w:r>
        <w:rPr>
          <w:rFonts w:hint="eastAsia"/>
        </w:rPr>
        <w:t>В</w:t>
      </w:r>
      <w:r>
        <w:t xml:space="preserve">. </w:t>
      </w:r>
      <w:r>
        <w:rPr>
          <w:rFonts w:hint="eastAsia"/>
        </w:rPr>
        <w:t>Набокова</w:t>
      </w:r>
      <w:r>
        <w:t xml:space="preserve"> </w:t>
      </w:r>
      <w:r>
        <w:rPr>
          <w:rFonts w:hint="eastAsia"/>
        </w:rPr>
        <w:t>«</w:t>
      </w:r>
      <w:r>
        <w:rPr>
          <w:rFonts w:hint="eastAsia"/>
        </w:rPr>
        <w:t>Подвиг</w:t>
      </w:r>
      <w:r>
        <w:rPr>
          <w:rFonts w:hint="eastAsia"/>
        </w:rPr>
        <w:t>»</w:t>
      </w:r>
    </w:p>
    <w:p w14:paraId="4C43A139" w14:textId="77777777" w:rsidR="00970BE2" w:rsidRDefault="00970BE2" w:rsidP="00970BE2"/>
    <w:p w14:paraId="598CD7A7" w14:textId="77777777" w:rsidR="00970BE2" w:rsidRDefault="00970BE2" w:rsidP="00970BE2">
      <w:r>
        <w:t xml:space="preserve">3. 2 </w:t>
      </w:r>
      <w:r>
        <w:rPr>
          <w:rFonts w:hint="eastAsia"/>
        </w:rPr>
        <w:t>Мифологическая</w:t>
      </w:r>
      <w:r>
        <w:t xml:space="preserve"> </w:t>
      </w:r>
      <w:r>
        <w:rPr>
          <w:rFonts w:hint="eastAsia"/>
        </w:rPr>
        <w:t>структура</w:t>
      </w:r>
      <w:r>
        <w:t xml:space="preserve"> </w:t>
      </w:r>
      <w:r>
        <w:rPr>
          <w:rFonts w:hint="eastAsia"/>
        </w:rPr>
        <w:t>романа</w:t>
      </w:r>
      <w:r>
        <w:t xml:space="preserve"> </w:t>
      </w:r>
      <w:r>
        <w:rPr>
          <w:rFonts w:hint="eastAsia"/>
        </w:rPr>
        <w:t>П</w:t>
      </w:r>
      <w:r>
        <w:t xml:space="preserve">. </w:t>
      </w:r>
      <w:r>
        <w:rPr>
          <w:rFonts w:hint="eastAsia"/>
        </w:rPr>
        <w:t>Крусанова</w:t>
      </w:r>
      <w:r>
        <w:t xml:space="preserve"> </w:t>
      </w:r>
      <w:r>
        <w:rPr>
          <w:rFonts w:hint="eastAsia"/>
        </w:rPr>
        <w:t>«</w:t>
      </w:r>
      <w:r>
        <w:rPr>
          <w:rFonts w:hint="eastAsia"/>
        </w:rPr>
        <w:t>Укус</w:t>
      </w:r>
      <w:r>
        <w:t xml:space="preserve"> </w:t>
      </w:r>
      <w:r>
        <w:rPr>
          <w:rFonts w:hint="eastAsia"/>
        </w:rPr>
        <w:t>ангела</w:t>
      </w:r>
      <w:r>
        <w:rPr>
          <w:rFonts w:hint="eastAsia"/>
        </w:rPr>
        <w:t>»</w:t>
      </w:r>
    </w:p>
    <w:p w14:paraId="0B3A1A9B" w14:textId="77777777" w:rsidR="00970BE2" w:rsidRDefault="00970BE2" w:rsidP="00970BE2"/>
    <w:p w14:paraId="4F1B663A" w14:textId="77777777" w:rsidR="00970BE2" w:rsidRDefault="00970BE2" w:rsidP="00970BE2">
      <w:r>
        <w:t xml:space="preserve">3. 3 </w:t>
      </w:r>
      <w:r>
        <w:rPr>
          <w:rFonts w:hint="eastAsia"/>
        </w:rPr>
        <w:t>Эффект</w:t>
      </w:r>
      <w:r>
        <w:t xml:space="preserve"> </w:t>
      </w:r>
      <w:r>
        <w:rPr>
          <w:rFonts w:hint="eastAsia"/>
        </w:rPr>
        <w:t>мифопорождения</w:t>
      </w:r>
      <w:r>
        <w:t xml:space="preserve"> </w:t>
      </w:r>
      <w:r>
        <w:rPr>
          <w:rFonts w:hint="eastAsia"/>
        </w:rPr>
        <w:t>в</w:t>
      </w:r>
      <w:r>
        <w:t xml:space="preserve"> </w:t>
      </w:r>
      <w:r>
        <w:rPr>
          <w:rFonts w:hint="eastAsia"/>
        </w:rPr>
        <w:t>романе</w:t>
      </w:r>
      <w:r>
        <w:t xml:space="preserve"> </w:t>
      </w:r>
      <w:r>
        <w:rPr>
          <w:rFonts w:hint="eastAsia"/>
        </w:rPr>
        <w:t>М</w:t>
      </w:r>
      <w:r>
        <w:t xml:space="preserve">. </w:t>
      </w:r>
      <w:r>
        <w:rPr>
          <w:rFonts w:hint="eastAsia"/>
        </w:rPr>
        <w:t>Шишкина</w:t>
      </w:r>
      <w:r>
        <w:t xml:space="preserve"> </w:t>
      </w:r>
      <w:r>
        <w:rPr>
          <w:rFonts w:hint="eastAsia"/>
        </w:rPr>
        <w:t>«</w:t>
      </w:r>
      <w:r>
        <w:rPr>
          <w:rFonts w:hint="eastAsia"/>
        </w:rPr>
        <w:t>Венерин</w:t>
      </w:r>
      <w:r>
        <w:t xml:space="preserve"> </w:t>
      </w:r>
      <w:r>
        <w:rPr>
          <w:rFonts w:hint="eastAsia"/>
        </w:rPr>
        <w:t>волос</w:t>
      </w:r>
      <w:r>
        <w:rPr>
          <w:rFonts w:hint="eastAsia"/>
        </w:rPr>
        <w:t>»</w:t>
      </w:r>
    </w:p>
    <w:p w14:paraId="692DA891" w14:textId="77777777" w:rsidR="00970BE2" w:rsidRDefault="00970BE2" w:rsidP="00970BE2"/>
    <w:p w14:paraId="17A8B94A" w14:textId="77777777" w:rsidR="00970BE2" w:rsidRDefault="00970BE2" w:rsidP="00970BE2">
      <w:r>
        <w:t xml:space="preserve">3. 4 </w:t>
      </w:r>
      <w:r>
        <w:rPr>
          <w:rFonts w:hint="eastAsia"/>
        </w:rPr>
        <w:t>Авторский</w:t>
      </w:r>
      <w:r>
        <w:t xml:space="preserve"> </w:t>
      </w:r>
      <w:r>
        <w:rPr>
          <w:rFonts w:hint="eastAsia"/>
        </w:rPr>
        <w:t>неомиф</w:t>
      </w:r>
      <w:r>
        <w:t xml:space="preserve"> </w:t>
      </w:r>
      <w:r>
        <w:rPr>
          <w:rFonts w:hint="eastAsia"/>
        </w:rPr>
        <w:t>В</w:t>
      </w:r>
      <w:r>
        <w:t xml:space="preserve">. </w:t>
      </w:r>
      <w:r>
        <w:rPr>
          <w:rFonts w:hint="eastAsia"/>
        </w:rPr>
        <w:t>Шарова</w:t>
      </w:r>
      <w:r>
        <w:t xml:space="preserve"> </w:t>
      </w:r>
      <w:r>
        <w:rPr>
          <w:rFonts w:hint="eastAsia"/>
        </w:rPr>
        <w:t>о</w:t>
      </w:r>
      <w:r>
        <w:t xml:space="preserve"> </w:t>
      </w:r>
      <w:r>
        <w:rPr>
          <w:rFonts w:hint="eastAsia"/>
        </w:rPr>
        <w:t>судьбе</w:t>
      </w:r>
      <w:r>
        <w:t xml:space="preserve"> </w:t>
      </w:r>
      <w:r>
        <w:rPr>
          <w:rFonts w:hint="eastAsia"/>
        </w:rPr>
        <w:t>России</w:t>
      </w:r>
    </w:p>
    <w:p w14:paraId="3ED913F7" w14:textId="77777777" w:rsidR="00970BE2" w:rsidRDefault="00970BE2" w:rsidP="00970BE2"/>
    <w:p w14:paraId="28DFBA88" w14:textId="77777777" w:rsidR="00970BE2" w:rsidRDefault="00970BE2" w:rsidP="00970BE2">
      <w:r>
        <w:t xml:space="preserve">3. 5 </w:t>
      </w:r>
      <w:r>
        <w:rPr>
          <w:rFonts w:hint="eastAsia"/>
        </w:rPr>
        <w:t>Функции</w:t>
      </w:r>
      <w:r>
        <w:t xml:space="preserve"> </w:t>
      </w:r>
      <w:r>
        <w:rPr>
          <w:rFonts w:hint="eastAsia"/>
        </w:rPr>
        <w:t>«</w:t>
      </w:r>
      <w:r>
        <w:rPr>
          <w:rFonts w:hint="eastAsia"/>
        </w:rPr>
        <w:t>слова</w:t>
      </w:r>
      <w:r>
        <w:rPr>
          <w:rFonts w:hint="eastAsia"/>
        </w:rPr>
        <w:t>»</w:t>
      </w:r>
      <w:r>
        <w:t xml:space="preserve"> </w:t>
      </w:r>
      <w:r>
        <w:rPr>
          <w:rFonts w:hint="eastAsia"/>
        </w:rPr>
        <w:t>в</w:t>
      </w:r>
      <w:r>
        <w:t xml:space="preserve"> </w:t>
      </w:r>
      <w:r>
        <w:rPr>
          <w:rFonts w:hint="eastAsia"/>
        </w:rPr>
        <w:t>акте</w:t>
      </w:r>
      <w:r>
        <w:t xml:space="preserve"> </w:t>
      </w:r>
      <w:r>
        <w:rPr>
          <w:rFonts w:hint="eastAsia"/>
        </w:rPr>
        <w:t>мифотворчества</w:t>
      </w:r>
    </w:p>
    <w:p w14:paraId="2A03B80B" w14:textId="77777777" w:rsidR="00970BE2" w:rsidRDefault="00970BE2" w:rsidP="00970BE2"/>
    <w:p w14:paraId="6BB84028" w14:textId="77777777" w:rsidR="00970BE2" w:rsidRDefault="00970BE2" w:rsidP="00970BE2">
      <w:r>
        <w:rPr>
          <w:rFonts w:hint="eastAsia"/>
        </w:rPr>
        <w:lastRenderedPageBreak/>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16822749" w14:textId="77777777" w:rsidR="00970BE2" w:rsidRDefault="00970BE2" w:rsidP="00970BE2"/>
    <w:p w14:paraId="1A29CC9A" w14:textId="77777777" w:rsidR="00970BE2" w:rsidRDefault="00970BE2" w:rsidP="00970BE2">
      <w:r>
        <w:rPr>
          <w:rFonts w:hint="eastAsia"/>
        </w:rPr>
        <w:t>Заключение</w:t>
      </w:r>
    </w:p>
    <w:p w14:paraId="509AE272" w14:textId="77777777" w:rsidR="00970BE2" w:rsidRDefault="00970BE2" w:rsidP="00970BE2"/>
    <w:p w14:paraId="48D36591" w14:textId="60EE1996" w:rsidR="00970BE2" w:rsidRPr="00970BE2" w:rsidRDefault="00970BE2" w:rsidP="00970BE2">
      <w:r>
        <w:rPr>
          <w:rFonts w:hint="eastAsia"/>
        </w:rPr>
        <w:t>Список</w:t>
      </w:r>
      <w:r>
        <w:t xml:space="preserve"> </w:t>
      </w:r>
      <w:r>
        <w:rPr>
          <w:rFonts w:hint="eastAsia"/>
        </w:rPr>
        <w:t>литературы</w:t>
      </w:r>
    </w:p>
    <w:sectPr w:rsidR="00970BE2" w:rsidRPr="00970BE2" w:rsidSect="004A718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EC69" w14:textId="77777777" w:rsidR="004A7186" w:rsidRDefault="004A7186">
      <w:pPr>
        <w:spacing w:after="0" w:line="240" w:lineRule="auto"/>
      </w:pPr>
      <w:r>
        <w:separator/>
      </w:r>
    </w:p>
  </w:endnote>
  <w:endnote w:type="continuationSeparator" w:id="0">
    <w:p w14:paraId="425DF2B3" w14:textId="77777777" w:rsidR="004A7186" w:rsidRDefault="004A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FD3C" w14:textId="77777777" w:rsidR="004A7186" w:rsidRDefault="004A7186"/>
    <w:p w14:paraId="0C7ADC1A" w14:textId="77777777" w:rsidR="004A7186" w:rsidRDefault="004A7186"/>
    <w:p w14:paraId="605A7F86" w14:textId="77777777" w:rsidR="004A7186" w:rsidRDefault="004A7186"/>
    <w:p w14:paraId="0ADB2CB9" w14:textId="77777777" w:rsidR="004A7186" w:rsidRDefault="004A7186"/>
    <w:p w14:paraId="154F5E0C" w14:textId="77777777" w:rsidR="004A7186" w:rsidRDefault="004A7186"/>
    <w:p w14:paraId="20D7A59D" w14:textId="77777777" w:rsidR="004A7186" w:rsidRDefault="004A7186"/>
    <w:p w14:paraId="0BF934CE" w14:textId="77777777" w:rsidR="004A7186" w:rsidRDefault="004A71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663BB9" wp14:editId="7E0E06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D038F" w14:textId="77777777" w:rsidR="004A7186" w:rsidRDefault="004A71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663B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5D038F" w14:textId="77777777" w:rsidR="004A7186" w:rsidRDefault="004A71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6B8239" w14:textId="77777777" w:rsidR="004A7186" w:rsidRDefault="004A7186"/>
    <w:p w14:paraId="216FB82C" w14:textId="77777777" w:rsidR="004A7186" w:rsidRDefault="004A7186"/>
    <w:p w14:paraId="55F94660" w14:textId="77777777" w:rsidR="004A7186" w:rsidRDefault="004A71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20B024" wp14:editId="30123F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0995D" w14:textId="77777777" w:rsidR="004A7186" w:rsidRDefault="004A7186"/>
                          <w:p w14:paraId="00884574" w14:textId="77777777" w:rsidR="004A7186" w:rsidRDefault="004A71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0B0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80995D" w14:textId="77777777" w:rsidR="004A7186" w:rsidRDefault="004A7186"/>
                    <w:p w14:paraId="00884574" w14:textId="77777777" w:rsidR="004A7186" w:rsidRDefault="004A71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0DBB46" w14:textId="77777777" w:rsidR="004A7186" w:rsidRDefault="004A7186"/>
    <w:p w14:paraId="44D64392" w14:textId="77777777" w:rsidR="004A7186" w:rsidRDefault="004A7186">
      <w:pPr>
        <w:rPr>
          <w:sz w:val="2"/>
          <w:szCs w:val="2"/>
        </w:rPr>
      </w:pPr>
    </w:p>
    <w:p w14:paraId="6AEB1B64" w14:textId="77777777" w:rsidR="004A7186" w:rsidRDefault="004A7186"/>
    <w:p w14:paraId="5886C5FC" w14:textId="77777777" w:rsidR="004A7186" w:rsidRDefault="004A7186">
      <w:pPr>
        <w:spacing w:after="0" w:line="240" w:lineRule="auto"/>
      </w:pPr>
    </w:p>
  </w:footnote>
  <w:footnote w:type="continuationSeparator" w:id="0">
    <w:p w14:paraId="16B369C5" w14:textId="77777777" w:rsidR="004A7186" w:rsidRDefault="004A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86"/>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37496</TotalTime>
  <Pages>3</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5089</cp:revision>
  <cp:lastPrinted>2009-02-06T05:36:00Z</cp:lastPrinted>
  <dcterms:created xsi:type="dcterms:W3CDTF">2024-01-07T13:43:00Z</dcterms:created>
  <dcterms:modified xsi:type="dcterms:W3CDTF">2024-03-07T14:33:00Z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