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FCF6" w14:textId="0B4D85B1" w:rsidR="00563713" w:rsidRDefault="00F0533C" w:rsidP="00F0533C">
      <w:pPr>
        <w:rPr>
          <w:rFonts w:ascii="Times New Roman" w:eastAsia="Arial Unicode MS" w:hAnsi="Times New Roman" w:cs="Times New Roman"/>
          <w:b/>
          <w:bCs/>
          <w:color w:val="000000"/>
          <w:kern w:val="0"/>
          <w:sz w:val="28"/>
          <w:szCs w:val="28"/>
          <w:lang w:eastAsia="ru-RU" w:bidi="uk-UA"/>
        </w:rPr>
      </w:pPr>
      <w:r w:rsidRPr="00F0533C">
        <w:rPr>
          <w:rFonts w:ascii="Times New Roman" w:eastAsia="Arial Unicode MS" w:hAnsi="Times New Roman" w:cs="Times New Roman" w:hint="eastAsia"/>
          <w:b/>
          <w:bCs/>
          <w:color w:val="000000"/>
          <w:kern w:val="0"/>
          <w:sz w:val="28"/>
          <w:szCs w:val="28"/>
          <w:lang w:eastAsia="ru-RU" w:bidi="uk-UA"/>
        </w:rPr>
        <w:t>Севостьянов</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Максим</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Теоретические</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основы</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методология</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расчета</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и</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проектирования</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машин</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и</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агрегатов</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технологических</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комплексов</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для</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компактирования</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полидисперсных</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материалов</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с</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низкой</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насыпной</w:t>
      </w:r>
      <w:r w:rsidRPr="00F0533C">
        <w:rPr>
          <w:rFonts w:ascii="Times New Roman" w:eastAsia="Arial Unicode MS" w:hAnsi="Times New Roman" w:cs="Times New Roman"/>
          <w:b/>
          <w:bCs/>
          <w:color w:val="000000"/>
          <w:kern w:val="0"/>
          <w:sz w:val="28"/>
          <w:szCs w:val="28"/>
          <w:lang w:eastAsia="ru-RU" w:bidi="uk-UA"/>
        </w:rPr>
        <w:t xml:space="preserve"> </w:t>
      </w:r>
      <w:r w:rsidRPr="00F0533C">
        <w:rPr>
          <w:rFonts w:ascii="Times New Roman" w:eastAsia="Arial Unicode MS" w:hAnsi="Times New Roman" w:cs="Times New Roman" w:hint="eastAsia"/>
          <w:b/>
          <w:bCs/>
          <w:color w:val="000000"/>
          <w:kern w:val="0"/>
          <w:sz w:val="28"/>
          <w:szCs w:val="28"/>
          <w:lang w:eastAsia="ru-RU" w:bidi="uk-UA"/>
        </w:rPr>
        <w:t>плотностью</w:t>
      </w:r>
    </w:p>
    <w:p w14:paraId="05615689" w14:textId="77777777" w:rsidR="00F0533C" w:rsidRDefault="00F0533C" w:rsidP="00F0533C">
      <w:r>
        <w:rPr>
          <w:rFonts w:hint="eastAsia"/>
        </w:rPr>
        <w:t>ОГЛАВЛЕНИЕ</w:t>
      </w:r>
      <w:r>
        <w:t xml:space="preserve"> </w:t>
      </w:r>
      <w:r>
        <w:rPr>
          <w:rFonts w:hint="eastAsia"/>
        </w:rPr>
        <w:t>ДИССЕРТАЦИИ</w:t>
      </w:r>
    </w:p>
    <w:p w14:paraId="02416D90" w14:textId="77777777" w:rsidR="00F0533C" w:rsidRDefault="00F0533C" w:rsidP="00F0533C">
      <w:r>
        <w:rPr>
          <w:rFonts w:hint="eastAsia"/>
        </w:rPr>
        <w:t>доктор</w:t>
      </w:r>
      <w:r>
        <w:t xml:space="preserve"> </w:t>
      </w:r>
      <w:r>
        <w:rPr>
          <w:rFonts w:hint="eastAsia"/>
        </w:rPr>
        <w:t>наук</w:t>
      </w:r>
      <w:r>
        <w:t xml:space="preserve"> </w:t>
      </w:r>
      <w:r>
        <w:rPr>
          <w:rFonts w:hint="eastAsia"/>
        </w:rPr>
        <w:t>Севостьянов</w:t>
      </w:r>
      <w:r>
        <w:t xml:space="preserve"> </w:t>
      </w:r>
      <w:r>
        <w:rPr>
          <w:rFonts w:hint="eastAsia"/>
        </w:rPr>
        <w:t>Максим</w:t>
      </w:r>
      <w:r>
        <w:t xml:space="preserve"> </w:t>
      </w:r>
      <w:r>
        <w:rPr>
          <w:rFonts w:hint="eastAsia"/>
        </w:rPr>
        <w:t>Владимирович</w:t>
      </w:r>
    </w:p>
    <w:p w14:paraId="2314CBBC" w14:textId="77777777" w:rsidR="00F0533C" w:rsidRDefault="00F0533C" w:rsidP="00F0533C">
      <w:r>
        <w:rPr>
          <w:rFonts w:hint="eastAsia"/>
        </w:rPr>
        <w:t>Введение</w:t>
      </w:r>
    </w:p>
    <w:p w14:paraId="6FD8BB65" w14:textId="77777777" w:rsidR="00F0533C" w:rsidRDefault="00F0533C" w:rsidP="00F0533C"/>
    <w:p w14:paraId="689A0933" w14:textId="77777777" w:rsidR="00F0533C" w:rsidRDefault="00F0533C" w:rsidP="00F0533C">
      <w:r>
        <w:rPr>
          <w:rFonts w:hint="eastAsia"/>
        </w:rPr>
        <w:t>Глава</w:t>
      </w:r>
      <w:r>
        <w:t xml:space="preserve"> 1. </w:t>
      </w:r>
      <w:r>
        <w:rPr>
          <w:rFonts w:hint="eastAsia"/>
        </w:rPr>
        <w:t>Анализ</w:t>
      </w:r>
      <w:r>
        <w:t xml:space="preserve"> </w:t>
      </w:r>
      <w:r>
        <w:rPr>
          <w:rFonts w:hint="eastAsia"/>
        </w:rPr>
        <w:t>техники</w:t>
      </w:r>
      <w:r>
        <w:t xml:space="preserve"> </w:t>
      </w:r>
      <w:r>
        <w:rPr>
          <w:rFonts w:hint="eastAsia"/>
        </w:rPr>
        <w:t>и</w:t>
      </w:r>
      <w:r>
        <w:t xml:space="preserve"> </w:t>
      </w:r>
      <w:r>
        <w:rPr>
          <w:rFonts w:hint="eastAsia"/>
        </w:rPr>
        <w:t>технологий</w:t>
      </w:r>
      <w:r>
        <w:t xml:space="preserve"> </w:t>
      </w:r>
      <w:r>
        <w:rPr>
          <w:rFonts w:hint="eastAsia"/>
        </w:rPr>
        <w:t>для</w:t>
      </w:r>
      <w:r>
        <w:t xml:space="preserve"> </w:t>
      </w:r>
      <w:r>
        <w:rPr>
          <w:rFonts w:hint="eastAsia"/>
        </w:rPr>
        <w:t>комплексной</w:t>
      </w:r>
      <w:r>
        <w:t xml:space="preserve"> </w:t>
      </w:r>
      <w:r>
        <w:rPr>
          <w:rFonts w:hint="eastAsia"/>
        </w:rPr>
        <w:t>переработки</w:t>
      </w:r>
      <w:r>
        <w:t xml:space="preserve"> </w:t>
      </w:r>
      <w:r>
        <w:rPr>
          <w:rFonts w:hint="eastAsia"/>
        </w:rPr>
        <w:t>и</w:t>
      </w:r>
      <w:r>
        <w:t xml:space="preserve"> </w:t>
      </w:r>
      <w:r>
        <w:rPr>
          <w:rFonts w:hint="eastAsia"/>
        </w:rPr>
        <w:t>утилизации</w:t>
      </w:r>
      <w:r>
        <w:t xml:space="preserve"> </w:t>
      </w:r>
      <w:r>
        <w:rPr>
          <w:rFonts w:hint="eastAsia"/>
        </w:rPr>
        <w:t>полидисперсных</w:t>
      </w:r>
      <w:r>
        <w:t xml:space="preserve"> </w:t>
      </w:r>
      <w:r>
        <w:rPr>
          <w:rFonts w:hint="eastAsia"/>
        </w:rPr>
        <w:t>материалов</w:t>
      </w:r>
    </w:p>
    <w:p w14:paraId="785FDEF0" w14:textId="77777777" w:rsidR="00F0533C" w:rsidRDefault="00F0533C" w:rsidP="00F0533C"/>
    <w:p w14:paraId="10F88F3B" w14:textId="77777777" w:rsidR="00F0533C" w:rsidRDefault="00F0533C" w:rsidP="00F0533C">
      <w:r>
        <w:t xml:space="preserve">1.1. </w:t>
      </w:r>
      <w:r>
        <w:rPr>
          <w:rFonts w:hint="eastAsia"/>
        </w:rPr>
        <w:t>Экологические</w:t>
      </w:r>
      <w:r>
        <w:t xml:space="preserve"> </w:t>
      </w:r>
      <w:r>
        <w:rPr>
          <w:rFonts w:hint="eastAsia"/>
        </w:rPr>
        <w:t>проблемы</w:t>
      </w:r>
      <w:r>
        <w:t xml:space="preserve"> </w:t>
      </w:r>
      <w:r>
        <w:rPr>
          <w:rFonts w:hint="eastAsia"/>
        </w:rPr>
        <w:t>комплексной</w:t>
      </w:r>
      <w:r>
        <w:t xml:space="preserve"> </w:t>
      </w:r>
      <w:r>
        <w:rPr>
          <w:rFonts w:hint="eastAsia"/>
        </w:rPr>
        <w:t>переработки</w:t>
      </w:r>
      <w:r>
        <w:t xml:space="preserve"> </w:t>
      </w:r>
      <w:r>
        <w:rPr>
          <w:rFonts w:hint="eastAsia"/>
        </w:rPr>
        <w:t>полидисперсных</w:t>
      </w:r>
      <w:r>
        <w:t xml:space="preserve"> </w:t>
      </w:r>
      <w:r>
        <w:rPr>
          <w:rFonts w:hint="eastAsia"/>
        </w:rPr>
        <w:t>материалов</w:t>
      </w:r>
      <w:r>
        <w:t xml:space="preserve"> </w:t>
      </w:r>
      <w:r>
        <w:rPr>
          <w:rFonts w:hint="eastAsia"/>
        </w:rPr>
        <w:t>и</w:t>
      </w:r>
      <w:r>
        <w:t xml:space="preserve"> </w:t>
      </w:r>
      <w:r>
        <w:rPr>
          <w:rFonts w:hint="eastAsia"/>
        </w:rPr>
        <w:t>защиты</w:t>
      </w:r>
      <w:r>
        <w:t xml:space="preserve"> </w:t>
      </w:r>
      <w:r>
        <w:rPr>
          <w:rFonts w:hint="eastAsia"/>
        </w:rPr>
        <w:t>окружающей</w:t>
      </w:r>
      <w:r>
        <w:t xml:space="preserve"> </w:t>
      </w:r>
      <w:r>
        <w:rPr>
          <w:rFonts w:hint="eastAsia"/>
        </w:rPr>
        <w:t>среды</w:t>
      </w:r>
      <w:r>
        <w:t xml:space="preserve"> </w:t>
      </w:r>
      <w:r>
        <w:rPr>
          <w:rFonts w:hint="eastAsia"/>
        </w:rPr>
        <w:t>от</w:t>
      </w:r>
      <w:r>
        <w:t xml:space="preserve"> </w:t>
      </w:r>
      <w:r>
        <w:rPr>
          <w:rFonts w:hint="eastAsia"/>
        </w:rPr>
        <w:t>загрязнений</w:t>
      </w:r>
    </w:p>
    <w:p w14:paraId="2A9B8F98" w14:textId="77777777" w:rsidR="00F0533C" w:rsidRDefault="00F0533C" w:rsidP="00F0533C"/>
    <w:p w14:paraId="2CE086CC" w14:textId="77777777" w:rsidR="00F0533C" w:rsidRDefault="00F0533C" w:rsidP="00F0533C">
      <w:r>
        <w:t>1.2.</w:t>
      </w:r>
      <w:r>
        <w:rPr>
          <w:rFonts w:hint="eastAsia"/>
        </w:rPr>
        <w:t>Существующие</w:t>
      </w:r>
      <w:r>
        <w:t xml:space="preserve"> </w:t>
      </w:r>
      <w:r>
        <w:rPr>
          <w:rFonts w:hint="eastAsia"/>
        </w:rPr>
        <w:t>способы</w:t>
      </w:r>
      <w:r>
        <w:t xml:space="preserve"> </w:t>
      </w:r>
      <w:r>
        <w:rPr>
          <w:rFonts w:hint="eastAsia"/>
        </w:rPr>
        <w:t>переработки</w:t>
      </w:r>
      <w:r>
        <w:t xml:space="preserve"> </w:t>
      </w:r>
      <w:r>
        <w:rPr>
          <w:rFonts w:hint="eastAsia"/>
        </w:rPr>
        <w:t>и</w:t>
      </w:r>
      <w:r>
        <w:t xml:space="preserve"> </w:t>
      </w:r>
      <w:r>
        <w:rPr>
          <w:rFonts w:hint="eastAsia"/>
        </w:rPr>
        <w:t>утилизации</w:t>
      </w:r>
      <w:r>
        <w:t xml:space="preserve"> </w:t>
      </w:r>
      <w:r>
        <w:rPr>
          <w:rFonts w:hint="eastAsia"/>
        </w:rPr>
        <w:t>полидисперсных</w:t>
      </w:r>
      <w:r>
        <w:t xml:space="preserve"> </w:t>
      </w:r>
      <w:r>
        <w:rPr>
          <w:rFonts w:hint="eastAsia"/>
        </w:rPr>
        <w:t>материалов</w:t>
      </w:r>
      <w:r>
        <w:t xml:space="preserve">, </w:t>
      </w:r>
      <w:r>
        <w:rPr>
          <w:rFonts w:hint="eastAsia"/>
        </w:rPr>
        <w:t>перспективы</w:t>
      </w:r>
      <w:r>
        <w:t xml:space="preserve"> </w:t>
      </w:r>
      <w:r>
        <w:rPr>
          <w:rFonts w:hint="eastAsia"/>
        </w:rPr>
        <w:t>их</w:t>
      </w:r>
      <w:r>
        <w:t xml:space="preserve"> </w:t>
      </w:r>
      <w:r>
        <w:rPr>
          <w:rFonts w:hint="eastAsia"/>
        </w:rPr>
        <w:t>развития</w:t>
      </w:r>
      <w:r>
        <w:t xml:space="preserve"> </w:t>
      </w:r>
      <w:r>
        <w:rPr>
          <w:rFonts w:hint="eastAsia"/>
        </w:rPr>
        <w:t>для</w:t>
      </w:r>
      <w:r>
        <w:t xml:space="preserve"> </w:t>
      </w:r>
      <w:r>
        <w:rPr>
          <w:rFonts w:hint="eastAsia"/>
        </w:rPr>
        <w:t>производства</w:t>
      </w:r>
      <w:r>
        <w:t xml:space="preserve"> </w:t>
      </w:r>
      <w:r>
        <w:rPr>
          <w:rFonts w:hint="eastAsia"/>
        </w:rPr>
        <w:t>импортозамещающей</w:t>
      </w:r>
      <w:r>
        <w:t xml:space="preserve"> </w:t>
      </w:r>
      <w:r>
        <w:rPr>
          <w:rFonts w:hint="eastAsia"/>
        </w:rPr>
        <w:t>продукции</w:t>
      </w:r>
    </w:p>
    <w:p w14:paraId="3CA00C03" w14:textId="77777777" w:rsidR="00F0533C" w:rsidRDefault="00F0533C" w:rsidP="00F0533C"/>
    <w:p w14:paraId="62F9A901" w14:textId="77777777" w:rsidR="00F0533C" w:rsidRDefault="00F0533C" w:rsidP="00F0533C">
      <w:r>
        <w:t>1.3.</w:t>
      </w:r>
      <w:r>
        <w:rPr>
          <w:rFonts w:hint="eastAsia"/>
        </w:rPr>
        <w:t>Анализ</w:t>
      </w:r>
      <w:r>
        <w:t xml:space="preserve"> </w:t>
      </w:r>
      <w:r>
        <w:rPr>
          <w:rFonts w:hint="eastAsia"/>
        </w:rPr>
        <w:t>технических</w:t>
      </w:r>
      <w:r>
        <w:t xml:space="preserve"> </w:t>
      </w:r>
      <w:r>
        <w:rPr>
          <w:rFonts w:hint="eastAsia"/>
        </w:rPr>
        <w:t>средств</w:t>
      </w:r>
      <w:r>
        <w:t xml:space="preserve"> </w:t>
      </w:r>
      <w:r>
        <w:rPr>
          <w:rFonts w:hint="eastAsia"/>
        </w:rPr>
        <w:t>для</w:t>
      </w:r>
      <w:r>
        <w:t xml:space="preserve"> </w:t>
      </w:r>
      <w:r>
        <w:rPr>
          <w:rFonts w:hint="eastAsia"/>
        </w:rPr>
        <w:t>компактирования</w:t>
      </w:r>
      <w:r>
        <w:t xml:space="preserve"> </w:t>
      </w:r>
      <w:r>
        <w:rPr>
          <w:rFonts w:hint="eastAsia"/>
        </w:rPr>
        <w:t>полидисперсных</w:t>
      </w:r>
      <w:r>
        <w:t xml:space="preserve"> </w:t>
      </w:r>
      <w:r>
        <w:rPr>
          <w:rFonts w:hint="eastAsia"/>
        </w:rPr>
        <w:t>и</w:t>
      </w:r>
      <w:r>
        <w:t xml:space="preserve"> </w:t>
      </w:r>
      <w:r>
        <w:rPr>
          <w:rFonts w:hint="eastAsia"/>
        </w:rPr>
        <w:t>вязкопластичных</w:t>
      </w:r>
      <w:r>
        <w:t xml:space="preserve"> </w:t>
      </w:r>
      <w:r>
        <w:rPr>
          <w:rFonts w:hint="eastAsia"/>
        </w:rPr>
        <w:t>материалов</w:t>
      </w:r>
    </w:p>
    <w:p w14:paraId="1ED56401" w14:textId="77777777" w:rsidR="00F0533C" w:rsidRDefault="00F0533C" w:rsidP="00F0533C"/>
    <w:p w14:paraId="7B6A4FA1" w14:textId="77777777" w:rsidR="00F0533C" w:rsidRDefault="00F0533C" w:rsidP="00F0533C">
      <w:r>
        <w:t>1.3.1.</w:t>
      </w:r>
      <w:r>
        <w:rPr>
          <w:rFonts w:hint="eastAsia"/>
        </w:rPr>
        <w:t>Прессовые</w:t>
      </w:r>
      <w:r>
        <w:t xml:space="preserve"> </w:t>
      </w:r>
      <w:r>
        <w:rPr>
          <w:rFonts w:hint="eastAsia"/>
        </w:rPr>
        <w:t>агрегаты</w:t>
      </w:r>
      <w:r>
        <w:t xml:space="preserve"> </w:t>
      </w:r>
      <w:r>
        <w:rPr>
          <w:rFonts w:hint="eastAsia"/>
        </w:rPr>
        <w:t>для</w:t>
      </w:r>
      <w:r>
        <w:t xml:space="preserve"> </w:t>
      </w:r>
      <w:r>
        <w:rPr>
          <w:rFonts w:hint="eastAsia"/>
        </w:rPr>
        <w:t>брикетирования</w:t>
      </w:r>
      <w:r>
        <w:t xml:space="preserve"> </w:t>
      </w:r>
      <w:r>
        <w:rPr>
          <w:rFonts w:hint="eastAsia"/>
        </w:rPr>
        <w:t>полидисперсных</w:t>
      </w:r>
      <w:r>
        <w:t xml:space="preserve"> </w:t>
      </w:r>
      <w:r>
        <w:rPr>
          <w:rFonts w:hint="eastAsia"/>
        </w:rPr>
        <w:t>материалов</w:t>
      </w:r>
    </w:p>
    <w:p w14:paraId="387DC874" w14:textId="77777777" w:rsidR="00F0533C" w:rsidRDefault="00F0533C" w:rsidP="00F0533C"/>
    <w:p w14:paraId="4C7FD272" w14:textId="77777777" w:rsidR="00F0533C" w:rsidRDefault="00F0533C" w:rsidP="00F0533C">
      <w:r>
        <w:t>1.3.2.</w:t>
      </w:r>
      <w:r>
        <w:rPr>
          <w:rFonts w:hint="eastAsia"/>
        </w:rPr>
        <w:t>Машины</w:t>
      </w:r>
      <w:r>
        <w:t xml:space="preserve"> </w:t>
      </w:r>
      <w:r>
        <w:rPr>
          <w:rFonts w:hint="eastAsia"/>
        </w:rPr>
        <w:t>и</w:t>
      </w:r>
      <w:r>
        <w:t xml:space="preserve"> </w:t>
      </w:r>
      <w:r>
        <w:rPr>
          <w:rFonts w:hint="eastAsia"/>
        </w:rPr>
        <w:t>агрегаты</w:t>
      </w:r>
      <w:r>
        <w:t xml:space="preserve"> </w:t>
      </w:r>
      <w:r>
        <w:rPr>
          <w:rFonts w:hint="eastAsia"/>
        </w:rPr>
        <w:t>для</w:t>
      </w:r>
      <w:r>
        <w:t xml:space="preserve"> </w:t>
      </w:r>
      <w:r>
        <w:rPr>
          <w:rFonts w:hint="eastAsia"/>
        </w:rPr>
        <w:t>экструдирования</w:t>
      </w:r>
      <w:r>
        <w:t xml:space="preserve"> </w:t>
      </w:r>
      <w:r>
        <w:rPr>
          <w:rFonts w:hint="eastAsia"/>
        </w:rPr>
        <w:t>вязкопластичных</w:t>
      </w:r>
      <w:r>
        <w:t xml:space="preserve"> </w:t>
      </w:r>
      <w:r>
        <w:rPr>
          <w:rFonts w:hint="eastAsia"/>
        </w:rPr>
        <w:t>материалов</w:t>
      </w:r>
    </w:p>
    <w:p w14:paraId="5EB9441E" w14:textId="77777777" w:rsidR="00F0533C" w:rsidRDefault="00F0533C" w:rsidP="00F0533C"/>
    <w:p w14:paraId="04771189" w14:textId="77777777" w:rsidR="00F0533C" w:rsidRDefault="00F0533C" w:rsidP="00F0533C">
      <w:r>
        <w:t>1.3.3.</w:t>
      </w:r>
      <w:r>
        <w:rPr>
          <w:rFonts w:hint="eastAsia"/>
        </w:rPr>
        <w:t>Агрегаты</w:t>
      </w:r>
      <w:r>
        <w:t xml:space="preserve"> </w:t>
      </w:r>
      <w:r>
        <w:rPr>
          <w:rFonts w:hint="eastAsia"/>
        </w:rPr>
        <w:t>для</w:t>
      </w:r>
      <w:r>
        <w:t xml:space="preserve"> </w:t>
      </w:r>
      <w:r>
        <w:rPr>
          <w:rFonts w:hint="eastAsia"/>
        </w:rPr>
        <w:t>агломерации</w:t>
      </w:r>
      <w:r>
        <w:t xml:space="preserve"> </w:t>
      </w:r>
      <w:r>
        <w:rPr>
          <w:rFonts w:hint="eastAsia"/>
        </w:rPr>
        <w:t>полидисперсных</w:t>
      </w:r>
      <w:r>
        <w:t xml:space="preserve"> </w:t>
      </w:r>
      <w:r>
        <w:rPr>
          <w:rFonts w:hint="eastAsia"/>
        </w:rPr>
        <w:t>материалов</w:t>
      </w:r>
      <w:r>
        <w:t xml:space="preserve"> </w:t>
      </w:r>
      <w:r>
        <w:rPr>
          <w:rFonts w:hint="eastAsia"/>
        </w:rPr>
        <w:t>способом</w:t>
      </w:r>
      <w:r>
        <w:t xml:space="preserve"> </w:t>
      </w:r>
      <w:r>
        <w:rPr>
          <w:rFonts w:hint="eastAsia"/>
        </w:rPr>
        <w:t>окатывания</w:t>
      </w:r>
    </w:p>
    <w:p w14:paraId="66E8780E" w14:textId="77777777" w:rsidR="00F0533C" w:rsidRDefault="00F0533C" w:rsidP="00F0533C"/>
    <w:p w14:paraId="7F528F44" w14:textId="77777777" w:rsidR="00F0533C" w:rsidRDefault="00F0533C" w:rsidP="00F0533C">
      <w:r>
        <w:t>1.4.</w:t>
      </w:r>
      <w:r>
        <w:rPr>
          <w:rFonts w:hint="eastAsia"/>
        </w:rPr>
        <w:t>Технологические</w:t>
      </w:r>
      <w:r>
        <w:t xml:space="preserve"> </w:t>
      </w:r>
      <w:r>
        <w:rPr>
          <w:rFonts w:hint="eastAsia"/>
        </w:rPr>
        <w:t>особенности</w:t>
      </w:r>
      <w:r>
        <w:t xml:space="preserve"> </w:t>
      </w:r>
      <w:r>
        <w:rPr>
          <w:rFonts w:hint="eastAsia"/>
        </w:rPr>
        <w:t>полидисперсных</w:t>
      </w:r>
      <w:r>
        <w:t xml:space="preserve"> </w:t>
      </w:r>
      <w:r>
        <w:rPr>
          <w:rFonts w:hint="eastAsia"/>
        </w:rPr>
        <w:t>материалов</w:t>
      </w:r>
      <w:r>
        <w:t xml:space="preserve"> </w:t>
      </w:r>
      <w:r>
        <w:rPr>
          <w:rFonts w:hint="eastAsia"/>
        </w:rPr>
        <w:t>с</w:t>
      </w:r>
      <w:r>
        <w:t xml:space="preserve"> </w:t>
      </w:r>
      <w:r>
        <w:rPr>
          <w:rFonts w:hint="eastAsia"/>
        </w:rPr>
        <w:t>низкой</w:t>
      </w:r>
      <w:r>
        <w:t xml:space="preserve"> </w:t>
      </w:r>
      <w:r>
        <w:rPr>
          <w:rFonts w:hint="eastAsia"/>
        </w:rPr>
        <w:t>насыпной</w:t>
      </w:r>
      <w:r>
        <w:t xml:space="preserve"> </w:t>
      </w:r>
      <w:r>
        <w:rPr>
          <w:rFonts w:hint="eastAsia"/>
        </w:rPr>
        <w:t>плотностью</w:t>
      </w:r>
      <w:r>
        <w:t xml:space="preserve"> </w:t>
      </w:r>
      <w:r>
        <w:rPr>
          <w:rFonts w:hint="eastAsia"/>
        </w:rPr>
        <w:t>и</w:t>
      </w:r>
      <w:r>
        <w:t xml:space="preserve"> </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реализации</w:t>
      </w:r>
      <w:r>
        <w:t xml:space="preserve"> </w:t>
      </w:r>
      <w:r>
        <w:rPr>
          <w:rFonts w:hint="eastAsia"/>
        </w:rPr>
        <w:t>процесса</w:t>
      </w:r>
      <w:r>
        <w:t xml:space="preserve"> </w:t>
      </w:r>
      <w:r>
        <w:rPr>
          <w:rFonts w:hint="eastAsia"/>
        </w:rPr>
        <w:t>компактирова</w:t>
      </w:r>
      <w:r>
        <w:rPr>
          <w:rFonts w:hint="eastAsia"/>
        </w:rPr>
        <w:lastRenderedPageBreak/>
        <w:t>ния</w:t>
      </w:r>
    </w:p>
    <w:p w14:paraId="1D4F3045" w14:textId="77777777" w:rsidR="00F0533C" w:rsidRDefault="00F0533C" w:rsidP="00F0533C"/>
    <w:p w14:paraId="01FB979E" w14:textId="77777777" w:rsidR="00F0533C" w:rsidRDefault="00F0533C" w:rsidP="00F0533C">
      <w:r>
        <w:rPr>
          <w:rFonts w:hint="eastAsia"/>
        </w:rPr>
        <w:t>Выводы</w:t>
      </w:r>
      <w:r>
        <w:t xml:space="preserve"> </w:t>
      </w:r>
      <w:r>
        <w:rPr>
          <w:rFonts w:hint="eastAsia"/>
        </w:rPr>
        <w:t>по</w:t>
      </w:r>
      <w:r>
        <w:t xml:space="preserve"> </w:t>
      </w:r>
      <w:r>
        <w:rPr>
          <w:rFonts w:hint="eastAsia"/>
        </w:rPr>
        <w:t>главе</w:t>
      </w:r>
    </w:p>
    <w:p w14:paraId="2BF445FE" w14:textId="77777777" w:rsidR="00F0533C" w:rsidRDefault="00F0533C" w:rsidP="00F0533C"/>
    <w:p w14:paraId="552DE097" w14:textId="77777777" w:rsidR="00F0533C" w:rsidRDefault="00F0533C" w:rsidP="00F0533C">
      <w:r>
        <w:rPr>
          <w:rFonts w:hint="eastAsia"/>
        </w:rPr>
        <w:t>Глава</w:t>
      </w:r>
      <w:r>
        <w:t xml:space="preserve"> 2.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разработка</w:t>
      </w:r>
      <w:r>
        <w:t xml:space="preserve"> </w:t>
      </w:r>
      <w:r>
        <w:rPr>
          <w:rFonts w:hint="eastAsia"/>
        </w:rPr>
        <w:t>методологии</w:t>
      </w:r>
      <w:r>
        <w:t xml:space="preserve"> </w:t>
      </w:r>
      <w:r>
        <w:rPr>
          <w:rFonts w:hint="eastAsia"/>
        </w:rPr>
        <w:t>расчета</w:t>
      </w:r>
      <w:r>
        <w:t xml:space="preserve"> </w:t>
      </w:r>
      <w:r>
        <w:rPr>
          <w:rFonts w:hint="eastAsia"/>
        </w:rPr>
        <w:t>и</w:t>
      </w:r>
      <w:r>
        <w:t xml:space="preserve"> </w:t>
      </w:r>
      <w:r>
        <w:rPr>
          <w:rFonts w:hint="eastAsia"/>
        </w:rPr>
        <w:t>проектирования</w:t>
      </w:r>
      <w:r>
        <w:t xml:space="preserve"> </w:t>
      </w:r>
      <w:r>
        <w:rPr>
          <w:rFonts w:hint="eastAsia"/>
        </w:rPr>
        <w:t>машин</w:t>
      </w:r>
      <w:r>
        <w:t xml:space="preserve"> </w:t>
      </w:r>
      <w:r>
        <w:rPr>
          <w:rFonts w:hint="eastAsia"/>
        </w:rPr>
        <w:t>и</w:t>
      </w:r>
      <w:r>
        <w:t xml:space="preserve"> </w:t>
      </w:r>
      <w:r>
        <w:rPr>
          <w:rFonts w:hint="eastAsia"/>
        </w:rPr>
        <w:t>технологических</w:t>
      </w:r>
      <w:r>
        <w:t xml:space="preserve"> </w:t>
      </w:r>
      <w:r>
        <w:rPr>
          <w:rFonts w:hint="eastAsia"/>
        </w:rPr>
        <w:t>комплексов</w:t>
      </w:r>
      <w:r>
        <w:t xml:space="preserve"> </w:t>
      </w:r>
      <w:r>
        <w:rPr>
          <w:rFonts w:hint="eastAsia"/>
        </w:rPr>
        <w:t>для</w:t>
      </w:r>
      <w:r>
        <w:t xml:space="preserve"> </w:t>
      </w:r>
      <w:r>
        <w:rPr>
          <w:rFonts w:hint="eastAsia"/>
        </w:rPr>
        <w:t>компактирования</w:t>
      </w:r>
      <w:r>
        <w:t xml:space="preserve"> </w:t>
      </w:r>
      <w:r>
        <w:rPr>
          <w:rFonts w:hint="eastAsia"/>
        </w:rPr>
        <w:t>полидисперсных</w:t>
      </w:r>
      <w:r>
        <w:t xml:space="preserve"> </w:t>
      </w:r>
      <w:r>
        <w:rPr>
          <w:rFonts w:hint="eastAsia"/>
        </w:rPr>
        <w:t>материалов</w:t>
      </w:r>
    </w:p>
    <w:p w14:paraId="5C0DDDFD" w14:textId="77777777" w:rsidR="00F0533C" w:rsidRDefault="00F0533C" w:rsidP="00F0533C"/>
    <w:p w14:paraId="1B0A2AA6" w14:textId="77777777" w:rsidR="00F0533C" w:rsidRDefault="00F0533C" w:rsidP="00F0533C">
      <w:r>
        <w:t xml:space="preserve">2.1. </w:t>
      </w:r>
      <w:r>
        <w:rPr>
          <w:rFonts w:hint="eastAsia"/>
        </w:rPr>
        <w:t>Изучение</w:t>
      </w:r>
      <w:r>
        <w:t xml:space="preserve"> </w:t>
      </w:r>
      <w:r>
        <w:rPr>
          <w:rFonts w:hint="eastAsia"/>
        </w:rPr>
        <w:t>основных</w:t>
      </w:r>
      <w:r>
        <w:t xml:space="preserve"> </w:t>
      </w:r>
      <w:r>
        <w:rPr>
          <w:rFonts w:hint="eastAsia"/>
        </w:rPr>
        <w:t>закономерностей</w:t>
      </w:r>
      <w:r>
        <w:t xml:space="preserve"> </w:t>
      </w:r>
      <w:r>
        <w:rPr>
          <w:rFonts w:hint="eastAsia"/>
        </w:rPr>
        <w:t>процесса</w:t>
      </w:r>
      <w:r>
        <w:t xml:space="preserve"> </w:t>
      </w:r>
      <w:r>
        <w:rPr>
          <w:rFonts w:hint="eastAsia"/>
        </w:rPr>
        <w:t>уплотнения</w:t>
      </w:r>
      <w:r>
        <w:t xml:space="preserve"> </w:t>
      </w:r>
      <w:r>
        <w:rPr>
          <w:rFonts w:hint="eastAsia"/>
        </w:rPr>
        <w:t>полидисперсных</w:t>
      </w:r>
      <w:r>
        <w:t xml:space="preserve"> </w:t>
      </w:r>
      <w:r>
        <w:rPr>
          <w:rFonts w:hint="eastAsia"/>
        </w:rPr>
        <w:t>шихт</w:t>
      </w:r>
      <w:r>
        <w:t xml:space="preserve"> </w:t>
      </w:r>
      <w:r>
        <w:rPr>
          <w:rFonts w:hint="eastAsia"/>
        </w:rPr>
        <w:t>с</w:t>
      </w:r>
      <w:r>
        <w:t xml:space="preserve"> </w:t>
      </w:r>
      <w:r>
        <w:rPr>
          <w:rFonts w:hint="eastAsia"/>
        </w:rPr>
        <w:t>низкой</w:t>
      </w:r>
      <w:r>
        <w:t xml:space="preserve"> </w:t>
      </w:r>
      <w:r>
        <w:rPr>
          <w:rFonts w:hint="eastAsia"/>
        </w:rPr>
        <w:t>насыпной</w:t>
      </w:r>
      <w:r>
        <w:t xml:space="preserve"> </w:t>
      </w:r>
      <w:r>
        <w:rPr>
          <w:rFonts w:hint="eastAsia"/>
        </w:rPr>
        <w:t>плотностью</w:t>
      </w:r>
    </w:p>
    <w:p w14:paraId="7012DFD1" w14:textId="77777777" w:rsidR="00F0533C" w:rsidRDefault="00F0533C" w:rsidP="00F0533C"/>
    <w:p w14:paraId="1F215A00" w14:textId="77777777" w:rsidR="00F0533C" w:rsidRDefault="00F0533C" w:rsidP="00F0533C">
      <w:r>
        <w:t xml:space="preserve">2.2. </w:t>
      </w:r>
      <w:r>
        <w:rPr>
          <w:rFonts w:hint="eastAsia"/>
        </w:rPr>
        <w:t>Теоретические</w:t>
      </w:r>
      <w:r>
        <w:t xml:space="preserve"> </w:t>
      </w:r>
      <w:r>
        <w:rPr>
          <w:rFonts w:hint="eastAsia"/>
        </w:rPr>
        <w:t>исследования</w:t>
      </w:r>
      <w:r>
        <w:t xml:space="preserve"> </w:t>
      </w:r>
      <w:r>
        <w:rPr>
          <w:rFonts w:hint="eastAsia"/>
        </w:rPr>
        <w:t>условий</w:t>
      </w:r>
      <w:r>
        <w:t xml:space="preserve"> </w:t>
      </w:r>
      <w:r>
        <w:rPr>
          <w:rFonts w:hint="eastAsia"/>
        </w:rPr>
        <w:t>уплотнения</w:t>
      </w:r>
      <w:r>
        <w:t xml:space="preserve"> </w:t>
      </w:r>
      <w:r>
        <w:rPr>
          <w:rFonts w:hint="eastAsia"/>
        </w:rPr>
        <w:t>шихты</w:t>
      </w:r>
      <w:r>
        <w:t xml:space="preserve"> </w:t>
      </w:r>
      <w:r>
        <w:rPr>
          <w:rFonts w:hint="eastAsia"/>
        </w:rPr>
        <w:t>и</w:t>
      </w:r>
      <w:r>
        <w:t xml:space="preserve"> </w:t>
      </w:r>
      <w:r>
        <w:rPr>
          <w:rFonts w:hint="eastAsia"/>
        </w:rPr>
        <w:t>структурно</w:t>
      </w:r>
      <w:r>
        <w:t>-</w:t>
      </w:r>
      <w:r>
        <w:rPr>
          <w:rFonts w:hint="eastAsia"/>
        </w:rPr>
        <w:t>деформационного</w:t>
      </w:r>
      <w:r>
        <w:t xml:space="preserve"> </w:t>
      </w:r>
      <w:r>
        <w:rPr>
          <w:rFonts w:hint="eastAsia"/>
        </w:rPr>
        <w:t>взаимодействия</w:t>
      </w:r>
      <w:r>
        <w:t xml:space="preserve"> </w:t>
      </w:r>
      <w:r>
        <w:rPr>
          <w:rFonts w:hint="eastAsia"/>
        </w:rPr>
        <w:t>частиц</w:t>
      </w:r>
    </w:p>
    <w:p w14:paraId="5D867C41" w14:textId="77777777" w:rsidR="00F0533C" w:rsidRDefault="00F0533C" w:rsidP="00F0533C"/>
    <w:p w14:paraId="0B59A3AE" w14:textId="77777777" w:rsidR="00F0533C" w:rsidRDefault="00F0533C" w:rsidP="00F0533C">
      <w:r>
        <w:t>2.2.1.</w:t>
      </w:r>
      <w:r>
        <w:rPr>
          <w:rFonts w:hint="eastAsia"/>
        </w:rPr>
        <w:t>Уравнение</w:t>
      </w:r>
      <w:r>
        <w:t xml:space="preserve"> </w:t>
      </w:r>
      <w:r>
        <w:rPr>
          <w:rFonts w:hint="eastAsia"/>
        </w:rPr>
        <w:t>для</w:t>
      </w:r>
      <w:r>
        <w:t xml:space="preserve"> </w:t>
      </w:r>
      <w:r>
        <w:rPr>
          <w:rFonts w:hint="eastAsia"/>
        </w:rPr>
        <w:t>определения</w:t>
      </w:r>
      <w:r>
        <w:t xml:space="preserve"> </w:t>
      </w:r>
      <w:r>
        <w:rPr>
          <w:rFonts w:hint="eastAsia"/>
        </w:rPr>
        <w:t>усилия</w:t>
      </w:r>
      <w:r>
        <w:t xml:space="preserve"> </w:t>
      </w:r>
      <w:r>
        <w:rPr>
          <w:rFonts w:hint="eastAsia"/>
        </w:rPr>
        <w:t>прессования</w:t>
      </w:r>
      <w:r>
        <w:t xml:space="preserve"> </w:t>
      </w:r>
      <w:r>
        <w:rPr>
          <w:rFonts w:hint="eastAsia"/>
        </w:rPr>
        <w:t>и</w:t>
      </w:r>
      <w:r>
        <w:t xml:space="preserve"> </w:t>
      </w:r>
      <w:r>
        <w:rPr>
          <w:rFonts w:hint="eastAsia"/>
        </w:rPr>
        <w:t>структурно</w:t>
      </w:r>
      <w:r>
        <w:t>-</w:t>
      </w:r>
      <w:r>
        <w:rPr>
          <w:rFonts w:hint="eastAsia"/>
        </w:rPr>
        <w:t>деформационного</w:t>
      </w:r>
      <w:r>
        <w:t xml:space="preserve"> </w:t>
      </w:r>
      <w:r>
        <w:rPr>
          <w:rFonts w:hint="eastAsia"/>
        </w:rPr>
        <w:t>взаимодействия</w:t>
      </w:r>
      <w:r>
        <w:t xml:space="preserve"> </w:t>
      </w:r>
      <w:r>
        <w:rPr>
          <w:rFonts w:hint="eastAsia"/>
        </w:rPr>
        <w:t>частиц</w:t>
      </w:r>
    </w:p>
    <w:p w14:paraId="08E90A6E" w14:textId="77777777" w:rsidR="00F0533C" w:rsidRDefault="00F0533C" w:rsidP="00F0533C"/>
    <w:p w14:paraId="6F41C49F" w14:textId="77777777" w:rsidR="00F0533C" w:rsidRDefault="00F0533C" w:rsidP="00F0533C">
      <w:r>
        <w:t xml:space="preserve">2.2.2. </w:t>
      </w:r>
      <w:r>
        <w:rPr>
          <w:rFonts w:hint="eastAsia"/>
        </w:rPr>
        <w:t>Расчет</w:t>
      </w:r>
      <w:r>
        <w:t xml:space="preserve"> </w:t>
      </w:r>
      <w:r>
        <w:rPr>
          <w:rFonts w:hint="eastAsia"/>
        </w:rPr>
        <w:t>работы</w:t>
      </w:r>
      <w:r>
        <w:t xml:space="preserve"> </w:t>
      </w:r>
      <w:r>
        <w:rPr>
          <w:rFonts w:hint="eastAsia"/>
        </w:rPr>
        <w:t>уплотнения</w:t>
      </w:r>
      <w:r>
        <w:t xml:space="preserve"> </w:t>
      </w:r>
      <w:r>
        <w:rPr>
          <w:rFonts w:hint="eastAsia"/>
        </w:rPr>
        <w:t>шихты</w:t>
      </w:r>
      <w:r>
        <w:t xml:space="preserve"> </w:t>
      </w:r>
      <w:r>
        <w:rPr>
          <w:rFonts w:hint="eastAsia"/>
        </w:rPr>
        <w:t>и</w:t>
      </w:r>
      <w:r>
        <w:t xml:space="preserve"> </w:t>
      </w:r>
      <w:r>
        <w:rPr>
          <w:rFonts w:hint="eastAsia"/>
        </w:rPr>
        <w:t>анализ</w:t>
      </w:r>
      <w:r>
        <w:t xml:space="preserve"> </w:t>
      </w:r>
      <w:r>
        <w:rPr>
          <w:rFonts w:hint="eastAsia"/>
        </w:rPr>
        <w:t>ее</w:t>
      </w:r>
      <w:r>
        <w:t xml:space="preserve"> </w:t>
      </w:r>
      <w:r>
        <w:rPr>
          <w:rFonts w:hint="eastAsia"/>
        </w:rPr>
        <w:t>составляющих</w:t>
      </w:r>
      <w:r>
        <w:t xml:space="preserve"> </w:t>
      </w:r>
      <w:r>
        <w:rPr>
          <w:rFonts w:hint="eastAsia"/>
        </w:rPr>
        <w:t>элементов</w:t>
      </w:r>
    </w:p>
    <w:p w14:paraId="4920FD79" w14:textId="77777777" w:rsidR="00F0533C" w:rsidRDefault="00F0533C" w:rsidP="00F0533C"/>
    <w:p w14:paraId="11A8F296" w14:textId="77777777" w:rsidR="00F0533C" w:rsidRDefault="00F0533C" w:rsidP="00F0533C">
      <w:r>
        <w:t xml:space="preserve">2.3. </w:t>
      </w:r>
      <w:r>
        <w:rPr>
          <w:rFonts w:hint="eastAsia"/>
        </w:rPr>
        <w:t>Регрессионный</w:t>
      </w:r>
      <w:r>
        <w:t xml:space="preserve"> </w:t>
      </w:r>
      <w:r>
        <w:rPr>
          <w:rFonts w:hint="eastAsia"/>
        </w:rPr>
        <w:t>анализ</w:t>
      </w:r>
      <w:r>
        <w:t xml:space="preserve"> </w:t>
      </w:r>
      <w:r>
        <w:rPr>
          <w:rFonts w:hint="eastAsia"/>
        </w:rPr>
        <w:t>процесса</w:t>
      </w:r>
      <w:r>
        <w:t xml:space="preserve"> </w:t>
      </w:r>
      <w:r>
        <w:rPr>
          <w:rFonts w:hint="eastAsia"/>
        </w:rPr>
        <w:t>прессования</w:t>
      </w:r>
      <w:r>
        <w:t xml:space="preserve"> </w:t>
      </w:r>
      <w:r>
        <w:rPr>
          <w:rFonts w:hint="eastAsia"/>
        </w:rPr>
        <w:t>композиционной</w:t>
      </w:r>
    </w:p>
    <w:p w14:paraId="196F1FFD" w14:textId="77777777" w:rsidR="00F0533C" w:rsidRDefault="00F0533C" w:rsidP="00F0533C"/>
    <w:p w14:paraId="572AE8ED" w14:textId="77777777" w:rsidR="00F0533C" w:rsidRDefault="00F0533C" w:rsidP="00F0533C">
      <w:r>
        <w:rPr>
          <w:rFonts w:hint="eastAsia"/>
        </w:rPr>
        <w:t>шихты</w:t>
      </w:r>
    </w:p>
    <w:p w14:paraId="2436B8E5" w14:textId="77777777" w:rsidR="00F0533C" w:rsidRDefault="00F0533C" w:rsidP="00F0533C"/>
    <w:p w14:paraId="625FF923" w14:textId="77777777" w:rsidR="00F0533C" w:rsidRDefault="00F0533C" w:rsidP="00F0533C">
      <w:r>
        <w:t xml:space="preserve">2.4. </w:t>
      </w:r>
      <w:r>
        <w:rPr>
          <w:rFonts w:hint="eastAsia"/>
        </w:rPr>
        <w:t>Исследование</w:t>
      </w:r>
      <w:r>
        <w:t xml:space="preserve"> </w:t>
      </w:r>
      <w:r>
        <w:rPr>
          <w:rFonts w:hint="eastAsia"/>
        </w:rPr>
        <w:t>условий</w:t>
      </w:r>
      <w:r>
        <w:t xml:space="preserve"> </w:t>
      </w:r>
      <w:r>
        <w:rPr>
          <w:rFonts w:hint="eastAsia"/>
        </w:rPr>
        <w:t>уплотнения</w:t>
      </w:r>
      <w:r>
        <w:t xml:space="preserve"> </w:t>
      </w:r>
      <w:r>
        <w:rPr>
          <w:rFonts w:hint="eastAsia"/>
        </w:rPr>
        <w:t>и</w:t>
      </w:r>
      <w:r>
        <w:t xml:space="preserve"> </w:t>
      </w:r>
      <w:r>
        <w:rPr>
          <w:rFonts w:hint="eastAsia"/>
        </w:rPr>
        <w:t>упруго</w:t>
      </w:r>
      <w:r>
        <w:t>-</w:t>
      </w:r>
      <w:r>
        <w:rPr>
          <w:rFonts w:hint="eastAsia"/>
        </w:rPr>
        <w:t>пластического</w:t>
      </w:r>
      <w:r>
        <w:t xml:space="preserve"> </w:t>
      </w:r>
      <w:r>
        <w:rPr>
          <w:rFonts w:hint="eastAsia"/>
        </w:rPr>
        <w:t>деформирования</w:t>
      </w:r>
      <w:r>
        <w:t xml:space="preserve"> </w:t>
      </w:r>
      <w:r>
        <w:rPr>
          <w:rFonts w:hint="eastAsia"/>
        </w:rPr>
        <w:t>шихты</w:t>
      </w:r>
      <w:r>
        <w:t xml:space="preserve"> </w:t>
      </w:r>
      <w:r>
        <w:rPr>
          <w:rFonts w:hint="eastAsia"/>
        </w:rPr>
        <w:t>при</w:t>
      </w:r>
      <w:r>
        <w:t xml:space="preserve"> </w:t>
      </w:r>
      <w:r>
        <w:rPr>
          <w:rFonts w:hint="eastAsia"/>
        </w:rPr>
        <w:t>силовом</w:t>
      </w:r>
      <w:r>
        <w:t xml:space="preserve"> </w:t>
      </w:r>
      <w:r>
        <w:rPr>
          <w:rFonts w:hint="eastAsia"/>
        </w:rPr>
        <w:t>воздействии</w:t>
      </w:r>
    </w:p>
    <w:p w14:paraId="16E5ACA7" w14:textId="77777777" w:rsidR="00F0533C" w:rsidRDefault="00F0533C" w:rsidP="00F0533C"/>
    <w:p w14:paraId="041D3C97" w14:textId="77777777" w:rsidR="00F0533C" w:rsidRDefault="00F0533C" w:rsidP="00F0533C">
      <w:r>
        <w:t xml:space="preserve">2.5. </w:t>
      </w:r>
      <w:r>
        <w:rPr>
          <w:rFonts w:hint="eastAsia"/>
        </w:rPr>
        <w:t>Механизм</w:t>
      </w:r>
      <w:r>
        <w:t xml:space="preserve"> </w:t>
      </w:r>
      <w:r>
        <w:rPr>
          <w:rFonts w:hint="eastAsia"/>
        </w:rPr>
        <w:t>коагуляционно</w:t>
      </w:r>
      <w:r>
        <w:t>-</w:t>
      </w:r>
      <w:r>
        <w:rPr>
          <w:rFonts w:hint="eastAsia"/>
        </w:rPr>
        <w:t>адсорбционного</w:t>
      </w:r>
      <w:r>
        <w:t xml:space="preserve"> </w:t>
      </w:r>
      <w:r>
        <w:rPr>
          <w:rFonts w:hint="eastAsia"/>
        </w:rPr>
        <w:t>взаимодействия</w:t>
      </w:r>
      <w:r>
        <w:t xml:space="preserve"> </w:t>
      </w:r>
      <w:r>
        <w:rPr>
          <w:rFonts w:hint="eastAsia"/>
        </w:rPr>
        <w:t>полидисперсных</w:t>
      </w:r>
      <w:r>
        <w:t xml:space="preserve"> </w:t>
      </w:r>
      <w:r>
        <w:rPr>
          <w:rFonts w:hint="eastAsia"/>
        </w:rPr>
        <w:t>частиц</w:t>
      </w:r>
      <w:r>
        <w:t xml:space="preserve"> </w:t>
      </w:r>
      <w:r>
        <w:rPr>
          <w:rFonts w:hint="eastAsia"/>
        </w:rPr>
        <w:t>в</w:t>
      </w:r>
      <w:r>
        <w:t xml:space="preserve"> </w:t>
      </w:r>
      <w:r>
        <w:rPr>
          <w:rFonts w:hint="eastAsia"/>
        </w:rPr>
        <w:t>процессе</w:t>
      </w:r>
      <w:r>
        <w:t xml:space="preserve"> </w:t>
      </w:r>
      <w:r>
        <w:rPr>
          <w:rFonts w:hint="eastAsia"/>
        </w:rPr>
        <w:t>их</w:t>
      </w:r>
      <w:r>
        <w:t xml:space="preserve"> </w:t>
      </w:r>
      <w:r>
        <w:rPr>
          <w:rFonts w:hint="eastAsia"/>
        </w:rPr>
        <w:t>агломерации</w:t>
      </w:r>
    </w:p>
    <w:p w14:paraId="70AA2FFD" w14:textId="77777777" w:rsidR="00F0533C" w:rsidRDefault="00F0533C" w:rsidP="00F0533C"/>
    <w:p w14:paraId="4BFFF385" w14:textId="77777777" w:rsidR="00F0533C" w:rsidRDefault="00F0533C" w:rsidP="00F0533C">
      <w:r>
        <w:t xml:space="preserve">2.6. </w:t>
      </w:r>
      <w:r>
        <w:rPr>
          <w:rFonts w:hint="eastAsia"/>
        </w:rPr>
        <w:t>Методология</w:t>
      </w:r>
      <w:r>
        <w:t xml:space="preserve"> </w:t>
      </w:r>
      <w:r>
        <w:rPr>
          <w:rFonts w:hint="eastAsia"/>
        </w:rPr>
        <w:t>расчета</w:t>
      </w:r>
      <w:r>
        <w:t xml:space="preserve"> </w:t>
      </w:r>
      <w:r>
        <w:rPr>
          <w:rFonts w:hint="eastAsia"/>
        </w:rPr>
        <w:t>и</w:t>
      </w:r>
      <w:r>
        <w:t xml:space="preserve"> </w:t>
      </w:r>
      <w:r>
        <w:rPr>
          <w:rFonts w:hint="eastAsia"/>
        </w:rPr>
        <w:t>проектирования</w:t>
      </w:r>
      <w:r>
        <w:t xml:space="preserve"> </w:t>
      </w:r>
      <w:r>
        <w:rPr>
          <w:rFonts w:hint="eastAsia"/>
        </w:rPr>
        <w:t>машин</w:t>
      </w:r>
      <w:r>
        <w:t xml:space="preserve"> </w:t>
      </w:r>
      <w:r>
        <w:rPr>
          <w:rFonts w:hint="eastAsia"/>
        </w:rPr>
        <w:t>и</w:t>
      </w:r>
      <w:r>
        <w:t xml:space="preserve"> </w:t>
      </w:r>
      <w:r>
        <w:rPr>
          <w:rFonts w:hint="eastAsia"/>
        </w:rPr>
        <w:t>технологических</w:t>
      </w:r>
      <w:r>
        <w:t xml:space="preserve"> </w:t>
      </w:r>
      <w:r>
        <w:rPr>
          <w:rFonts w:hint="eastAsia"/>
        </w:rPr>
        <w:t>комплексов</w:t>
      </w:r>
      <w:r>
        <w:t xml:space="preserve"> </w:t>
      </w:r>
      <w:r>
        <w:rPr>
          <w:rFonts w:hint="eastAsia"/>
        </w:rPr>
        <w:t>для</w:t>
      </w:r>
      <w:r>
        <w:t xml:space="preserve"> </w:t>
      </w:r>
      <w:r>
        <w:rPr>
          <w:rFonts w:hint="eastAsia"/>
        </w:rPr>
        <w:t>компактирования</w:t>
      </w:r>
      <w:r>
        <w:t xml:space="preserve"> </w:t>
      </w:r>
      <w:r>
        <w:rPr>
          <w:rFonts w:hint="eastAsia"/>
        </w:rPr>
        <w:t>полидисперсных</w:t>
      </w:r>
      <w:r>
        <w:t xml:space="preserve"> </w:t>
      </w:r>
      <w:r>
        <w:rPr>
          <w:rFonts w:hint="eastAsia"/>
        </w:rPr>
        <w:t>материалов</w:t>
      </w:r>
    </w:p>
    <w:p w14:paraId="352E23D6" w14:textId="77777777" w:rsidR="00F0533C" w:rsidRDefault="00F0533C" w:rsidP="00F0533C"/>
    <w:p w14:paraId="46219F82" w14:textId="77777777" w:rsidR="00F0533C" w:rsidRDefault="00F0533C" w:rsidP="00F0533C">
      <w:r>
        <w:t xml:space="preserve">2.6.1. </w:t>
      </w:r>
      <w:r>
        <w:rPr>
          <w:rFonts w:hint="eastAsia"/>
        </w:rPr>
        <w:t>Классификационный</w:t>
      </w:r>
      <w:r>
        <w:t xml:space="preserve"> </w:t>
      </w:r>
      <w:r>
        <w:rPr>
          <w:rFonts w:hint="eastAsia"/>
        </w:rPr>
        <w:t>анализ</w:t>
      </w:r>
      <w:r>
        <w:t xml:space="preserve"> </w:t>
      </w:r>
      <w:r>
        <w:rPr>
          <w:rFonts w:hint="eastAsia"/>
        </w:rPr>
        <w:t>техногенных</w:t>
      </w:r>
      <w:r>
        <w:t xml:space="preserve"> </w:t>
      </w:r>
      <w:r>
        <w:rPr>
          <w:rFonts w:hint="eastAsia"/>
        </w:rPr>
        <w:t>материалов</w:t>
      </w:r>
      <w:r>
        <w:t xml:space="preserve"> </w:t>
      </w:r>
      <w:r>
        <w:rPr>
          <w:rFonts w:hint="eastAsia"/>
        </w:rPr>
        <w:t>с</w:t>
      </w:r>
      <w:r>
        <w:t xml:space="preserve"> </w:t>
      </w:r>
      <w:r>
        <w:rPr>
          <w:rFonts w:hint="eastAsia"/>
        </w:rPr>
        <w:t>различными</w:t>
      </w:r>
      <w:r>
        <w:t xml:space="preserve"> </w:t>
      </w:r>
      <w:r>
        <w:rPr>
          <w:rFonts w:hint="eastAsia"/>
        </w:rPr>
        <w:t>физико</w:t>
      </w:r>
      <w:r>
        <w:t>-</w:t>
      </w:r>
      <w:r>
        <w:rPr>
          <w:rFonts w:hint="eastAsia"/>
        </w:rPr>
        <w:t>механическими</w:t>
      </w:r>
      <w:r>
        <w:t xml:space="preserve"> </w:t>
      </w:r>
      <w:r>
        <w:rPr>
          <w:rFonts w:hint="eastAsia"/>
        </w:rPr>
        <w:t>характеристиками</w:t>
      </w:r>
      <w:r>
        <w:t xml:space="preserve"> </w:t>
      </w:r>
      <w:r>
        <w:rPr>
          <w:rFonts w:hint="eastAsia"/>
        </w:rPr>
        <w:t>и</w:t>
      </w:r>
      <w:r>
        <w:t xml:space="preserve"> </w:t>
      </w:r>
      <w:r>
        <w:rPr>
          <w:rFonts w:hint="eastAsia"/>
        </w:rPr>
        <w:t>физико</w:t>
      </w:r>
      <w:r>
        <w:t>-</w:t>
      </w:r>
      <w:r>
        <w:rPr>
          <w:rFonts w:hint="eastAsia"/>
        </w:rPr>
        <w:t>химическими</w:t>
      </w:r>
      <w:r>
        <w:t xml:space="preserve"> </w:t>
      </w:r>
      <w:r>
        <w:rPr>
          <w:rFonts w:hint="eastAsia"/>
        </w:rPr>
        <w:t>свойствами</w:t>
      </w:r>
    </w:p>
    <w:p w14:paraId="12F1251B" w14:textId="77777777" w:rsidR="00F0533C" w:rsidRDefault="00F0533C" w:rsidP="00F0533C"/>
    <w:p w14:paraId="48293F58" w14:textId="77777777" w:rsidR="00F0533C" w:rsidRDefault="00F0533C" w:rsidP="00F0533C">
      <w:r>
        <w:t xml:space="preserve">2.6.2. </w:t>
      </w:r>
      <w:r>
        <w:rPr>
          <w:rFonts w:hint="eastAsia"/>
        </w:rPr>
        <w:t>Общие</w:t>
      </w:r>
      <w:r>
        <w:t xml:space="preserve"> </w:t>
      </w:r>
      <w:r>
        <w:rPr>
          <w:rFonts w:hint="eastAsia"/>
        </w:rPr>
        <w:t>и</w:t>
      </w:r>
      <w:r>
        <w:t xml:space="preserve"> </w:t>
      </w:r>
      <w:r>
        <w:rPr>
          <w:rFonts w:hint="eastAsia"/>
        </w:rPr>
        <w:t>специфические</w:t>
      </w:r>
      <w:r>
        <w:t xml:space="preserve"> </w:t>
      </w:r>
      <w:r>
        <w:rPr>
          <w:rFonts w:hint="eastAsia"/>
        </w:rPr>
        <w:t>особенности</w:t>
      </w:r>
      <w:r>
        <w:t xml:space="preserve"> </w:t>
      </w:r>
      <w:r>
        <w:rPr>
          <w:rFonts w:hint="eastAsia"/>
        </w:rPr>
        <w:t>исследуемых</w:t>
      </w:r>
      <w:r>
        <w:t xml:space="preserve"> </w:t>
      </w:r>
      <w:r>
        <w:rPr>
          <w:rFonts w:hint="eastAsia"/>
        </w:rPr>
        <w:t>полидисперсных</w:t>
      </w:r>
      <w:r>
        <w:t xml:space="preserve"> </w:t>
      </w:r>
      <w:r>
        <w:rPr>
          <w:rFonts w:hint="eastAsia"/>
        </w:rPr>
        <w:t>материалов</w:t>
      </w:r>
      <w:r>
        <w:t xml:space="preserve">, </w:t>
      </w:r>
      <w:r>
        <w:rPr>
          <w:rFonts w:hint="eastAsia"/>
        </w:rPr>
        <w:t>обоснование</w:t>
      </w:r>
      <w:r>
        <w:t xml:space="preserve"> </w:t>
      </w:r>
      <w:r>
        <w:rPr>
          <w:rFonts w:hint="eastAsia"/>
        </w:rPr>
        <w:t>способов</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для</w:t>
      </w:r>
      <w:r>
        <w:t xml:space="preserve"> </w:t>
      </w:r>
      <w:r>
        <w:rPr>
          <w:rFonts w:hint="eastAsia"/>
        </w:rPr>
        <w:t>их</w:t>
      </w:r>
      <w:r>
        <w:t xml:space="preserve"> </w:t>
      </w:r>
      <w:r>
        <w:rPr>
          <w:rFonts w:hint="eastAsia"/>
        </w:rPr>
        <w:t>компактирования</w:t>
      </w:r>
    </w:p>
    <w:p w14:paraId="716FF832" w14:textId="77777777" w:rsidR="00F0533C" w:rsidRDefault="00F0533C" w:rsidP="00F0533C"/>
    <w:p w14:paraId="6F917F36" w14:textId="77777777" w:rsidR="00F0533C" w:rsidRDefault="00F0533C" w:rsidP="00F0533C">
      <w:r>
        <w:t xml:space="preserve">2.6.3. </w:t>
      </w:r>
      <w:r>
        <w:rPr>
          <w:rFonts w:hint="eastAsia"/>
        </w:rPr>
        <w:t>Разработка</w:t>
      </w:r>
      <w:r>
        <w:t xml:space="preserve"> </w:t>
      </w:r>
      <w:r>
        <w:rPr>
          <w:rFonts w:hint="eastAsia"/>
        </w:rPr>
        <w:t>и</w:t>
      </w:r>
      <w:r>
        <w:t xml:space="preserve"> </w:t>
      </w:r>
      <w:r>
        <w:rPr>
          <w:rFonts w:hint="eastAsia"/>
        </w:rPr>
        <w:t>анализ</w:t>
      </w:r>
      <w:r>
        <w:t xml:space="preserve"> </w:t>
      </w:r>
      <w:r>
        <w:rPr>
          <w:rFonts w:hint="eastAsia"/>
        </w:rPr>
        <w:t>реологических</w:t>
      </w:r>
      <w:r>
        <w:t xml:space="preserve"> </w:t>
      </w:r>
      <w:r>
        <w:rPr>
          <w:rFonts w:hint="eastAsia"/>
        </w:rPr>
        <w:t>моделей</w:t>
      </w:r>
      <w:r>
        <w:t xml:space="preserve"> </w:t>
      </w:r>
      <w:r>
        <w:rPr>
          <w:rFonts w:hint="eastAsia"/>
        </w:rPr>
        <w:t>процессов</w:t>
      </w:r>
      <w:r>
        <w:t xml:space="preserve"> </w:t>
      </w:r>
      <w:r>
        <w:rPr>
          <w:rFonts w:hint="eastAsia"/>
        </w:rPr>
        <w:t>компактирования</w:t>
      </w:r>
      <w:r>
        <w:t xml:space="preserve"> </w:t>
      </w:r>
      <w:r>
        <w:rPr>
          <w:rFonts w:hint="eastAsia"/>
        </w:rPr>
        <w:t>полидисперсных</w:t>
      </w:r>
      <w:r>
        <w:t xml:space="preserve"> </w:t>
      </w:r>
      <w:r>
        <w:rPr>
          <w:rFonts w:hint="eastAsia"/>
        </w:rPr>
        <w:t>материалов</w:t>
      </w:r>
      <w:r>
        <w:t xml:space="preserve"> </w:t>
      </w:r>
      <w:r>
        <w:rPr>
          <w:rFonts w:hint="eastAsia"/>
        </w:rPr>
        <w:t>для</w:t>
      </w:r>
      <w:r>
        <w:t xml:space="preserve"> </w:t>
      </w:r>
      <w:r>
        <w:rPr>
          <w:rFonts w:hint="eastAsia"/>
        </w:rPr>
        <w:t>расширения</w:t>
      </w:r>
      <w:r>
        <w:t xml:space="preserve"> </w:t>
      </w:r>
      <w:r>
        <w:rPr>
          <w:rFonts w:hint="eastAsia"/>
        </w:rPr>
        <w:t>технологических</w:t>
      </w:r>
      <w:r>
        <w:t xml:space="preserve"> </w:t>
      </w:r>
      <w:r>
        <w:rPr>
          <w:rFonts w:hint="eastAsia"/>
        </w:rPr>
        <w:t>возможностей</w:t>
      </w:r>
      <w:r>
        <w:t xml:space="preserve"> </w:t>
      </w:r>
      <w:r>
        <w:rPr>
          <w:rFonts w:hint="eastAsia"/>
        </w:rPr>
        <w:t>машин</w:t>
      </w:r>
    </w:p>
    <w:p w14:paraId="3BCA2DEF" w14:textId="77777777" w:rsidR="00F0533C" w:rsidRDefault="00F0533C" w:rsidP="00F0533C"/>
    <w:p w14:paraId="5650F247" w14:textId="77777777" w:rsidR="00F0533C" w:rsidRDefault="00F0533C" w:rsidP="00F0533C">
      <w:r>
        <w:t xml:space="preserve">2.6.4. </w:t>
      </w:r>
      <w:r>
        <w:rPr>
          <w:rFonts w:hint="eastAsia"/>
        </w:rPr>
        <w:t>Разработка</w:t>
      </w:r>
      <w:r>
        <w:t xml:space="preserve"> </w:t>
      </w:r>
      <w:r>
        <w:rPr>
          <w:rFonts w:hint="eastAsia"/>
        </w:rPr>
        <w:t>методологии</w:t>
      </w:r>
      <w:r>
        <w:t xml:space="preserve"> </w:t>
      </w:r>
      <w:r>
        <w:rPr>
          <w:rFonts w:hint="eastAsia"/>
        </w:rPr>
        <w:t>расчета</w:t>
      </w:r>
      <w:r>
        <w:t xml:space="preserve"> </w:t>
      </w:r>
      <w:r>
        <w:rPr>
          <w:rFonts w:hint="eastAsia"/>
        </w:rPr>
        <w:t>и</w:t>
      </w:r>
      <w:r>
        <w:t xml:space="preserve"> </w:t>
      </w:r>
      <w:r>
        <w:rPr>
          <w:rFonts w:hint="eastAsia"/>
        </w:rPr>
        <w:t>проектирования</w:t>
      </w:r>
      <w:r>
        <w:t xml:space="preserve"> </w:t>
      </w:r>
      <w:r>
        <w:rPr>
          <w:rFonts w:hint="eastAsia"/>
        </w:rPr>
        <w:t>машин</w:t>
      </w:r>
      <w:r>
        <w:t xml:space="preserve"> </w:t>
      </w:r>
      <w:r>
        <w:rPr>
          <w:rFonts w:hint="eastAsia"/>
        </w:rPr>
        <w:t>и</w:t>
      </w:r>
      <w:r>
        <w:t xml:space="preserve"> </w:t>
      </w:r>
      <w:r>
        <w:rPr>
          <w:rFonts w:hint="eastAsia"/>
        </w:rPr>
        <w:t>технологических</w:t>
      </w:r>
      <w:r>
        <w:t xml:space="preserve"> </w:t>
      </w:r>
      <w:r>
        <w:rPr>
          <w:rFonts w:hint="eastAsia"/>
        </w:rPr>
        <w:t>комплексов</w:t>
      </w:r>
    </w:p>
    <w:p w14:paraId="7A6B806E" w14:textId="77777777" w:rsidR="00F0533C" w:rsidRDefault="00F0533C" w:rsidP="00F0533C"/>
    <w:p w14:paraId="092AF8B8" w14:textId="77777777" w:rsidR="00F0533C" w:rsidRDefault="00F0533C" w:rsidP="00F0533C">
      <w:r>
        <w:rPr>
          <w:rFonts w:hint="eastAsia"/>
        </w:rPr>
        <w:t>Выводы</w:t>
      </w:r>
      <w:r>
        <w:t xml:space="preserve"> </w:t>
      </w:r>
      <w:r>
        <w:rPr>
          <w:rFonts w:hint="eastAsia"/>
        </w:rPr>
        <w:t>по</w:t>
      </w:r>
      <w:r>
        <w:t xml:space="preserve"> </w:t>
      </w:r>
      <w:r>
        <w:rPr>
          <w:rFonts w:hint="eastAsia"/>
        </w:rPr>
        <w:t>главе</w:t>
      </w:r>
    </w:p>
    <w:p w14:paraId="50946EF4" w14:textId="77777777" w:rsidR="00F0533C" w:rsidRDefault="00F0533C" w:rsidP="00F0533C"/>
    <w:p w14:paraId="697164C0" w14:textId="77777777" w:rsidR="00F0533C" w:rsidRDefault="00F0533C" w:rsidP="00F0533C">
      <w:r>
        <w:rPr>
          <w:rFonts w:hint="eastAsia"/>
        </w:rPr>
        <w:t>Глава</w:t>
      </w:r>
      <w:r>
        <w:t xml:space="preserve"> 3.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расчет</w:t>
      </w:r>
      <w:r>
        <w:t xml:space="preserve"> </w:t>
      </w:r>
      <w:r>
        <w:rPr>
          <w:rFonts w:hint="eastAsia"/>
        </w:rPr>
        <w:t>кинематических</w:t>
      </w:r>
      <w:r>
        <w:t xml:space="preserve">, </w:t>
      </w:r>
      <w:r>
        <w:rPr>
          <w:rFonts w:hint="eastAsia"/>
        </w:rPr>
        <w:t>конструктивно</w:t>
      </w:r>
      <w:r>
        <w:t>-</w:t>
      </w:r>
      <w:r>
        <w:rPr>
          <w:rFonts w:hint="eastAsia"/>
        </w:rPr>
        <w:t>технологических</w:t>
      </w:r>
      <w:r>
        <w:t xml:space="preserve"> </w:t>
      </w:r>
      <w:r>
        <w:rPr>
          <w:rFonts w:hint="eastAsia"/>
        </w:rPr>
        <w:t>и</w:t>
      </w:r>
      <w:r>
        <w:t xml:space="preserve"> </w:t>
      </w:r>
      <w:r>
        <w:rPr>
          <w:rFonts w:hint="eastAsia"/>
        </w:rPr>
        <w:t>энергосиловых</w:t>
      </w:r>
      <w:r>
        <w:t xml:space="preserve"> </w:t>
      </w:r>
      <w:r>
        <w:rPr>
          <w:rFonts w:hint="eastAsia"/>
        </w:rPr>
        <w:t>параметров</w:t>
      </w:r>
      <w:r>
        <w:t xml:space="preserve"> </w:t>
      </w:r>
      <w:r>
        <w:rPr>
          <w:rFonts w:hint="eastAsia"/>
        </w:rPr>
        <w:t>пресс</w:t>
      </w:r>
      <w:r>
        <w:t>-</w:t>
      </w:r>
      <w:r>
        <w:rPr>
          <w:rFonts w:hint="eastAsia"/>
        </w:rPr>
        <w:t>валковых</w:t>
      </w:r>
      <w:r>
        <w:t xml:space="preserve"> </w:t>
      </w:r>
      <w:r>
        <w:rPr>
          <w:rFonts w:hint="eastAsia"/>
        </w:rPr>
        <w:t>агрегатов</w:t>
      </w:r>
      <w:r>
        <w:t xml:space="preserve"> </w:t>
      </w:r>
      <w:r>
        <w:rPr>
          <w:rFonts w:hint="eastAsia"/>
        </w:rPr>
        <w:t>для</w:t>
      </w:r>
      <w:r>
        <w:t xml:space="preserve"> </w:t>
      </w:r>
      <w:r>
        <w:rPr>
          <w:rFonts w:hint="eastAsia"/>
        </w:rPr>
        <w:t>брикетирования</w:t>
      </w:r>
    </w:p>
    <w:p w14:paraId="3E32F8FC" w14:textId="77777777" w:rsidR="00F0533C" w:rsidRDefault="00F0533C" w:rsidP="00F0533C"/>
    <w:p w14:paraId="4486B037" w14:textId="77777777" w:rsidR="00F0533C" w:rsidRDefault="00F0533C" w:rsidP="00F0533C">
      <w:r>
        <w:rPr>
          <w:rFonts w:hint="eastAsia"/>
        </w:rPr>
        <w:t>порошкообразных</w:t>
      </w:r>
      <w:r>
        <w:t xml:space="preserve"> </w:t>
      </w:r>
      <w:r>
        <w:rPr>
          <w:rFonts w:hint="eastAsia"/>
        </w:rPr>
        <w:t>шихт</w:t>
      </w:r>
      <w:r>
        <w:t xml:space="preserve"> </w:t>
      </w:r>
      <w:r>
        <w:rPr>
          <w:rFonts w:hint="eastAsia"/>
        </w:rPr>
        <w:t>с</w:t>
      </w:r>
      <w:r>
        <w:t xml:space="preserve"> </w:t>
      </w:r>
      <w:r>
        <w:rPr>
          <w:rFonts w:hint="eastAsia"/>
        </w:rPr>
        <w:t>низкой</w:t>
      </w:r>
      <w:r>
        <w:t xml:space="preserve"> </w:t>
      </w:r>
      <w:r>
        <w:rPr>
          <w:rFonts w:hint="eastAsia"/>
        </w:rPr>
        <w:t>насыпной</w:t>
      </w:r>
      <w:r>
        <w:t xml:space="preserve"> </w:t>
      </w:r>
      <w:r>
        <w:rPr>
          <w:rFonts w:hint="eastAsia"/>
        </w:rPr>
        <w:t>плотностью</w:t>
      </w:r>
    </w:p>
    <w:p w14:paraId="7E23118F" w14:textId="77777777" w:rsidR="00F0533C" w:rsidRDefault="00F0533C" w:rsidP="00F0533C"/>
    <w:p w14:paraId="22658427" w14:textId="77777777" w:rsidR="00F0533C" w:rsidRDefault="00F0533C" w:rsidP="00F0533C">
      <w:r>
        <w:t xml:space="preserve">3.1. </w:t>
      </w:r>
      <w:r>
        <w:rPr>
          <w:rFonts w:hint="eastAsia"/>
        </w:rPr>
        <w:t>Анализ</w:t>
      </w:r>
      <w:r>
        <w:t xml:space="preserve"> </w:t>
      </w:r>
      <w:r>
        <w:rPr>
          <w:rFonts w:hint="eastAsia"/>
        </w:rPr>
        <w:t>условий</w:t>
      </w:r>
      <w:r>
        <w:t xml:space="preserve"> </w:t>
      </w:r>
      <w:r>
        <w:rPr>
          <w:rFonts w:hint="eastAsia"/>
        </w:rPr>
        <w:t>уплотнения</w:t>
      </w:r>
      <w:r>
        <w:t xml:space="preserve"> </w:t>
      </w:r>
      <w:r>
        <w:rPr>
          <w:rFonts w:hint="eastAsia"/>
        </w:rPr>
        <w:t>и</w:t>
      </w:r>
      <w:r>
        <w:t xml:space="preserve"> </w:t>
      </w:r>
      <w:r>
        <w:rPr>
          <w:rFonts w:hint="eastAsia"/>
        </w:rPr>
        <w:t>деформации</w:t>
      </w:r>
      <w:r>
        <w:t xml:space="preserve"> </w:t>
      </w:r>
      <w:r>
        <w:rPr>
          <w:rFonts w:hint="eastAsia"/>
        </w:rPr>
        <w:t>шихты</w:t>
      </w:r>
      <w:r>
        <w:t xml:space="preserve"> </w:t>
      </w:r>
      <w:r>
        <w:rPr>
          <w:rFonts w:hint="eastAsia"/>
        </w:rPr>
        <w:t>в</w:t>
      </w:r>
      <w:r>
        <w:t xml:space="preserve"> </w:t>
      </w:r>
      <w:r>
        <w:rPr>
          <w:rFonts w:hint="eastAsia"/>
        </w:rPr>
        <w:t>формующих</w:t>
      </w:r>
    </w:p>
    <w:p w14:paraId="2B8B808B" w14:textId="77777777" w:rsidR="00F0533C" w:rsidRDefault="00F0533C" w:rsidP="00F0533C"/>
    <w:p w14:paraId="21CF2D10" w14:textId="77777777" w:rsidR="00F0533C" w:rsidRDefault="00F0533C" w:rsidP="00F0533C">
      <w:r>
        <w:rPr>
          <w:rFonts w:hint="eastAsia"/>
        </w:rPr>
        <w:t>элементах</w:t>
      </w:r>
      <w:r>
        <w:t xml:space="preserve"> </w:t>
      </w:r>
      <w:r>
        <w:rPr>
          <w:rFonts w:hint="eastAsia"/>
        </w:rPr>
        <w:t>вальцевого</w:t>
      </w:r>
      <w:r>
        <w:t xml:space="preserve"> </w:t>
      </w:r>
      <w:r>
        <w:rPr>
          <w:rFonts w:hint="eastAsia"/>
        </w:rPr>
        <w:t>пресса</w:t>
      </w:r>
    </w:p>
    <w:p w14:paraId="24008D1D" w14:textId="77777777" w:rsidR="00F0533C" w:rsidRDefault="00F0533C" w:rsidP="00F0533C"/>
    <w:p w14:paraId="44326442" w14:textId="77777777" w:rsidR="00F0533C" w:rsidRDefault="00F0533C" w:rsidP="00F0533C">
      <w:r>
        <w:lastRenderedPageBreak/>
        <w:t xml:space="preserve">3.2. </w:t>
      </w:r>
      <w:r>
        <w:rPr>
          <w:rFonts w:hint="eastAsia"/>
        </w:rPr>
        <w:t>Расчет</w:t>
      </w:r>
      <w:r>
        <w:t xml:space="preserve"> </w:t>
      </w:r>
      <w:r>
        <w:rPr>
          <w:rFonts w:hint="eastAsia"/>
        </w:rPr>
        <w:t>усилия</w:t>
      </w:r>
      <w:r>
        <w:t xml:space="preserve"> </w:t>
      </w:r>
      <w:r>
        <w:rPr>
          <w:rFonts w:hint="eastAsia"/>
        </w:rPr>
        <w:t>прессования</w:t>
      </w:r>
      <w:r>
        <w:t xml:space="preserve"> </w:t>
      </w:r>
      <w:r>
        <w:rPr>
          <w:rFonts w:hint="eastAsia"/>
        </w:rPr>
        <w:t>брикетов</w:t>
      </w:r>
      <w:r>
        <w:t xml:space="preserve"> </w:t>
      </w:r>
      <w:r>
        <w:rPr>
          <w:rFonts w:hint="eastAsia"/>
        </w:rPr>
        <w:t>в</w:t>
      </w:r>
      <w:r>
        <w:t xml:space="preserve"> </w:t>
      </w:r>
      <w:r>
        <w:rPr>
          <w:rFonts w:hint="eastAsia"/>
        </w:rPr>
        <w:t>вальцевом</w:t>
      </w:r>
      <w:r>
        <w:t xml:space="preserve"> </w:t>
      </w:r>
      <w:r>
        <w:rPr>
          <w:rFonts w:hint="eastAsia"/>
        </w:rPr>
        <w:t>прессе</w:t>
      </w:r>
    </w:p>
    <w:p w14:paraId="5C3CFFD5" w14:textId="77777777" w:rsidR="00F0533C" w:rsidRDefault="00F0533C" w:rsidP="00F0533C"/>
    <w:p w14:paraId="2B2F6FA3" w14:textId="77777777" w:rsidR="00F0533C" w:rsidRDefault="00F0533C" w:rsidP="00F0533C">
      <w:r>
        <w:t>3.3.</w:t>
      </w:r>
      <w:r>
        <w:rPr>
          <w:rFonts w:hint="eastAsia"/>
        </w:rPr>
        <w:t>Теоретические</w:t>
      </w:r>
      <w:r>
        <w:t xml:space="preserve"> </w:t>
      </w:r>
      <w:r>
        <w:rPr>
          <w:rFonts w:hint="eastAsia"/>
        </w:rPr>
        <w:t>исследования</w:t>
      </w:r>
      <w:r>
        <w:t xml:space="preserve"> </w:t>
      </w:r>
      <w:r>
        <w:rPr>
          <w:rFonts w:hint="eastAsia"/>
        </w:rPr>
        <w:t>напряженно</w:t>
      </w:r>
      <w:r>
        <w:t>-</w:t>
      </w:r>
      <w:r>
        <w:rPr>
          <w:rFonts w:hint="eastAsia"/>
        </w:rPr>
        <w:t>деформационного</w:t>
      </w:r>
      <w:r>
        <w:t xml:space="preserve"> </w:t>
      </w:r>
      <w:r>
        <w:rPr>
          <w:rFonts w:hint="eastAsia"/>
        </w:rPr>
        <w:t>воздействия</w:t>
      </w:r>
      <w:r>
        <w:t xml:space="preserve"> </w:t>
      </w:r>
      <w:r>
        <w:rPr>
          <w:rFonts w:hint="eastAsia"/>
        </w:rPr>
        <w:t>на</w:t>
      </w:r>
      <w:r>
        <w:t xml:space="preserve"> </w:t>
      </w:r>
      <w:r>
        <w:rPr>
          <w:rFonts w:hint="eastAsia"/>
        </w:rPr>
        <w:t>брикеты</w:t>
      </w:r>
      <w:r>
        <w:t xml:space="preserve"> </w:t>
      </w:r>
      <w:r>
        <w:rPr>
          <w:rFonts w:hint="eastAsia"/>
        </w:rPr>
        <w:t>в</w:t>
      </w:r>
      <w:r>
        <w:t xml:space="preserve"> </w:t>
      </w:r>
      <w:r>
        <w:rPr>
          <w:rFonts w:hint="eastAsia"/>
        </w:rPr>
        <w:t>формующих</w:t>
      </w:r>
      <w:r>
        <w:t xml:space="preserve"> </w:t>
      </w:r>
      <w:r>
        <w:rPr>
          <w:rFonts w:hint="eastAsia"/>
        </w:rPr>
        <w:t>элементах</w:t>
      </w:r>
    </w:p>
    <w:p w14:paraId="55DA9136" w14:textId="77777777" w:rsidR="00F0533C" w:rsidRDefault="00F0533C" w:rsidP="00F0533C"/>
    <w:p w14:paraId="3D01AC05" w14:textId="77777777" w:rsidR="00F0533C" w:rsidRDefault="00F0533C" w:rsidP="00F0533C">
      <w:r>
        <w:t xml:space="preserve">3.4. </w:t>
      </w:r>
      <w:r>
        <w:rPr>
          <w:rFonts w:hint="eastAsia"/>
        </w:rPr>
        <w:t>Разработка</w:t>
      </w:r>
      <w:r>
        <w:t xml:space="preserve"> </w:t>
      </w:r>
      <w:r>
        <w:rPr>
          <w:rFonts w:hint="eastAsia"/>
        </w:rPr>
        <w:t>патентозащищенных</w:t>
      </w:r>
      <w:r>
        <w:t xml:space="preserve"> </w:t>
      </w:r>
      <w:r>
        <w:rPr>
          <w:rFonts w:hint="eastAsia"/>
        </w:rPr>
        <w:t>конструкций</w:t>
      </w:r>
      <w:r>
        <w:t xml:space="preserve"> </w:t>
      </w:r>
      <w:r>
        <w:rPr>
          <w:rFonts w:hint="eastAsia"/>
        </w:rPr>
        <w:t>пресс</w:t>
      </w:r>
      <w:r>
        <w:t>-</w:t>
      </w:r>
      <w:r>
        <w:rPr>
          <w:rFonts w:hint="eastAsia"/>
        </w:rPr>
        <w:t>валковых</w:t>
      </w:r>
      <w:r>
        <w:t xml:space="preserve"> </w:t>
      </w:r>
      <w:r>
        <w:rPr>
          <w:rFonts w:hint="eastAsia"/>
        </w:rPr>
        <w:t>агрегатов</w:t>
      </w:r>
      <w:r>
        <w:t xml:space="preserve"> </w:t>
      </w:r>
      <w:r>
        <w:rPr>
          <w:rFonts w:hint="eastAsia"/>
        </w:rPr>
        <w:t>для</w:t>
      </w:r>
      <w:r>
        <w:t xml:space="preserve"> </w:t>
      </w:r>
      <w:r>
        <w:rPr>
          <w:rFonts w:hint="eastAsia"/>
        </w:rPr>
        <w:t>брикетирования</w:t>
      </w:r>
      <w:r>
        <w:t xml:space="preserve"> </w:t>
      </w:r>
      <w:r>
        <w:rPr>
          <w:rFonts w:hint="eastAsia"/>
        </w:rPr>
        <w:t>полидисперсных</w:t>
      </w:r>
      <w:r>
        <w:t xml:space="preserve"> </w:t>
      </w:r>
      <w:r>
        <w:rPr>
          <w:rFonts w:hint="eastAsia"/>
        </w:rPr>
        <w:t>отходов</w:t>
      </w:r>
    </w:p>
    <w:p w14:paraId="043108C6" w14:textId="77777777" w:rsidR="00F0533C" w:rsidRDefault="00F0533C" w:rsidP="00F0533C"/>
    <w:p w14:paraId="682A35F2" w14:textId="77777777" w:rsidR="00F0533C" w:rsidRDefault="00F0533C" w:rsidP="00F0533C">
      <w:r>
        <w:t xml:space="preserve">3.5. </w:t>
      </w:r>
      <w:r>
        <w:rPr>
          <w:rFonts w:hint="eastAsia"/>
        </w:rPr>
        <w:t>Расчет</w:t>
      </w:r>
      <w:r>
        <w:t xml:space="preserve"> </w:t>
      </w:r>
      <w:r>
        <w:rPr>
          <w:rFonts w:hint="eastAsia"/>
        </w:rPr>
        <w:t>пресс</w:t>
      </w:r>
      <w:r>
        <w:t>-</w:t>
      </w:r>
      <w:r>
        <w:rPr>
          <w:rFonts w:hint="eastAsia"/>
        </w:rPr>
        <w:t>валковых</w:t>
      </w:r>
      <w:r>
        <w:t xml:space="preserve"> </w:t>
      </w:r>
      <w:r>
        <w:rPr>
          <w:rFonts w:hint="eastAsia"/>
        </w:rPr>
        <w:t>агрегатов</w:t>
      </w:r>
      <w:r>
        <w:t xml:space="preserve"> </w:t>
      </w:r>
      <w:r>
        <w:rPr>
          <w:rFonts w:hint="eastAsia"/>
        </w:rPr>
        <w:t>для</w:t>
      </w:r>
      <w:r>
        <w:t xml:space="preserve"> </w:t>
      </w:r>
      <w:r>
        <w:rPr>
          <w:rFonts w:hint="eastAsia"/>
        </w:rPr>
        <w:t>брикетирования</w:t>
      </w:r>
      <w:r>
        <w:t xml:space="preserve"> </w:t>
      </w:r>
      <w:r>
        <w:rPr>
          <w:rFonts w:hint="eastAsia"/>
        </w:rPr>
        <w:t>порошкообразных</w:t>
      </w:r>
      <w:r>
        <w:t xml:space="preserve"> </w:t>
      </w:r>
      <w:r>
        <w:rPr>
          <w:rFonts w:hint="eastAsia"/>
        </w:rPr>
        <w:t>шихт</w:t>
      </w:r>
    </w:p>
    <w:p w14:paraId="36647096" w14:textId="77777777" w:rsidR="00F0533C" w:rsidRDefault="00F0533C" w:rsidP="00F0533C"/>
    <w:p w14:paraId="46400501" w14:textId="77777777" w:rsidR="00F0533C" w:rsidRDefault="00F0533C" w:rsidP="00F0533C">
      <w:r>
        <w:t xml:space="preserve">3.5.1. </w:t>
      </w:r>
      <w:r>
        <w:rPr>
          <w:rFonts w:hint="eastAsia"/>
        </w:rPr>
        <w:t>Исследование</w:t>
      </w:r>
      <w:r>
        <w:t xml:space="preserve"> </w:t>
      </w:r>
      <w:r>
        <w:rPr>
          <w:rFonts w:hint="eastAsia"/>
        </w:rPr>
        <w:t>условий</w:t>
      </w:r>
      <w:r>
        <w:t xml:space="preserve"> </w:t>
      </w:r>
      <w:r>
        <w:rPr>
          <w:rFonts w:hint="eastAsia"/>
        </w:rPr>
        <w:t>питания</w:t>
      </w:r>
      <w:r>
        <w:t xml:space="preserve"> </w:t>
      </w:r>
      <w:r>
        <w:rPr>
          <w:rFonts w:hint="eastAsia"/>
        </w:rPr>
        <w:t>и</w:t>
      </w:r>
      <w:r>
        <w:t xml:space="preserve"> </w:t>
      </w:r>
      <w:r>
        <w:rPr>
          <w:rFonts w:hint="eastAsia"/>
        </w:rPr>
        <w:t>уплотнения</w:t>
      </w:r>
      <w:r>
        <w:t xml:space="preserve"> </w:t>
      </w:r>
      <w:r>
        <w:rPr>
          <w:rFonts w:hint="eastAsia"/>
        </w:rPr>
        <w:t>шихты</w:t>
      </w:r>
      <w:r>
        <w:t xml:space="preserve"> </w:t>
      </w:r>
      <w:r>
        <w:rPr>
          <w:rFonts w:hint="eastAsia"/>
        </w:rPr>
        <w:t>в</w:t>
      </w:r>
    </w:p>
    <w:p w14:paraId="210CE164" w14:textId="77777777" w:rsidR="00F0533C" w:rsidRDefault="00F0533C" w:rsidP="00F0533C"/>
    <w:p w14:paraId="062F6DA2" w14:textId="77777777" w:rsidR="00F0533C" w:rsidRDefault="00F0533C" w:rsidP="00F0533C">
      <w:r>
        <w:rPr>
          <w:rFonts w:hint="eastAsia"/>
        </w:rPr>
        <w:t>валковом</w:t>
      </w:r>
      <w:r>
        <w:t xml:space="preserve"> </w:t>
      </w:r>
      <w:r>
        <w:rPr>
          <w:rFonts w:hint="eastAsia"/>
        </w:rPr>
        <w:t>предуплотнителе</w:t>
      </w:r>
    </w:p>
    <w:p w14:paraId="648D8B15" w14:textId="77777777" w:rsidR="00F0533C" w:rsidRDefault="00F0533C" w:rsidP="00F0533C"/>
    <w:p w14:paraId="251D9D6A" w14:textId="77777777" w:rsidR="00F0533C" w:rsidRDefault="00F0533C" w:rsidP="00F0533C">
      <w:r>
        <w:t xml:space="preserve">3.5.2. </w:t>
      </w:r>
      <w:r>
        <w:rPr>
          <w:rFonts w:hint="eastAsia"/>
        </w:rPr>
        <w:t>Расчет</w:t>
      </w:r>
      <w:r>
        <w:t xml:space="preserve"> </w:t>
      </w:r>
      <w:r>
        <w:rPr>
          <w:rFonts w:hint="eastAsia"/>
        </w:rPr>
        <w:t>кинематических</w:t>
      </w:r>
      <w:r>
        <w:t xml:space="preserve">, </w:t>
      </w:r>
      <w:r>
        <w:rPr>
          <w:rFonts w:hint="eastAsia"/>
        </w:rPr>
        <w:t>конструктивно</w:t>
      </w:r>
      <w:r>
        <w:t>-</w:t>
      </w:r>
      <w:r>
        <w:rPr>
          <w:rFonts w:hint="eastAsia"/>
        </w:rPr>
        <w:t>технологических</w:t>
      </w:r>
    </w:p>
    <w:p w14:paraId="7C2CBDDA" w14:textId="77777777" w:rsidR="00F0533C" w:rsidRDefault="00F0533C" w:rsidP="00F0533C"/>
    <w:p w14:paraId="5B7C45EF" w14:textId="77777777" w:rsidR="00F0533C" w:rsidRDefault="00F0533C" w:rsidP="00F0533C">
      <w:r>
        <w:rPr>
          <w:rFonts w:hint="eastAsia"/>
        </w:rPr>
        <w:t>и</w:t>
      </w:r>
      <w:r>
        <w:t xml:space="preserve"> </w:t>
      </w:r>
      <w:r>
        <w:rPr>
          <w:rFonts w:hint="eastAsia"/>
        </w:rPr>
        <w:t>энерго</w:t>
      </w:r>
      <w:r>
        <w:t>-</w:t>
      </w:r>
      <w:r>
        <w:rPr>
          <w:rFonts w:hint="eastAsia"/>
        </w:rPr>
        <w:t>силовых</w:t>
      </w:r>
      <w:r>
        <w:t xml:space="preserve"> </w:t>
      </w:r>
      <w:r>
        <w:rPr>
          <w:rFonts w:hint="eastAsia"/>
        </w:rPr>
        <w:t>параметров</w:t>
      </w:r>
      <w:r>
        <w:t xml:space="preserve"> </w:t>
      </w:r>
      <w:r>
        <w:rPr>
          <w:rFonts w:hint="eastAsia"/>
        </w:rPr>
        <w:t>щекового</w:t>
      </w:r>
      <w:r>
        <w:t xml:space="preserve"> </w:t>
      </w:r>
      <w:r>
        <w:rPr>
          <w:rFonts w:hint="eastAsia"/>
        </w:rPr>
        <w:t>предуплотнителя</w:t>
      </w:r>
    </w:p>
    <w:p w14:paraId="4993D7D6" w14:textId="77777777" w:rsidR="00F0533C" w:rsidRDefault="00F0533C" w:rsidP="00F0533C"/>
    <w:p w14:paraId="47CC09CE" w14:textId="77777777" w:rsidR="00F0533C" w:rsidRDefault="00F0533C" w:rsidP="00F0533C">
      <w:r>
        <w:t xml:space="preserve">3.5.3. </w:t>
      </w:r>
      <w:r>
        <w:rPr>
          <w:rFonts w:hint="eastAsia"/>
        </w:rPr>
        <w:t>Определение</w:t>
      </w:r>
      <w:r>
        <w:t xml:space="preserve"> </w:t>
      </w:r>
      <w:r>
        <w:rPr>
          <w:rFonts w:hint="eastAsia"/>
        </w:rPr>
        <w:t>мощности</w:t>
      </w:r>
      <w:r>
        <w:t xml:space="preserve"> </w:t>
      </w:r>
      <w:r>
        <w:rPr>
          <w:rFonts w:hint="eastAsia"/>
        </w:rPr>
        <w:t>привода</w:t>
      </w:r>
      <w:r>
        <w:t xml:space="preserve"> </w:t>
      </w:r>
      <w:r>
        <w:rPr>
          <w:rFonts w:hint="eastAsia"/>
        </w:rPr>
        <w:t>агрегата</w:t>
      </w:r>
      <w:r>
        <w:t xml:space="preserve"> </w:t>
      </w:r>
      <w:r>
        <w:rPr>
          <w:rFonts w:hint="eastAsia"/>
        </w:rPr>
        <w:t>с</w:t>
      </w:r>
      <w:r>
        <w:t xml:space="preserve"> </w:t>
      </w:r>
      <w:r>
        <w:rPr>
          <w:rFonts w:hint="eastAsia"/>
        </w:rPr>
        <w:t>устройствами</w:t>
      </w:r>
    </w:p>
    <w:p w14:paraId="79A0EE3D" w14:textId="77777777" w:rsidR="00F0533C" w:rsidRDefault="00F0533C" w:rsidP="00F0533C"/>
    <w:p w14:paraId="2DE08229" w14:textId="77777777" w:rsidR="00F0533C" w:rsidRDefault="00F0533C" w:rsidP="00F0533C">
      <w:r>
        <w:rPr>
          <w:rFonts w:hint="eastAsia"/>
        </w:rPr>
        <w:t>для</w:t>
      </w:r>
      <w:r>
        <w:t xml:space="preserve"> </w:t>
      </w:r>
      <w:r>
        <w:rPr>
          <w:rFonts w:hint="eastAsia"/>
        </w:rPr>
        <w:t>предварительного</w:t>
      </w:r>
      <w:r>
        <w:t xml:space="preserve"> </w:t>
      </w:r>
      <w:r>
        <w:rPr>
          <w:rFonts w:hint="eastAsia"/>
        </w:rPr>
        <w:t>уплотнения</w:t>
      </w:r>
      <w:r>
        <w:t xml:space="preserve"> </w:t>
      </w:r>
      <w:r>
        <w:rPr>
          <w:rFonts w:hint="eastAsia"/>
        </w:rPr>
        <w:t>шихты</w:t>
      </w:r>
    </w:p>
    <w:p w14:paraId="18EE3D3B" w14:textId="77777777" w:rsidR="00F0533C" w:rsidRDefault="00F0533C" w:rsidP="00F0533C"/>
    <w:p w14:paraId="06AFCE37" w14:textId="77777777" w:rsidR="00F0533C" w:rsidRDefault="00F0533C" w:rsidP="00F0533C">
      <w:r>
        <w:t>3.6.</w:t>
      </w:r>
      <w:r>
        <w:rPr>
          <w:rFonts w:hint="eastAsia"/>
        </w:rPr>
        <w:t>Исследование</w:t>
      </w:r>
      <w:r>
        <w:t xml:space="preserve"> </w:t>
      </w:r>
      <w:r>
        <w:rPr>
          <w:rFonts w:hint="eastAsia"/>
        </w:rPr>
        <w:t>условий</w:t>
      </w:r>
      <w:r>
        <w:t xml:space="preserve"> </w:t>
      </w:r>
      <w:r>
        <w:rPr>
          <w:rFonts w:hint="eastAsia"/>
        </w:rPr>
        <w:t>брикетирования</w:t>
      </w:r>
      <w:r>
        <w:t xml:space="preserve"> </w:t>
      </w:r>
      <w:r>
        <w:rPr>
          <w:rFonts w:hint="eastAsia"/>
        </w:rPr>
        <w:t>порошкообразных</w:t>
      </w:r>
      <w:r>
        <w:t xml:space="preserve"> </w:t>
      </w:r>
      <w:r>
        <w:rPr>
          <w:rFonts w:hint="eastAsia"/>
        </w:rPr>
        <w:t>шихт</w:t>
      </w:r>
      <w:r>
        <w:t xml:space="preserve"> </w:t>
      </w:r>
      <w:r>
        <w:rPr>
          <w:rFonts w:hint="eastAsia"/>
        </w:rPr>
        <w:t>с</w:t>
      </w:r>
      <w:r>
        <w:t xml:space="preserve"> </w:t>
      </w:r>
      <w:r>
        <w:rPr>
          <w:rFonts w:hint="eastAsia"/>
        </w:rPr>
        <w:t>низкой</w:t>
      </w:r>
      <w:r>
        <w:t xml:space="preserve"> </w:t>
      </w:r>
      <w:r>
        <w:rPr>
          <w:rFonts w:hint="eastAsia"/>
        </w:rPr>
        <w:t>насыпной</w:t>
      </w:r>
      <w:r>
        <w:t xml:space="preserve"> </w:t>
      </w:r>
      <w:r>
        <w:rPr>
          <w:rFonts w:hint="eastAsia"/>
        </w:rPr>
        <w:t>плотностью</w:t>
      </w:r>
      <w:r>
        <w:t xml:space="preserve"> </w:t>
      </w:r>
      <w:r>
        <w:rPr>
          <w:rFonts w:hint="eastAsia"/>
        </w:rPr>
        <w:t>в</w:t>
      </w:r>
      <w:r>
        <w:t xml:space="preserve"> </w:t>
      </w:r>
      <w:r>
        <w:rPr>
          <w:rFonts w:hint="eastAsia"/>
        </w:rPr>
        <w:t>вальцевом</w:t>
      </w:r>
      <w:r>
        <w:t xml:space="preserve"> </w:t>
      </w:r>
      <w:r>
        <w:rPr>
          <w:rFonts w:hint="eastAsia"/>
        </w:rPr>
        <w:t>прессе</w:t>
      </w:r>
      <w:r>
        <w:t xml:space="preserve"> </w:t>
      </w:r>
      <w:r>
        <w:rPr>
          <w:rFonts w:hint="eastAsia"/>
        </w:rPr>
        <w:t>с</w:t>
      </w:r>
      <w:r>
        <w:t xml:space="preserve"> </w:t>
      </w:r>
      <w:r>
        <w:rPr>
          <w:rFonts w:hint="eastAsia"/>
        </w:rPr>
        <w:t>протяженной</w:t>
      </w:r>
      <w:r>
        <w:t xml:space="preserve"> </w:t>
      </w:r>
      <w:r>
        <w:rPr>
          <w:rFonts w:hint="eastAsia"/>
        </w:rPr>
        <w:t>зоной</w:t>
      </w:r>
      <w:r>
        <w:t xml:space="preserve"> </w:t>
      </w:r>
      <w:r>
        <w:rPr>
          <w:rFonts w:hint="eastAsia"/>
        </w:rPr>
        <w:t>уплотнения</w:t>
      </w:r>
    </w:p>
    <w:p w14:paraId="2186B5ED" w14:textId="77777777" w:rsidR="00F0533C" w:rsidRDefault="00F0533C" w:rsidP="00F0533C"/>
    <w:p w14:paraId="47FE0370" w14:textId="77777777" w:rsidR="00F0533C" w:rsidRDefault="00F0533C" w:rsidP="00F0533C">
      <w:r>
        <w:t>3.6.1.</w:t>
      </w:r>
      <w:r>
        <w:rPr>
          <w:rFonts w:hint="eastAsia"/>
        </w:rPr>
        <w:t>Расчет</w:t>
      </w:r>
      <w:r>
        <w:t xml:space="preserve"> </w:t>
      </w:r>
      <w:r>
        <w:rPr>
          <w:rFonts w:hint="eastAsia"/>
        </w:rPr>
        <w:t>конструктивно</w:t>
      </w:r>
      <w:r>
        <w:t>-</w:t>
      </w:r>
      <w:r>
        <w:rPr>
          <w:rFonts w:hint="eastAsia"/>
        </w:rPr>
        <w:t>технологических</w:t>
      </w:r>
      <w:r>
        <w:t xml:space="preserve"> </w:t>
      </w:r>
      <w:r>
        <w:rPr>
          <w:rFonts w:hint="eastAsia"/>
        </w:rPr>
        <w:t>параметров</w:t>
      </w:r>
      <w:r>
        <w:t xml:space="preserve"> </w:t>
      </w:r>
      <w:r>
        <w:rPr>
          <w:rFonts w:hint="eastAsia"/>
        </w:rPr>
        <w:t>вальцевого</w:t>
      </w:r>
    </w:p>
    <w:p w14:paraId="76D6BE52" w14:textId="77777777" w:rsidR="00F0533C" w:rsidRDefault="00F0533C" w:rsidP="00F0533C"/>
    <w:p w14:paraId="27503971" w14:textId="77777777" w:rsidR="00F0533C" w:rsidRDefault="00F0533C" w:rsidP="00F0533C">
      <w:r>
        <w:rPr>
          <w:rFonts w:hint="eastAsia"/>
        </w:rPr>
        <w:t>пресса</w:t>
      </w:r>
    </w:p>
    <w:p w14:paraId="4BB85C06" w14:textId="77777777" w:rsidR="00F0533C" w:rsidRDefault="00F0533C" w:rsidP="00F0533C"/>
    <w:p w14:paraId="7AAF1FF4" w14:textId="77777777" w:rsidR="00F0533C" w:rsidRDefault="00F0533C" w:rsidP="00F0533C">
      <w:r>
        <w:t>3.6.2.</w:t>
      </w:r>
      <w:r>
        <w:rPr>
          <w:rFonts w:hint="eastAsia"/>
        </w:rPr>
        <w:t>Расчет</w:t>
      </w:r>
      <w:r>
        <w:t xml:space="preserve"> </w:t>
      </w:r>
      <w:r>
        <w:rPr>
          <w:rFonts w:hint="eastAsia"/>
        </w:rPr>
        <w:t>потребляемой</w:t>
      </w:r>
      <w:r>
        <w:t xml:space="preserve"> </w:t>
      </w:r>
      <w:r>
        <w:rPr>
          <w:rFonts w:hint="eastAsia"/>
        </w:rPr>
        <w:t>мощности</w:t>
      </w:r>
      <w:r>
        <w:t xml:space="preserve"> </w:t>
      </w:r>
      <w:r>
        <w:rPr>
          <w:rFonts w:hint="eastAsia"/>
        </w:rPr>
        <w:t>привода</w:t>
      </w:r>
      <w:r>
        <w:t xml:space="preserve"> </w:t>
      </w:r>
      <w:r>
        <w:rPr>
          <w:rFonts w:hint="eastAsia"/>
        </w:rPr>
        <w:t>вальцевого</w:t>
      </w:r>
      <w:r>
        <w:t xml:space="preserve"> </w:t>
      </w:r>
      <w:r>
        <w:rPr>
          <w:rFonts w:hint="eastAsia"/>
        </w:rPr>
        <w:t>пресса</w:t>
      </w:r>
    </w:p>
    <w:p w14:paraId="2B69C250" w14:textId="77777777" w:rsidR="00F0533C" w:rsidRDefault="00F0533C" w:rsidP="00F0533C"/>
    <w:p w14:paraId="1350357B" w14:textId="77777777" w:rsidR="00F0533C" w:rsidRDefault="00F0533C" w:rsidP="00F0533C">
      <w:r>
        <w:t>3.7.</w:t>
      </w:r>
      <w:r>
        <w:rPr>
          <w:rFonts w:hint="eastAsia"/>
        </w:rPr>
        <w:t>Экспериментальные</w:t>
      </w:r>
      <w:r>
        <w:t xml:space="preserve"> </w:t>
      </w:r>
      <w:r>
        <w:rPr>
          <w:rFonts w:hint="eastAsia"/>
        </w:rPr>
        <w:t>исследования</w:t>
      </w:r>
      <w:r>
        <w:t xml:space="preserve"> </w:t>
      </w:r>
      <w:r>
        <w:rPr>
          <w:rFonts w:hint="eastAsia"/>
        </w:rPr>
        <w:t>процессов</w:t>
      </w:r>
      <w:r>
        <w:t xml:space="preserve"> </w:t>
      </w:r>
      <w:r>
        <w:rPr>
          <w:rFonts w:hint="eastAsia"/>
        </w:rPr>
        <w:t>брикетирования</w:t>
      </w:r>
    </w:p>
    <w:p w14:paraId="07206EED" w14:textId="77777777" w:rsidR="00F0533C" w:rsidRDefault="00F0533C" w:rsidP="00F0533C"/>
    <w:p w14:paraId="024C3944" w14:textId="77777777" w:rsidR="00F0533C" w:rsidRDefault="00F0533C" w:rsidP="00F0533C">
      <w:r>
        <w:rPr>
          <w:rFonts w:hint="eastAsia"/>
        </w:rPr>
        <w:t>порошкообразных</w:t>
      </w:r>
      <w:r>
        <w:t xml:space="preserve"> </w:t>
      </w:r>
      <w:r>
        <w:rPr>
          <w:rFonts w:hint="eastAsia"/>
        </w:rPr>
        <w:t>шихт</w:t>
      </w:r>
      <w:r>
        <w:t xml:space="preserve"> </w:t>
      </w:r>
      <w:r>
        <w:rPr>
          <w:rFonts w:hint="eastAsia"/>
        </w:rPr>
        <w:t>с</w:t>
      </w:r>
      <w:r>
        <w:t xml:space="preserve"> </w:t>
      </w:r>
      <w:r>
        <w:rPr>
          <w:rFonts w:hint="eastAsia"/>
        </w:rPr>
        <w:t>их</w:t>
      </w:r>
      <w:r>
        <w:t xml:space="preserve"> </w:t>
      </w:r>
      <w:r>
        <w:rPr>
          <w:rFonts w:hint="eastAsia"/>
        </w:rPr>
        <w:t>предварительным</w:t>
      </w:r>
      <w:r>
        <w:t xml:space="preserve"> </w:t>
      </w:r>
      <w:r>
        <w:rPr>
          <w:rFonts w:hint="eastAsia"/>
        </w:rPr>
        <w:t>уплотнением</w:t>
      </w:r>
    </w:p>
    <w:p w14:paraId="413D9DE6" w14:textId="77777777" w:rsidR="00F0533C" w:rsidRDefault="00F0533C" w:rsidP="00F0533C"/>
    <w:p w14:paraId="73DF633C" w14:textId="77777777" w:rsidR="00F0533C" w:rsidRDefault="00F0533C" w:rsidP="00F0533C">
      <w:r>
        <w:rPr>
          <w:rFonts w:hint="eastAsia"/>
        </w:rPr>
        <w:t>Выводы</w:t>
      </w:r>
      <w:r>
        <w:t xml:space="preserve"> </w:t>
      </w:r>
      <w:r>
        <w:rPr>
          <w:rFonts w:hint="eastAsia"/>
        </w:rPr>
        <w:t>по</w:t>
      </w:r>
      <w:r>
        <w:t xml:space="preserve"> </w:t>
      </w:r>
      <w:r>
        <w:rPr>
          <w:rFonts w:hint="eastAsia"/>
        </w:rPr>
        <w:t>главе</w:t>
      </w:r>
    </w:p>
    <w:p w14:paraId="5BEEEE1B" w14:textId="77777777" w:rsidR="00F0533C" w:rsidRDefault="00F0533C" w:rsidP="00F0533C"/>
    <w:p w14:paraId="78315EA4" w14:textId="77777777" w:rsidR="00F0533C" w:rsidRDefault="00F0533C" w:rsidP="00F0533C">
      <w:r>
        <w:rPr>
          <w:rFonts w:hint="eastAsia"/>
        </w:rPr>
        <w:t>Глава</w:t>
      </w:r>
      <w:r>
        <w:t xml:space="preserve"> 4.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расчет</w:t>
      </w:r>
      <w:r>
        <w:t xml:space="preserve"> </w:t>
      </w:r>
      <w:r>
        <w:rPr>
          <w:rFonts w:hint="eastAsia"/>
        </w:rPr>
        <w:t>пресс</w:t>
      </w:r>
      <w:r>
        <w:t xml:space="preserve"> - </w:t>
      </w:r>
      <w:r>
        <w:rPr>
          <w:rFonts w:hint="eastAsia"/>
        </w:rPr>
        <w:t>валковых</w:t>
      </w:r>
      <w:r>
        <w:t xml:space="preserve"> </w:t>
      </w:r>
      <w:r>
        <w:rPr>
          <w:rFonts w:hint="eastAsia"/>
        </w:rPr>
        <w:t>экструдеров</w:t>
      </w:r>
      <w:r>
        <w:t xml:space="preserve"> </w:t>
      </w:r>
      <w:r>
        <w:rPr>
          <w:rFonts w:hint="eastAsia"/>
        </w:rPr>
        <w:t>для</w:t>
      </w:r>
      <w:r>
        <w:t xml:space="preserve"> </w:t>
      </w:r>
      <w:r>
        <w:rPr>
          <w:rFonts w:hint="eastAsia"/>
        </w:rPr>
        <w:t>формования</w:t>
      </w:r>
      <w:r>
        <w:t xml:space="preserve"> </w:t>
      </w:r>
      <w:r>
        <w:rPr>
          <w:rFonts w:hint="eastAsia"/>
        </w:rPr>
        <w:t>вязко</w:t>
      </w:r>
      <w:r>
        <w:t>-</w:t>
      </w:r>
      <w:r>
        <w:rPr>
          <w:rFonts w:hint="eastAsia"/>
        </w:rPr>
        <w:t>пластичных</w:t>
      </w:r>
      <w:r>
        <w:t xml:space="preserve"> </w:t>
      </w:r>
      <w:r>
        <w:rPr>
          <w:rFonts w:hint="eastAsia"/>
        </w:rPr>
        <w:t>материалов</w:t>
      </w:r>
      <w:r>
        <w:t xml:space="preserve"> </w:t>
      </w:r>
      <w:r>
        <w:rPr>
          <w:rFonts w:hint="eastAsia"/>
        </w:rPr>
        <w:t>с</w:t>
      </w:r>
      <w:r>
        <w:t xml:space="preserve"> </w:t>
      </w:r>
      <w:r>
        <w:rPr>
          <w:rFonts w:hint="eastAsia"/>
        </w:rPr>
        <w:t>низкой</w:t>
      </w:r>
      <w:r>
        <w:t xml:space="preserve"> </w:t>
      </w:r>
      <w:r>
        <w:rPr>
          <w:rFonts w:hint="eastAsia"/>
        </w:rPr>
        <w:t>насыпной</w:t>
      </w:r>
      <w:r>
        <w:t xml:space="preserve"> </w:t>
      </w:r>
      <w:r>
        <w:rPr>
          <w:rFonts w:hint="eastAsia"/>
        </w:rPr>
        <w:t>плотностью</w:t>
      </w:r>
    </w:p>
    <w:p w14:paraId="1908BBCE" w14:textId="77777777" w:rsidR="00F0533C" w:rsidRDefault="00F0533C" w:rsidP="00F0533C"/>
    <w:p w14:paraId="7F199BFC" w14:textId="77777777" w:rsidR="00F0533C" w:rsidRDefault="00F0533C" w:rsidP="00F0533C">
      <w:r>
        <w:t xml:space="preserve">4.1. </w:t>
      </w:r>
      <w:r>
        <w:rPr>
          <w:rFonts w:hint="eastAsia"/>
        </w:rPr>
        <w:t>Конструктивно</w:t>
      </w:r>
      <w:r>
        <w:t>-</w:t>
      </w:r>
      <w:r>
        <w:rPr>
          <w:rFonts w:hint="eastAsia"/>
        </w:rPr>
        <w:t>технологические</w:t>
      </w:r>
      <w:r>
        <w:t xml:space="preserve"> </w:t>
      </w:r>
      <w:r>
        <w:rPr>
          <w:rFonts w:hint="eastAsia"/>
        </w:rPr>
        <w:t>предпосылки</w:t>
      </w:r>
      <w:r>
        <w:t xml:space="preserve"> </w:t>
      </w:r>
      <w:r>
        <w:rPr>
          <w:rFonts w:hint="eastAsia"/>
        </w:rPr>
        <w:t>совершенствования</w:t>
      </w:r>
      <w:r>
        <w:t xml:space="preserve"> </w:t>
      </w:r>
      <w:r>
        <w:rPr>
          <w:rFonts w:hint="eastAsia"/>
        </w:rPr>
        <w:t>пресс</w:t>
      </w:r>
      <w:r>
        <w:t>-</w:t>
      </w:r>
      <w:r>
        <w:rPr>
          <w:rFonts w:hint="eastAsia"/>
        </w:rPr>
        <w:t>валковых</w:t>
      </w:r>
      <w:r>
        <w:t xml:space="preserve"> </w:t>
      </w:r>
      <w:r>
        <w:rPr>
          <w:rFonts w:hint="eastAsia"/>
        </w:rPr>
        <w:t>экструдеров</w:t>
      </w:r>
    </w:p>
    <w:p w14:paraId="1481FDB3" w14:textId="77777777" w:rsidR="00F0533C" w:rsidRDefault="00F0533C" w:rsidP="00F0533C"/>
    <w:p w14:paraId="59EE65E9" w14:textId="77777777" w:rsidR="00F0533C" w:rsidRDefault="00F0533C" w:rsidP="00F0533C">
      <w:r>
        <w:t>4.2.</w:t>
      </w:r>
      <w:r>
        <w:rPr>
          <w:rFonts w:hint="eastAsia"/>
        </w:rPr>
        <w:t>Теоретические</w:t>
      </w:r>
      <w:r>
        <w:t xml:space="preserve"> </w:t>
      </w:r>
      <w:r>
        <w:rPr>
          <w:rFonts w:hint="eastAsia"/>
        </w:rPr>
        <w:t>исследования</w:t>
      </w:r>
      <w:r>
        <w:t xml:space="preserve"> </w:t>
      </w:r>
      <w:r>
        <w:rPr>
          <w:rFonts w:hint="eastAsia"/>
        </w:rPr>
        <w:t>и</w:t>
      </w:r>
      <w:r>
        <w:t xml:space="preserve"> </w:t>
      </w:r>
      <w:r>
        <w:rPr>
          <w:rFonts w:hint="eastAsia"/>
        </w:rPr>
        <w:t>расчет</w:t>
      </w:r>
      <w:r>
        <w:t xml:space="preserve"> </w:t>
      </w:r>
      <w:r>
        <w:rPr>
          <w:rFonts w:hint="eastAsia"/>
        </w:rPr>
        <w:t>пресс</w:t>
      </w:r>
      <w:r>
        <w:t>-</w:t>
      </w:r>
      <w:r>
        <w:rPr>
          <w:rFonts w:hint="eastAsia"/>
        </w:rPr>
        <w:t>валковых</w:t>
      </w:r>
      <w:r>
        <w:t xml:space="preserve"> </w:t>
      </w:r>
      <w:r>
        <w:rPr>
          <w:rFonts w:hint="eastAsia"/>
        </w:rPr>
        <w:t>экструдеров</w:t>
      </w:r>
      <w:r>
        <w:t xml:space="preserve"> </w:t>
      </w:r>
      <w:r>
        <w:rPr>
          <w:rFonts w:hint="eastAsia"/>
        </w:rPr>
        <w:t>с</w:t>
      </w:r>
      <w:r>
        <w:t xml:space="preserve"> </w:t>
      </w:r>
      <w:r>
        <w:rPr>
          <w:rFonts w:hint="eastAsia"/>
        </w:rPr>
        <w:t>плоской</w:t>
      </w:r>
      <w:r>
        <w:t xml:space="preserve"> </w:t>
      </w:r>
      <w:r>
        <w:rPr>
          <w:rFonts w:hint="eastAsia"/>
        </w:rPr>
        <w:t>матрицей</w:t>
      </w:r>
    </w:p>
    <w:p w14:paraId="29C88A17" w14:textId="77777777" w:rsidR="00F0533C" w:rsidRDefault="00F0533C" w:rsidP="00F0533C"/>
    <w:p w14:paraId="0D666428" w14:textId="77777777" w:rsidR="00F0533C" w:rsidRDefault="00F0533C" w:rsidP="00F0533C">
      <w:r>
        <w:t xml:space="preserve">4.2.1.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устройства</w:t>
      </w:r>
      <w:r>
        <w:t xml:space="preserve"> </w:t>
      </w:r>
      <w:r>
        <w:rPr>
          <w:rFonts w:hint="eastAsia"/>
        </w:rPr>
        <w:t>для</w:t>
      </w:r>
      <w:r>
        <w:t xml:space="preserve"> </w:t>
      </w:r>
      <w:r>
        <w:rPr>
          <w:rFonts w:hint="eastAsia"/>
        </w:rPr>
        <w:t>предварительного</w:t>
      </w:r>
    </w:p>
    <w:p w14:paraId="2C1D172B" w14:textId="77777777" w:rsidR="00F0533C" w:rsidRDefault="00F0533C" w:rsidP="00F0533C"/>
    <w:p w14:paraId="730E8EC8" w14:textId="77777777" w:rsidR="00F0533C" w:rsidRDefault="00F0533C" w:rsidP="00F0533C">
      <w:r>
        <w:rPr>
          <w:rFonts w:hint="eastAsia"/>
        </w:rPr>
        <w:t>уплотнения</w:t>
      </w:r>
      <w:r>
        <w:t xml:space="preserve"> </w:t>
      </w:r>
      <w:r>
        <w:rPr>
          <w:rFonts w:hint="eastAsia"/>
        </w:rPr>
        <w:t>шихты</w:t>
      </w:r>
    </w:p>
    <w:p w14:paraId="10887769" w14:textId="77777777" w:rsidR="00F0533C" w:rsidRDefault="00F0533C" w:rsidP="00F0533C"/>
    <w:p w14:paraId="5E59A839" w14:textId="77777777" w:rsidR="00F0533C" w:rsidRDefault="00F0533C" w:rsidP="00F0533C">
      <w:r>
        <w:t xml:space="preserve">4.2.2. </w:t>
      </w:r>
      <w:r>
        <w:rPr>
          <w:rFonts w:hint="eastAsia"/>
        </w:rPr>
        <w:t>Исследование</w:t>
      </w:r>
      <w:r>
        <w:t xml:space="preserve"> </w:t>
      </w:r>
      <w:r>
        <w:rPr>
          <w:rFonts w:hint="eastAsia"/>
        </w:rPr>
        <w:t>кинематических</w:t>
      </w:r>
      <w:r>
        <w:t xml:space="preserve"> </w:t>
      </w:r>
      <w:r>
        <w:rPr>
          <w:rFonts w:hint="eastAsia"/>
        </w:rPr>
        <w:t>параметров</w:t>
      </w:r>
      <w:r>
        <w:t xml:space="preserve"> </w:t>
      </w:r>
      <w:r>
        <w:rPr>
          <w:rFonts w:hint="eastAsia"/>
        </w:rPr>
        <w:t>пресс</w:t>
      </w:r>
      <w:r>
        <w:t>-</w:t>
      </w:r>
      <w:r>
        <w:rPr>
          <w:rFonts w:hint="eastAsia"/>
        </w:rPr>
        <w:t>валкового</w:t>
      </w:r>
      <w:r>
        <w:t xml:space="preserve"> </w:t>
      </w:r>
      <w:r>
        <w:rPr>
          <w:rFonts w:hint="eastAsia"/>
        </w:rPr>
        <w:t>экструдера</w:t>
      </w:r>
    </w:p>
    <w:p w14:paraId="30976B93" w14:textId="77777777" w:rsidR="00F0533C" w:rsidRDefault="00F0533C" w:rsidP="00F0533C"/>
    <w:p w14:paraId="3C06AA37" w14:textId="77777777" w:rsidR="00F0533C" w:rsidRDefault="00F0533C" w:rsidP="00F0533C">
      <w:r>
        <w:t xml:space="preserve">4.2.3. </w:t>
      </w:r>
      <w:r>
        <w:rPr>
          <w:rFonts w:hint="eastAsia"/>
        </w:rPr>
        <w:t>Исследование</w:t>
      </w:r>
      <w:r>
        <w:t xml:space="preserve"> </w:t>
      </w:r>
      <w:r>
        <w:rPr>
          <w:rFonts w:hint="eastAsia"/>
        </w:rPr>
        <w:t>условий</w:t>
      </w:r>
      <w:r>
        <w:t xml:space="preserve"> </w:t>
      </w:r>
      <w:r>
        <w:rPr>
          <w:rFonts w:hint="eastAsia"/>
        </w:rPr>
        <w:t>уплотнения</w:t>
      </w:r>
      <w:r>
        <w:t xml:space="preserve"> </w:t>
      </w:r>
      <w:r>
        <w:rPr>
          <w:rFonts w:hint="eastAsia"/>
        </w:rPr>
        <w:t>и</w:t>
      </w:r>
      <w:r>
        <w:t xml:space="preserve"> </w:t>
      </w:r>
      <w:r>
        <w:rPr>
          <w:rFonts w:hint="eastAsia"/>
        </w:rPr>
        <w:t>деформирования</w:t>
      </w:r>
      <w:r>
        <w:t xml:space="preserve"> </w:t>
      </w:r>
      <w:r>
        <w:rPr>
          <w:rFonts w:hint="eastAsia"/>
        </w:rPr>
        <w:t>шихты</w:t>
      </w:r>
    </w:p>
    <w:p w14:paraId="66BCC237" w14:textId="77777777" w:rsidR="00F0533C" w:rsidRDefault="00F0533C" w:rsidP="00F0533C"/>
    <w:p w14:paraId="7273A7B2" w14:textId="77777777" w:rsidR="00F0533C" w:rsidRDefault="00F0533C" w:rsidP="00F0533C">
      <w:r>
        <w:t xml:space="preserve">4.2.4. </w:t>
      </w:r>
      <w:r>
        <w:rPr>
          <w:rFonts w:hint="eastAsia"/>
        </w:rPr>
        <w:t>Расчет</w:t>
      </w:r>
      <w:r>
        <w:t xml:space="preserve"> </w:t>
      </w:r>
      <w:r>
        <w:rPr>
          <w:rFonts w:hint="eastAsia"/>
        </w:rPr>
        <w:t>давления</w:t>
      </w:r>
      <w:r>
        <w:t xml:space="preserve"> </w:t>
      </w:r>
      <w:r>
        <w:rPr>
          <w:rFonts w:hint="eastAsia"/>
        </w:rPr>
        <w:t>экструдирования</w:t>
      </w:r>
      <w:r>
        <w:t xml:space="preserve"> </w:t>
      </w:r>
      <w:r>
        <w:rPr>
          <w:rFonts w:hint="eastAsia"/>
        </w:rPr>
        <w:t>деформируемой</w:t>
      </w:r>
      <w:r>
        <w:t xml:space="preserve"> </w:t>
      </w:r>
      <w:r>
        <w:rPr>
          <w:rFonts w:hint="eastAsia"/>
        </w:rPr>
        <w:t>шихты</w:t>
      </w:r>
    </w:p>
    <w:p w14:paraId="59F55132" w14:textId="77777777" w:rsidR="00F0533C" w:rsidRDefault="00F0533C" w:rsidP="00F0533C"/>
    <w:p w14:paraId="3338DCFB" w14:textId="77777777" w:rsidR="00F0533C" w:rsidRDefault="00F0533C" w:rsidP="00F0533C">
      <w:r>
        <w:t>4.2.5.</w:t>
      </w:r>
      <w:r>
        <w:rPr>
          <w:rFonts w:hint="eastAsia"/>
        </w:rPr>
        <w:t>Определение</w:t>
      </w:r>
      <w:r>
        <w:t xml:space="preserve"> </w:t>
      </w:r>
      <w:r>
        <w:rPr>
          <w:rFonts w:hint="eastAsia"/>
        </w:rPr>
        <w:t>производительности</w:t>
      </w:r>
      <w:r>
        <w:t xml:space="preserve"> </w:t>
      </w:r>
      <w:r>
        <w:rPr>
          <w:rFonts w:hint="eastAsia"/>
        </w:rPr>
        <w:t>и</w:t>
      </w:r>
      <w:r>
        <w:t xml:space="preserve"> </w:t>
      </w:r>
      <w:r>
        <w:rPr>
          <w:rFonts w:hint="eastAsia"/>
        </w:rPr>
        <w:t>мощности</w:t>
      </w:r>
      <w:r>
        <w:t xml:space="preserve"> </w:t>
      </w:r>
      <w:r>
        <w:rPr>
          <w:rFonts w:hint="eastAsia"/>
        </w:rPr>
        <w:t>привода</w:t>
      </w:r>
    </w:p>
    <w:p w14:paraId="27825FA7" w14:textId="77777777" w:rsidR="00F0533C" w:rsidRDefault="00F0533C" w:rsidP="00F0533C"/>
    <w:p w14:paraId="4F9C54AC" w14:textId="77777777" w:rsidR="00F0533C" w:rsidRDefault="00F0533C" w:rsidP="00F0533C">
      <w:r>
        <w:rPr>
          <w:rFonts w:hint="eastAsia"/>
        </w:rPr>
        <w:t>экструдера</w:t>
      </w:r>
    </w:p>
    <w:p w14:paraId="3B691D81" w14:textId="77777777" w:rsidR="00F0533C" w:rsidRDefault="00F0533C" w:rsidP="00F0533C"/>
    <w:p w14:paraId="4A9DC198" w14:textId="77777777" w:rsidR="00F0533C" w:rsidRDefault="00F0533C" w:rsidP="00F0533C">
      <w:r>
        <w:t xml:space="preserve">4.3. </w:t>
      </w:r>
      <w:r>
        <w:rPr>
          <w:rFonts w:hint="eastAsia"/>
        </w:rPr>
        <w:t>Теоретические</w:t>
      </w:r>
      <w:r>
        <w:t xml:space="preserve"> </w:t>
      </w:r>
      <w:r>
        <w:rPr>
          <w:rFonts w:hint="eastAsia"/>
        </w:rPr>
        <w:t>исследования</w:t>
      </w:r>
      <w:r>
        <w:t xml:space="preserve"> </w:t>
      </w:r>
      <w:r>
        <w:rPr>
          <w:rFonts w:hint="eastAsia"/>
        </w:rPr>
        <w:t>и</w:t>
      </w:r>
      <w:r>
        <w:t xml:space="preserve"> </w:t>
      </w:r>
      <w:r>
        <w:rPr>
          <w:rFonts w:hint="eastAsia"/>
        </w:rPr>
        <w:t>расчет</w:t>
      </w:r>
      <w:r>
        <w:t xml:space="preserve"> </w:t>
      </w:r>
      <w:r>
        <w:rPr>
          <w:rFonts w:hint="eastAsia"/>
        </w:rPr>
        <w:t>пресс</w:t>
      </w:r>
      <w:r>
        <w:t>-</w:t>
      </w:r>
      <w:r>
        <w:rPr>
          <w:rFonts w:hint="eastAsia"/>
        </w:rPr>
        <w:t>валковых</w:t>
      </w:r>
      <w:r>
        <w:t xml:space="preserve"> </w:t>
      </w:r>
      <w:r>
        <w:rPr>
          <w:rFonts w:hint="eastAsia"/>
        </w:rPr>
        <w:t>экструдеров</w:t>
      </w:r>
      <w:r>
        <w:t xml:space="preserve"> </w:t>
      </w:r>
      <w:r>
        <w:rPr>
          <w:rFonts w:hint="eastAsia"/>
        </w:rPr>
        <w:t>с</w:t>
      </w:r>
    </w:p>
    <w:p w14:paraId="2118B4FE" w14:textId="77777777" w:rsidR="00F0533C" w:rsidRDefault="00F0533C" w:rsidP="00F0533C"/>
    <w:p w14:paraId="4BE446C5" w14:textId="77777777" w:rsidR="00F0533C" w:rsidRDefault="00F0533C" w:rsidP="00F0533C">
      <w:r>
        <w:rPr>
          <w:rFonts w:hint="eastAsia"/>
        </w:rPr>
        <w:t>цилиндрической</w:t>
      </w:r>
      <w:r>
        <w:t xml:space="preserve"> </w:t>
      </w:r>
      <w:r>
        <w:rPr>
          <w:rFonts w:hint="eastAsia"/>
        </w:rPr>
        <w:t>матрицей</w:t>
      </w:r>
    </w:p>
    <w:p w14:paraId="0F7BCCE2" w14:textId="77777777" w:rsidR="00F0533C" w:rsidRDefault="00F0533C" w:rsidP="00F0533C"/>
    <w:p w14:paraId="1B6FC15C" w14:textId="77777777" w:rsidR="00F0533C" w:rsidRDefault="00F0533C" w:rsidP="00F0533C">
      <w:r>
        <w:t xml:space="preserve">4.3.1. </w:t>
      </w:r>
      <w:r>
        <w:rPr>
          <w:rFonts w:hint="eastAsia"/>
        </w:rPr>
        <w:t>Разработка</w:t>
      </w:r>
      <w:r>
        <w:t xml:space="preserve"> </w:t>
      </w:r>
      <w:r>
        <w:rPr>
          <w:rFonts w:hint="eastAsia"/>
        </w:rPr>
        <w:t>патентозащищенных</w:t>
      </w:r>
      <w:r>
        <w:t xml:space="preserve"> </w:t>
      </w:r>
      <w:r>
        <w:rPr>
          <w:rFonts w:hint="eastAsia"/>
        </w:rPr>
        <w:t>конструкций</w:t>
      </w:r>
      <w:r>
        <w:t xml:space="preserve"> </w:t>
      </w:r>
      <w:r>
        <w:rPr>
          <w:rFonts w:hint="eastAsia"/>
        </w:rPr>
        <w:t>пресс</w:t>
      </w:r>
      <w:r>
        <w:t>-</w:t>
      </w:r>
      <w:r>
        <w:rPr>
          <w:rFonts w:hint="eastAsia"/>
        </w:rPr>
        <w:t>валковых</w:t>
      </w:r>
      <w:r>
        <w:t xml:space="preserve"> </w:t>
      </w:r>
      <w:r>
        <w:rPr>
          <w:rFonts w:hint="eastAsia"/>
        </w:rPr>
        <w:t>экструдеров</w:t>
      </w:r>
      <w:r>
        <w:t xml:space="preserve"> </w:t>
      </w:r>
      <w:r>
        <w:rPr>
          <w:rFonts w:hint="eastAsia"/>
        </w:rPr>
        <w:t>с</w:t>
      </w:r>
      <w:r>
        <w:t xml:space="preserve"> </w:t>
      </w:r>
      <w:r>
        <w:rPr>
          <w:rFonts w:hint="eastAsia"/>
        </w:rPr>
        <w:t>цилиндрической</w:t>
      </w:r>
      <w:r>
        <w:t xml:space="preserve"> </w:t>
      </w:r>
      <w:r>
        <w:rPr>
          <w:rFonts w:hint="eastAsia"/>
        </w:rPr>
        <w:t>матрицей</w:t>
      </w:r>
    </w:p>
    <w:p w14:paraId="2959B64C" w14:textId="77777777" w:rsidR="00F0533C" w:rsidRDefault="00F0533C" w:rsidP="00F0533C"/>
    <w:p w14:paraId="71B34D36" w14:textId="77777777" w:rsidR="00F0533C" w:rsidRDefault="00F0533C" w:rsidP="00F0533C">
      <w:r>
        <w:t xml:space="preserve">4.3.2. </w:t>
      </w:r>
      <w:r>
        <w:rPr>
          <w:rFonts w:hint="eastAsia"/>
        </w:rPr>
        <w:t>Расчет</w:t>
      </w:r>
      <w:r>
        <w:t xml:space="preserve"> </w:t>
      </w:r>
      <w:r>
        <w:rPr>
          <w:rFonts w:hint="eastAsia"/>
        </w:rPr>
        <w:t>кинематических</w:t>
      </w:r>
      <w:r>
        <w:t xml:space="preserve"> </w:t>
      </w:r>
      <w:r>
        <w:rPr>
          <w:rFonts w:hint="eastAsia"/>
        </w:rPr>
        <w:t>и</w:t>
      </w:r>
      <w:r>
        <w:t xml:space="preserve"> </w:t>
      </w:r>
      <w:r>
        <w:rPr>
          <w:rFonts w:hint="eastAsia"/>
        </w:rPr>
        <w:t>конструктивно</w:t>
      </w:r>
      <w:r>
        <w:t>-</w:t>
      </w:r>
      <w:r>
        <w:rPr>
          <w:rFonts w:hint="eastAsia"/>
        </w:rPr>
        <w:t>технологических</w:t>
      </w:r>
      <w:r>
        <w:t xml:space="preserve"> </w:t>
      </w:r>
      <w:r>
        <w:rPr>
          <w:rFonts w:hint="eastAsia"/>
        </w:rPr>
        <w:t>параметров</w:t>
      </w:r>
      <w:r>
        <w:t xml:space="preserve"> </w:t>
      </w:r>
      <w:r>
        <w:rPr>
          <w:rFonts w:hint="eastAsia"/>
        </w:rPr>
        <w:t>пресс</w:t>
      </w:r>
      <w:r>
        <w:t>-</w:t>
      </w:r>
      <w:r>
        <w:rPr>
          <w:rFonts w:hint="eastAsia"/>
        </w:rPr>
        <w:t>валкового</w:t>
      </w:r>
      <w:r>
        <w:t xml:space="preserve"> </w:t>
      </w:r>
      <w:r>
        <w:rPr>
          <w:rFonts w:hint="eastAsia"/>
        </w:rPr>
        <w:t>экструдера</w:t>
      </w:r>
    </w:p>
    <w:p w14:paraId="06A5F506" w14:textId="77777777" w:rsidR="00F0533C" w:rsidRDefault="00F0533C" w:rsidP="00F0533C"/>
    <w:p w14:paraId="27B5A9F1" w14:textId="77777777" w:rsidR="00F0533C" w:rsidRDefault="00F0533C" w:rsidP="00F0533C">
      <w:r>
        <w:t>4.3.3.</w:t>
      </w:r>
      <w:r>
        <w:rPr>
          <w:rFonts w:hint="eastAsia"/>
        </w:rPr>
        <w:t>Определение</w:t>
      </w:r>
      <w:r>
        <w:t xml:space="preserve"> </w:t>
      </w:r>
      <w:r>
        <w:rPr>
          <w:rFonts w:hint="eastAsia"/>
        </w:rPr>
        <w:t>усилия</w:t>
      </w:r>
      <w:r>
        <w:t xml:space="preserve"> </w:t>
      </w:r>
      <w:r>
        <w:rPr>
          <w:rFonts w:hint="eastAsia"/>
        </w:rPr>
        <w:t>уплотнения</w:t>
      </w:r>
      <w:r>
        <w:t xml:space="preserve"> </w:t>
      </w:r>
      <w:r>
        <w:rPr>
          <w:rFonts w:hint="eastAsia"/>
        </w:rPr>
        <w:t>и</w:t>
      </w:r>
      <w:r>
        <w:t xml:space="preserve"> </w:t>
      </w:r>
      <w:r>
        <w:rPr>
          <w:rFonts w:hint="eastAsia"/>
        </w:rPr>
        <w:t>деформирования</w:t>
      </w:r>
      <w:r>
        <w:t xml:space="preserve"> </w:t>
      </w:r>
      <w:r>
        <w:rPr>
          <w:rFonts w:hint="eastAsia"/>
        </w:rPr>
        <w:t>слоя</w:t>
      </w:r>
      <w:r>
        <w:t xml:space="preserve"> </w:t>
      </w:r>
      <w:r>
        <w:rPr>
          <w:rFonts w:hint="eastAsia"/>
        </w:rPr>
        <w:t>шихты</w:t>
      </w:r>
    </w:p>
    <w:p w14:paraId="7F455651" w14:textId="77777777" w:rsidR="00F0533C" w:rsidRDefault="00F0533C" w:rsidP="00F0533C"/>
    <w:p w14:paraId="220D647A" w14:textId="77777777" w:rsidR="00F0533C" w:rsidRDefault="00F0533C" w:rsidP="00F0533C">
      <w:r>
        <w:t xml:space="preserve">4.3.4. </w:t>
      </w:r>
      <w:r>
        <w:rPr>
          <w:rFonts w:hint="eastAsia"/>
        </w:rPr>
        <w:t>Расчет</w:t>
      </w:r>
      <w:r>
        <w:t xml:space="preserve"> </w:t>
      </w:r>
      <w:r>
        <w:rPr>
          <w:rFonts w:hint="eastAsia"/>
        </w:rPr>
        <w:t>производительности</w:t>
      </w:r>
      <w:r>
        <w:t xml:space="preserve"> </w:t>
      </w:r>
      <w:r>
        <w:rPr>
          <w:rFonts w:hint="eastAsia"/>
        </w:rPr>
        <w:t>и</w:t>
      </w:r>
      <w:r>
        <w:t xml:space="preserve"> </w:t>
      </w:r>
      <w:r>
        <w:rPr>
          <w:rFonts w:hint="eastAsia"/>
        </w:rPr>
        <w:t>мощности</w:t>
      </w:r>
      <w:r>
        <w:t xml:space="preserve"> </w:t>
      </w:r>
      <w:r>
        <w:rPr>
          <w:rFonts w:hint="eastAsia"/>
        </w:rPr>
        <w:t>привода</w:t>
      </w:r>
    </w:p>
    <w:p w14:paraId="76D46A51" w14:textId="77777777" w:rsidR="00F0533C" w:rsidRDefault="00F0533C" w:rsidP="00F0533C"/>
    <w:p w14:paraId="4DFFA900" w14:textId="77777777" w:rsidR="00F0533C" w:rsidRDefault="00F0533C" w:rsidP="00F0533C">
      <w:r>
        <w:rPr>
          <w:rFonts w:hint="eastAsia"/>
        </w:rPr>
        <w:t>экструдера</w:t>
      </w:r>
    </w:p>
    <w:p w14:paraId="64033D57" w14:textId="77777777" w:rsidR="00F0533C" w:rsidRDefault="00F0533C" w:rsidP="00F0533C"/>
    <w:p w14:paraId="6B55125D" w14:textId="77777777" w:rsidR="00F0533C" w:rsidRDefault="00F0533C" w:rsidP="00F0533C">
      <w:r>
        <w:t>4.4.</w:t>
      </w:r>
      <w:r>
        <w:rPr>
          <w:rFonts w:hint="eastAsia"/>
        </w:rPr>
        <w:t>Экспериментальные</w:t>
      </w:r>
      <w:r>
        <w:t xml:space="preserve"> </w:t>
      </w:r>
      <w:r>
        <w:rPr>
          <w:rFonts w:hint="eastAsia"/>
        </w:rPr>
        <w:t>исследования</w:t>
      </w:r>
      <w:r>
        <w:t xml:space="preserve"> </w:t>
      </w:r>
      <w:r>
        <w:rPr>
          <w:rFonts w:hint="eastAsia"/>
        </w:rPr>
        <w:t>процессов</w:t>
      </w:r>
      <w:r>
        <w:t xml:space="preserve"> </w:t>
      </w:r>
      <w:r>
        <w:rPr>
          <w:rFonts w:hint="eastAsia"/>
        </w:rPr>
        <w:t>экструдирования</w:t>
      </w:r>
      <w:r>
        <w:t xml:space="preserve"> </w:t>
      </w:r>
      <w:r>
        <w:rPr>
          <w:rFonts w:hint="eastAsia"/>
        </w:rPr>
        <w:t>вязкопластичных</w:t>
      </w:r>
      <w:r>
        <w:t xml:space="preserve"> </w:t>
      </w:r>
      <w:r>
        <w:rPr>
          <w:rFonts w:hint="eastAsia"/>
        </w:rPr>
        <w:t>материалов</w:t>
      </w:r>
      <w:r>
        <w:t xml:space="preserve"> </w:t>
      </w:r>
      <w:r>
        <w:rPr>
          <w:rFonts w:hint="eastAsia"/>
        </w:rPr>
        <w:t>в</w:t>
      </w:r>
      <w:r>
        <w:t xml:space="preserve"> </w:t>
      </w:r>
      <w:r>
        <w:rPr>
          <w:rFonts w:hint="eastAsia"/>
        </w:rPr>
        <w:t>пресс</w:t>
      </w:r>
      <w:r>
        <w:t>-</w:t>
      </w:r>
      <w:r>
        <w:rPr>
          <w:rFonts w:hint="eastAsia"/>
        </w:rPr>
        <w:t>валковых</w:t>
      </w:r>
      <w:r>
        <w:t xml:space="preserve"> </w:t>
      </w:r>
      <w:r>
        <w:rPr>
          <w:rFonts w:hint="eastAsia"/>
        </w:rPr>
        <w:t>экструдерах</w:t>
      </w:r>
      <w:r>
        <w:t xml:space="preserve"> </w:t>
      </w:r>
      <w:r>
        <w:rPr>
          <w:rFonts w:hint="eastAsia"/>
        </w:rPr>
        <w:t>с</w:t>
      </w:r>
      <w:r>
        <w:t xml:space="preserve"> </w:t>
      </w:r>
      <w:r>
        <w:rPr>
          <w:rFonts w:hint="eastAsia"/>
        </w:rPr>
        <w:t>плоской</w:t>
      </w:r>
      <w:r>
        <w:t xml:space="preserve"> </w:t>
      </w:r>
      <w:r>
        <w:rPr>
          <w:rFonts w:hint="eastAsia"/>
        </w:rPr>
        <w:t>и</w:t>
      </w:r>
    </w:p>
    <w:p w14:paraId="39AE58DF" w14:textId="77777777" w:rsidR="00F0533C" w:rsidRDefault="00F0533C" w:rsidP="00F0533C"/>
    <w:p w14:paraId="709429D1" w14:textId="77777777" w:rsidR="00F0533C" w:rsidRDefault="00F0533C" w:rsidP="00F0533C">
      <w:r>
        <w:rPr>
          <w:rFonts w:hint="eastAsia"/>
        </w:rPr>
        <w:t>цилиндрической</w:t>
      </w:r>
      <w:r>
        <w:t xml:space="preserve"> </w:t>
      </w:r>
      <w:r>
        <w:rPr>
          <w:rFonts w:hint="eastAsia"/>
        </w:rPr>
        <w:t>матрицами</w:t>
      </w:r>
    </w:p>
    <w:p w14:paraId="7F1529B6" w14:textId="77777777" w:rsidR="00F0533C" w:rsidRDefault="00F0533C" w:rsidP="00F0533C"/>
    <w:p w14:paraId="69EE35CF" w14:textId="77777777" w:rsidR="00F0533C" w:rsidRDefault="00F0533C" w:rsidP="00F0533C">
      <w:r>
        <w:rPr>
          <w:rFonts w:hint="eastAsia"/>
        </w:rPr>
        <w:t>Выводы</w:t>
      </w:r>
      <w:r>
        <w:t xml:space="preserve"> </w:t>
      </w:r>
      <w:r>
        <w:rPr>
          <w:rFonts w:hint="eastAsia"/>
        </w:rPr>
        <w:t>по</w:t>
      </w:r>
      <w:r>
        <w:t xml:space="preserve"> </w:t>
      </w:r>
      <w:r>
        <w:rPr>
          <w:rFonts w:hint="eastAsia"/>
        </w:rPr>
        <w:t>главе</w:t>
      </w:r>
    </w:p>
    <w:p w14:paraId="7293286D" w14:textId="77777777" w:rsidR="00F0533C" w:rsidRDefault="00F0533C" w:rsidP="00F0533C"/>
    <w:p w14:paraId="1282E2D3" w14:textId="77777777" w:rsidR="00F0533C" w:rsidRDefault="00F0533C" w:rsidP="00F0533C">
      <w:r>
        <w:rPr>
          <w:rFonts w:hint="eastAsia"/>
        </w:rPr>
        <w:t>Глава</w:t>
      </w:r>
      <w:r>
        <w:t xml:space="preserve"> 5. </w:t>
      </w:r>
      <w:r>
        <w:rPr>
          <w:rFonts w:hint="eastAsia"/>
        </w:rPr>
        <w:t>Теоретические</w:t>
      </w:r>
      <w:r>
        <w:t xml:space="preserve">,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агрегатов</w:t>
      </w:r>
      <w:r>
        <w:t xml:space="preserve"> </w:t>
      </w:r>
      <w:r>
        <w:rPr>
          <w:rFonts w:hint="eastAsia"/>
        </w:rPr>
        <w:t>для</w:t>
      </w:r>
      <w:r>
        <w:t xml:space="preserve"> </w:t>
      </w:r>
      <w:r>
        <w:rPr>
          <w:rFonts w:hint="eastAsia"/>
        </w:rPr>
        <w:t>вибро</w:t>
      </w:r>
      <w:r>
        <w:t>-</w:t>
      </w:r>
      <w:r>
        <w:rPr>
          <w:rFonts w:hint="eastAsia"/>
        </w:rPr>
        <w:t>центробежной</w:t>
      </w:r>
      <w:r>
        <w:t xml:space="preserve"> </w:t>
      </w:r>
      <w:r>
        <w:rPr>
          <w:rFonts w:hint="eastAsia"/>
        </w:rPr>
        <w:t>агломерации</w:t>
      </w:r>
      <w:r>
        <w:t xml:space="preserve"> </w:t>
      </w:r>
      <w:r>
        <w:rPr>
          <w:rFonts w:hint="eastAsia"/>
        </w:rPr>
        <w:t>полидисперсных</w:t>
      </w:r>
      <w:r>
        <w:t xml:space="preserve"> </w:t>
      </w:r>
      <w:r>
        <w:rPr>
          <w:rFonts w:hint="eastAsia"/>
        </w:rPr>
        <w:t>материалов</w:t>
      </w:r>
    </w:p>
    <w:p w14:paraId="42446AA1" w14:textId="77777777" w:rsidR="00F0533C" w:rsidRDefault="00F0533C" w:rsidP="00F0533C"/>
    <w:p w14:paraId="55BB823F" w14:textId="77777777" w:rsidR="00F0533C" w:rsidRDefault="00F0533C" w:rsidP="00F0533C">
      <w:r>
        <w:t>5.1.</w:t>
      </w:r>
      <w:r>
        <w:rPr>
          <w:rFonts w:hint="eastAsia"/>
        </w:rPr>
        <w:t>Производственно</w:t>
      </w:r>
      <w:r>
        <w:t>-</w:t>
      </w:r>
      <w:r>
        <w:rPr>
          <w:rFonts w:hint="eastAsia"/>
        </w:rPr>
        <w:t>технологические</w:t>
      </w:r>
      <w:r>
        <w:t xml:space="preserve"> </w:t>
      </w:r>
      <w:r>
        <w:rPr>
          <w:rFonts w:hint="eastAsia"/>
        </w:rPr>
        <w:t>обоснования</w:t>
      </w:r>
      <w:r>
        <w:t xml:space="preserve"> </w:t>
      </w:r>
      <w:r>
        <w:rPr>
          <w:rFonts w:hint="eastAsia"/>
        </w:rPr>
        <w:t>создания</w:t>
      </w:r>
      <w:r>
        <w:t xml:space="preserve"> </w:t>
      </w:r>
      <w:r>
        <w:rPr>
          <w:rFonts w:hint="eastAsia"/>
        </w:rPr>
        <w:t>специального</w:t>
      </w:r>
      <w:r>
        <w:t xml:space="preserve"> </w:t>
      </w:r>
      <w:r>
        <w:rPr>
          <w:rFonts w:hint="eastAsia"/>
        </w:rPr>
        <w:t>оборудования</w:t>
      </w:r>
      <w:r>
        <w:t xml:space="preserve"> </w:t>
      </w:r>
      <w:r>
        <w:rPr>
          <w:rFonts w:hint="eastAsia"/>
        </w:rPr>
        <w:t>и</w:t>
      </w:r>
      <w:r>
        <w:t xml:space="preserve"> </w:t>
      </w:r>
      <w:r>
        <w:rPr>
          <w:rFonts w:hint="eastAsia"/>
        </w:rPr>
        <w:t>модулей</w:t>
      </w:r>
      <w:r>
        <w:t xml:space="preserve"> </w:t>
      </w:r>
      <w:r>
        <w:rPr>
          <w:rFonts w:hint="eastAsia"/>
        </w:rPr>
        <w:t>для</w:t>
      </w:r>
      <w:r>
        <w:t xml:space="preserve"> </w:t>
      </w:r>
      <w:r>
        <w:rPr>
          <w:rFonts w:hint="eastAsia"/>
        </w:rPr>
        <w:t>агломерации</w:t>
      </w:r>
      <w:r>
        <w:t xml:space="preserve"> </w:t>
      </w:r>
      <w:r>
        <w:rPr>
          <w:rFonts w:hint="eastAsia"/>
        </w:rPr>
        <w:t>полидисперсных</w:t>
      </w:r>
      <w:r>
        <w:t xml:space="preserve"> </w:t>
      </w:r>
      <w:r>
        <w:rPr>
          <w:rFonts w:hint="eastAsia"/>
        </w:rPr>
        <w:t>материалов</w:t>
      </w:r>
    </w:p>
    <w:p w14:paraId="158089F9" w14:textId="77777777" w:rsidR="00F0533C" w:rsidRDefault="00F0533C" w:rsidP="00F0533C"/>
    <w:p w14:paraId="7F39DC30" w14:textId="77777777" w:rsidR="00F0533C" w:rsidRDefault="00F0533C" w:rsidP="00F0533C">
      <w:r>
        <w:t xml:space="preserve">5.2. </w:t>
      </w:r>
      <w:r>
        <w:rPr>
          <w:rFonts w:hint="eastAsia"/>
        </w:rPr>
        <w:t>Разработка</w:t>
      </w:r>
      <w:r>
        <w:t xml:space="preserve"> </w:t>
      </w:r>
      <w:r>
        <w:rPr>
          <w:rFonts w:hint="eastAsia"/>
        </w:rPr>
        <w:t>и</w:t>
      </w:r>
      <w:r>
        <w:t xml:space="preserve"> </w:t>
      </w:r>
      <w:r>
        <w:rPr>
          <w:rFonts w:hint="eastAsia"/>
        </w:rPr>
        <w:t>исследования</w:t>
      </w:r>
      <w:r>
        <w:t xml:space="preserve"> </w:t>
      </w:r>
      <w:r>
        <w:rPr>
          <w:rFonts w:hint="eastAsia"/>
        </w:rPr>
        <w:t>вибрационно</w:t>
      </w:r>
      <w:r>
        <w:t>-</w:t>
      </w:r>
      <w:r>
        <w:rPr>
          <w:rFonts w:hint="eastAsia"/>
        </w:rPr>
        <w:t>центробежных</w:t>
      </w:r>
      <w:r>
        <w:t xml:space="preserve"> </w:t>
      </w:r>
      <w:r>
        <w:rPr>
          <w:rFonts w:hint="eastAsia"/>
        </w:rPr>
        <w:t>агрегатов</w:t>
      </w:r>
      <w:r>
        <w:t xml:space="preserve"> </w:t>
      </w:r>
      <w:r>
        <w:rPr>
          <w:rFonts w:hint="eastAsia"/>
        </w:rPr>
        <w:t>для</w:t>
      </w:r>
      <w:r>
        <w:t xml:space="preserve"> </w:t>
      </w:r>
      <w:r>
        <w:rPr>
          <w:rFonts w:hint="eastAsia"/>
        </w:rPr>
        <w:t>агломерации</w:t>
      </w:r>
      <w:r>
        <w:t xml:space="preserve"> </w:t>
      </w:r>
      <w:r>
        <w:rPr>
          <w:rFonts w:hint="eastAsia"/>
        </w:rPr>
        <w:t>полидисперсных</w:t>
      </w:r>
      <w:r>
        <w:t xml:space="preserve"> </w:t>
      </w:r>
      <w:r>
        <w:rPr>
          <w:rFonts w:hint="eastAsia"/>
        </w:rPr>
        <w:t>материалов</w:t>
      </w:r>
    </w:p>
    <w:p w14:paraId="69C10942" w14:textId="77777777" w:rsidR="00F0533C" w:rsidRDefault="00F0533C" w:rsidP="00F0533C"/>
    <w:p w14:paraId="2D8D1181" w14:textId="77777777" w:rsidR="00F0533C" w:rsidRDefault="00F0533C" w:rsidP="00F0533C">
      <w:r>
        <w:t>5.2.1.</w:t>
      </w:r>
      <w:r>
        <w:rPr>
          <w:rFonts w:hint="eastAsia"/>
        </w:rPr>
        <w:t>Разработка</w:t>
      </w:r>
      <w:r>
        <w:t xml:space="preserve"> </w:t>
      </w:r>
      <w:r>
        <w:rPr>
          <w:rFonts w:hint="eastAsia"/>
        </w:rPr>
        <w:t>конструкции</w:t>
      </w:r>
      <w:r>
        <w:t xml:space="preserve"> </w:t>
      </w:r>
      <w:r>
        <w:rPr>
          <w:rFonts w:hint="eastAsia"/>
        </w:rPr>
        <w:t>и</w:t>
      </w:r>
      <w:r>
        <w:t xml:space="preserve"> </w:t>
      </w:r>
      <w:r>
        <w:rPr>
          <w:rFonts w:hint="eastAsia"/>
        </w:rPr>
        <w:t>принципа</w:t>
      </w:r>
      <w:r>
        <w:t xml:space="preserve"> </w:t>
      </w:r>
      <w:r>
        <w:rPr>
          <w:rFonts w:hint="eastAsia"/>
        </w:rPr>
        <w:t>действия</w:t>
      </w:r>
      <w:r>
        <w:t xml:space="preserve"> </w:t>
      </w:r>
      <w:r>
        <w:rPr>
          <w:rFonts w:hint="eastAsia"/>
        </w:rPr>
        <w:t>вибрационно</w:t>
      </w:r>
      <w:r>
        <w:t>-</w:t>
      </w:r>
      <w:r>
        <w:rPr>
          <w:rFonts w:hint="eastAsia"/>
        </w:rPr>
        <w:t>центробежного</w:t>
      </w:r>
      <w:r>
        <w:t xml:space="preserve"> </w:t>
      </w:r>
      <w:r>
        <w:rPr>
          <w:rFonts w:hint="eastAsia"/>
        </w:rPr>
        <w:t>агрегата</w:t>
      </w:r>
      <w:r>
        <w:t xml:space="preserve"> </w:t>
      </w:r>
      <w:r>
        <w:rPr>
          <w:rFonts w:hint="eastAsia"/>
        </w:rPr>
        <w:t>для</w:t>
      </w:r>
      <w:r>
        <w:t xml:space="preserve"> </w:t>
      </w:r>
      <w:r>
        <w:rPr>
          <w:rFonts w:hint="eastAsia"/>
        </w:rPr>
        <w:t>агломерации</w:t>
      </w:r>
      <w:r>
        <w:t xml:space="preserve"> </w:t>
      </w:r>
      <w:r>
        <w:rPr>
          <w:rFonts w:hint="eastAsia"/>
        </w:rPr>
        <w:t>полидисперсных</w:t>
      </w:r>
    </w:p>
    <w:p w14:paraId="17E54441" w14:textId="77777777" w:rsidR="00F0533C" w:rsidRDefault="00F0533C" w:rsidP="00F0533C"/>
    <w:p w14:paraId="5178228A" w14:textId="77777777" w:rsidR="00F0533C" w:rsidRDefault="00F0533C" w:rsidP="00F0533C">
      <w:r>
        <w:rPr>
          <w:rFonts w:hint="eastAsia"/>
        </w:rPr>
        <w:t>материалов</w:t>
      </w:r>
    </w:p>
    <w:p w14:paraId="08D1F96E" w14:textId="77777777" w:rsidR="00F0533C" w:rsidRDefault="00F0533C" w:rsidP="00F0533C"/>
    <w:p w14:paraId="7A5A96A6" w14:textId="77777777" w:rsidR="00F0533C" w:rsidRDefault="00F0533C" w:rsidP="00F0533C">
      <w:r>
        <w:t>5.2.2.</w:t>
      </w:r>
      <w:r>
        <w:rPr>
          <w:rFonts w:hint="eastAsia"/>
        </w:rPr>
        <w:t>Разработка</w:t>
      </w:r>
      <w:r>
        <w:t xml:space="preserve"> </w:t>
      </w:r>
      <w:r>
        <w:rPr>
          <w:rFonts w:hint="eastAsia"/>
        </w:rPr>
        <w:t>вибрационно</w:t>
      </w:r>
      <w:r>
        <w:t>-</w:t>
      </w:r>
      <w:r>
        <w:rPr>
          <w:rFonts w:hint="eastAsia"/>
        </w:rPr>
        <w:t>центробежного</w:t>
      </w:r>
      <w:r>
        <w:t xml:space="preserve"> </w:t>
      </w:r>
      <w:r>
        <w:rPr>
          <w:rFonts w:hint="eastAsia"/>
        </w:rPr>
        <w:t>агрегата</w:t>
      </w:r>
      <w:r>
        <w:t xml:space="preserve"> </w:t>
      </w:r>
      <w:r>
        <w:rPr>
          <w:rFonts w:hint="eastAsia"/>
        </w:rPr>
        <w:t>для</w:t>
      </w:r>
      <w:r>
        <w:t xml:space="preserve"> </w:t>
      </w:r>
      <w:r>
        <w:rPr>
          <w:rFonts w:hint="eastAsia"/>
        </w:rPr>
        <w:t>дезагломерации</w:t>
      </w:r>
      <w:r>
        <w:t xml:space="preserve"> </w:t>
      </w:r>
      <w:r>
        <w:rPr>
          <w:rFonts w:hint="eastAsia"/>
        </w:rPr>
        <w:t>волокнистых</w:t>
      </w:r>
      <w:r>
        <w:t xml:space="preserve"> </w:t>
      </w:r>
      <w:r>
        <w:rPr>
          <w:rFonts w:hint="eastAsia"/>
        </w:rPr>
        <w:t>материалов</w:t>
      </w:r>
      <w:r>
        <w:t xml:space="preserve"> </w:t>
      </w:r>
      <w:r>
        <w:rPr>
          <w:rFonts w:hint="eastAsia"/>
        </w:rPr>
        <w:t>и</w:t>
      </w:r>
      <w:r>
        <w:t xml:space="preserve"> </w:t>
      </w:r>
      <w:r>
        <w:rPr>
          <w:rFonts w:hint="eastAsia"/>
        </w:rPr>
        <w:t>получения</w:t>
      </w:r>
      <w:r>
        <w:t xml:space="preserve"> </w:t>
      </w:r>
      <w:r>
        <w:rPr>
          <w:rFonts w:hint="eastAsia"/>
        </w:rPr>
        <w:t>гранулированных</w:t>
      </w:r>
      <w:r>
        <w:t xml:space="preserve"> </w:t>
      </w:r>
      <w:r>
        <w:rPr>
          <w:rFonts w:hint="eastAsia"/>
        </w:rPr>
        <w:t>фибронаполнителей</w:t>
      </w:r>
    </w:p>
    <w:p w14:paraId="00524629" w14:textId="77777777" w:rsidR="00F0533C" w:rsidRDefault="00F0533C" w:rsidP="00F0533C"/>
    <w:p w14:paraId="6F5A3D14" w14:textId="77777777" w:rsidR="00F0533C" w:rsidRDefault="00F0533C" w:rsidP="00F0533C">
      <w:r>
        <w:t>5.2.3.</w:t>
      </w:r>
      <w:r>
        <w:rPr>
          <w:rFonts w:hint="eastAsia"/>
        </w:rPr>
        <w:t>Кинематический</w:t>
      </w:r>
      <w:r>
        <w:t xml:space="preserve"> </w:t>
      </w:r>
      <w:r>
        <w:rPr>
          <w:rFonts w:hint="eastAsia"/>
        </w:rPr>
        <w:t>расчет</w:t>
      </w:r>
      <w:r>
        <w:t xml:space="preserve"> </w:t>
      </w:r>
      <w:r>
        <w:rPr>
          <w:rFonts w:hint="eastAsia"/>
        </w:rPr>
        <w:t>вибрационно</w:t>
      </w:r>
      <w:r>
        <w:t>-</w:t>
      </w:r>
      <w:r>
        <w:rPr>
          <w:rFonts w:hint="eastAsia"/>
        </w:rPr>
        <w:t>центробежного</w:t>
      </w:r>
      <w:r>
        <w:t xml:space="preserve"> </w:t>
      </w:r>
      <w:r>
        <w:rPr>
          <w:rFonts w:hint="eastAsia"/>
        </w:rPr>
        <w:t>агрегата</w:t>
      </w:r>
    </w:p>
    <w:p w14:paraId="73E60C38" w14:textId="77777777" w:rsidR="00F0533C" w:rsidRDefault="00F0533C" w:rsidP="00F0533C"/>
    <w:p w14:paraId="5B6FB468" w14:textId="77777777" w:rsidR="00F0533C" w:rsidRDefault="00F0533C" w:rsidP="00F0533C">
      <w:r>
        <w:t>5.2.4.</w:t>
      </w:r>
      <w:r>
        <w:rPr>
          <w:rFonts w:hint="eastAsia"/>
        </w:rPr>
        <w:t>Исследование</w:t>
      </w:r>
      <w:r>
        <w:t xml:space="preserve"> </w:t>
      </w:r>
      <w:r>
        <w:rPr>
          <w:rFonts w:hint="eastAsia"/>
        </w:rPr>
        <w:t>процесса</w:t>
      </w:r>
      <w:r>
        <w:t xml:space="preserve"> </w:t>
      </w:r>
      <w:r>
        <w:rPr>
          <w:rFonts w:hint="eastAsia"/>
        </w:rPr>
        <w:t>агломерации</w:t>
      </w:r>
      <w:r>
        <w:t xml:space="preserve"> </w:t>
      </w:r>
      <w:r>
        <w:rPr>
          <w:rFonts w:hint="eastAsia"/>
        </w:rPr>
        <w:t>материалов</w:t>
      </w:r>
      <w:r>
        <w:t xml:space="preserve"> </w:t>
      </w:r>
      <w:r>
        <w:rPr>
          <w:rFonts w:hint="eastAsia"/>
        </w:rPr>
        <w:t>при</w:t>
      </w:r>
      <w:r>
        <w:t xml:space="preserve"> </w:t>
      </w:r>
      <w:r>
        <w:rPr>
          <w:rFonts w:hint="eastAsia"/>
        </w:rPr>
        <w:t>различных</w:t>
      </w:r>
      <w:r>
        <w:t xml:space="preserve"> </w:t>
      </w:r>
      <w:r>
        <w:rPr>
          <w:rFonts w:hint="eastAsia"/>
        </w:rPr>
        <w:t>режимах</w:t>
      </w:r>
      <w:r>
        <w:t xml:space="preserve"> </w:t>
      </w:r>
      <w:r>
        <w:rPr>
          <w:rFonts w:hint="eastAsia"/>
        </w:rPr>
        <w:t>работы</w:t>
      </w:r>
      <w:r>
        <w:t xml:space="preserve"> </w:t>
      </w:r>
      <w:r>
        <w:rPr>
          <w:rFonts w:hint="eastAsia"/>
        </w:rPr>
        <w:t>агрегата</w:t>
      </w:r>
    </w:p>
    <w:p w14:paraId="6768E18E" w14:textId="77777777" w:rsidR="00F0533C" w:rsidRDefault="00F0533C" w:rsidP="00F0533C"/>
    <w:p w14:paraId="3DA1F461" w14:textId="77777777" w:rsidR="00F0533C" w:rsidRDefault="00F0533C" w:rsidP="00F0533C">
      <w:r>
        <w:t>5.2.5.</w:t>
      </w:r>
      <w:r>
        <w:rPr>
          <w:rFonts w:hint="eastAsia"/>
        </w:rPr>
        <w:t>Расчет</w:t>
      </w:r>
      <w:r>
        <w:t xml:space="preserve"> </w:t>
      </w:r>
      <w:r>
        <w:rPr>
          <w:rFonts w:hint="eastAsia"/>
        </w:rPr>
        <w:t>мощности</w:t>
      </w:r>
      <w:r>
        <w:t xml:space="preserve"> </w:t>
      </w:r>
      <w:r>
        <w:rPr>
          <w:rFonts w:hint="eastAsia"/>
        </w:rPr>
        <w:t>привода</w:t>
      </w:r>
      <w:r>
        <w:t xml:space="preserve"> </w:t>
      </w:r>
      <w:r>
        <w:rPr>
          <w:rFonts w:hint="eastAsia"/>
        </w:rPr>
        <w:t>вибрационно</w:t>
      </w:r>
      <w:r>
        <w:t>-</w:t>
      </w:r>
      <w:r>
        <w:rPr>
          <w:rFonts w:hint="eastAsia"/>
        </w:rPr>
        <w:t>центробежного</w:t>
      </w:r>
      <w:r>
        <w:t xml:space="preserve"> </w:t>
      </w:r>
      <w:r>
        <w:rPr>
          <w:rFonts w:hint="eastAsia"/>
        </w:rPr>
        <w:t>агрегата</w:t>
      </w:r>
    </w:p>
    <w:p w14:paraId="09290761" w14:textId="77777777" w:rsidR="00F0533C" w:rsidRDefault="00F0533C" w:rsidP="00F0533C"/>
    <w:p w14:paraId="060CDB6D" w14:textId="77777777" w:rsidR="00F0533C" w:rsidRDefault="00F0533C" w:rsidP="00F0533C">
      <w:r>
        <w:t>5.2.6.</w:t>
      </w:r>
      <w:r>
        <w:rPr>
          <w:rFonts w:hint="eastAsia"/>
        </w:rPr>
        <w:t>Экспериментальные</w:t>
      </w:r>
      <w:r>
        <w:t xml:space="preserve"> </w:t>
      </w:r>
      <w:r>
        <w:rPr>
          <w:rFonts w:hint="eastAsia"/>
        </w:rPr>
        <w:t>исследования</w:t>
      </w:r>
      <w:r>
        <w:t xml:space="preserve"> </w:t>
      </w:r>
      <w:r>
        <w:rPr>
          <w:rFonts w:hint="eastAsia"/>
        </w:rPr>
        <w:t>вибрационно</w:t>
      </w:r>
      <w:r>
        <w:t>-</w:t>
      </w:r>
      <w:r>
        <w:rPr>
          <w:rFonts w:hint="eastAsia"/>
        </w:rPr>
        <w:t>центробежных</w:t>
      </w:r>
    </w:p>
    <w:p w14:paraId="364A8724" w14:textId="77777777" w:rsidR="00F0533C" w:rsidRDefault="00F0533C" w:rsidP="00F0533C"/>
    <w:p w14:paraId="642F3FCD" w14:textId="77777777" w:rsidR="00F0533C" w:rsidRDefault="00F0533C" w:rsidP="00F0533C">
      <w:r>
        <w:rPr>
          <w:rFonts w:hint="eastAsia"/>
        </w:rPr>
        <w:t>агрегатов</w:t>
      </w:r>
    </w:p>
    <w:p w14:paraId="03AF7F82" w14:textId="77777777" w:rsidR="00F0533C" w:rsidRDefault="00F0533C" w:rsidP="00F0533C"/>
    <w:p w14:paraId="7EBB3E24" w14:textId="77777777" w:rsidR="00F0533C" w:rsidRDefault="00F0533C" w:rsidP="00F0533C">
      <w:r>
        <w:rPr>
          <w:rFonts w:hint="eastAsia"/>
        </w:rPr>
        <w:t>Выводы</w:t>
      </w:r>
      <w:r>
        <w:t xml:space="preserve"> </w:t>
      </w:r>
      <w:r>
        <w:rPr>
          <w:rFonts w:hint="eastAsia"/>
        </w:rPr>
        <w:t>по</w:t>
      </w:r>
      <w:r>
        <w:t xml:space="preserve"> </w:t>
      </w:r>
      <w:r>
        <w:rPr>
          <w:rFonts w:hint="eastAsia"/>
        </w:rPr>
        <w:t>главе</w:t>
      </w:r>
    </w:p>
    <w:p w14:paraId="704BF9D0" w14:textId="77777777" w:rsidR="00F0533C" w:rsidRDefault="00F0533C" w:rsidP="00F0533C"/>
    <w:p w14:paraId="2DBBA1D1" w14:textId="77777777" w:rsidR="00F0533C" w:rsidRDefault="00F0533C" w:rsidP="00F0533C">
      <w:r>
        <w:rPr>
          <w:rFonts w:hint="eastAsia"/>
        </w:rPr>
        <w:t>Глава</w:t>
      </w:r>
      <w:r>
        <w:t xml:space="preserve"> 6. </w:t>
      </w:r>
      <w:r>
        <w:rPr>
          <w:rFonts w:hint="eastAsia"/>
        </w:rPr>
        <w:t>Моделирование</w:t>
      </w:r>
      <w:r>
        <w:t xml:space="preserve"> </w:t>
      </w:r>
      <w:r>
        <w:rPr>
          <w:rFonts w:hint="eastAsia"/>
        </w:rPr>
        <w:t>процессов</w:t>
      </w:r>
      <w:r>
        <w:t xml:space="preserve"> </w:t>
      </w:r>
      <w:r>
        <w:rPr>
          <w:rFonts w:hint="eastAsia"/>
        </w:rPr>
        <w:t>компактирования</w:t>
      </w:r>
      <w:r>
        <w:t xml:space="preserve"> </w:t>
      </w:r>
      <w:r>
        <w:rPr>
          <w:rFonts w:hint="eastAsia"/>
        </w:rPr>
        <w:t>полидисперсных</w:t>
      </w:r>
      <w:r>
        <w:t xml:space="preserve"> </w:t>
      </w:r>
      <w:r>
        <w:rPr>
          <w:rFonts w:hint="eastAsia"/>
        </w:rPr>
        <w:t>материалов</w:t>
      </w:r>
      <w:r>
        <w:t xml:space="preserve">, </w:t>
      </w:r>
      <w:r>
        <w:rPr>
          <w:rFonts w:hint="eastAsia"/>
        </w:rPr>
        <w:t>их</w:t>
      </w:r>
      <w:r>
        <w:t xml:space="preserve"> </w:t>
      </w:r>
      <w:r>
        <w:rPr>
          <w:rFonts w:hint="eastAsia"/>
        </w:rPr>
        <w:t>физико</w:t>
      </w:r>
      <w:r>
        <w:t>-</w:t>
      </w:r>
      <w:r>
        <w:rPr>
          <w:rFonts w:hint="eastAsia"/>
        </w:rPr>
        <w:t>механические</w:t>
      </w:r>
      <w:r>
        <w:t xml:space="preserve"> </w:t>
      </w:r>
      <w:r>
        <w:rPr>
          <w:rFonts w:hint="eastAsia"/>
        </w:rPr>
        <w:t>характеристики</w:t>
      </w:r>
      <w:r>
        <w:t xml:space="preserve"> </w:t>
      </w:r>
      <w:r>
        <w:rPr>
          <w:rFonts w:hint="eastAsia"/>
        </w:rPr>
        <w:t>и</w:t>
      </w:r>
      <w:r>
        <w:t xml:space="preserve">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123B8F24" w14:textId="77777777" w:rsidR="00F0533C" w:rsidRDefault="00F0533C" w:rsidP="00F0533C"/>
    <w:p w14:paraId="11EF251C" w14:textId="77777777" w:rsidR="00F0533C" w:rsidRDefault="00F0533C" w:rsidP="00F0533C">
      <w:r>
        <w:t>6.1.</w:t>
      </w:r>
      <w:r>
        <w:rPr>
          <w:rFonts w:hint="eastAsia"/>
        </w:rPr>
        <w:t>Разработка</w:t>
      </w:r>
      <w:r>
        <w:t xml:space="preserve"> </w:t>
      </w:r>
      <w:r>
        <w:rPr>
          <w:rFonts w:hint="eastAsia"/>
        </w:rPr>
        <w:t>стендовых</w:t>
      </w:r>
      <w:r>
        <w:t xml:space="preserve"> </w:t>
      </w:r>
      <w:r>
        <w:rPr>
          <w:rFonts w:hint="eastAsia"/>
        </w:rPr>
        <w:t>экспериментальных</w:t>
      </w:r>
      <w:r>
        <w:t xml:space="preserve"> </w:t>
      </w:r>
      <w:r>
        <w:rPr>
          <w:rFonts w:hint="eastAsia"/>
        </w:rPr>
        <w:t>установок</w:t>
      </w:r>
      <w:r>
        <w:t xml:space="preserve"> </w:t>
      </w:r>
      <w:r>
        <w:rPr>
          <w:rFonts w:hint="eastAsia"/>
        </w:rPr>
        <w:t>и</w:t>
      </w:r>
      <w:r>
        <w:t xml:space="preserve"> </w:t>
      </w:r>
      <w:r>
        <w:rPr>
          <w:rFonts w:hint="eastAsia"/>
        </w:rPr>
        <w:t>моделирование</w:t>
      </w:r>
      <w:r>
        <w:t xml:space="preserve"> </w:t>
      </w:r>
      <w:r>
        <w:rPr>
          <w:rFonts w:hint="eastAsia"/>
        </w:rPr>
        <w:t>технологических</w:t>
      </w:r>
      <w:r>
        <w:t xml:space="preserve"> </w:t>
      </w:r>
      <w:r>
        <w:rPr>
          <w:rFonts w:hint="eastAsia"/>
        </w:rPr>
        <w:t>процессов</w:t>
      </w:r>
    </w:p>
    <w:p w14:paraId="1E6F4C29" w14:textId="77777777" w:rsidR="00F0533C" w:rsidRDefault="00F0533C" w:rsidP="00F0533C"/>
    <w:p w14:paraId="2EC98215" w14:textId="77777777" w:rsidR="00F0533C" w:rsidRDefault="00F0533C" w:rsidP="00F0533C">
      <w:r>
        <w:t xml:space="preserve">6.2. </w:t>
      </w:r>
      <w:r>
        <w:rPr>
          <w:rFonts w:hint="eastAsia"/>
        </w:rPr>
        <w:t>Анализ</w:t>
      </w:r>
      <w:r>
        <w:t xml:space="preserve"> </w:t>
      </w:r>
      <w:r>
        <w:rPr>
          <w:rFonts w:hint="eastAsia"/>
        </w:rPr>
        <w:t>размерностей</w:t>
      </w:r>
      <w:r>
        <w:t xml:space="preserve"> </w:t>
      </w:r>
      <w:r>
        <w:rPr>
          <w:rFonts w:hint="eastAsia"/>
        </w:rPr>
        <w:t>при</w:t>
      </w:r>
      <w:r>
        <w:t xml:space="preserve"> </w:t>
      </w:r>
      <w:r>
        <w:rPr>
          <w:rFonts w:hint="eastAsia"/>
        </w:rPr>
        <w:t>моделировании</w:t>
      </w:r>
      <w:r>
        <w:t xml:space="preserve"> </w:t>
      </w:r>
      <w:r>
        <w:rPr>
          <w:rFonts w:hint="eastAsia"/>
        </w:rPr>
        <w:t>процесса</w:t>
      </w:r>
      <w:r>
        <w:t xml:space="preserve"> </w:t>
      </w:r>
      <w:r>
        <w:rPr>
          <w:rFonts w:hint="eastAsia"/>
        </w:rPr>
        <w:t>прессования</w:t>
      </w:r>
    </w:p>
    <w:p w14:paraId="03903A85" w14:textId="77777777" w:rsidR="00F0533C" w:rsidRDefault="00F0533C" w:rsidP="00F0533C"/>
    <w:p w14:paraId="4F21C074" w14:textId="77777777" w:rsidR="00F0533C" w:rsidRDefault="00F0533C" w:rsidP="00F0533C">
      <w:r>
        <w:rPr>
          <w:rFonts w:hint="eastAsia"/>
        </w:rPr>
        <w:t>в</w:t>
      </w:r>
      <w:r>
        <w:t xml:space="preserve"> </w:t>
      </w:r>
      <w:r>
        <w:rPr>
          <w:rFonts w:hint="eastAsia"/>
        </w:rPr>
        <w:t>пресс</w:t>
      </w:r>
      <w:r>
        <w:t>-</w:t>
      </w:r>
      <w:r>
        <w:rPr>
          <w:rFonts w:hint="eastAsia"/>
        </w:rPr>
        <w:t>валковом</w:t>
      </w:r>
      <w:r>
        <w:t xml:space="preserve"> </w:t>
      </w:r>
      <w:r>
        <w:rPr>
          <w:rFonts w:hint="eastAsia"/>
        </w:rPr>
        <w:t>агрегате</w:t>
      </w:r>
    </w:p>
    <w:p w14:paraId="5CE10E8F" w14:textId="77777777" w:rsidR="00F0533C" w:rsidRDefault="00F0533C" w:rsidP="00F0533C"/>
    <w:p w14:paraId="40F87DC8" w14:textId="77777777" w:rsidR="00F0533C" w:rsidRDefault="00F0533C" w:rsidP="00F0533C">
      <w:r>
        <w:t>6.3.</w:t>
      </w:r>
      <w:r>
        <w:rPr>
          <w:rFonts w:hint="eastAsia"/>
        </w:rPr>
        <w:t>Критериальный</w:t>
      </w:r>
      <w:r>
        <w:t xml:space="preserve"> </w:t>
      </w:r>
      <w:r>
        <w:rPr>
          <w:rFonts w:hint="eastAsia"/>
        </w:rPr>
        <w:t>анализ</w:t>
      </w:r>
      <w:r>
        <w:t xml:space="preserve"> </w:t>
      </w:r>
      <w:r>
        <w:rPr>
          <w:rFonts w:hint="eastAsia"/>
        </w:rPr>
        <w:t>математической</w:t>
      </w:r>
      <w:r>
        <w:t xml:space="preserve"> </w:t>
      </w:r>
      <w:r>
        <w:rPr>
          <w:rFonts w:hint="eastAsia"/>
        </w:rPr>
        <w:t>модели</w:t>
      </w:r>
      <w:r>
        <w:t xml:space="preserve"> </w:t>
      </w:r>
      <w:r>
        <w:rPr>
          <w:rFonts w:hint="eastAsia"/>
        </w:rPr>
        <w:t>процесса</w:t>
      </w:r>
    </w:p>
    <w:p w14:paraId="17FE48D6" w14:textId="77777777" w:rsidR="00F0533C" w:rsidRDefault="00F0533C" w:rsidP="00F0533C"/>
    <w:p w14:paraId="113CF1CB" w14:textId="77777777" w:rsidR="00F0533C" w:rsidRDefault="00F0533C" w:rsidP="00F0533C">
      <w:r>
        <w:rPr>
          <w:rFonts w:hint="eastAsia"/>
        </w:rPr>
        <w:t>прессования</w:t>
      </w:r>
      <w:r>
        <w:t xml:space="preserve"> </w:t>
      </w:r>
      <w:r>
        <w:rPr>
          <w:rFonts w:hint="eastAsia"/>
        </w:rPr>
        <w:t>шихты</w:t>
      </w:r>
    </w:p>
    <w:p w14:paraId="6A14A720" w14:textId="77777777" w:rsidR="00F0533C" w:rsidRDefault="00F0533C" w:rsidP="00F0533C"/>
    <w:p w14:paraId="355C612D" w14:textId="77777777" w:rsidR="00F0533C" w:rsidRDefault="00F0533C" w:rsidP="00F0533C">
      <w:r>
        <w:t>6.4.</w:t>
      </w:r>
      <w:r>
        <w:rPr>
          <w:rFonts w:hint="eastAsia"/>
        </w:rPr>
        <w:t>Физико</w:t>
      </w:r>
      <w:r>
        <w:t>-</w:t>
      </w:r>
      <w:r>
        <w:rPr>
          <w:rFonts w:hint="eastAsia"/>
        </w:rPr>
        <w:t>механические</w:t>
      </w:r>
      <w:r>
        <w:t xml:space="preserve"> </w:t>
      </w:r>
      <w:r>
        <w:rPr>
          <w:rFonts w:hint="eastAsia"/>
        </w:rPr>
        <w:t>характеристики</w:t>
      </w:r>
      <w:r>
        <w:t xml:space="preserve"> </w:t>
      </w:r>
      <w:r>
        <w:rPr>
          <w:rFonts w:hint="eastAsia"/>
        </w:rPr>
        <w:t>исследуемых</w:t>
      </w:r>
      <w:r>
        <w:t xml:space="preserve"> </w:t>
      </w:r>
      <w:r>
        <w:rPr>
          <w:rFonts w:hint="eastAsia"/>
        </w:rPr>
        <w:t>материалов</w:t>
      </w:r>
    </w:p>
    <w:p w14:paraId="3408BA10" w14:textId="77777777" w:rsidR="00F0533C" w:rsidRDefault="00F0533C" w:rsidP="00F0533C"/>
    <w:p w14:paraId="4DD6D2ED" w14:textId="77777777" w:rsidR="00F0533C" w:rsidRDefault="00F0533C" w:rsidP="00F0533C">
      <w:r>
        <w:t>6.5.</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4566A324" w14:textId="77777777" w:rsidR="00F0533C" w:rsidRDefault="00F0533C" w:rsidP="00F0533C"/>
    <w:p w14:paraId="0D8D7C24" w14:textId="77777777" w:rsidR="00F0533C" w:rsidRDefault="00F0533C" w:rsidP="00F0533C">
      <w:r>
        <w:t>6.6.</w:t>
      </w:r>
      <w:r>
        <w:rPr>
          <w:rFonts w:hint="eastAsia"/>
        </w:rPr>
        <w:t>Регрессионный</w:t>
      </w:r>
      <w:r>
        <w:t xml:space="preserve"> </w:t>
      </w:r>
      <w:r>
        <w:rPr>
          <w:rFonts w:hint="eastAsia"/>
        </w:rPr>
        <w:t>анализ</w:t>
      </w:r>
      <w:r>
        <w:t xml:space="preserve"> </w:t>
      </w:r>
      <w:r>
        <w:rPr>
          <w:rFonts w:hint="eastAsia"/>
        </w:rPr>
        <w:t>процессов</w:t>
      </w:r>
      <w:r>
        <w:t xml:space="preserve"> </w:t>
      </w:r>
      <w:r>
        <w:rPr>
          <w:rFonts w:hint="eastAsia"/>
        </w:rPr>
        <w:t>компактирования</w:t>
      </w:r>
      <w:r>
        <w:t xml:space="preserve"> </w:t>
      </w:r>
      <w:r>
        <w:rPr>
          <w:rFonts w:hint="eastAsia"/>
        </w:rPr>
        <w:t>и</w:t>
      </w:r>
      <w:r>
        <w:t xml:space="preserve"> </w:t>
      </w:r>
      <w:r>
        <w:rPr>
          <w:rFonts w:hint="eastAsia"/>
        </w:rPr>
        <w:t>обработка</w:t>
      </w:r>
      <w:r>
        <w:t xml:space="preserve"> </w:t>
      </w:r>
      <w:r>
        <w:rPr>
          <w:rFonts w:hint="eastAsia"/>
        </w:rPr>
        <w:t>результатов</w:t>
      </w:r>
      <w:r>
        <w:t xml:space="preserve"> </w:t>
      </w:r>
      <w:r>
        <w:rPr>
          <w:rFonts w:hint="eastAsia"/>
        </w:rPr>
        <w:t>исследований</w:t>
      </w:r>
    </w:p>
    <w:p w14:paraId="07E01F50" w14:textId="77777777" w:rsidR="00F0533C" w:rsidRDefault="00F0533C" w:rsidP="00F0533C"/>
    <w:p w14:paraId="3C1DF650" w14:textId="77777777" w:rsidR="00F0533C" w:rsidRDefault="00F0533C" w:rsidP="00F0533C">
      <w:r>
        <w:rPr>
          <w:rFonts w:hint="eastAsia"/>
        </w:rPr>
        <w:t>Выводы</w:t>
      </w:r>
      <w:r>
        <w:t xml:space="preserve"> </w:t>
      </w:r>
      <w:r>
        <w:rPr>
          <w:rFonts w:hint="eastAsia"/>
        </w:rPr>
        <w:t>по</w:t>
      </w:r>
      <w:r>
        <w:t xml:space="preserve"> </w:t>
      </w:r>
      <w:r>
        <w:rPr>
          <w:rFonts w:hint="eastAsia"/>
        </w:rPr>
        <w:t>главе</w:t>
      </w:r>
    </w:p>
    <w:p w14:paraId="647F2205" w14:textId="77777777" w:rsidR="00F0533C" w:rsidRDefault="00F0533C" w:rsidP="00F0533C"/>
    <w:p w14:paraId="7C48F42D" w14:textId="77777777" w:rsidR="00F0533C" w:rsidRDefault="00F0533C" w:rsidP="00F0533C">
      <w:r>
        <w:rPr>
          <w:rFonts w:hint="eastAsia"/>
        </w:rPr>
        <w:t>Глава</w:t>
      </w:r>
      <w:r>
        <w:t xml:space="preserve"> 7.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ресурсосберегающи</w:t>
      </w:r>
      <w:r>
        <w:rPr>
          <w:rFonts w:hint="eastAsia"/>
        </w:rPr>
        <w:lastRenderedPageBreak/>
        <w:t>х</w:t>
      </w:r>
      <w:r>
        <w:t xml:space="preserve"> </w:t>
      </w:r>
      <w:r>
        <w:rPr>
          <w:rFonts w:hint="eastAsia"/>
        </w:rPr>
        <w:t>технологических</w:t>
      </w:r>
      <w:r>
        <w:t xml:space="preserve"> </w:t>
      </w:r>
      <w:r>
        <w:rPr>
          <w:rFonts w:hint="eastAsia"/>
        </w:rPr>
        <w:t>комплексов</w:t>
      </w:r>
      <w:r>
        <w:t xml:space="preserve"> </w:t>
      </w:r>
      <w:r>
        <w:rPr>
          <w:rFonts w:hint="eastAsia"/>
        </w:rPr>
        <w:t>для</w:t>
      </w:r>
      <w:r>
        <w:t xml:space="preserve"> </w:t>
      </w:r>
      <w:r>
        <w:rPr>
          <w:rFonts w:hint="eastAsia"/>
        </w:rPr>
        <w:t>компактирования</w:t>
      </w:r>
      <w:r>
        <w:t xml:space="preserve"> </w:t>
      </w:r>
      <w:r>
        <w:rPr>
          <w:rFonts w:hint="eastAsia"/>
        </w:rPr>
        <w:t>полидисперсных</w:t>
      </w:r>
      <w:r>
        <w:t xml:space="preserve"> </w:t>
      </w:r>
      <w:r>
        <w:rPr>
          <w:rFonts w:hint="eastAsia"/>
        </w:rPr>
        <w:t>материалов</w:t>
      </w:r>
      <w:r>
        <w:t xml:space="preserve"> </w:t>
      </w:r>
      <w:r>
        <w:rPr>
          <w:rFonts w:hint="eastAsia"/>
        </w:rPr>
        <w:t>с</w:t>
      </w:r>
      <w:r>
        <w:t xml:space="preserve"> </w:t>
      </w:r>
      <w:r>
        <w:rPr>
          <w:rFonts w:hint="eastAsia"/>
        </w:rPr>
        <w:t>низкой</w:t>
      </w:r>
    </w:p>
    <w:p w14:paraId="15CC64CD" w14:textId="77777777" w:rsidR="00F0533C" w:rsidRDefault="00F0533C" w:rsidP="00F0533C"/>
    <w:p w14:paraId="5D43C917" w14:textId="77777777" w:rsidR="00F0533C" w:rsidRDefault="00F0533C" w:rsidP="00F0533C">
      <w:r>
        <w:rPr>
          <w:rFonts w:hint="eastAsia"/>
        </w:rPr>
        <w:t>насыпной</w:t>
      </w:r>
      <w:r>
        <w:t xml:space="preserve"> </w:t>
      </w:r>
      <w:r>
        <w:rPr>
          <w:rFonts w:hint="eastAsia"/>
        </w:rPr>
        <w:t>плотностью</w:t>
      </w:r>
    </w:p>
    <w:p w14:paraId="0C864F2D" w14:textId="77777777" w:rsidR="00F0533C" w:rsidRDefault="00F0533C" w:rsidP="00F0533C"/>
    <w:p w14:paraId="17982055" w14:textId="77777777" w:rsidR="00F0533C" w:rsidRDefault="00F0533C" w:rsidP="00F0533C">
      <w:r>
        <w:t>7.1.</w:t>
      </w:r>
      <w:r>
        <w:rPr>
          <w:rFonts w:hint="eastAsia"/>
        </w:rPr>
        <w:t>Технологический</w:t>
      </w:r>
      <w:r>
        <w:t xml:space="preserve"> </w:t>
      </w:r>
      <w:r>
        <w:rPr>
          <w:rFonts w:hint="eastAsia"/>
        </w:rPr>
        <w:t>комплекс</w:t>
      </w:r>
      <w:r>
        <w:t xml:space="preserve"> </w:t>
      </w:r>
      <w:r>
        <w:rPr>
          <w:rFonts w:hint="eastAsia"/>
        </w:rPr>
        <w:t>и</w:t>
      </w:r>
      <w:r>
        <w:t xml:space="preserve"> </w:t>
      </w:r>
      <w:r>
        <w:rPr>
          <w:rFonts w:hint="eastAsia"/>
        </w:rPr>
        <w:t>пресс</w:t>
      </w:r>
      <w:r>
        <w:t>-</w:t>
      </w:r>
      <w:r>
        <w:rPr>
          <w:rFonts w:hint="eastAsia"/>
        </w:rPr>
        <w:t>валковый</w:t>
      </w:r>
      <w:r>
        <w:t xml:space="preserve"> </w:t>
      </w:r>
      <w:r>
        <w:rPr>
          <w:rFonts w:hint="eastAsia"/>
        </w:rPr>
        <w:t>агрегат</w:t>
      </w:r>
      <w:r>
        <w:t xml:space="preserve"> </w:t>
      </w:r>
      <w:r>
        <w:rPr>
          <w:rFonts w:hint="eastAsia"/>
        </w:rPr>
        <w:t>для</w:t>
      </w:r>
      <w:r>
        <w:t xml:space="preserve"> </w:t>
      </w:r>
      <w:r>
        <w:rPr>
          <w:rFonts w:hint="eastAsia"/>
        </w:rPr>
        <w:t>брикетирования</w:t>
      </w:r>
      <w:r>
        <w:t xml:space="preserve"> </w:t>
      </w:r>
      <w:r>
        <w:rPr>
          <w:rFonts w:hint="eastAsia"/>
        </w:rPr>
        <w:t>древесных</w:t>
      </w:r>
      <w:r>
        <w:t xml:space="preserve"> </w:t>
      </w:r>
      <w:r>
        <w:rPr>
          <w:rFonts w:hint="eastAsia"/>
        </w:rPr>
        <w:t>порошкообразных</w:t>
      </w:r>
      <w:r>
        <w:t xml:space="preserve"> </w:t>
      </w:r>
      <w:r>
        <w:rPr>
          <w:rFonts w:hint="eastAsia"/>
        </w:rPr>
        <w:t>отходов</w:t>
      </w:r>
      <w:r>
        <w:t xml:space="preserve"> </w:t>
      </w:r>
      <w:r>
        <w:rPr>
          <w:rFonts w:hint="eastAsia"/>
        </w:rPr>
        <w:t>с</w:t>
      </w:r>
      <w:r>
        <w:t xml:space="preserve"> </w:t>
      </w:r>
      <w:r>
        <w:rPr>
          <w:rFonts w:hint="eastAsia"/>
        </w:rPr>
        <w:t>нефтешламовым</w:t>
      </w:r>
      <w:r>
        <w:t xml:space="preserve"> </w:t>
      </w:r>
      <w:r>
        <w:rPr>
          <w:rFonts w:hint="eastAsia"/>
        </w:rPr>
        <w:t>связующим</w:t>
      </w:r>
    </w:p>
    <w:p w14:paraId="421D0C15" w14:textId="77777777" w:rsidR="00F0533C" w:rsidRDefault="00F0533C" w:rsidP="00F0533C"/>
    <w:p w14:paraId="6F656C19" w14:textId="77777777" w:rsidR="00F0533C" w:rsidRDefault="00F0533C" w:rsidP="00F0533C">
      <w:r>
        <w:t xml:space="preserve">7.2. </w:t>
      </w:r>
      <w:r>
        <w:rPr>
          <w:rFonts w:hint="eastAsia"/>
        </w:rPr>
        <w:t>Технологический</w:t>
      </w:r>
      <w:r>
        <w:t xml:space="preserve"> </w:t>
      </w:r>
      <w:r>
        <w:rPr>
          <w:rFonts w:hint="eastAsia"/>
        </w:rPr>
        <w:t>комплекс</w:t>
      </w:r>
      <w:r>
        <w:t xml:space="preserve"> </w:t>
      </w:r>
      <w:r>
        <w:rPr>
          <w:rFonts w:hint="eastAsia"/>
        </w:rPr>
        <w:t>и</w:t>
      </w:r>
      <w:r>
        <w:t xml:space="preserve"> </w:t>
      </w:r>
      <w:r>
        <w:rPr>
          <w:rFonts w:hint="eastAsia"/>
        </w:rPr>
        <w:t>пресс</w:t>
      </w:r>
      <w:r>
        <w:t>-</w:t>
      </w:r>
      <w:r>
        <w:rPr>
          <w:rFonts w:hint="eastAsia"/>
        </w:rPr>
        <w:t>валковые</w:t>
      </w:r>
      <w:r>
        <w:t xml:space="preserve"> </w:t>
      </w:r>
      <w:r>
        <w:rPr>
          <w:rFonts w:hint="eastAsia"/>
        </w:rPr>
        <w:t>экструдеры</w:t>
      </w:r>
      <w:r>
        <w:t xml:space="preserve"> </w:t>
      </w:r>
      <w:r>
        <w:rPr>
          <w:rFonts w:hint="eastAsia"/>
        </w:rPr>
        <w:t>для</w:t>
      </w:r>
      <w:r>
        <w:t xml:space="preserve"> </w:t>
      </w:r>
      <w:r>
        <w:rPr>
          <w:rFonts w:hint="eastAsia"/>
        </w:rPr>
        <w:t>формования</w:t>
      </w:r>
    </w:p>
    <w:p w14:paraId="20F0FF8F" w14:textId="77777777" w:rsidR="00F0533C" w:rsidRDefault="00F0533C" w:rsidP="00F0533C"/>
    <w:p w14:paraId="5888C9D2" w14:textId="77777777" w:rsidR="00F0533C" w:rsidRDefault="00F0533C" w:rsidP="00F0533C">
      <w:r>
        <w:rPr>
          <w:rFonts w:hint="eastAsia"/>
        </w:rPr>
        <w:t>органо</w:t>
      </w:r>
      <w:r>
        <w:t>-</w:t>
      </w:r>
      <w:r>
        <w:rPr>
          <w:rFonts w:hint="eastAsia"/>
        </w:rPr>
        <w:t>минеральных</w:t>
      </w:r>
      <w:r>
        <w:t xml:space="preserve"> </w:t>
      </w:r>
      <w:r>
        <w:rPr>
          <w:rFonts w:hint="eastAsia"/>
        </w:rPr>
        <w:t>отходов</w:t>
      </w:r>
    </w:p>
    <w:p w14:paraId="12B351F6" w14:textId="77777777" w:rsidR="00F0533C" w:rsidRDefault="00F0533C" w:rsidP="00F0533C"/>
    <w:p w14:paraId="045C0796" w14:textId="77777777" w:rsidR="00F0533C" w:rsidRDefault="00F0533C" w:rsidP="00F0533C">
      <w:r>
        <w:t>7.2.1.</w:t>
      </w:r>
      <w:r>
        <w:rPr>
          <w:rFonts w:hint="eastAsia"/>
        </w:rPr>
        <w:t>Технологический</w:t>
      </w:r>
      <w:r>
        <w:t xml:space="preserve"> </w:t>
      </w:r>
      <w:r>
        <w:rPr>
          <w:rFonts w:hint="eastAsia"/>
        </w:rPr>
        <w:t>комплекс</w:t>
      </w:r>
      <w:r>
        <w:t xml:space="preserve"> </w:t>
      </w:r>
      <w:r>
        <w:rPr>
          <w:rFonts w:hint="eastAsia"/>
        </w:rPr>
        <w:t>для</w:t>
      </w:r>
      <w:r>
        <w:t xml:space="preserve"> </w:t>
      </w:r>
      <w:r>
        <w:rPr>
          <w:rFonts w:hint="eastAsia"/>
        </w:rPr>
        <w:t>производства</w:t>
      </w:r>
      <w:r>
        <w:t xml:space="preserve"> </w:t>
      </w:r>
      <w:r>
        <w:rPr>
          <w:rFonts w:hint="eastAsia"/>
        </w:rPr>
        <w:t>гранулированных</w:t>
      </w:r>
      <w:r>
        <w:t xml:space="preserve"> </w:t>
      </w:r>
      <w:r>
        <w:rPr>
          <w:rFonts w:hint="eastAsia"/>
        </w:rPr>
        <w:t>стабилизирующих</w:t>
      </w:r>
      <w:r>
        <w:t xml:space="preserve"> </w:t>
      </w:r>
      <w:r>
        <w:rPr>
          <w:rFonts w:hint="eastAsia"/>
        </w:rPr>
        <w:t>добавок</w:t>
      </w:r>
      <w:r>
        <w:t xml:space="preserve"> </w:t>
      </w:r>
      <w:r>
        <w:rPr>
          <w:rFonts w:hint="eastAsia"/>
        </w:rPr>
        <w:t>щебеночно</w:t>
      </w:r>
      <w:r>
        <w:t>-</w:t>
      </w:r>
      <w:r>
        <w:rPr>
          <w:rFonts w:hint="eastAsia"/>
        </w:rPr>
        <w:t>мастичного</w:t>
      </w:r>
      <w:r>
        <w:t xml:space="preserve"> </w:t>
      </w:r>
      <w:r>
        <w:rPr>
          <w:rFonts w:hint="eastAsia"/>
        </w:rPr>
        <w:t>асфальтобетона</w:t>
      </w:r>
    </w:p>
    <w:p w14:paraId="599BC854" w14:textId="77777777" w:rsidR="00F0533C" w:rsidRDefault="00F0533C" w:rsidP="00F0533C"/>
    <w:p w14:paraId="48611941" w14:textId="77777777" w:rsidR="00F0533C" w:rsidRDefault="00F0533C" w:rsidP="00F0533C">
      <w:r>
        <w:t xml:space="preserve">7.2.2. </w:t>
      </w:r>
      <w:r>
        <w:rPr>
          <w:rFonts w:hint="eastAsia"/>
        </w:rPr>
        <w:t>Технологический</w:t>
      </w:r>
      <w:r>
        <w:t xml:space="preserve"> </w:t>
      </w:r>
      <w:r>
        <w:rPr>
          <w:rFonts w:hint="eastAsia"/>
        </w:rPr>
        <w:t>комплекс</w:t>
      </w:r>
      <w:r>
        <w:t xml:space="preserve"> </w:t>
      </w:r>
      <w:r>
        <w:rPr>
          <w:rFonts w:hint="eastAsia"/>
        </w:rPr>
        <w:t>для</w:t>
      </w:r>
      <w:r>
        <w:t xml:space="preserve"> </w:t>
      </w:r>
      <w:r>
        <w:rPr>
          <w:rFonts w:hint="eastAsia"/>
        </w:rPr>
        <w:t>производства</w:t>
      </w:r>
      <w:r>
        <w:t xml:space="preserve"> </w:t>
      </w:r>
      <w:r>
        <w:rPr>
          <w:rFonts w:hint="eastAsia"/>
        </w:rPr>
        <w:t>пеллет</w:t>
      </w:r>
      <w:r>
        <w:t xml:space="preserve"> </w:t>
      </w:r>
      <w:r>
        <w:rPr>
          <w:rFonts w:hint="eastAsia"/>
        </w:rPr>
        <w:t>из</w:t>
      </w:r>
      <w:r>
        <w:t xml:space="preserve"> </w:t>
      </w:r>
      <w:r>
        <w:rPr>
          <w:rFonts w:hint="eastAsia"/>
        </w:rPr>
        <w:t>древесно</w:t>
      </w:r>
      <w:r>
        <w:t>-</w:t>
      </w:r>
      <w:r>
        <w:rPr>
          <w:rFonts w:hint="eastAsia"/>
        </w:rPr>
        <w:t>полимерных</w:t>
      </w:r>
      <w:r>
        <w:t xml:space="preserve"> </w:t>
      </w:r>
      <w:r>
        <w:rPr>
          <w:rFonts w:hint="eastAsia"/>
        </w:rPr>
        <w:t>композиционных</w:t>
      </w:r>
      <w:r>
        <w:t xml:space="preserve"> </w:t>
      </w:r>
      <w:r>
        <w:rPr>
          <w:rFonts w:hint="eastAsia"/>
        </w:rPr>
        <w:t>смесей</w:t>
      </w:r>
    </w:p>
    <w:p w14:paraId="5012AB2E" w14:textId="77777777" w:rsidR="00F0533C" w:rsidRDefault="00F0533C" w:rsidP="00F0533C"/>
    <w:p w14:paraId="773DD202" w14:textId="77777777" w:rsidR="00F0533C" w:rsidRDefault="00F0533C" w:rsidP="00F0533C">
      <w:r>
        <w:t xml:space="preserve">7.3. </w:t>
      </w:r>
      <w:r>
        <w:rPr>
          <w:rFonts w:hint="eastAsia"/>
        </w:rPr>
        <w:t>Технологические</w:t>
      </w:r>
      <w:r>
        <w:t xml:space="preserve"> </w:t>
      </w:r>
      <w:r>
        <w:rPr>
          <w:rFonts w:hint="eastAsia"/>
        </w:rPr>
        <w:t>комплексы</w:t>
      </w:r>
      <w:r>
        <w:t xml:space="preserve"> </w:t>
      </w:r>
      <w:r>
        <w:rPr>
          <w:rFonts w:hint="eastAsia"/>
        </w:rPr>
        <w:t>и</w:t>
      </w:r>
      <w:r>
        <w:t xml:space="preserve"> </w:t>
      </w:r>
      <w:r>
        <w:rPr>
          <w:rFonts w:hint="eastAsia"/>
        </w:rPr>
        <w:t>модули</w:t>
      </w:r>
      <w:r>
        <w:t xml:space="preserve"> </w:t>
      </w:r>
      <w:r>
        <w:rPr>
          <w:rFonts w:hint="eastAsia"/>
        </w:rPr>
        <w:t>для</w:t>
      </w:r>
      <w:r>
        <w:t xml:space="preserve"> </w:t>
      </w:r>
      <w:r>
        <w:rPr>
          <w:rFonts w:hint="eastAsia"/>
        </w:rPr>
        <w:t>вибро</w:t>
      </w:r>
      <w:r>
        <w:t>-</w:t>
      </w:r>
      <w:r>
        <w:rPr>
          <w:rFonts w:hint="eastAsia"/>
        </w:rPr>
        <w:t>центробежной</w:t>
      </w:r>
      <w:r>
        <w:t xml:space="preserve"> </w:t>
      </w:r>
      <w:r>
        <w:rPr>
          <w:rFonts w:hint="eastAsia"/>
        </w:rPr>
        <w:t>агломерации</w:t>
      </w:r>
      <w:r>
        <w:t xml:space="preserve"> </w:t>
      </w:r>
      <w:r>
        <w:rPr>
          <w:rFonts w:hint="eastAsia"/>
        </w:rPr>
        <w:t>полидисперсных</w:t>
      </w:r>
      <w:r>
        <w:t xml:space="preserve"> </w:t>
      </w:r>
      <w:r>
        <w:rPr>
          <w:rFonts w:hint="eastAsia"/>
        </w:rPr>
        <w:t>и</w:t>
      </w:r>
      <w:r>
        <w:t xml:space="preserve"> </w:t>
      </w:r>
      <w:r>
        <w:rPr>
          <w:rFonts w:hint="eastAsia"/>
        </w:rPr>
        <w:t>волокнистых</w:t>
      </w:r>
      <w:r>
        <w:t xml:space="preserve"> </w:t>
      </w:r>
      <w:r>
        <w:rPr>
          <w:rFonts w:hint="eastAsia"/>
        </w:rPr>
        <w:t>материалов</w:t>
      </w:r>
    </w:p>
    <w:p w14:paraId="19AE8FD0" w14:textId="77777777" w:rsidR="00F0533C" w:rsidRDefault="00F0533C" w:rsidP="00F0533C"/>
    <w:p w14:paraId="58CFE66B" w14:textId="77777777" w:rsidR="00F0533C" w:rsidRDefault="00F0533C" w:rsidP="00F0533C">
      <w:r>
        <w:t xml:space="preserve">7.3.1. </w:t>
      </w:r>
      <w:r>
        <w:rPr>
          <w:rFonts w:hint="eastAsia"/>
        </w:rPr>
        <w:t>Технологический</w:t>
      </w:r>
      <w:r>
        <w:t xml:space="preserve"> </w:t>
      </w:r>
      <w:r>
        <w:rPr>
          <w:rFonts w:hint="eastAsia"/>
        </w:rPr>
        <w:t>комплекс</w:t>
      </w:r>
      <w:r>
        <w:t xml:space="preserve"> </w:t>
      </w:r>
      <w:r>
        <w:rPr>
          <w:rFonts w:hint="eastAsia"/>
        </w:rPr>
        <w:t>для</w:t>
      </w:r>
      <w:r>
        <w:t xml:space="preserve"> </w:t>
      </w:r>
      <w:r>
        <w:rPr>
          <w:rFonts w:hint="eastAsia"/>
        </w:rPr>
        <w:t>агломерации</w:t>
      </w:r>
      <w:r>
        <w:t xml:space="preserve"> </w:t>
      </w:r>
      <w:r>
        <w:rPr>
          <w:rFonts w:hint="eastAsia"/>
        </w:rPr>
        <w:t>теплоизоляционных</w:t>
      </w:r>
    </w:p>
    <w:p w14:paraId="3AC77821" w14:textId="77777777" w:rsidR="00F0533C" w:rsidRDefault="00F0533C" w:rsidP="00F0533C"/>
    <w:p w14:paraId="11585AFD" w14:textId="77777777" w:rsidR="00F0533C" w:rsidRDefault="00F0533C" w:rsidP="00F0533C">
      <w:r>
        <w:rPr>
          <w:rFonts w:hint="eastAsia"/>
        </w:rPr>
        <w:t>композиционных</w:t>
      </w:r>
      <w:r>
        <w:t xml:space="preserve"> </w:t>
      </w:r>
      <w:r>
        <w:rPr>
          <w:rFonts w:hint="eastAsia"/>
        </w:rPr>
        <w:t>смесей</w:t>
      </w:r>
    </w:p>
    <w:p w14:paraId="05A75CF4" w14:textId="77777777" w:rsidR="00F0533C" w:rsidRDefault="00F0533C" w:rsidP="00F0533C"/>
    <w:p w14:paraId="00A5A33C" w14:textId="77777777" w:rsidR="00F0533C" w:rsidRDefault="00F0533C" w:rsidP="00F0533C">
      <w:r>
        <w:rPr>
          <w:rFonts w:hint="eastAsia"/>
        </w:rPr>
        <w:t>Выводы</w:t>
      </w:r>
      <w:r>
        <w:t xml:space="preserve"> </w:t>
      </w:r>
      <w:r>
        <w:rPr>
          <w:rFonts w:hint="eastAsia"/>
        </w:rPr>
        <w:t>по</w:t>
      </w:r>
      <w:r>
        <w:t xml:space="preserve"> </w:t>
      </w:r>
      <w:r>
        <w:rPr>
          <w:rFonts w:hint="eastAsia"/>
        </w:rPr>
        <w:t>главе</w:t>
      </w:r>
    </w:p>
    <w:p w14:paraId="6D73D6D0" w14:textId="77777777" w:rsidR="00F0533C" w:rsidRDefault="00F0533C" w:rsidP="00F0533C"/>
    <w:p w14:paraId="1004D53D" w14:textId="77777777" w:rsidR="00F0533C" w:rsidRDefault="00F0533C" w:rsidP="00F0533C">
      <w:r>
        <w:rPr>
          <w:rFonts w:hint="eastAsia"/>
        </w:rPr>
        <w:t>Глава</w:t>
      </w:r>
      <w:r>
        <w:t xml:space="preserve"> 8. </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и</w:t>
      </w:r>
      <w:r>
        <w:t xml:space="preserve"> </w:t>
      </w:r>
      <w:r>
        <w:rPr>
          <w:rFonts w:hint="eastAsia"/>
        </w:rPr>
        <w:t>внедрение</w:t>
      </w:r>
      <w:r>
        <w:t xml:space="preserve"> </w:t>
      </w:r>
      <w:r>
        <w:rPr>
          <w:rFonts w:hint="eastAsia"/>
        </w:rPr>
        <w:t>научно</w:t>
      </w:r>
      <w:r>
        <w:t>-</w:t>
      </w:r>
      <w:r>
        <w:rPr>
          <w:rFonts w:hint="eastAsia"/>
        </w:rPr>
        <w:t>технических</w:t>
      </w:r>
      <w:r>
        <w:t xml:space="preserve"> </w:t>
      </w:r>
      <w:r>
        <w:rPr>
          <w:rFonts w:hint="eastAsia"/>
        </w:rPr>
        <w:t>разработок</w:t>
      </w:r>
      <w:r>
        <w:t xml:space="preserve"> </w:t>
      </w:r>
      <w:r>
        <w:rPr>
          <w:rFonts w:hint="eastAsia"/>
        </w:rPr>
        <w:t>в</w:t>
      </w:r>
      <w:r>
        <w:t xml:space="preserve"> </w:t>
      </w:r>
      <w:r>
        <w:rPr>
          <w:rFonts w:hint="eastAsia"/>
        </w:rPr>
        <w:t>производство</w:t>
      </w:r>
    </w:p>
    <w:p w14:paraId="247544ED" w14:textId="77777777" w:rsidR="00F0533C" w:rsidRDefault="00F0533C" w:rsidP="00F0533C"/>
    <w:p w14:paraId="41E201AD" w14:textId="77777777" w:rsidR="00F0533C" w:rsidRDefault="00F0533C" w:rsidP="00F0533C">
      <w:r>
        <w:t>8.1.</w:t>
      </w:r>
      <w:r>
        <w:rPr>
          <w:rFonts w:hint="eastAsia"/>
        </w:rPr>
        <w:t>Промышленные</w:t>
      </w:r>
      <w:r>
        <w:t xml:space="preserve"> </w:t>
      </w:r>
      <w:r>
        <w:rPr>
          <w:rFonts w:hint="eastAsia"/>
        </w:rPr>
        <w:t>испытания</w:t>
      </w:r>
      <w:r>
        <w:t xml:space="preserve"> </w:t>
      </w:r>
      <w:r>
        <w:rPr>
          <w:rFonts w:hint="eastAsia"/>
        </w:rPr>
        <w:t>пресс</w:t>
      </w:r>
      <w:r>
        <w:t>-</w:t>
      </w:r>
      <w:r>
        <w:rPr>
          <w:rFonts w:hint="eastAsia"/>
        </w:rPr>
        <w:t>валковых</w:t>
      </w:r>
      <w:r>
        <w:t xml:space="preserve"> </w:t>
      </w:r>
      <w:r>
        <w:rPr>
          <w:rFonts w:hint="eastAsia"/>
        </w:rPr>
        <w:t>агрегатов</w:t>
      </w:r>
      <w:r>
        <w:t xml:space="preserve"> </w:t>
      </w:r>
      <w:r>
        <w:rPr>
          <w:rFonts w:hint="eastAsia"/>
        </w:rPr>
        <w:t>для</w:t>
      </w:r>
      <w:r>
        <w:t xml:space="preserve"> </w:t>
      </w:r>
      <w:r>
        <w:rPr>
          <w:rFonts w:hint="eastAsia"/>
        </w:rPr>
        <w:t>брикетирования</w:t>
      </w:r>
      <w:r>
        <w:t xml:space="preserve"> </w:t>
      </w:r>
      <w:r>
        <w:rPr>
          <w:rFonts w:hint="eastAsia"/>
        </w:rPr>
        <w:t>порошкообразных</w:t>
      </w:r>
      <w:r>
        <w:t xml:space="preserve"> </w:t>
      </w:r>
      <w:r>
        <w:rPr>
          <w:rFonts w:hint="eastAsia"/>
        </w:rPr>
        <w:t>материалов</w:t>
      </w:r>
      <w:r>
        <w:t xml:space="preserve"> </w:t>
      </w:r>
      <w:r>
        <w:rPr>
          <w:rFonts w:hint="eastAsia"/>
        </w:rPr>
        <w:t>с</w:t>
      </w:r>
      <w:r>
        <w:t xml:space="preserve"> </w:t>
      </w:r>
      <w:r>
        <w:rPr>
          <w:rFonts w:hint="eastAsia"/>
        </w:rPr>
        <w:t>низкой</w:t>
      </w:r>
      <w:r>
        <w:t xml:space="preserve"> </w:t>
      </w:r>
      <w:r>
        <w:rPr>
          <w:rFonts w:hint="eastAsia"/>
        </w:rPr>
        <w:t>насыпной</w:t>
      </w:r>
      <w:r>
        <w:t xml:space="preserve"> </w:t>
      </w:r>
      <w:r>
        <w:rPr>
          <w:rFonts w:hint="eastAsia"/>
        </w:rPr>
        <w:t>плотностью</w:t>
      </w:r>
    </w:p>
    <w:p w14:paraId="166731ED" w14:textId="77777777" w:rsidR="00F0533C" w:rsidRDefault="00F0533C" w:rsidP="00F0533C"/>
    <w:p w14:paraId="0FF3100A" w14:textId="77777777" w:rsidR="00F0533C" w:rsidRDefault="00F0533C" w:rsidP="00F0533C">
      <w:r>
        <w:t>8.2.</w:t>
      </w:r>
      <w:r>
        <w:rPr>
          <w:rFonts w:hint="eastAsia"/>
        </w:rPr>
        <w:t>Промышленные</w:t>
      </w:r>
      <w:r>
        <w:t xml:space="preserve"> </w:t>
      </w:r>
      <w:r>
        <w:rPr>
          <w:rFonts w:hint="eastAsia"/>
        </w:rPr>
        <w:t>испытания</w:t>
      </w:r>
      <w:r>
        <w:t xml:space="preserve"> </w:t>
      </w:r>
      <w:r>
        <w:rPr>
          <w:rFonts w:hint="eastAsia"/>
        </w:rPr>
        <w:t>пресс</w:t>
      </w:r>
      <w:r>
        <w:t>-</w:t>
      </w:r>
      <w:r>
        <w:rPr>
          <w:rFonts w:hint="eastAsia"/>
        </w:rPr>
        <w:t>валковых</w:t>
      </w:r>
      <w:r>
        <w:t xml:space="preserve"> </w:t>
      </w:r>
      <w:r>
        <w:rPr>
          <w:rFonts w:hint="eastAsia"/>
        </w:rPr>
        <w:t>экструдеров</w:t>
      </w:r>
      <w:r>
        <w:t xml:space="preserve"> </w:t>
      </w:r>
      <w:r>
        <w:rPr>
          <w:rFonts w:hint="eastAsia"/>
        </w:rPr>
        <w:t>с</w:t>
      </w:r>
      <w:r>
        <w:t xml:space="preserve"> </w:t>
      </w:r>
      <w:r>
        <w:rPr>
          <w:rFonts w:hint="eastAsia"/>
        </w:rPr>
        <w:t>плоской</w:t>
      </w:r>
      <w:r>
        <w:t xml:space="preserve"> </w:t>
      </w:r>
      <w:r>
        <w:rPr>
          <w:rFonts w:hint="eastAsia"/>
        </w:rPr>
        <w:t>и</w:t>
      </w:r>
      <w:r>
        <w:t xml:space="preserve"> </w:t>
      </w:r>
      <w:r>
        <w:rPr>
          <w:rFonts w:hint="eastAsia"/>
        </w:rPr>
        <w:t>цилиндрической</w:t>
      </w:r>
      <w:r>
        <w:t xml:space="preserve"> </w:t>
      </w:r>
      <w:r>
        <w:rPr>
          <w:rFonts w:hint="eastAsia"/>
        </w:rPr>
        <w:t>матрицами</w:t>
      </w:r>
    </w:p>
    <w:p w14:paraId="7ABB1949" w14:textId="77777777" w:rsidR="00F0533C" w:rsidRDefault="00F0533C" w:rsidP="00F0533C"/>
    <w:p w14:paraId="76C5F48F" w14:textId="77777777" w:rsidR="00F0533C" w:rsidRDefault="00F0533C" w:rsidP="00F0533C">
      <w:r>
        <w:t>8.3.</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вибрационно</w:t>
      </w:r>
      <w:r>
        <w:t>-</w:t>
      </w:r>
      <w:r>
        <w:rPr>
          <w:rFonts w:hint="eastAsia"/>
        </w:rPr>
        <w:t>центробежного</w:t>
      </w:r>
    </w:p>
    <w:p w14:paraId="234419A5" w14:textId="77777777" w:rsidR="00F0533C" w:rsidRDefault="00F0533C" w:rsidP="00F0533C"/>
    <w:p w14:paraId="0698A6FC" w14:textId="77777777" w:rsidR="00F0533C" w:rsidRDefault="00F0533C" w:rsidP="00F0533C">
      <w:r>
        <w:rPr>
          <w:rFonts w:hint="eastAsia"/>
        </w:rPr>
        <w:t>гранулятора</w:t>
      </w:r>
      <w:r>
        <w:t xml:space="preserve"> </w:t>
      </w:r>
      <w:r>
        <w:rPr>
          <w:rFonts w:hint="eastAsia"/>
        </w:rPr>
        <w:t>для</w:t>
      </w:r>
      <w:r>
        <w:t xml:space="preserve"> </w:t>
      </w:r>
      <w:r>
        <w:rPr>
          <w:rFonts w:hint="eastAsia"/>
        </w:rPr>
        <w:t>агломерации</w:t>
      </w:r>
      <w:r>
        <w:t xml:space="preserve"> </w:t>
      </w:r>
      <w:r>
        <w:rPr>
          <w:rFonts w:hint="eastAsia"/>
        </w:rPr>
        <w:t>полидисперсных</w:t>
      </w:r>
      <w:r>
        <w:t xml:space="preserve"> </w:t>
      </w:r>
      <w:r>
        <w:rPr>
          <w:rFonts w:hint="eastAsia"/>
        </w:rPr>
        <w:t>материалов</w:t>
      </w:r>
    </w:p>
    <w:p w14:paraId="294AD56F" w14:textId="77777777" w:rsidR="00F0533C" w:rsidRDefault="00F0533C" w:rsidP="00F0533C"/>
    <w:p w14:paraId="36EACC88" w14:textId="77777777" w:rsidR="00F0533C" w:rsidRDefault="00F0533C" w:rsidP="00F0533C">
      <w:r>
        <w:t>8.4.</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научно</w:t>
      </w:r>
      <w:r>
        <w:t>-</w:t>
      </w:r>
      <w:r>
        <w:rPr>
          <w:rFonts w:hint="eastAsia"/>
        </w:rPr>
        <w:t>технических</w:t>
      </w:r>
      <w:r>
        <w:t xml:space="preserve"> </w:t>
      </w:r>
      <w:r>
        <w:rPr>
          <w:rFonts w:hint="eastAsia"/>
        </w:rPr>
        <w:t>и</w:t>
      </w:r>
      <w:r>
        <w:t xml:space="preserve"> </w:t>
      </w:r>
      <w:r>
        <w:rPr>
          <w:rFonts w:hint="eastAsia"/>
        </w:rPr>
        <w:t>конструкторско</w:t>
      </w:r>
      <w:r>
        <w:t>-</w:t>
      </w:r>
      <w:r>
        <w:rPr>
          <w:rFonts w:hint="eastAsia"/>
        </w:rPr>
        <w:t>технологических</w:t>
      </w:r>
      <w:r>
        <w:t xml:space="preserve"> </w:t>
      </w:r>
      <w:r>
        <w:rPr>
          <w:rFonts w:hint="eastAsia"/>
        </w:rPr>
        <w:t>разработок</w:t>
      </w:r>
    </w:p>
    <w:p w14:paraId="68B542A3" w14:textId="77777777" w:rsidR="00F0533C" w:rsidRDefault="00F0533C" w:rsidP="00F0533C"/>
    <w:p w14:paraId="0CCA6120" w14:textId="77777777" w:rsidR="00F0533C" w:rsidRDefault="00F0533C" w:rsidP="00F0533C">
      <w:r>
        <w:rPr>
          <w:rFonts w:hint="eastAsia"/>
        </w:rPr>
        <w:t>Выводы</w:t>
      </w:r>
      <w:r>
        <w:t xml:space="preserve"> </w:t>
      </w:r>
      <w:r>
        <w:rPr>
          <w:rFonts w:hint="eastAsia"/>
        </w:rPr>
        <w:t>по</w:t>
      </w:r>
      <w:r>
        <w:t xml:space="preserve"> </w:t>
      </w:r>
      <w:r>
        <w:rPr>
          <w:rFonts w:hint="eastAsia"/>
        </w:rPr>
        <w:t>главе</w:t>
      </w:r>
    </w:p>
    <w:p w14:paraId="4AFCD068" w14:textId="77777777" w:rsidR="00F0533C" w:rsidRDefault="00F0533C" w:rsidP="00F0533C"/>
    <w:p w14:paraId="5FD40011" w14:textId="77777777" w:rsidR="00F0533C" w:rsidRDefault="00F0533C" w:rsidP="00F0533C">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631387A8" w14:textId="77777777" w:rsidR="00F0533C" w:rsidRDefault="00F0533C" w:rsidP="00F0533C"/>
    <w:p w14:paraId="7F481F0E" w14:textId="77777777" w:rsidR="00F0533C" w:rsidRDefault="00F0533C" w:rsidP="00F0533C">
      <w:r>
        <w:rPr>
          <w:rFonts w:hint="eastAsia"/>
        </w:rPr>
        <w:t>СПИСОК</w:t>
      </w:r>
      <w:r>
        <w:t xml:space="preserve"> </w:t>
      </w:r>
      <w:r>
        <w:rPr>
          <w:rFonts w:hint="eastAsia"/>
        </w:rPr>
        <w:t>ЛИТЕРАТУРЫ</w:t>
      </w:r>
    </w:p>
    <w:p w14:paraId="0CDC52ED" w14:textId="77777777" w:rsidR="00F0533C" w:rsidRDefault="00F0533C" w:rsidP="00F0533C"/>
    <w:p w14:paraId="7B6604DE" w14:textId="77777777" w:rsidR="00F0533C" w:rsidRDefault="00F0533C" w:rsidP="00F0533C">
      <w:r>
        <w:rPr>
          <w:rFonts w:hint="eastAsia"/>
        </w:rPr>
        <w:t>Том</w:t>
      </w:r>
    </w:p>
    <w:p w14:paraId="13D5B063" w14:textId="77777777" w:rsidR="00F0533C" w:rsidRDefault="00F0533C" w:rsidP="00F0533C"/>
    <w:p w14:paraId="07DC83A2" w14:textId="77777777" w:rsidR="00F0533C" w:rsidRDefault="00F0533C" w:rsidP="00F0533C">
      <w:r>
        <w:rPr>
          <w:rFonts w:hint="eastAsia"/>
        </w:rPr>
        <w:t>Приложение</w:t>
      </w:r>
      <w:r>
        <w:t xml:space="preserve"> 1. </w:t>
      </w:r>
      <w:r>
        <w:rPr>
          <w:rFonts w:hint="eastAsia"/>
        </w:rPr>
        <w:t>Патенты</w:t>
      </w:r>
      <w:r>
        <w:t xml:space="preserve"> </w:t>
      </w:r>
      <w:r>
        <w:rPr>
          <w:rFonts w:hint="eastAsia"/>
        </w:rPr>
        <w:t>на</w:t>
      </w:r>
      <w:r>
        <w:t xml:space="preserve"> </w:t>
      </w:r>
      <w:r>
        <w:rPr>
          <w:rFonts w:hint="eastAsia"/>
        </w:rPr>
        <w:t>изобретения</w:t>
      </w:r>
      <w:r>
        <w:t xml:space="preserve"> </w:t>
      </w:r>
      <w:r>
        <w:rPr>
          <w:rFonts w:hint="eastAsia"/>
        </w:rPr>
        <w:t>и</w:t>
      </w:r>
      <w:r>
        <w:t xml:space="preserve"> </w:t>
      </w:r>
      <w:r>
        <w:rPr>
          <w:rFonts w:hint="eastAsia"/>
        </w:rPr>
        <w:t>полезные</w:t>
      </w:r>
      <w:r>
        <w:t xml:space="preserve"> </w:t>
      </w:r>
      <w:r>
        <w:rPr>
          <w:rFonts w:hint="eastAsia"/>
        </w:rPr>
        <w:t>модели</w:t>
      </w:r>
    </w:p>
    <w:p w14:paraId="31B2A423" w14:textId="77777777" w:rsidR="00F0533C" w:rsidRDefault="00F0533C" w:rsidP="00F0533C"/>
    <w:p w14:paraId="2D4F94BA" w14:textId="77777777" w:rsidR="00F0533C" w:rsidRDefault="00F0533C" w:rsidP="00F0533C">
      <w:r>
        <w:rPr>
          <w:rFonts w:hint="eastAsia"/>
        </w:rPr>
        <w:t>Приложение</w:t>
      </w:r>
      <w:r>
        <w:t xml:space="preserve"> 2. </w:t>
      </w:r>
      <w:r>
        <w:rPr>
          <w:rFonts w:hint="eastAsia"/>
        </w:rPr>
        <w:t>Результаты</w:t>
      </w:r>
      <w:r>
        <w:t xml:space="preserve"> </w:t>
      </w:r>
      <w:r>
        <w:rPr>
          <w:rFonts w:hint="eastAsia"/>
        </w:rPr>
        <w:t>многофакторного</w:t>
      </w:r>
      <w:r>
        <w:t xml:space="preserve"> </w:t>
      </w:r>
      <w:r>
        <w:rPr>
          <w:rFonts w:hint="eastAsia"/>
        </w:rPr>
        <w:t>планирования</w:t>
      </w:r>
      <w:r>
        <w:t xml:space="preserve"> </w:t>
      </w:r>
      <w:r>
        <w:rPr>
          <w:rFonts w:hint="eastAsia"/>
        </w:rPr>
        <w:t>эксперимента</w:t>
      </w:r>
    </w:p>
    <w:p w14:paraId="61097E62" w14:textId="77777777" w:rsidR="00F0533C" w:rsidRDefault="00F0533C" w:rsidP="00F0533C"/>
    <w:p w14:paraId="44425523" w14:textId="77777777" w:rsidR="00F0533C" w:rsidRDefault="00F0533C" w:rsidP="00F0533C">
      <w:r>
        <w:rPr>
          <w:rFonts w:hint="eastAsia"/>
        </w:rPr>
        <w:t>Приложение</w:t>
      </w:r>
      <w:r>
        <w:t xml:space="preserve"> 3. </w:t>
      </w:r>
      <w:r>
        <w:rPr>
          <w:rFonts w:hint="eastAsia"/>
        </w:rPr>
        <w:t>Акты</w:t>
      </w:r>
      <w:r>
        <w:t xml:space="preserve"> </w:t>
      </w:r>
      <w:r>
        <w:rPr>
          <w:rFonts w:hint="eastAsia"/>
        </w:rPr>
        <w:t>опытно</w:t>
      </w:r>
      <w:r>
        <w:t>-</w:t>
      </w:r>
      <w:r>
        <w:rPr>
          <w:rFonts w:hint="eastAsia"/>
        </w:rPr>
        <w:t>промышленных</w:t>
      </w:r>
      <w:r>
        <w:t xml:space="preserve"> </w:t>
      </w:r>
      <w:r>
        <w:rPr>
          <w:rFonts w:hint="eastAsia"/>
        </w:rPr>
        <w:t>испытаний</w:t>
      </w:r>
    </w:p>
    <w:p w14:paraId="3FC8E9E5" w14:textId="77777777" w:rsidR="00F0533C" w:rsidRDefault="00F0533C" w:rsidP="00F0533C"/>
    <w:p w14:paraId="19C1C94A" w14:textId="77777777" w:rsidR="00F0533C" w:rsidRDefault="00F0533C" w:rsidP="00F0533C">
      <w:r>
        <w:rPr>
          <w:rFonts w:hint="eastAsia"/>
        </w:rPr>
        <w:t>Приложение</w:t>
      </w:r>
      <w:r>
        <w:t xml:space="preserve"> 4. </w:t>
      </w:r>
      <w:r>
        <w:rPr>
          <w:rFonts w:hint="eastAsia"/>
        </w:rPr>
        <w:t>Результаты</w:t>
      </w:r>
      <w:r>
        <w:t xml:space="preserve"> </w:t>
      </w:r>
      <w:r>
        <w:rPr>
          <w:rFonts w:hint="eastAsia"/>
        </w:rPr>
        <w:t>лабораторных</w:t>
      </w:r>
      <w:r>
        <w:t xml:space="preserve"> </w:t>
      </w:r>
      <w:r>
        <w:rPr>
          <w:rFonts w:hint="eastAsia"/>
        </w:rPr>
        <w:t>испытаний</w:t>
      </w:r>
    </w:p>
    <w:p w14:paraId="3A53E038" w14:textId="77777777" w:rsidR="00F0533C" w:rsidRDefault="00F0533C" w:rsidP="00F0533C"/>
    <w:p w14:paraId="2355EA4B" w14:textId="3ECD90FF" w:rsidR="00F0533C" w:rsidRPr="00F0533C" w:rsidRDefault="00F0533C" w:rsidP="00F0533C">
      <w:r>
        <w:rPr>
          <w:rFonts w:hint="eastAsia"/>
        </w:rPr>
        <w:t>Приложение</w:t>
      </w:r>
      <w:r>
        <w:t xml:space="preserve"> 5. </w:t>
      </w:r>
      <w:r>
        <w:rPr>
          <w:rFonts w:hint="eastAsia"/>
        </w:rPr>
        <w:t>Расчет</w:t>
      </w:r>
      <w:r>
        <w:t xml:space="preserve"> </w:t>
      </w:r>
      <w:r>
        <w:rPr>
          <w:rFonts w:hint="eastAsia"/>
        </w:rPr>
        <w:t>технико</w:t>
      </w:r>
      <w:r>
        <w:t>-</w:t>
      </w:r>
      <w:r>
        <w:rPr>
          <w:rFonts w:hint="eastAsia"/>
        </w:rPr>
        <w:t>экономической</w:t>
      </w:r>
      <w:r>
        <w:t xml:space="preserve"> </w:t>
      </w:r>
      <w:r>
        <w:rPr>
          <w:rFonts w:hint="eastAsia"/>
        </w:rPr>
        <w:t>эффективности</w:t>
      </w:r>
    </w:p>
    <w:sectPr w:rsidR="00F0533C" w:rsidRPr="00F0533C" w:rsidSect="00A023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5887" w14:textId="77777777" w:rsidR="00A0234D" w:rsidRDefault="00A0234D">
      <w:pPr>
        <w:spacing w:after="0" w:line="240" w:lineRule="auto"/>
      </w:pPr>
      <w:r>
        <w:separator/>
      </w:r>
    </w:p>
  </w:endnote>
  <w:endnote w:type="continuationSeparator" w:id="0">
    <w:p w14:paraId="0D62CE9F" w14:textId="77777777" w:rsidR="00A0234D" w:rsidRDefault="00A0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C5F3" w14:textId="77777777" w:rsidR="00A0234D" w:rsidRDefault="00A0234D"/>
    <w:p w14:paraId="17E6A158" w14:textId="77777777" w:rsidR="00A0234D" w:rsidRDefault="00A0234D"/>
    <w:p w14:paraId="05C86AF0" w14:textId="77777777" w:rsidR="00A0234D" w:rsidRDefault="00A0234D"/>
    <w:p w14:paraId="74BB34FA" w14:textId="77777777" w:rsidR="00A0234D" w:rsidRDefault="00A0234D"/>
    <w:p w14:paraId="4CEC5913" w14:textId="77777777" w:rsidR="00A0234D" w:rsidRDefault="00A0234D"/>
    <w:p w14:paraId="22220A4B" w14:textId="77777777" w:rsidR="00A0234D" w:rsidRDefault="00A0234D"/>
    <w:p w14:paraId="0EF1914D" w14:textId="77777777" w:rsidR="00A0234D" w:rsidRDefault="00A023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35D46E" wp14:editId="262357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949C" w14:textId="77777777" w:rsidR="00A0234D" w:rsidRDefault="00A02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5D4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CC949C" w14:textId="77777777" w:rsidR="00A0234D" w:rsidRDefault="00A02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5FF756" w14:textId="77777777" w:rsidR="00A0234D" w:rsidRDefault="00A0234D"/>
    <w:p w14:paraId="50A07934" w14:textId="77777777" w:rsidR="00A0234D" w:rsidRDefault="00A0234D"/>
    <w:p w14:paraId="3756AD5D" w14:textId="77777777" w:rsidR="00A0234D" w:rsidRDefault="00A023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E582E5" wp14:editId="63DB69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8506E" w14:textId="77777777" w:rsidR="00A0234D" w:rsidRDefault="00A0234D"/>
                          <w:p w14:paraId="2D724E6C" w14:textId="77777777" w:rsidR="00A0234D" w:rsidRDefault="00A023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E582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38506E" w14:textId="77777777" w:rsidR="00A0234D" w:rsidRDefault="00A0234D"/>
                    <w:p w14:paraId="2D724E6C" w14:textId="77777777" w:rsidR="00A0234D" w:rsidRDefault="00A023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458ABA" w14:textId="77777777" w:rsidR="00A0234D" w:rsidRDefault="00A0234D"/>
    <w:p w14:paraId="6DE7AF0D" w14:textId="77777777" w:rsidR="00A0234D" w:rsidRDefault="00A0234D">
      <w:pPr>
        <w:rPr>
          <w:sz w:val="2"/>
          <w:szCs w:val="2"/>
        </w:rPr>
      </w:pPr>
    </w:p>
    <w:p w14:paraId="6C336960" w14:textId="77777777" w:rsidR="00A0234D" w:rsidRDefault="00A0234D"/>
    <w:p w14:paraId="0B5E7832" w14:textId="77777777" w:rsidR="00A0234D" w:rsidRDefault="00A0234D">
      <w:pPr>
        <w:spacing w:after="0" w:line="240" w:lineRule="auto"/>
      </w:pPr>
    </w:p>
  </w:footnote>
  <w:footnote w:type="continuationSeparator" w:id="0">
    <w:p w14:paraId="1439B45D" w14:textId="77777777" w:rsidR="00A0234D" w:rsidRDefault="00A0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34D"/>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21696</TotalTime>
  <Pages>11</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2763</cp:revision>
  <cp:lastPrinted>2009-02-06T05:36:00Z</cp:lastPrinted>
  <dcterms:created xsi:type="dcterms:W3CDTF">2024-01-07T13:43:00Z</dcterms:created>
  <dcterms:modified xsi:type="dcterms:W3CDTF">2024-02-11T10:13:00Z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