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4C" w:rsidRPr="0055394C" w:rsidRDefault="0055394C" w:rsidP="0055394C">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5394C">
        <w:rPr>
          <w:rFonts w:ascii="Arial" w:hAnsi="Arial" w:cs="Arial"/>
          <w:b/>
          <w:bCs/>
          <w:color w:val="000000"/>
          <w:kern w:val="0"/>
          <w:sz w:val="28"/>
          <w:szCs w:val="28"/>
          <w:lang w:eastAsia="ru-RU"/>
        </w:rPr>
        <w:t>Соколов Дмитро Олександрович</w:t>
      </w:r>
      <w:r w:rsidRPr="0055394C">
        <w:rPr>
          <w:rFonts w:ascii="Arial" w:hAnsi="Arial" w:cs="Arial"/>
          <w:color w:val="000000"/>
          <w:kern w:val="0"/>
          <w:sz w:val="28"/>
          <w:szCs w:val="28"/>
          <w:lang w:eastAsia="ru-RU"/>
        </w:rPr>
        <w:t xml:space="preserve">, аспірант кафедри педагогічної майстерності та менеджменту імені І. А. Зязюна Полтавського національного педагогічного університету імені В. Г. Короленка, тема дисертації: «Формування готовності майбутніх вчителів музичного мистецтва до культурно-освітньої роботи в закладах позашкільної освіти», (015 Професійна освіта (за спеціалізаціями). Спеціалізована </w:t>
      </w:r>
    </w:p>
    <w:p w:rsidR="008625C9" w:rsidRPr="0055394C" w:rsidRDefault="008625C9" w:rsidP="0055394C"/>
    <w:sectPr w:rsidR="008625C9" w:rsidRPr="0055394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55394C" w:rsidRPr="005539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03337-69DC-422D-947A-EEC501DA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2022-02-03T08:05:00Z</dcterms:created>
  <dcterms:modified xsi:type="dcterms:W3CDTF">2022-02-04T10:52:00Z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