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word/header1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227" w:rsidRDefault="006F3FE4" w:rsidP="006F3FE4">
      <w:pPr>
        <w:rPr>
          <w:rFonts w:ascii="CIDFont+F3" w:hAnsi="CIDFont+F3" w:cs="CIDFont+F3"/>
          <w:kern w:val="0"/>
          <w:sz w:val="28"/>
          <w:szCs w:val="28"/>
          <w:lang w:eastAsia="ru-RU"/>
        </w:rPr>
      </w:pPr>
      <w:r w:rsidRPr="006F3FE4">
        <w:rPr>
          <w:rFonts w:ascii="CIDFont+F3" w:hAnsi="CIDFont+F3" w:cs="CIDFont+F3" w:hint="eastAsia"/>
          <w:kern w:val="0"/>
          <w:sz w:val="28"/>
          <w:szCs w:val="28"/>
          <w:lang w:eastAsia="ru-RU"/>
        </w:rPr>
        <w:t>Федулов</w:t>
      </w:r>
      <w:r w:rsidRPr="006F3FE4">
        <w:rPr>
          <w:rFonts w:ascii="CIDFont+F3" w:hAnsi="CIDFont+F3" w:cs="CIDFont+F3"/>
          <w:kern w:val="0"/>
          <w:sz w:val="28"/>
          <w:szCs w:val="28"/>
          <w:lang w:eastAsia="ru-RU"/>
        </w:rPr>
        <w:t xml:space="preserve"> </w:t>
      </w:r>
      <w:r w:rsidRPr="006F3FE4">
        <w:rPr>
          <w:rFonts w:ascii="CIDFont+F3" w:hAnsi="CIDFont+F3" w:cs="CIDFont+F3" w:hint="eastAsia"/>
          <w:kern w:val="0"/>
          <w:sz w:val="28"/>
          <w:szCs w:val="28"/>
          <w:lang w:eastAsia="ru-RU"/>
        </w:rPr>
        <w:t>Борис</w:t>
      </w:r>
      <w:r w:rsidRPr="006F3FE4">
        <w:rPr>
          <w:rFonts w:ascii="CIDFont+F3" w:hAnsi="CIDFont+F3" w:cs="CIDFont+F3"/>
          <w:kern w:val="0"/>
          <w:sz w:val="28"/>
          <w:szCs w:val="28"/>
          <w:lang w:eastAsia="ru-RU"/>
        </w:rPr>
        <w:t xml:space="preserve"> </w:t>
      </w:r>
      <w:r w:rsidRPr="006F3FE4">
        <w:rPr>
          <w:rFonts w:ascii="CIDFont+F3" w:hAnsi="CIDFont+F3" w:cs="CIDFont+F3" w:hint="eastAsia"/>
          <w:kern w:val="0"/>
          <w:sz w:val="28"/>
          <w:szCs w:val="28"/>
          <w:lang w:eastAsia="ru-RU"/>
        </w:rPr>
        <w:t>Александрович</w:t>
      </w:r>
      <w:r w:rsidRPr="006F3FE4">
        <w:rPr>
          <w:rFonts w:ascii="CIDFont+F3" w:hAnsi="CIDFont+F3" w:cs="CIDFont+F3"/>
          <w:kern w:val="0"/>
          <w:sz w:val="28"/>
          <w:szCs w:val="28"/>
          <w:lang w:eastAsia="ru-RU"/>
        </w:rPr>
        <w:t xml:space="preserve">. </w:t>
      </w:r>
      <w:r w:rsidRPr="006F3FE4">
        <w:rPr>
          <w:rFonts w:ascii="CIDFont+F3" w:hAnsi="CIDFont+F3" w:cs="CIDFont+F3" w:hint="eastAsia"/>
          <w:kern w:val="0"/>
          <w:sz w:val="28"/>
          <w:szCs w:val="28"/>
          <w:lang w:eastAsia="ru-RU"/>
        </w:rPr>
        <w:t>Личностно</w:t>
      </w:r>
      <w:r w:rsidRPr="006F3FE4">
        <w:rPr>
          <w:rFonts w:ascii="CIDFont+F3" w:hAnsi="CIDFont+F3" w:cs="CIDFont+F3"/>
          <w:kern w:val="0"/>
          <w:sz w:val="28"/>
          <w:szCs w:val="28"/>
          <w:lang w:eastAsia="ru-RU"/>
        </w:rPr>
        <w:t>-</w:t>
      </w:r>
      <w:r w:rsidRPr="006F3FE4">
        <w:rPr>
          <w:rFonts w:ascii="CIDFont+F3" w:hAnsi="CIDFont+F3" w:cs="CIDFont+F3" w:hint="eastAsia"/>
          <w:kern w:val="0"/>
          <w:sz w:val="28"/>
          <w:szCs w:val="28"/>
          <w:lang w:eastAsia="ru-RU"/>
        </w:rPr>
        <w:t>профессиональное</w:t>
      </w:r>
      <w:r w:rsidRPr="006F3FE4">
        <w:rPr>
          <w:rFonts w:ascii="CIDFont+F3" w:hAnsi="CIDFont+F3" w:cs="CIDFont+F3"/>
          <w:kern w:val="0"/>
          <w:sz w:val="28"/>
          <w:szCs w:val="28"/>
          <w:lang w:eastAsia="ru-RU"/>
        </w:rPr>
        <w:t xml:space="preserve"> </w:t>
      </w:r>
      <w:r w:rsidRPr="006F3FE4">
        <w:rPr>
          <w:rFonts w:ascii="CIDFont+F3" w:hAnsi="CIDFont+F3" w:cs="CIDFont+F3" w:hint="eastAsia"/>
          <w:kern w:val="0"/>
          <w:sz w:val="28"/>
          <w:szCs w:val="28"/>
          <w:lang w:eastAsia="ru-RU"/>
        </w:rPr>
        <w:t>развитие</w:t>
      </w:r>
      <w:r w:rsidRPr="006F3FE4">
        <w:rPr>
          <w:rFonts w:ascii="CIDFont+F3" w:hAnsi="CIDFont+F3" w:cs="CIDFont+F3"/>
          <w:kern w:val="0"/>
          <w:sz w:val="28"/>
          <w:szCs w:val="28"/>
          <w:lang w:eastAsia="ru-RU"/>
        </w:rPr>
        <w:t xml:space="preserve"> </w:t>
      </w:r>
      <w:r w:rsidRPr="006F3FE4">
        <w:rPr>
          <w:rFonts w:ascii="CIDFont+F3" w:hAnsi="CIDFont+F3" w:cs="CIDFont+F3" w:hint="eastAsia"/>
          <w:kern w:val="0"/>
          <w:sz w:val="28"/>
          <w:szCs w:val="28"/>
          <w:lang w:eastAsia="ru-RU"/>
        </w:rPr>
        <w:t>курсантов</w:t>
      </w:r>
      <w:r w:rsidRPr="006F3FE4">
        <w:rPr>
          <w:rFonts w:ascii="CIDFont+F3" w:hAnsi="CIDFont+F3" w:cs="CIDFont+F3"/>
          <w:kern w:val="0"/>
          <w:sz w:val="28"/>
          <w:szCs w:val="28"/>
          <w:lang w:eastAsia="ru-RU"/>
        </w:rPr>
        <w:t xml:space="preserve"> </w:t>
      </w:r>
      <w:r w:rsidRPr="006F3FE4">
        <w:rPr>
          <w:rFonts w:ascii="CIDFont+F3" w:hAnsi="CIDFont+F3" w:cs="CIDFont+F3" w:hint="eastAsia"/>
          <w:kern w:val="0"/>
          <w:sz w:val="28"/>
          <w:szCs w:val="28"/>
          <w:lang w:eastAsia="ru-RU"/>
        </w:rPr>
        <w:t>высших</w:t>
      </w:r>
      <w:r w:rsidRPr="006F3FE4">
        <w:rPr>
          <w:rFonts w:ascii="CIDFont+F3" w:hAnsi="CIDFont+F3" w:cs="CIDFont+F3"/>
          <w:kern w:val="0"/>
          <w:sz w:val="28"/>
          <w:szCs w:val="28"/>
          <w:lang w:eastAsia="ru-RU"/>
        </w:rPr>
        <w:t xml:space="preserve"> </w:t>
      </w:r>
      <w:r w:rsidRPr="006F3FE4">
        <w:rPr>
          <w:rFonts w:ascii="CIDFont+F3" w:hAnsi="CIDFont+F3" w:cs="CIDFont+F3" w:hint="eastAsia"/>
          <w:kern w:val="0"/>
          <w:sz w:val="28"/>
          <w:szCs w:val="28"/>
          <w:lang w:eastAsia="ru-RU"/>
        </w:rPr>
        <w:t>военных</w:t>
      </w:r>
      <w:r w:rsidRPr="006F3FE4">
        <w:rPr>
          <w:rFonts w:ascii="CIDFont+F3" w:hAnsi="CIDFont+F3" w:cs="CIDFont+F3"/>
          <w:kern w:val="0"/>
          <w:sz w:val="28"/>
          <w:szCs w:val="28"/>
          <w:lang w:eastAsia="ru-RU"/>
        </w:rPr>
        <w:t xml:space="preserve"> </w:t>
      </w:r>
      <w:r w:rsidRPr="006F3FE4">
        <w:rPr>
          <w:rFonts w:ascii="CIDFont+F3" w:hAnsi="CIDFont+F3" w:cs="CIDFont+F3" w:hint="eastAsia"/>
          <w:kern w:val="0"/>
          <w:sz w:val="28"/>
          <w:szCs w:val="28"/>
          <w:lang w:eastAsia="ru-RU"/>
        </w:rPr>
        <w:t>учебных</w:t>
      </w:r>
      <w:r w:rsidRPr="006F3FE4">
        <w:rPr>
          <w:rFonts w:ascii="CIDFont+F3" w:hAnsi="CIDFont+F3" w:cs="CIDFont+F3"/>
          <w:kern w:val="0"/>
          <w:sz w:val="28"/>
          <w:szCs w:val="28"/>
          <w:lang w:eastAsia="ru-RU"/>
        </w:rPr>
        <w:t xml:space="preserve"> </w:t>
      </w:r>
      <w:r w:rsidRPr="006F3FE4">
        <w:rPr>
          <w:rFonts w:ascii="CIDFont+F3" w:hAnsi="CIDFont+F3" w:cs="CIDFont+F3" w:hint="eastAsia"/>
          <w:kern w:val="0"/>
          <w:sz w:val="28"/>
          <w:szCs w:val="28"/>
          <w:lang w:eastAsia="ru-RU"/>
        </w:rPr>
        <w:t>заведений</w:t>
      </w:r>
      <w:r w:rsidRPr="006F3FE4">
        <w:rPr>
          <w:rFonts w:ascii="CIDFont+F3" w:hAnsi="CIDFont+F3" w:cs="CIDFont+F3"/>
          <w:kern w:val="0"/>
          <w:sz w:val="28"/>
          <w:szCs w:val="28"/>
          <w:lang w:eastAsia="ru-RU"/>
        </w:rPr>
        <w:t xml:space="preserve"> (</w:t>
      </w:r>
      <w:r w:rsidRPr="006F3FE4">
        <w:rPr>
          <w:rFonts w:ascii="CIDFont+F3" w:hAnsi="CIDFont+F3" w:cs="CIDFont+F3" w:hint="eastAsia"/>
          <w:kern w:val="0"/>
          <w:sz w:val="28"/>
          <w:szCs w:val="28"/>
          <w:lang w:eastAsia="ru-RU"/>
        </w:rPr>
        <w:t>Аксиологический</w:t>
      </w:r>
      <w:r w:rsidRPr="006F3FE4">
        <w:rPr>
          <w:rFonts w:ascii="CIDFont+F3" w:hAnsi="CIDFont+F3" w:cs="CIDFont+F3"/>
          <w:kern w:val="0"/>
          <w:sz w:val="28"/>
          <w:szCs w:val="28"/>
          <w:lang w:eastAsia="ru-RU"/>
        </w:rPr>
        <w:t xml:space="preserve"> </w:t>
      </w:r>
      <w:r w:rsidRPr="006F3FE4">
        <w:rPr>
          <w:rFonts w:ascii="CIDFont+F3" w:hAnsi="CIDFont+F3" w:cs="CIDFont+F3" w:hint="eastAsia"/>
          <w:kern w:val="0"/>
          <w:sz w:val="28"/>
          <w:szCs w:val="28"/>
          <w:lang w:eastAsia="ru-RU"/>
        </w:rPr>
        <w:t>подход</w:t>
      </w:r>
      <w:r w:rsidRPr="006F3FE4">
        <w:rPr>
          <w:rFonts w:ascii="CIDFont+F3" w:hAnsi="CIDFont+F3" w:cs="CIDFont+F3"/>
          <w:kern w:val="0"/>
          <w:sz w:val="28"/>
          <w:szCs w:val="28"/>
          <w:lang w:eastAsia="ru-RU"/>
        </w:rPr>
        <w:t xml:space="preserve">) : </w:t>
      </w:r>
      <w:r w:rsidRPr="006F3FE4">
        <w:rPr>
          <w:rFonts w:ascii="CIDFont+F3" w:hAnsi="CIDFont+F3" w:cs="CIDFont+F3" w:hint="eastAsia"/>
          <w:kern w:val="0"/>
          <w:sz w:val="28"/>
          <w:szCs w:val="28"/>
          <w:lang w:eastAsia="ru-RU"/>
        </w:rPr>
        <w:t>Дис</w:t>
      </w:r>
      <w:r w:rsidRPr="006F3FE4">
        <w:rPr>
          <w:rFonts w:ascii="CIDFont+F3" w:hAnsi="CIDFont+F3" w:cs="CIDFont+F3"/>
          <w:kern w:val="0"/>
          <w:sz w:val="28"/>
          <w:szCs w:val="28"/>
          <w:lang w:eastAsia="ru-RU"/>
        </w:rPr>
        <w:t xml:space="preserve">. ... </w:t>
      </w:r>
      <w:r w:rsidRPr="006F3FE4">
        <w:rPr>
          <w:rFonts w:ascii="CIDFont+F3" w:hAnsi="CIDFont+F3" w:cs="CIDFont+F3" w:hint="eastAsia"/>
          <w:kern w:val="0"/>
          <w:sz w:val="28"/>
          <w:szCs w:val="28"/>
          <w:lang w:eastAsia="ru-RU"/>
        </w:rPr>
        <w:t>д</w:t>
      </w:r>
      <w:r w:rsidRPr="006F3FE4">
        <w:rPr>
          <w:rFonts w:ascii="CIDFont+F3" w:hAnsi="CIDFont+F3" w:cs="CIDFont+F3"/>
          <w:kern w:val="0"/>
          <w:sz w:val="28"/>
          <w:szCs w:val="28"/>
          <w:lang w:eastAsia="ru-RU"/>
        </w:rPr>
        <w:t>-</w:t>
      </w:r>
      <w:r w:rsidRPr="006F3FE4">
        <w:rPr>
          <w:rFonts w:ascii="CIDFont+F3" w:hAnsi="CIDFont+F3" w:cs="CIDFont+F3" w:hint="eastAsia"/>
          <w:kern w:val="0"/>
          <w:sz w:val="28"/>
          <w:szCs w:val="28"/>
          <w:lang w:eastAsia="ru-RU"/>
        </w:rPr>
        <w:t>ра</w:t>
      </w:r>
      <w:r w:rsidRPr="006F3FE4">
        <w:rPr>
          <w:rFonts w:ascii="CIDFont+F3" w:hAnsi="CIDFont+F3" w:cs="CIDFont+F3"/>
          <w:kern w:val="0"/>
          <w:sz w:val="28"/>
          <w:szCs w:val="28"/>
          <w:lang w:eastAsia="ru-RU"/>
        </w:rPr>
        <w:t xml:space="preserve"> </w:t>
      </w:r>
      <w:r w:rsidRPr="006F3FE4">
        <w:rPr>
          <w:rFonts w:ascii="CIDFont+F3" w:hAnsi="CIDFont+F3" w:cs="CIDFont+F3" w:hint="eastAsia"/>
          <w:kern w:val="0"/>
          <w:sz w:val="28"/>
          <w:szCs w:val="28"/>
          <w:lang w:eastAsia="ru-RU"/>
        </w:rPr>
        <w:t>пед</w:t>
      </w:r>
      <w:r w:rsidRPr="006F3FE4">
        <w:rPr>
          <w:rFonts w:ascii="CIDFont+F3" w:hAnsi="CIDFont+F3" w:cs="CIDFont+F3"/>
          <w:kern w:val="0"/>
          <w:sz w:val="28"/>
          <w:szCs w:val="28"/>
          <w:lang w:eastAsia="ru-RU"/>
        </w:rPr>
        <w:t xml:space="preserve">. </w:t>
      </w:r>
      <w:r w:rsidRPr="006F3FE4">
        <w:rPr>
          <w:rFonts w:ascii="CIDFont+F3" w:hAnsi="CIDFont+F3" w:cs="CIDFont+F3" w:hint="eastAsia"/>
          <w:kern w:val="0"/>
          <w:sz w:val="28"/>
          <w:szCs w:val="28"/>
          <w:lang w:eastAsia="ru-RU"/>
        </w:rPr>
        <w:t>наук</w:t>
      </w:r>
      <w:r w:rsidRPr="006F3FE4">
        <w:rPr>
          <w:rFonts w:ascii="CIDFont+F3" w:hAnsi="CIDFont+F3" w:cs="CIDFont+F3"/>
          <w:kern w:val="0"/>
          <w:sz w:val="28"/>
          <w:szCs w:val="28"/>
          <w:lang w:eastAsia="ru-RU"/>
        </w:rPr>
        <w:t xml:space="preserve"> : 13.00.08 : </w:t>
      </w:r>
      <w:r w:rsidRPr="006F3FE4">
        <w:rPr>
          <w:rFonts w:ascii="CIDFont+F3" w:hAnsi="CIDFont+F3" w:cs="CIDFont+F3" w:hint="eastAsia"/>
          <w:kern w:val="0"/>
          <w:sz w:val="28"/>
          <w:szCs w:val="28"/>
          <w:lang w:eastAsia="ru-RU"/>
        </w:rPr>
        <w:t>Барнаул</w:t>
      </w:r>
      <w:r w:rsidRPr="006F3FE4">
        <w:rPr>
          <w:rFonts w:ascii="CIDFont+F3" w:hAnsi="CIDFont+F3" w:cs="CIDFont+F3"/>
          <w:kern w:val="0"/>
          <w:sz w:val="28"/>
          <w:szCs w:val="28"/>
          <w:lang w:eastAsia="ru-RU"/>
        </w:rPr>
        <w:t xml:space="preserve">, 2000 382 c. </w:t>
      </w:r>
      <w:r w:rsidRPr="006F3FE4">
        <w:rPr>
          <w:rFonts w:ascii="CIDFont+F3" w:hAnsi="CIDFont+F3" w:cs="CIDFont+F3" w:hint="eastAsia"/>
          <w:kern w:val="0"/>
          <w:sz w:val="28"/>
          <w:szCs w:val="28"/>
          <w:lang w:eastAsia="ru-RU"/>
        </w:rPr>
        <w:t>РГБ</w:t>
      </w:r>
      <w:r w:rsidRPr="006F3FE4">
        <w:rPr>
          <w:rFonts w:ascii="CIDFont+F3" w:hAnsi="CIDFont+F3" w:cs="CIDFont+F3"/>
          <w:kern w:val="0"/>
          <w:sz w:val="28"/>
          <w:szCs w:val="28"/>
          <w:lang w:eastAsia="ru-RU"/>
        </w:rPr>
        <w:t xml:space="preserve"> </w:t>
      </w:r>
      <w:r w:rsidRPr="006F3FE4">
        <w:rPr>
          <w:rFonts w:ascii="CIDFont+F3" w:hAnsi="CIDFont+F3" w:cs="CIDFont+F3" w:hint="eastAsia"/>
          <w:kern w:val="0"/>
          <w:sz w:val="28"/>
          <w:szCs w:val="28"/>
          <w:lang w:eastAsia="ru-RU"/>
        </w:rPr>
        <w:t>ОД</w:t>
      </w:r>
      <w:r w:rsidRPr="006F3FE4">
        <w:rPr>
          <w:rFonts w:ascii="CIDFont+F3" w:hAnsi="CIDFont+F3" w:cs="CIDFont+F3"/>
          <w:kern w:val="0"/>
          <w:sz w:val="28"/>
          <w:szCs w:val="28"/>
          <w:lang w:eastAsia="ru-RU"/>
        </w:rPr>
        <w:t>, 71:00-13/277-3</w:t>
      </w:r>
    </w:p>
    <w:p w:rsidR="006F3FE4" w:rsidRDefault="006F3FE4" w:rsidP="006F3FE4">
      <w:pPr>
        <w:rPr>
          <w:rFonts w:ascii="CIDFont+F3" w:hAnsi="CIDFont+F3" w:cs="CIDFont+F3"/>
          <w:kern w:val="0"/>
          <w:sz w:val="28"/>
          <w:szCs w:val="28"/>
          <w:lang w:eastAsia="ru-RU"/>
        </w:rPr>
      </w:pPr>
    </w:p>
    <w:p w:rsidR="006F3FE4" w:rsidRDefault="006F3FE4" w:rsidP="006F3FE4">
      <w:pPr>
        <w:rPr>
          <w:rFonts w:ascii="CIDFont+F3" w:hAnsi="CIDFont+F3" w:cs="CIDFont+F3"/>
          <w:kern w:val="0"/>
          <w:sz w:val="28"/>
          <w:szCs w:val="28"/>
          <w:lang w:eastAsia="ru-RU"/>
        </w:rPr>
      </w:pPr>
    </w:p>
    <w:p w:rsidR="006F3FE4" w:rsidRPr="006F3FE4" w:rsidRDefault="006F3FE4" w:rsidP="006F3FE4">
      <w:pPr>
        <w:tabs>
          <w:tab w:val="clear" w:pos="709"/>
        </w:tabs>
        <w:suppressAutoHyphens w:val="0"/>
        <w:spacing w:after="11" w:line="260" w:lineRule="exact"/>
        <w:ind w:left="120" w:firstLine="0"/>
        <w:jc w:val="center"/>
        <w:rPr>
          <w:rFonts w:ascii="Arial" w:eastAsia="Arial" w:hAnsi="Arial" w:cs="Arial"/>
          <w:b/>
          <w:bCs/>
          <w:color w:val="000000"/>
          <w:kern w:val="0"/>
          <w:sz w:val="26"/>
          <w:szCs w:val="26"/>
          <w:lang w:eastAsia="ru-RU" w:bidi="ru-RU"/>
        </w:rPr>
      </w:pPr>
      <w:r w:rsidRPr="006F3FE4">
        <w:rPr>
          <w:rFonts w:ascii="Arial" w:eastAsia="Arial" w:hAnsi="Arial" w:cs="Arial"/>
          <w:b/>
          <w:bCs/>
          <w:color w:val="000000"/>
          <w:kern w:val="0"/>
          <w:sz w:val="26"/>
          <w:szCs w:val="26"/>
          <w:lang w:eastAsia="ru-RU" w:bidi="ru-RU"/>
        </w:rPr>
        <w:t>БАРНАУЛЬСКИЙ ГОСУДАРСТВЕННЫЙ ПЕДАГОГИЧЕСКИЙ</w:t>
      </w:r>
    </w:p>
    <w:p w:rsidR="006F3FE4" w:rsidRPr="006F3FE4" w:rsidRDefault="006F3FE4" w:rsidP="006F3FE4">
      <w:pPr>
        <w:tabs>
          <w:tab w:val="clear" w:pos="709"/>
        </w:tabs>
        <w:suppressAutoHyphens w:val="0"/>
        <w:spacing w:after="2286" w:line="260" w:lineRule="exact"/>
        <w:ind w:left="120" w:firstLine="0"/>
        <w:jc w:val="center"/>
        <w:rPr>
          <w:rFonts w:ascii="Arial" w:eastAsia="Arial" w:hAnsi="Arial" w:cs="Arial"/>
          <w:b/>
          <w:bCs/>
          <w:color w:val="000000"/>
          <w:kern w:val="0"/>
          <w:sz w:val="26"/>
          <w:szCs w:val="26"/>
          <w:lang w:eastAsia="ru-RU" w:bidi="ru-RU"/>
        </w:rPr>
      </w:pPr>
      <w:r w:rsidRPr="006F3FE4">
        <w:rPr>
          <w:rFonts w:ascii="Arial" w:eastAsia="Arial" w:hAnsi="Arial" w:cs="Arial"/>
          <w:b/>
          <w:bCs/>
          <w:color w:val="000000"/>
          <w:kern w:val="0"/>
          <w:sz w:val="26"/>
          <w:szCs w:val="26"/>
          <w:lang w:eastAsia="ru-RU" w:bidi="ru-RU"/>
        </w:rPr>
        <w:t>УНИВЕРСИТЕТ</w:t>
      </w:r>
    </w:p>
    <w:p w:rsidR="006F3FE4" w:rsidRPr="006F3FE4" w:rsidRDefault="006F3FE4" w:rsidP="006F3FE4">
      <w:pPr>
        <w:tabs>
          <w:tab w:val="clear" w:pos="709"/>
        </w:tabs>
        <w:suppressAutoHyphens w:val="0"/>
        <w:spacing w:after="1626" w:line="260" w:lineRule="exact"/>
        <w:ind w:right="380" w:firstLine="0"/>
        <w:jc w:val="center"/>
        <w:rPr>
          <w:rFonts w:ascii="Arial" w:eastAsia="Arial" w:hAnsi="Arial" w:cs="Arial"/>
          <w:b/>
          <w:bCs/>
          <w:color w:val="000000"/>
          <w:kern w:val="0"/>
          <w:sz w:val="26"/>
          <w:szCs w:val="26"/>
          <w:lang w:eastAsia="ru-RU" w:bidi="ru-RU"/>
        </w:rPr>
      </w:pPr>
      <w:r w:rsidRPr="006F3FE4">
        <w:rPr>
          <w:rFonts w:ascii="Arial" w:eastAsia="Arial" w:hAnsi="Arial" w:cs="Arial"/>
          <w:b/>
          <w:bCs/>
          <w:color w:val="000000"/>
          <w:kern w:val="0"/>
          <w:sz w:val="26"/>
          <w:szCs w:val="26"/>
          <w:lang w:eastAsia="ru-RU" w:bidi="ru-RU"/>
        </w:rPr>
        <w:t>На правах рукописи</w:t>
      </w:r>
    </w:p>
    <w:p w:rsidR="006F3FE4" w:rsidRPr="006F3FE4" w:rsidRDefault="006F3FE4" w:rsidP="006F3FE4">
      <w:pPr>
        <w:tabs>
          <w:tab w:val="clear" w:pos="709"/>
        </w:tabs>
        <w:suppressAutoHyphens w:val="0"/>
        <w:spacing w:after="262" w:line="260" w:lineRule="exact"/>
        <w:ind w:right="380" w:firstLine="0"/>
        <w:jc w:val="center"/>
        <w:rPr>
          <w:rFonts w:ascii="Arial" w:eastAsia="Arial" w:hAnsi="Arial" w:cs="Arial"/>
          <w:b/>
          <w:bCs/>
          <w:color w:val="000000"/>
          <w:kern w:val="0"/>
          <w:sz w:val="26"/>
          <w:szCs w:val="26"/>
          <w:lang w:eastAsia="ru-RU" w:bidi="ru-RU"/>
        </w:rPr>
      </w:pPr>
      <w:r w:rsidRPr="006F3FE4">
        <w:rPr>
          <w:rFonts w:ascii="Arial" w:eastAsia="Arial" w:hAnsi="Arial" w:cs="Arial"/>
          <w:b/>
          <w:bCs/>
          <w:color w:val="000000"/>
          <w:kern w:val="0"/>
          <w:sz w:val="26"/>
          <w:szCs w:val="26"/>
          <w:lang w:eastAsia="ru-RU" w:bidi="ru-RU"/>
        </w:rPr>
        <w:t>Федулов Борис Александрович</w:t>
      </w:r>
    </w:p>
    <w:p w:rsidR="006F3FE4" w:rsidRPr="006F3FE4" w:rsidRDefault="006F3FE4" w:rsidP="006F3FE4">
      <w:pPr>
        <w:tabs>
          <w:tab w:val="clear" w:pos="709"/>
        </w:tabs>
        <w:suppressAutoHyphens w:val="0"/>
        <w:spacing w:after="600" w:line="321" w:lineRule="exact"/>
        <w:ind w:left="120" w:firstLine="0"/>
        <w:jc w:val="center"/>
        <w:rPr>
          <w:rFonts w:ascii="Arial" w:eastAsia="Arial" w:hAnsi="Arial" w:cs="Arial"/>
          <w:b/>
          <w:bCs/>
          <w:color w:val="000000"/>
          <w:kern w:val="0"/>
          <w:sz w:val="26"/>
          <w:szCs w:val="26"/>
          <w:lang w:eastAsia="ru-RU" w:bidi="ru-RU"/>
        </w:rPr>
      </w:pPr>
      <w:r w:rsidRPr="006F3FE4">
        <w:rPr>
          <w:rFonts w:ascii="Arial" w:eastAsia="Arial" w:hAnsi="Arial" w:cs="Arial"/>
          <w:b/>
          <w:bCs/>
          <w:color w:val="000000"/>
          <w:kern w:val="0"/>
          <w:sz w:val="26"/>
          <w:szCs w:val="26"/>
          <w:lang w:eastAsia="ru-RU" w:bidi="ru-RU"/>
        </w:rPr>
        <w:t>ЛИЧНОСТНО - ПРОФЕССИОНАЛЬНОЕ РАЗВИТИЕ КУРСАНТОВ</w:t>
      </w:r>
      <w:r w:rsidRPr="006F3FE4">
        <w:rPr>
          <w:rFonts w:ascii="Arial" w:eastAsia="Arial" w:hAnsi="Arial" w:cs="Arial"/>
          <w:b/>
          <w:bCs/>
          <w:color w:val="000000"/>
          <w:kern w:val="0"/>
          <w:sz w:val="26"/>
          <w:szCs w:val="26"/>
          <w:lang w:eastAsia="ru-RU" w:bidi="ru-RU"/>
        </w:rPr>
        <w:br/>
        <w:t>ВЫСШИХ ВОЕННЫХ УЧЕБНЫХ ЗАВЕДЕНИЙ</w:t>
      </w:r>
      <w:r w:rsidRPr="006F3FE4">
        <w:rPr>
          <w:rFonts w:ascii="Arial" w:eastAsia="Arial" w:hAnsi="Arial" w:cs="Arial"/>
          <w:b/>
          <w:bCs/>
          <w:color w:val="000000"/>
          <w:kern w:val="0"/>
          <w:sz w:val="26"/>
          <w:szCs w:val="26"/>
          <w:lang w:eastAsia="ru-RU" w:bidi="ru-RU"/>
        </w:rPr>
        <w:br/>
        <w:t>(АКСИОЛОГИЧЕСКИЙ ПОДХОД)</w:t>
      </w:r>
    </w:p>
    <w:p w:rsidR="006F3FE4" w:rsidRPr="006F3FE4" w:rsidRDefault="006F3FE4" w:rsidP="006F3FE4">
      <w:pPr>
        <w:tabs>
          <w:tab w:val="clear" w:pos="709"/>
        </w:tabs>
        <w:suppressAutoHyphens w:val="0"/>
        <w:spacing w:after="536" w:line="321" w:lineRule="exact"/>
        <w:ind w:right="380" w:firstLine="0"/>
        <w:jc w:val="center"/>
        <w:rPr>
          <w:rFonts w:ascii="Arial" w:eastAsia="Arial" w:hAnsi="Arial" w:cs="Arial"/>
          <w:b/>
          <w:bCs/>
          <w:color w:val="000000"/>
          <w:kern w:val="0"/>
          <w:sz w:val="26"/>
          <w:szCs w:val="26"/>
          <w:lang w:eastAsia="ru-RU" w:bidi="ru-RU"/>
        </w:rPr>
      </w:pPr>
      <w:r w:rsidRPr="006F3FE4">
        <w:rPr>
          <w:rFonts w:ascii="Arial" w:eastAsia="Arial" w:hAnsi="Arial" w:cs="Arial"/>
          <w:b/>
          <w:bCs/>
          <w:color w:val="000000"/>
          <w:kern w:val="0"/>
          <w:sz w:val="26"/>
          <w:szCs w:val="26"/>
          <w:lang w:eastAsia="ru-RU" w:bidi="ru-RU"/>
        </w:rPr>
        <w:t>Специальность 13.00.08 - теория и методика</w:t>
      </w:r>
      <w:r w:rsidRPr="006F3FE4">
        <w:rPr>
          <w:rFonts w:ascii="Arial" w:eastAsia="Arial" w:hAnsi="Arial" w:cs="Arial"/>
          <w:b/>
          <w:bCs/>
          <w:color w:val="000000"/>
          <w:kern w:val="0"/>
          <w:sz w:val="26"/>
          <w:szCs w:val="26"/>
          <w:lang w:eastAsia="ru-RU" w:bidi="ru-RU"/>
        </w:rPr>
        <w:br/>
        <w:t>профессионального образования</w:t>
      </w:r>
      <w:r w:rsidRPr="006F3FE4">
        <w:rPr>
          <w:rFonts w:ascii="Arial" w:eastAsia="Arial" w:hAnsi="Arial" w:cs="Arial"/>
          <w:b/>
          <w:bCs/>
          <w:color w:val="000000"/>
          <w:kern w:val="0"/>
          <w:sz w:val="26"/>
          <w:szCs w:val="26"/>
          <w:lang w:eastAsia="ru-RU" w:bidi="ru-RU"/>
        </w:rPr>
        <w:br/>
        <w:t>диссертация на соискание ученой степени</w:t>
      </w:r>
      <w:r w:rsidRPr="006F3FE4">
        <w:rPr>
          <w:rFonts w:ascii="Arial" w:eastAsia="Arial" w:hAnsi="Arial" w:cs="Arial"/>
          <w:b/>
          <w:bCs/>
          <w:color w:val="000000"/>
          <w:kern w:val="0"/>
          <w:sz w:val="26"/>
          <w:szCs w:val="26"/>
          <w:lang w:eastAsia="ru-RU" w:bidi="ru-RU"/>
        </w:rPr>
        <w:br/>
        <w:t>доктора педагогических наук</w:t>
      </w:r>
    </w:p>
    <w:p w:rsidR="006F3FE4" w:rsidRPr="006F3FE4" w:rsidRDefault="006F3FE4" w:rsidP="006F3FE4">
      <w:pPr>
        <w:framePr w:h="532" w:hSpace="1335" w:wrap="notBeside" w:vAnchor="text" w:hAnchor="text" w:x="1336" w:y="1"/>
        <w:tabs>
          <w:tab w:val="clear" w:pos="709"/>
        </w:tabs>
        <w:suppressAutoHyphens w:val="0"/>
        <w:spacing w:after="0" w:line="240" w:lineRule="auto"/>
        <w:ind w:firstLine="0"/>
        <w:jc w:val="center"/>
        <w:rPr>
          <w:rFonts w:ascii="Arial Unicode MS" w:eastAsia="Arial Unicode MS" w:hAnsi="Arial Unicode MS" w:cs="Arial Unicode MS"/>
          <w:color w:val="000000"/>
          <w:kern w:val="0"/>
          <w:sz w:val="2"/>
          <w:szCs w:val="2"/>
          <w:lang w:eastAsia="ru-RU" w:bidi="ru-RU"/>
        </w:rPr>
      </w:pPr>
      <w:r>
        <w:rPr>
          <w:rFonts w:ascii="Arial Unicode MS" w:eastAsia="Arial Unicode MS" w:hAnsi="Arial Unicode MS" w:cs="Arial Unicode MS"/>
          <w:noProof/>
          <w:color w:val="000000"/>
          <w:kern w:val="0"/>
          <w:sz w:val="24"/>
          <w:szCs w:val="24"/>
          <w:lang w:eastAsia="ru-RU"/>
        </w:rPr>
        <w:drawing>
          <wp:inline distT="0" distB="0" distL="0" distR="0">
            <wp:extent cx="1917065" cy="324485"/>
            <wp:effectExtent l="19050" t="0" r="6985" b="0"/>
            <wp:docPr id="39" name="Рисунок 39" descr="C:\Users\Pavel\AppData\Local\Temp\Rar$DIa0.545\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Pavel\AppData\Local\Temp\Rar$DIa0.545\media\image1.png"/>
                    <pic:cNvPicPr>
                      <a:picLocks noChangeAspect="1" noChangeArrowheads="1"/>
                    </pic:cNvPicPr>
                  </pic:nvPicPr>
                  <pic:blipFill>
                    <a:blip r:embed="rId8" cstate="print"/>
                    <a:srcRect/>
                    <a:stretch>
                      <a:fillRect/>
                    </a:stretch>
                  </pic:blipFill>
                  <pic:spPr bwMode="auto">
                    <a:xfrm>
                      <a:off x="0" y="0"/>
                      <a:ext cx="1917065" cy="324485"/>
                    </a:xfrm>
                    <a:prstGeom prst="rect">
                      <a:avLst/>
                    </a:prstGeom>
                    <a:noFill/>
                    <a:ln w="9525">
                      <a:noFill/>
                      <a:miter lim="800000"/>
                      <a:headEnd/>
                      <a:tailEnd/>
                    </a:ln>
                  </pic:spPr>
                </pic:pic>
              </a:graphicData>
            </a:graphic>
          </wp:inline>
        </w:drawing>
      </w:r>
    </w:p>
    <w:p w:rsidR="006F3FE4" w:rsidRPr="006F3FE4" w:rsidRDefault="006F3FE4" w:rsidP="006F3FE4">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pPr>
    </w:p>
    <w:p w:rsidR="006F3FE4" w:rsidRPr="006F3FE4" w:rsidRDefault="006F3FE4" w:rsidP="006F3FE4">
      <w:pPr>
        <w:tabs>
          <w:tab w:val="clear" w:pos="709"/>
        </w:tabs>
        <w:suppressAutoHyphens w:val="0"/>
        <w:spacing w:before="183" w:after="1066" w:line="468" w:lineRule="exact"/>
        <w:ind w:left="4060" w:firstLine="0"/>
        <w:jc w:val="right"/>
        <w:rPr>
          <w:rFonts w:ascii="Arial" w:eastAsia="Arial" w:hAnsi="Arial" w:cs="Arial"/>
          <w:b/>
          <w:bCs/>
          <w:color w:val="000000"/>
          <w:kern w:val="0"/>
          <w:sz w:val="26"/>
          <w:szCs w:val="26"/>
          <w:lang w:eastAsia="ru-RU" w:bidi="ru-RU"/>
        </w:rPr>
      </w:pPr>
      <w:r w:rsidRPr="006F3FE4">
        <w:rPr>
          <w:rFonts w:ascii="Arial" w:eastAsia="Arial" w:hAnsi="Arial" w:cs="Arial"/>
          <w:b/>
          <w:bCs/>
          <w:color w:val="000000"/>
          <w:kern w:val="0"/>
          <w:sz w:val="26"/>
          <w:szCs w:val="26"/>
          <w:lang w:eastAsia="ru-RU" w:bidi="ru-RU"/>
        </w:rPr>
        <w:t>Научный консультант: доктор педагогически наук, профессор ОРЛОВ Александр Николаевич</w:t>
      </w:r>
    </w:p>
    <w:p w:rsidR="006F3FE4" w:rsidRPr="006F3FE4" w:rsidRDefault="006F3FE4" w:rsidP="006F3FE4">
      <w:pPr>
        <w:tabs>
          <w:tab w:val="clear" w:pos="709"/>
        </w:tabs>
        <w:suppressAutoHyphens w:val="0"/>
        <w:spacing w:after="0" w:line="260" w:lineRule="exact"/>
        <w:ind w:right="380" w:firstLine="0"/>
        <w:jc w:val="center"/>
        <w:rPr>
          <w:rFonts w:ascii="Arial" w:eastAsia="Arial" w:hAnsi="Arial" w:cs="Arial"/>
          <w:b/>
          <w:bCs/>
          <w:color w:val="000000"/>
          <w:kern w:val="0"/>
          <w:sz w:val="26"/>
          <w:szCs w:val="26"/>
          <w:lang w:eastAsia="ru-RU" w:bidi="ru-RU"/>
        </w:rPr>
        <w:sectPr w:rsidR="006F3FE4" w:rsidRPr="006F3FE4">
          <w:headerReference w:type="even" r:id="rId9"/>
          <w:pgSz w:w="11900" w:h="16840"/>
          <w:pgMar w:top="558" w:right="650" w:bottom="558" w:left="1868" w:header="0" w:footer="3" w:gutter="0"/>
          <w:cols w:space="720"/>
          <w:noEndnote/>
          <w:docGrid w:linePitch="360"/>
        </w:sectPr>
      </w:pPr>
      <w:r w:rsidRPr="006F3FE4">
        <w:rPr>
          <w:rFonts w:ascii="Arial" w:eastAsia="Arial" w:hAnsi="Arial" w:cs="Arial"/>
          <w:b/>
          <w:bCs/>
          <w:color w:val="000000"/>
          <w:kern w:val="0"/>
          <w:sz w:val="26"/>
          <w:szCs w:val="26"/>
          <w:lang w:eastAsia="ru-RU" w:bidi="ru-RU"/>
        </w:rPr>
        <w:t>Барнаул - 2000</w:t>
      </w:r>
    </w:p>
    <w:p w:rsidR="006F3FE4" w:rsidRPr="006F3FE4" w:rsidRDefault="006F3FE4" w:rsidP="006F3FE4">
      <w:pPr>
        <w:tabs>
          <w:tab w:val="clear" w:pos="709"/>
          <w:tab w:val="left" w:leader="dot" w:pos="8985"/>
        </w:tabs>
        <w:suppressAutoHyphens w:val="0"/>
        <w:spacing w:after="0" w:line="308" w:lineRule="exact"/>
        <w:ind w:firstLine="0"/>
        <w:rPr>
          <w:rFonts w:ascii="Times New Roman" w:eastAsia="Times New Roman" w:hAnsi="Times New Roman" w:cs="Times New Roman"/>
          <w:b/>
          <w:bCs/>
          <w:color w:val="000000"/>
          <w:kern w:val="0"/>
          <w:sz w:val="26"/>
          <w:szCs w:val="26"/>
          <w:lang w:eastAsia="ru-RU" w:bidi="ru-RU"/>
        </w:rPr>
      </w:pPr>
      <w:r w:rsidRPr="006F3FE4">
        <w:rPr>
          <w:rFonts w:ascii="Times New Roman" w:eastAsia="Times New Roman" w:hAnsi="Times New Roman" w:cs="Times New Roman"/>
          <w:b/>
          <w:bCs/>
          <w:color w:val="000000"/>
          <w:kern w:val="0"/>
          <w:sz w:val="26"/>
          <w:szCs w:val="26"/>
          <w:lang w:eastAsia="ru-RU" w:bidi="ru-RU"/>
        </w:rPr>
        <w:fldChar w:fldCharType="begin"/>
      </w:r>
      <w:r w:rsidRPr="006F3FE4">
        <w:rPr>
          <w:rFonts w:ascii="Times New Roman" w:eastAsia="Times New Roman" w:hAnsi="Times New Roman" w:cs="Times New Roman"/>
          <w:b/>
          <w:bCs/>
          <w:color w:val="000000"/>
          <w:kern w:val="0"/>
          <w:sz w:val="26"/>
          <w:szCs w:val="26"/>
          <w:lang w:eastAsia="ru-RU" w:bidi="ru-RU"/>
        </w:rPr>
        <w:instrText xml:space="preserve"> TOC \o "1-5" \h \z </w:instrText>
      </w:r>
      <w:r w:rsidRPr="006F3FE4">
        <w:rPr>
          <w:rFonts w:ascii="Times New Roman" w:eastAsia="Times New Roman" w:hAnsi="Times New Roman" w:cs="Times New Roman"/>
          <w:b/>
          <w:bCs/>
          <w:color w:val="000000"/>
          <w:kern w:val="0"/>
          <w:sz w:val="26"/>
          <w:szCs w:val="26"/>
          <w:lang w:eastAsia="ru-RU" w:bidi="ru-RU"/>
        </w:rPr>
        <w:fldChar w:fldCharType="separate"/>
      </w:r>
      <w:hyperlink w:anchor="bookmark1" w:tooltip="Current Document">
        <w:r w:rsidRPr="006F3FE4">
          <w:rPr>
            <w:rFonts w:ascii="Times New Roman" w:eastAsia="Times New Roman" w:hAnsi="Times New Roman" w:cs="Times New Roman"/>
            <w:b/>
            <w:bCs/>
            <w:color w:val="000000"/>
            <w:kern w:val="0"/>
            <w:sz w:val="26"/>
            <w:szCs w:val="26"/>
            <w:lang w:eastAsia="ru-RU" w:bidi="ru-RU"/>
          </w:rPr>
          <w:t>ВВЕДЕНИЕ</w:t>
        </w:r>
        <w:r w:rsidRPr="006F3FE4">
          <w:rPr>
            <w:rFonts w:ascii="Times New Roman" w:eastAsia="Times New Roman" w:hAnsi="Times New Roman" w:cs="Times New Roman"/>
            <w:b/>
            <w:bCs/>
            <w:color w:val="000000"/>
            <w:kern w:val="0"/>
            <w:sz w:val="26"/>
            <w:szCs w:val="26"/>
            <w:lang w:eastAsia="ru-RU" w:bidi="ru-RU"/>
          </w:rPr>
          <w:tab/>
        </w:r>
        <w:r w:rsidRPr="006F3FE4">
          <w:rPr>
            <w:rFonts w:ascii="Times New Roman" w:eastAsia="Times New Roman" w:hAnsi="Times New Roman" w:cs="Times New Roman"/>
            <w:b/>
            <w:bCs/>
            <w:color w:val="000000"/>
            <w:kern w:val="0"/>
            <w:sz w:val="26"/>
            <w:szCs w:val="26"/>
            <w:lang w:val="uk-UA" w:eastAsia="uk-UA" w:bidi="uk-UA"/>
          </w:rPr>
          <w:t>З</w:t>
        </w:r>
      </w:hyperlink>
    </w:p>
    <w:p w:rsidR="006F3FE4" w:rsidRPr="006F3FE4" w:rsidRDefault="006F3FE4" w:rsidP="006F3FE4">
      <w:pPr>
        <w:tabs>
          <w:tab w:val="clear" w:pos="709"/>
          <w:tab w:val="right" w:leader="dot" w:pos="9170"/>
        </w:tabs>
        <w:suppressAutoHyphens w:val="0"/>
        <w:spacing w:after="0" w:line="308" w:lineRule="exact"/>
        <w:ind w:firstLine="0"/>
        <w:jc w:val="left"/>
        <w:rPr>
          <w:rFonts w:ascii="Times New Roman" w:eastAsia="Times New Roman" w:hAnsi="Times New Roman" w:cs="Times New Roman"/>
          <w:b/>
          <w:bCs/>
          <w:color w:val="000000"/>
          <w:kern w:val="0"/>
          <w:sz w:val="26"/>
          <w:szCs w:val="26"/>
          <w:lang w:eastAsia="ru-RU" w:bidi="ru-RU"/>
        </w:rPr>
      </w:pPr>
      <w:hyperlink w:anchor="bookmark2" w:tooltip="Current Document">
        <w:r w:rsidRPr="006F3FE4">
          <w:rPr>
            <w:rFonts w:ascii="Times New Roman" w:eastAsia="Times New Roman" w:hAnsi="Times New Roman" w:cs="Times New Roman"/>
            <w:b/>
            <w:bCs/>
            <w:color w:val="000000"/>
            <w:kern w:val="0"/>
            <w:sz w:val="26"/>
            <w:szCs w:val="26"/>
            <w:lang w:eastAsia="ru-RU" w:bidi="ru-RU"/>
          </w:rPr>
          <w:t>ГЛАВА 1. АКСИОЛОГО-ПЕДАГОГИЧЕСКИЕ ОСНОВЫ ЛИЧНОСТ- НО - ПРОФЕССИОНАЛЬНОГО РАЗВИТИЯ КУРСАНТА</w:t>
        </w:r>
        <w:r w:rsidRPr="006F3FE4">
          <w:rPr>
            <w:rFonts w:ascii="Times New Roman" w:eastAsia="Times New Roman" w:hAnsi="Times New Roman" w:cs="Times New Roman"/>
            <w:b/>
            <w:bCs/>
            <w:color w:val="000000"/>
            <w:kern w:val="0"/>
            <w:sz w:val="26"/>
            <w:szCs w:val="26"/>
            <w:lang w:eastAsia="ru-RU" w:bidi="ru-RU"/>
          </w:rPr>
          <w:tab/>
          <w:t>17</w:t>
        </w:r>
      </w:hyperlink>
    </w:p>
    <w:p w:rsidR="006F3FE4" w:rsidRPr="006F3FE4" w:rsidRDefault="006F3FE4" w:rsidP="006F3FE4">
      <w:pPr>
        <w:numPr>
          <w:ilvl w:val="0"/>
          <w:numId w:val="28"/>
        </w:numPr>
        <w:tabs>
          <w:tab w:val="clear" w:pos="709"/>
          <w:tab w:val="left" w:pos="563"/>
          <w:tab w:val="right" w:leader="dot" w:pos="9170"/>
        </w:tabs>
        <w:suppressAutoHyphens w:val="0"/>
        <w:spacing w:after="0" w:line="308" w:lineRule="exact"/>
        <w:ind w:firstLine="0"/>
        <w:jc w:val="left"/>
        <w:rPr>
          <w:rFonts w:ascii="Times New Roman" w:eastAsia="Times New Roman" w:hAnsi="Times New Roman" w:cs="Times New Roman"/>
          <w:color w:val="000000"/>
          <w:kern w:val="0"/>
          <w:sz w:val="26"/>
          <w:szCs w:val="26"/>
          <w:lang w:eastAsia="ru-RU" w:bidi="ru-RU"/>
        </w:rPr>
      </w:pPr>
      <w:hyperlink w:anchor="bookmark3" w:tooltip="Current Document">
        <w:r w:rsidRPr="006F3FE4">
          <w:rPr>
            <w:rFonts w:ascii="Times New Roman" w:eastAsia="Times New Roman" w:hAnsi="Times New Roman" w:cs="Times New Roman"/>
            <w:color w:val="000000"/>
            <w:kern w:val="0"/>
            <w:sz w:val="26"/>
            <w:szCs w:val="26"/>
            <w:lang w:eastAsia="ru-RU" w:bidi="ru-RU"/>
          </w:rPr>
          <w:t>Аксиологические предпосылки развития и саморазвития личности</w:t>
        </w:r>
        <w:r w:rsidRPr="006F3FE4">
          <w:rPr>
            <w:rFonts w:ascii="Times New Roman" w:eastAsia="Times New Roman" w:hAnsi="Times New Roman" w:cs="Times New Roman"/>
            <w:color w:val="000000"/>
            <w:kern w:val="0"/>
            <w:sz w:val="26"/>
            <w:szCs w:val="26"/>
            <w:lang w:eastAsia="ru-RU" w:bidi="ru-RU"/>
          </w:rPr>
          <w:tab/>
          <w:t>18</w:t>
        </w:r>
      </w:hyperlink>
    </w:p>
    <w:p w:rsidR="006F3FE4" w:rsidRPr="006F3FE4" w:rsidRDefault="006F3FE4" w:rsidP="006F3FE4">
      <w:pPr>
        <w:numPr>
          <w:ilvl w:val="0"/>
          <w:numId w:val="28"/>
        </w:numPr>
        <w:tabs>
          <w:tab w:val="clear" w:pos="709"/>
          <w:tab w:val="left" w:pos="563"/>
        </w:tabs>
        <w:suppressAutoHyphens w:val="0"/>
        <w:spacing w:after="0" w:line="308" w:lineRule="exact"/>
        <w:ind w:firstLine="0"/>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Категория развития личности в воспитательно-образовательном</w:t>
      </w:r>
    </w:p>
    <w:p w:rsidR="006F3FE4" w:rsidRPr="006F3FE4" w:rsidRDefault="006F3FE4" w:rsidP="006F3FE4">
      <w:pPr>
        <w:tabs>
          <w:tab w:val="clear" w:pos="709"/>
          <w:tab w:val="right" w:leader="dot" w:pos="9170"/>
        </w:tabs>
        <w:suppressAutoHyphens w:val="0"/>
        <w:spacing w:after="0" w:line="308" w:lineRule="exact"/>
        <w:ind w:left="380" w:firstLine="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процессе</w:t>
      </w:r>
      <w:r w:rsidRPr="006F3FE4">
        <w:rPr>
          <w:rFonts w:ascii="Times New Roman" w:eastAsia="Times New Roman" w:hAnsi="Times New Roman" w:cs="Times New Roman"/>
          <w:color w:val="000000"/>
          <w:kern w:val="0"/>
          <w:sz w:val="26"/>
          <w:szCs w:val="26"/>
          <w:lang w:eastAsia="ru-RU" w:bidi="ru-RU"/>
        </w:rPr>
        <w:tab/>
        <w:t xml:space="preserve">  59</w:t>
      </w:r>
    </w:p>
    <w:p w:rsidR="006F3FE4" w:rsidRPr="006F3FE4" w:rsidRDefault="006F3FE4" w:rsidP="006F3FE4">
      <w:pPr>
        <w:numPr>
          <w:ilvl w:val="0"/>
          <w:numId w:val="28"/>
        </w:numPr>
        <w:tabs>
          <w:tab w:val="clear" w:pos="709"/>
          <w:tab w:val="left" w:pos="563"/>
        </w:tabs>
        <w:suppressAutoHyphens w:val="0"/>
        <w:spacing w:after="0" w:line="308" w:lineRule="exact"/>
        <w:ind w:firstLine="0"/>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Целеобразование, цели и аксиолого-педагогические условия развития</w:t>
      </w:r>
    </w:p>
    <w:p w:rsidR="006F3FE4" w:rsidRPr="006F3FE4" w:rsidRDefault="006F3FE4" w:rsidP="006F3FE4">
      <w:pPr>
        <w:tabs>
          <w:tab w:val="clear" w:pos="709"/>
          <w:tab w:val="right" w:leader="dot" w:pos="9170"/>
        </w:tabs>
        <w:suppressAutoHyphens w:val="0"/>
        <w:spacing w:after="0" w:line="308" w:lineRule="exact"/>
        <w:ind w:left="380" w:firstLine="0"/>
        <w:rPr>
          <w:rFonts w:ascii="Times New Roman" w:eastAsia="Times New Roman" w:hAnsi="Times New Roman" w:cs="Times New Roman"/>
          <w:color w:val="000000"/>
          <w:kern w:val="0"/>
          <w:sz w:val="26"/>
          <w:szCs w:val="26"/>
          <w:lang w:eastAsia="ru-RU" w:bidi="ru-RU"/>
        </w:rPr>
      </w:pPr>
      <w:hyperlink w:anchor="bookmark23" w:tooltip="Current Document">
        <w:r w:rsidRPr="006F3FE4">
          <w:rPr>
            <w:rFonts w:ascii="Times New Roman" w:eastAsia="Times New Roman" w:hAnsi="Times New Roman" w:cs="Times New Roman"/>
            <w:color w:val="000000"/>
            <w:kern w:val="0"/>
            <w:sz w:val="26"/>
            <w:szCs w:val="26"/>
            <w:lang w:eastAsia="ru-RU" w:bidi="ru-RU"/>
          </w:rPr>
          <w:t>личности курсанта</w:t>
        </w:r>
        <w:r w:rsidRPr="006F3FE4">
          <w:rPr>
            <w:rFonts w:ascii="Times New Roman" w:eastAsia="Times New Roman" w:hAnsi="Times New Roman" w:cs="Times New Roman"/>
            <w:color w:val="000000"/>
            <w:kern w:val="0"/>
            <w:sz w:val="26"/>
            <w:szCs w:val="26"/>
            <w:lang w:eastAsia="ru-RU" w:bidi="ru-RU"/>
          </w:rPr>
          <w:tab/>
          <w:t xml:space="preserve"> 79</w:t>
        </w:r>
      </w:hyperlink>
    </w:p>
    <w:p w:rsidR="006F3FE4" w:rsidRPr="006F3FE4" w:rsidRDefault="006F3FE4" w:rsidP="006F3FE4">
      <w:pPr>
        <w:tabs>
          <w:tab w:val="clear" w:pos="709"/>
          <w:tab w:val="right" w:leader="dot" w:pos="9170"/>
        </w:tabs>
        <w:suppressAutoHyphens w:val="0"/>
        <w:spacing w:after="240" w:line="308" w:lineRule="exact"/>
        <w:ind w:firstLine="0"/>
        <w:rPr>
          <w:rFonts w:ascii="Times New Roman" w:eastAsia="Times New Roman" w:hAnsi="Times New Roman" w:cs="Times New Roman"/>
          <w:color w:val="000000"/>
          <w:kern w:val="0"/>
          <w:sz w:val="26"/>
          <w:szCs w:val="26"/>
          <w:lang w:eastAsia="ru-RU" w:bidi="ru-RU"/>
        </w:rPr>
      </w:pPr>
      <w:hyperlink w:anchor="bookmark18" w:tooltip="Current Document">
        <w:r w:rsidRPr="006F3FE4">
          <w:rPr>
            <w:rFonts w:ascii="Times New Roman" w:eastAsia="Times New Roman" w:hAnsi="Times New Roman" w:cs="Times New Roman"/>
            <w:color w:val="000000"/>
            <w:kern w:val="0"/>
            <w:sz w:val="26"/>
            <w:szCs w:val="26"/>
            <w:lang w:eastAsia="ru-RU" w:bidi="ru-RU"/>
          </w:rPr>
          <w:t>ВЫВОДЫ ПО ПЕРВОЙ ГЛАВЕ</w:t>
        </w:r>
        <w:r w:rsidRPr="006F3FE4">
          <w:rPr>
            <w:rFonts w:ascii="Times New Roman" w:eastAsia="Times New Roman" w:hAnsi="Times New Roman" w:cs="Times New Roman"/>
            <w:color w:val="000000"/>
            <w:kern w:val="0"/>
            <w:sz w:val="26"/>
            <w:szCs w:val="26"/>
            <w:lang w:eastAsia="ru-RU" w:bidi="ru-RU"/>
          </w:rPr>
          <w:tab/>
          <w:t>95</w:t>
        </w:r>
      </w:hyperlink>
    </w:p>
    <w:p w:rsidR="006F3FE4" w:rsidRPr="006F3FE4" w:rsidRDefault="006F3FE4" w:rsidP="006F3FE4">
      <w:pPr>
        <w:tabs>
          <w:tab w:val="clear" w:pos="709"/>
        </w:tabs>
        <w:suppressAutoHyphens w:val="0"/>
        <w:spacing w:after="0" w:line="308" w:lineRule="exact"/>
        <w:ind w:firstLine="0"/>
        <w:rPr>
          <w:rFonts w:ascii="Times New Roman" w:eastAsia="Times New Roman" w:hAnsi="Times New Roman" w:cs="Times New Roman"/>
          <w:b/>
          <w:bCs/>
          <w:color w:val="000000"/>
          <w:kern w:val="0"/>
          <w:sz w:val="26"/>
          <w:szCs w:val="26"/>
          <w:lang w:eastAsia="ru-RU" w:bidi="ru-RU"/>
        </w:rPr>
      </w:pPr>
      <w:r w:rsidRPr="006F3FE4">
        <w:rPr>
          <w:rFonts w:ascii="Times New Roman" w:eastAsia="Times New Roman" w:hAnsi="Times New Roman" w:cs="Times New Roman"/>
          <w:b/>
          <w:bCs/>
          <w:color w:val="000000"/>
          <w:kern w:val="0"/>
          <w:sz w:val="26"/>
          <w:szCs w:val="26"/>
          <w:lang w:eastAsia="ru-RU" w:bidi="ru-RU"/>
        </w:rPr>
        <w:t>ГЛАВА 2. МОДЕЛЬ ЛИЧНОСТНО-ПРОФЕССИОНАЛЬНОГО РАЗВИ</w:t>
      </w:r>
      <w:r w:rsidRPr="006F3FE4">
        <w:rPr>
          <w:rFonts w:ascii="Times New Roman" w:eastAsia="Times New Roman" w:hAnsi="Times New Roman" w:cs="Times New Roman"/>
          <w:b/>
          <w:bCs/>
          <w:color w:val="000000"/>
          <w:kern w:val="0"/>
          <w:sz w:val="26"/>
          <w:szCs w:val="26"/>
          <w:lang w:eastAsia="ru-RU" w:bidi="ru-RU"/>
        </w:rPr>
        <w:softHyphen/>
        <w:t>ТИЯ КУРСАНТА ВЫСШЕГО ВОЕННОГО УЧЕБНОГО ЗАВЕДЕНИЯ..99</w:t>
      </w:r>
    </w:p>
    <w:p w:rsidR="006F3FE4" w:rsidRPr="006F3FE4" w:rsidRDefault="006F3FE4" w:rsidP="006F3FE4">
      <w:pPr>
        <w:numPr>
          <w:ilvl w:val="0"/>
          <w:numId w:val="29"/>
        </w:numPr>
        <w:tabs>
          <w:tab w:val="clear" w:pos="709"/>
          <w:tab w:val="left" w:pos="582"/>
          <w:tab w:val="right" w:leader="dot" w:pos="9170"/>
        </w:tabs>
        <w:suppressAutoHyphens w:val="0"/>
        <w:spacing w:after="0" w:line="308" w:lineRule="exact"/>
        <w:ind w:firstLine="0"/>
        <w:jc w:val="left"/>
        <w:rPr>
          <w:rFonts w:ascii="Times New Roman" w:eastAsia="Times New Roman" w:hAnsi="Times New Roman" w:cs="Times New Roman"/>
          <w:color w:val="000000"/>
          <w:kern w:val="0"/>
          <w:sz w:val="26"/>
          <w:szCs w:val="26"/>
          <w:lang w:eastAsia="ru-RU" w:bidi="ru-RU"/>
        </w:rPr>
      </w:pPr>
      <w:hyperlink w:anchor="bookmark21" w:tooltip="Current Document">
        <w:r w:rsidRPr="006F3FE4">
          <w:rPr>
            <w:rFonts w:ascii="Times New Roman" w:eastAsia="Times New Roman" w:hAnsi="Times New Roman" w:cs="Times New Roman"/>
            <w:color w:val="000000"/>
            <w:kern w:val="0"/>
            <w:sz w:val="26"/>
            <w:szCs w:val="26"/>
            <w:lang w:eastAsia="ru-RU" w:bidi="ru-RU"/>
          </w:rPr>
          <w:t>Содержание личности курсанта военного вуза</w:t>
        </w:r>
        <w:r w:rsidRPr="006F3FE4">
          <w:rPr>
            <w:rFonts w:ascii="Times New Roman" w:eastAsia="Times New Roman" w:hAnsi="Times New Roman" w:cs="Times New Roman"/>
            <w:color w:val="000000"/>
            <w:kern w:val="0"/>
            <w:sz w:val="26"/>
            <w:szCs w:val="26"/>
            <w:lang w:eastAsia="ru-RU" w:bidi="ru-RU"/>
          </w:rPr>
          <w:tab/>
          <w:t>100</w:t>
        </w:r>
      </w:hyperlink>
    </w:p>
    <w:p w:rsidR="006F3FE4" w:rsidRPr="006F3FE4" w:rsidRDefault="006F3FE4" w:rsidP="006F3FE4">
      <w:pPr>
        <w:numPr>
          <w:ilvl w:val="0"/>
          <w:numId w:val="29"/>
        </w:numPr>
        <w:tabs>
          <w:tab w:val="clear" w:pos="709"/>
          <w:tab w:val="left" w:pos="582"/>
        </w:tabs>
        <w:suppressAutoHyphens w:val="0"/>
        <w:spacing w:after="0" w:line="308" w:lineRule="exact"/>
        <w:ind w:firstLine="0"/>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Характеристика основных структур и новобразований личности</w:t>
      </w:r>
    </w:p>
    <w:p w:rsidR="006F3FE4" w:rsidRPr="006F3FE4" w:rsidRDefault="006F3FE4" w:rsidP="006F3FE4">
      <w:pPr>
        <w:tabs>
          <w:tab w:val="clear" w:pos="709"/>
          <w:tab w:val="right" w:leader="dot" w:pos="9170"/>
        </w:tabs>
        <w:suppressAutoHyphens w:val="0"/>
        <w:spacing w:after="0" w:line="308" w:lineRule="exact"/>
        <w:ind w:left="600" w:firstLine="0"/>
        <w:rPr>
          <w:rFonts w:ascii="Times New Roman" w:eastAsia="Times New Roman" w:hAnsi="Times New Roman" w:cs="Times New Roman"/>
          <w:color w:val="000000"/>
          <w:kern w:val="0"/>
          <w:sz w:val="26"/>
          <w:szCs w:val="26"/>
          <w:lang w:eastAsia="ru-RU" w:bidi="ru-RU"/>
        </w:rPr>
      </w:pPr>
      <w:hyperlink w:anchor="bookmark25" w:tooltip="Current Document">
        <w:r w:rsidRPr="006F3FE4">
          <w:rPr>
            <w:rFonts w:ascii="Times New Roman" w:eastAsia="Times New Roman" w:hAnsi="Times New Roman" w:cs="Times New Roman"/>
            <w:color w:val="000000"/>
            <w:kern w:val="0"/>
            <w:sz w:val="26"/>
            <w:szCs w:val="26"/>
            <w:lang w:eastAsia="ru-RU" w:bidi="ru-RU"/>
          </w:rPr>
          <w:t>курсанта</w:t>
        </w:r>
        <w:r w:rsidRPr="006F3FE4">
          <w:rPr>
            <w:rFonts w:ascii="Times New Roman" w:eastAsia="Times New Roman" w:hAnsi="Times New Roman" w:cs="Times New Roman"/>
            <w:color w:val="000000"/>
            <w:kern w:val="0"/>
            <w:sz w:val="26"/>
            <w:szCs w:val="26"/>
            <w:lang w:eastAsia="ru-RU" w:bidi="ru-RU"/>
          </w:rPr>
          <w:tab/>
          <w:t>125</w:t>
        </w:r>
      </w:hyperlink>
    </w:p>
    <w:p w:rsidR="006F3FE4" w:rsidRPr="006F3FE4" w:rsidRDefault="006F3FE4" w:rsidP="006F3FE4">
      <w:pPr>
        <w:numPr>
          <w:ilvl w:val="0"/>
          <w:numId w:val="29"/>
        </w:numPr>
        <w:tabs>
          <w:tab w:val="clear" w:pos="709"/>
          <w:tab w:val="left" w:pos="582"/>
          <w:tab w:val="right" w:leader="dot" w:pos="9170"/>
        </w:tabs>
        <w:suppressAutoHyphens w:val="0"/>
        <w:spacing w:after="0" w:line="308" w:lineRule="exact"/>
        <w:ind w:firstLine="0"/>
        <w:jc w:val="left"/>
        <w:rPr>
          <w:rFonts w:ascii="Times New Roman" w:eastAsia="Times New Roman" w:hAnsi="Times New Roman" w:cs="Times New Roman"/>
          <w:color w:val="000000"/>
          <w:kern w:val="0"/>
          <w:sz w:val="26"/>
          <w:szCs w:val="26"/>
          <w:lang w:eastAsia="ru-RU" w:bidi="ru-RU"/>
        </w:rPr>
      </w:pPr>
      <w:hyperlink w:anchor="bookmark24" w:tooltip="Current Document">
        <w:r w:rsidRPr="006F3FE4">
          <w:rPr>
            <w:rFonts w:ascii="Times New Roman" w:eastAsia="Times New Roman" w:hAnsi="Times New Roman" w:cs="Times New Roman"/>
            <w:color w:val="000000"/>
            <w:kern w:val="0"/>
            <w:sz w:val="26"/>
            <w:szCs w:val="26"/>
            <w:lang w:eastAsia="ru-RU" w:bidi="ru-RU"/>
          </w:rPr>
          <w:t>Направления личностно-профессионального развития курсанта</w:t>
        </w:r>
        <w:r w:rsidRPr="006F3FE4">
          <w:rPr>
            <w:rFonts w:ascii="Times New Roman" w:eastAsia="Times New Roman" w:hAnsi="Times New Roman" w:cs="Times New Roman"/>
            <w:color w:val="000000"/>
            <w:kern w:val="0"/>
            <w:sz w:val="26"/>
            <w:szCs w:val="26"/>
            <w:lang w:eastAsia="ru-RU" w:bidi="ru-RU"/>
          </w:rPr>
          <w:tab/>
          <w:t>142</w:t>
        </w:r>
      </w:hyperlink>
    </w:p>
    <w:p w:rsidR="006F3FE4" w:rsidRPr="006F3FE4" w:rsidRDefault="006F3FE4" w:rsidP="006F3FE4">
      <w:pPr>
        <w:tabs>
          <w:tab w:val="clear" w:pos="709"/>
          <w:tab w:val="right" w:leader="dot" w:pos="9170"/>
        </w:tabs>
        <w:suppressAutoHyphens w:val="0"/>
        <w:spacing w:after="244" w:line="308" w:lineRule="exact"/>
        <w:ind w:firstLine="0"/>
        <w:rPr>
          <w:rFonts w:ascii="Times New Roman" w:eastAsia="Times New Roman" w:hAnsi="Times New Roman" w:cs="Times New Roman"/>
          <w:color w:val="000000"/>
          <w:kern w:val="0"/>
          <w:sz w:val="26"/>
          <w:szCs w:val="26"/>
          <w:lang w:eastAsia="ru-RU" w:bidi="ru-RU"/>
        </w:rPr>
      </w:pPr>
      <w:hyperlink w:anchor="bookmark30" w:tooltip="Current Document">
        <w:r w:rsidRPr="006F3FE4">
          <w:rPr>
            <w:rFonts w:ascii="Times New Roman" w:eastAsia="Times New Roman" w:hAnsi="Times New Roman" w:cs="Times New Roman"/>
            <w:color w:val="000000"/>
            <w:kern w:val="0"/>
            <w:sz w:val="26"/>
            <w:szCs w:val="26"/>
            <w:lang w:eastAsia="ru-RU" w:bidi="ru-RU"/>
          </w:rPr>
          <w:t>ВЫВОДЫ ПО ВТОРОЙ ГЛАВЕ</w:t>
        </w:r>
        <w:r w:rsidRPr="006F3FE4">
          <w:rPr>
            <w:rFonts w:ascii="Times New Roman" w:eastAsia="Times New Roman" w:hAnsi="Times New Roman" w:cs="Times New Roman"/>
            <w:color w:val="000000"/>
            <w:kern w:val="0"/>
            <w:sz w:val="26"/>
            <w:szCs w:val="26"/>
            <w:lang w:eastAsia="ru-RU" w:bidi="ru-RU"/>
          </w:rPr>
          <w:tab/>
          <w:t>161</w:t>
        </w:r>
      </w:hyperlink>
    </w:p>
    <w:p w:rsidR="006F3FE4" w:rsidRPr="006F3FE4" w:rsidRDefault="006F3FE4" w:rsidP="006F3FE4">
      <w:pPr>
        <w:tabs>
          <w:tab w:val="clear" w:pos="709"/>
          <w:tab w:val="right" w:leader="dot" w:pos="9170"/>
        </w:tabs>
        <w:suppressAutoHyphens w:val="0"/>
        <w:spacing w:after="0" w:line="304" w:lineRule="exact"/>
        <w:ind w:firstLine="0"/>
        <w:jc w:val="left"/>
        <w:rPr>
          <w:rFonts w:ascii="Times New Roman" w:eastAsia="Times New Roman" w:hAnsi="Times New Roman" w:cs="Times New Roman"/>
          <w:b/>
          <w:bCs/>
          <w:color w:val="000000"/>
          <w:kern w:val="0"/>
          <w:sz w:val="26"/>
          <w:szCs w:val="26"/>
          <w:lang w:eastAsia="ru-RU" w:bidi="ru-RU"/>
        </w:rPr>
      </w:pPr>
      <w:hyperlink w:anchor="bookmark31" w:tooltip="Current Document">
        <w:r w:rsidRPr="006F3FE4">
          <w:rPr>
            <w:rFonts w:ascii="Times New Roman" w:eastAsia="Times New Roman" w:hAnsi="Times New Roman" w:cs="Times New Roman"/>
            <w:b/>
            <w:bCs/>
            <w:color w:val="000000"/>
            <w:kern w:val="0"/>
            <w:sz w:val="26"/>
            <w:szCs w:val="26"/>
            <w:lang w:eastAsia="ru-RU" w:bidi="ru-RU"/>
          </w:rPr>
          <w:t>ГЛАВА 3. ЦЕННОСТНО-ОРИЕНТИРОВАННАЯ ТЕХНОЛОГИЯ ПРО</w:t>
        </w:r>
        <w:r w:rsidRPr="006F3FE4">
          <w:rPr>
            <w:rFonts w:ascii="Times New Roman" w:eastAsia="Times New Roman" w:hAnsi="Times New Roman" w:cs="Times New Roman"/>
            <w:b/>
            <w:bCs/>
            <w:color w:val="000000"/>
            <w:kern w:val="0"/>
            <w:sz w:val="26"/>
            <w:szCs w:val="26"/>
            <w:lang w:eastAsia="ru-RU" w:bidi="ru-RU"/>
          </w:rPr>
          <w:softHyphen/>
          <w:t>ФЕССИОНАЛЬНОЙ ПОДГОТОВКИ КУРСАНТОВ</w:t>
        </w:r>
        <w:r w:rsidRPr="006F3FE4">
          <w:rPr>
            <w:rFonts w:ascii="Times New Roman" w:eastAsia="Times New Roman" w:hAnsi="Times New Roman" w:cs="Times New Roman"/>
            <w:b/>
            <w:bCs/>
            <w:color w:val="000000"/>
            <w:kern w:val="0"/>
            <w:sz w:val="26"/>
            <w:szCs w:val="26"/>
            <w:lang w:eastAsia="ru-RU" w:bidi="ru-RU"/>
          </w:rPr>
          <w:tab/>
          <w:t>165</w:t>
        </w:r>
      </w:hyperlink>
    </w:p>
    <w:p w:rsidR="006F3FE4" w:rsidRPr="006F3FE4" w:rsidRDefault="006F3FE4" w:rsidP="006F3FE4">
      <w:pPr>
        <w:numPr>
          <w:ilvl w:val="1"/>
          <w:numId w:val="29"/>
        </w:numPr>
        <w:tabs>
          <w:tab w:val="clear" w:pos="709"/>
          <w:tab w:val="left" w:pos="582"/>
        </w:tabs>
        <w:suppressAutoHyphens w:val="0"/>
        <w:spacing w:after="0" w:line="304" w:lineRule="exact"/>
        <w:ind w:firstLine="0"/>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Обоснование ценностно-ориетированной технологии подготовки кур-</w:t>
      </w:r>
    </w:p>
    <w:p w:rsidR="006F3FE4" w:rsidRPr="006F3FE4" w:rsidRDefault="006F3FE4" w:rsidP="006F3FE4">
      <w:pPr>
        <w:tabs>
          <w:tab w:val="clear" w:pos="709"/>
          <w:tab w:val="right" w:leader="dot" w:pos="9170"/>
        </w:tabs>
        <w:suppressAutoHyphens w:val="0"/>
        <w:spacing w:after="0" w:line="304" w:lineRule="exact"/>
        <w:ind w:firstLine="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санов высшых военных учебных заведений</w:t>
      </w:r>
      <w:r w:rsidRPr="006F3FE4">
        <w:rPr>
          <w:rFonts w:ascii="Times New Roman" w:eastAsia="Times New Roman" w:hAnsi="Times New Roman" w:cs="Times New Roman"/>
          <w:color w:val="000000"/>
          <w:kern w:val="0"/>
          <w:sz w:val="26"/>
          <w:szCs w:val="26"/>
          <w:lang w:eastAsia="ru-RU" w:bidi="ru-RU"/>
        </w:rPr>
        <w:tab/>
        <w:t>165</w:t>
      </w:r>
    </w:p>
    <w:p w:rsidR="006F3FE4" w:rsidRPr="006F3FE4" w:rsidRDefault="006F3FE4" w:rsidP="006F3FE4">
      <w:pPr>
        <w:numPr>
          <w:ilvl w:val="1"/>
          <w:numId w:val="29"/>
        </w:numPr>
        <w:tabs>
          <w:tab w:val="clear" w:pos="709"/>
          <w:tab w:val="left" w:pos="591"/>
          <w:tab w:val="right" w:leader="dot" w:pos="9170"/>
        </w:tabs>
        <w:suppressAutoHyphens w:val="0"/>
        <w:spacing w:after="0" w:line="304" w:lineRule="exact"/>
        <w:ind w:firstLine="0"/>
        <w:jc w:val="left"/>
        <w:rPr>
          <w:rFonts w:ascii="Times New Roman" w:eastAsia="Times New Roman" w:hAnsi="Times New Roman" w:cs="Times New Roman"/>
          <w:color w:val="000000"/>
          <w:kern w:val="0"/>
          <w:sz w:val="26"/>
          <w:szCs w:val="26"/>
          <w:lang w:eastAsia="ru-RU" w:bidi="ru-RU"/>
        </w:rPr>
      </w:pPr>
      <w:hyperlink w:anchor="bookmark35" w:tooltip="Current Document">
        <w:r w:rsidRPr="006F3FE4">
          <w:rPr>
            <w:rFonts w:ascii="Times New Roman" w:eastAsia="Times New Roman" w:hAnsi="Times New Roman" w:cs="Times New Roman"/>
            <w:color w:val="000000"/>
            <w:kern w:val="0"/>
            <w:sz w:val="26"/>
            <w:szCs w:val="26"/>
            <w:lang w:eastAsia="ru-RU" w:bidi="ru-RU"/>
          </w:rPr>
          <w:t>Методика разработки содержания, объема и последовательности про</w:t>
        </w:r>
        <w:r w:rsidRPr="006F3FE4">
          <w:rPr>
            <w:rFonts w:ascii="Times New Roman" w:eastAsia="Times New Roman" w:hAnsi="Times New Roman" w:cs="Times New Roman"/>
            <w:color w:val="000000"/>
            <w:kern w:val="0"/>
            <w:sz w:val="26"/>
            <w:szCs w:val="26"/>
            <w:lang w:eastAsia="ru-RU" w:bidi="ru-RU"/>
          </w:rPr>
          <w:softHyphen/>
          <w:t>хождения учебно-воспитательной программы</w:t>
        </w:r>
        <w:r w:rsidRPr="006F3FE4">
          <w:rPr>
            <w:rFonts w:ascii="Times New Roman" w:eastAsia="Times New Roman" w:hAnsi="Times New Roman" w:cs="Times New Roman"/>
            <w:color w:val="000000"/>
            <w:kern w:val="0"/>
            <w:sz w:val="26"/>
            <w:szCs w:val="26"/>
            <w:lang w:eastAsia="ru-RU" w:bidi="ru-RU"/>
          </w:rPr>
          <w:tab/>
          <w:t>183</w:t>
        </w:r>
      </w:hyperlink>
    </w:p>
    <w:p w:rsidR="006F3FE4" w:rsidRPr="006F3FE4" w:rsidRDefault="006F3FE4" w:rsidP="006F3FE4">
      <w:pPr>
        <w:numPr>
          <w:ilvl w:val="1"/>
          <w:numId w:val="29"/>
        </w:numPr>
        <w:tabs>
          <w:tab w:val="clear" w:pos="709"/>
          <w:tab w:val="left" w:pos="582"/>
        </w:tabs>
        <w:suppressAutoHyphens w:val="0"/>
        <w:spacing w:after="0" w:line="304" w:lineRule="exact"/>
        <w:ind w:firstLine="0"/>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Выбор эффективных методов и подходов в обучении и воспитании</w:t>
      </w:r>
    </w:p>
    <w:p w:rsidR="006F3FE4" w:rsidRPr="006F3FE4" w:rsidRDefault="006F3FE4" w:rsidP="006F3FE4">
      <w:pPr>
        <w:tabs>
          <w:tab w:val="clear" w:pos="709"/>
          <w:tab w:val="right" w:leader="dot" w:pos="9170"/>
        </w:tabs>
        <w:suppressAutoHyphens w:val="0"/>
        <w:spacing w:after="0" w:line="304" w:lineRule="exact"/>
        <w:ind w:firstLine="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курсантов</w:t>
      </w:r>
      <w:r w:rsidRPr="006F3FE4">
        <w:rPr>
          <w:rFonts w:ascii="Times New Roman" w:eastAsia="Times New Roman" w:hAnsi="Times New Roman" w:cs="Times New Roman"/>
          <w:color w:val="000000"/>
          <w:kern w:val="0"/>
          <w:sz w:val="26"/>
          <w:szCs w:val="26"/>
          <w:lang w:eastAsia="ru-RU" w:bidi="ru-RU"/>
        </w:rPr>
        <w:tab/>
        <w:t>210</w:t>
      </w:r>
    </w:p>
    <w:p w:rsidR="006F3FE4" w:rsidRPr="006F3FE4" w:rsidRDefault="006F3FE4" w:rsidP="006F3FE4">
      <w:pPr>
        <w:tabs>
          <w:tab w:val="clear" w:pos="709"/>
          <w:tab w:val="right" w:leader="dot" w:pos="9170"/>
        </w:tabs>
        <w:suppressAutoHyphens w:val="0"/>
        <w:spacing w:after="237" w:line="304" w:lineRule="exact"/>
        <w:ind w:firstLine="0"/>
        <w:rPr>
          <w:rFonts w:ascii="Times New Roman" w:eastAsia="Times New Roman" w:hAnsi="Times New Roman" w:cs="Times New Roman"/>
          <w:color w:val="000000"/>
          <w:kern w:val="0"/>
          <w:sz w:val="26"/>
          <w:szCs w:val="26"/>
          <w:lang w:eastAsia="ru-RU" w:bidi="ru-RU"/>
        </w:rPr>
      </w:pPr>
      <w:hyperlink w:anchor="bookmark46" w:tooltip="Current Document">
        <w:r w:rsidRPr="006F3FE4">
          <w:rPr>
            <w:rFonts w:ascii="Times New Roman" w:eastAsia="Times New Roman" w:hAnsi="Times New Roman" w:cs="Times New Roman"/>
            <w:color w:val="000000"/>
            <w:kern w:val="0"/>
            <w:sz w:val="26"/>
            <w:szCs w:val="26"/>
            <w:lang w:eastAsia="ru-RU" w:bidi="ru-RU"/>
          </w:rPr>
          <w:t>ВЫВОДЫ ПО ТРЕТЬЕЙ ГЛАВЕ</w:t>
        </w:r>
        <w:r w:rsidRPr="006F3FE4">
          <w:rPr>
            <w:rFonts w:ascii="Times New Roman" w:eastAsia="Times New Roman" w:hAnsi="Times New Roman" w:cs="Times New Roman"/>
            <w:color w:val="000000"/>
            <w:kern w:val="0"/>
            <w:sz w:val="26"/>
            <w:szCs w:val="26"/>
            <w:lang w:eastAsia="ru-RU" w:bidi="ru-RU"/>
          </w:rPr>
          <w:tab/>
          <w:t xml:space="preserve"> 234</w:t>
        </w:r>
      </w:hyperlink>
    </w:p>
    <w:p w:rsidR="006F3FE4" w:rsidRPr="006F3FE4" w:rsidRDefault="006F3FE4" w:rsidP="006F3FE4">
      <w:pPr>
        <w:tabs>
          <w:tab w:val="clear" w:pos="709"/>
          <w:tab w:val="right" w:leader="dot" w:pos="9170"/>
        </w:tabs>
        <w:suppressAutoHyphens w:val="0"/>
        <w:spacing w:after="0" w:line="308" w:lineRule="exact"/>
        <w:ind w:firstLine="0"/>
        <w:jc w:val="left"/>
        <w:rPr>
          <w:rFonts w:ascii="Times New Roman" w:eastAsia="Times New Roman" w:hAnsi="Times New Roman" w:cs="Times New Roman"/>
          <w:b/>
          <w:bCs/>
          <w:color w:val="000000"/>
          <w:kern w:val="0"/>
          <w:sz w:val="26"/>
          <w:szCs w:val="26"/>
          <w:lang w:eastAsia="ru-RU" w:bidi="ru-RU"/>
        </w:rPr>
      </w:pPr>
      <w:r w:rsidRPr="006F3FE4">
        <w:rPr>
          <w:rFonts w:ascii="Times New Roman" w:eastAsia="Times New Roman" w:hAnsi="Times New Roman" w:cs="Times New Roman"/>
          <w:b/>
          <w:bCs/>
          <w:color w:val="000000"/>
          <w:kern w:val="0"/>
          <w:sz w:val="26"/>
          <w:szCs w:val="26"/>
          <w:lang w:eastAsia="ru-RU" w:bidi="ru-RU"/>
        </w:rPr>
        <w:t>ГЛАВА 4. ОПЫТНО-ЭКСПЕРИМЕНТАЛЬНАЯ РАБОТА ПО РЕАЛИ</w:t>
      </w:r>
      <w:r w:rsidRPr="006F3FE4">
        <w:rPr>
          <w:rFonts w:ascii="Times New Roman" w:eastAsia="Times New Roman" w:hAnsi="Times New Roman" w:cs="Times New Roman"/>
          <w:b/>
          <w:bCs/>
          <w:color w:val="000000"/>
          <w:kern w:val="0"/>
          <w:sz w:val="26"/>
          <w:szCs w:val="26"/>
          <w:lang w:eastAsia="ru-RU" w:bidi="ru-RU"/>
        </w:rPr>
        <w:softHyphen/>
        <w:t>ЗАЦИИ ЦЕННОСТНО-ОРИЕНТИРОВАННОГО ПОДХОДА В ПРО</w:t>
      </w:r>
      <w:r w:rsidRPr="006F3FE4">
        <w:rPr>
          <w:rFonts w:ascii="Times New Roman" w:eastAsia="Times New Roman" w:hAnsi="Times New Roman" w:cs="Times New Roman"/>
          <w:b/>
          <w:bCs/>
          <w:color w:val="000000"/>
          <w:kern w:val="0"/>
          <w:sz w:val="26"/>
          <w:szCs w:val="26"/>
          <w:lang w:eastAsia="ru-RU" w:bidi="ru-RU"/>
        </w:rPr>
        <w:softHyphen/>
        <w:t>ФЕССИОНАЛЬНОЙ ПОДГОТОВКЕ КУРСАНТОВ</w:t>
      </w:r>
      <w:r w:rsidRPr="006F3FE4">
        <w:rPr>
          <w:rFonts w:ascii="Times New Roman" w:eastAsia="Times New Roman" w:hAnsi="Times New Roman" w:cs="Times New Roman"/>
          <w:b/>
          <w:bCs/>
          <w:color w:val="000000"/>
          <w:kern w:val="0"/>
          <w:sz w:val="26"/>
          <w:szCs w:val="26"/>
          <w:lang w:eastAsia="ru-RU" w:bidi="ru-RU"/>
        </w:rPr>
        <w:tab/>
        <w:t>238</w:t>
      </w:r>
    </w:p>
    <w:p w:rsidR="006F3FE4" w:rsidRPr="006F3FE4" w:rsidRDefault="006F3FE4" w:rsidP="006F3FE4">
      <w:pPr>
        <w:numPr>
          <w:ilvl w:val="0"/>
          <w:numId w:val="30"/>
        </w:numPr>
        <w:tabs>
          <w:tab w:val="clear" w:pos="709"/>
          <w:tab w:val="left" w:pos="582"/>
          <w:tab w:val="left" w:leader="dot" w:pos="8654"/>
        </w:tabs>
        <w:suppressAutoHyphens w:val="0"/>
        <w:spacing w:after="0" w:line="308" w:lineRule="exact"/>
        <w:ind w:firstLine="0"/>
        <w:jc w:val="left"/>
        <w:rPr>
          <w:rFonts w:ascii="Times New Roman" w:eastAsia="Times New Roman" w:hAnsi="Times New Roman" w:cs="Times New Roman"/>
          <w:color w:val="000000"/>
          <w:kern w:val="0"/>
          <w:sz w:val="26"/>
          <w:szCs w:val="26"/>
          <w:lang w:eastAsia="ru-RU" w:bidi="ru-RU"/>
        </w:rPr>
      </w:pPr>
      <w:hyperlink w:anchor="bookmark47" w:tooltip="Current Document">
        <w:r w:rsidRPr="006F3FE4">
          <w:rPr>
            <w:rFonts w:ascii="Times New Roman" w:eastAsia="Times New Roman" w:hAnsi="Times New Roman" w:cs="Times New Roman"/>
            <w:color w:val="000000"/>
            <w:kern w:val="0"/>
            <w:sz w:val="26"/>
            <w:szCs w:val="26"/>
            <w:lang w:eastAsia="ru-RU" w:bidi="ru-RU"/>
          </w:rPr>
          <w:t>Задачи и методика проведения опытно-экспериментальной работы</w:t>
        </w:r>
        <w:r w:rsidRPr="006F3FE4">
          <w:rPr>
            <w:rFonts w:ascii="Times New Roman" w:eastAsia="Times New Roman" w:hAnsi="Times New Roman" w:cs="Times New Roman"/>
            <w:color w:val="000000"/>
            <w:kern w:val="0"/>
            <w:sz w:val="26"/>
            <w:szCs w:val="26"/>
            <w:lang w:eastAsia="ru-RU" w:bidi="ru-RU"/>
          </w:rPr>
          <w:tab/>
          <w:t>238</w:t>
        </w:r>
      </w:hyperlink>
    </w:p>
    <w:p w:rsidR="006F3FE4" w:rsidRPr="006F3FE4" w:rsidRDefault="006F3FE4" w:rsidP="006F3FE4">
      <w:pPr>
        <w:numPr>
          <w:ilvl w:val="0"/>
          <w:numId w:val="30"/>
        </w:numPr>
        <w:tabs>
          <w:tab w:val="clear" w:pos="709"/>
          <w:tab w:val="left" w:pos="582"/>
        </w:tabs>
        <w:suppressAutoHyphens w:val="0"/>
        <w:spacing w:after="0" w:line="308" w:lineRule="exact"/>
        <w:ind w:firstLine="0"/>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Содержание и анализ опытно-экспериментальной работы проводимой</w:t>
      </w:r>
    </w:p>
    <w:p w:rsidR="006F3FE4" w:rsidRPr="006F3FE4" w:rsidRDefault="006F3FE4" w:rsidP="006F3FE4">
      <w:pPr>
        <w:tabs>
          <w:tab w:val="clear" w:pos="709"/>
          <w:tab w:val="right" w:leader="dot" w:pos="8957"/>
        </w:tabs>
        <w:suppressAutoHyphens w:val="0"/>
        <w:spacing w:after="0" w:line="308" w:lineRule="exact"/>
        <w:ind w:firstLine="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в процессе руководства военно-педагогической деятельностью</w:t>
      </w:r>
      <w:r w:rsidRPr="006F3FE4">
        <w:rPr>
          <w:rFonts w:ascii="Times New Roman" w:eastAsia="Times New Roman" w:hAnsi="Times New Roman" w:cs="Times New Roman"/>
          <w:color w:val="000000"/>
          <w:kern w:val="0"/>
          <w:sz w:val="26"/>
          <w:szCs w:val="26"/>
          <w:lang w:eastAsia="ru-RU" w:bidi="ru-RU"/>
        </w:rPr>
        <w:tab/>
        <w:t>252</w:t>
      </w:r>
    </w:p>
    <w:p w:rsidR="006F3FE4" w:rsidRPr="006F3FE4" w:rsidRDefault="006F3FE4" w:rsidP="006F3FE4">
      <w:pPr>
        <w:numPr>
          <w:ilvl w:val="0"/>
          <w:numId w:val="30"/>
        </w:numPr>
        <w:tabs>
          <w:tab w:val="clear" w:pos="709"/>
          <w:tab w:val="left" w:pos="582"/>
        </w:tabs>
        <w:suppressAutoHyphens w:val="0"/>
        <w:spacing w:after="0" w:line="308" w:lineRule="exact"/>
        <w:ind w:firstLine="0"/>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Содержание и анализ опытно-экспериментальной работы проводимой</w:t>
      </w:r>
    </w:p>
    <w:p w:rsidR="006F3FE4" w:rsidRPr="006F3FE4" w:rsidRDefault="006F3FE4" w:rsidP="006F3FE4">
      <w:pPr>
        <w:tabs>
          <w:tab w:val="clear" w:pos="709"/>
          <w:tab w:val="right" w:leader="dot" w:pos="8957"/>
        </w:tabs>
        <w:suppressAutoHyphens w:val="0"/>
        <w:spacing w:after="0" w:line="308" w:lineRule="exact"/>
        <w:ind w:firstLine="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в процессе учебных занятий</w:t>
      </w:r>
      <w:r w:rsidRPr="006F3FE4">
        <w:rPr>
          <w:rFonts w:ascii="Times New Roman" w:eastAsia="Times New Roman" w:hAnsi="Times New Roman" w:cs="Times New Roman"/>
          <w:color w:val="000000"/>
          <w:kern w:val="0"/>
          <w:sz w:val="26"/>
          <w:szCs w:val="26"/>
          <w:lang w:eastAsia="ru-RU" w:bidi="ru-RU"/>
        </w:rPr>
        <w:tab/>
        <w:t>281</w:t>
      </w:r>
    </w:p>
    <w:p w:rsidR="006F3FE4" w:rsidRPr="006F3FE4" w:rsidRDefault="006F3FE4" w:rsidP="006F3FE4">
      <w:pPr>
        <w:numPr>
          <w:ilvl w:val="0"/>
          <w:numId w:val="30"/>
        </w:numPr>
        <w:tabs>
          <w:tab w:val="clear" w:pos="709"/>
          <w:tab w:val="left" w:pos="586"/>
        </w:tabs>
        <w:suppressAutoHyphens w:val="0"/>
        <w:spacing w:after="0" w:line="308" w:lineRule="exact"/>
        <w:ind w:firstLine="0"/>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Содержание и анализ опытно-экспериментальной работы проводимой</w:t>
      </w:r>
    </w:p>
    <w:p w:rsidR="006F3FE4" w:rsidRPr="006F3FE4" w:rsidRDefault="006F3FE4" w:rsidP="006F3FE4">
      <w:pPr>
        <w:tabs>
          <w:tab w:val="clear" w:pos="709"/>
          <w:tab w:val="right" w:leader="dot" w:pos="8957"/>
        </w:tabs>
        <w:suppressAutoHyphens w:val="0"/>
        <w:spacing w:after="0" w:line="308" w:lineRule="exact"/>
        <w:ind w:firstLine="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во внеучебное время</w:t>
      </w:r>
      <w:r w:rsidRPr="006F3FE4">
        <w:rPr>
          <w:rFonts w:ascii="Times New Roman" w:eastAsia="Times New Roman" w:hAnsi="Times New Roman" w:cs="Times New Roman"/>
          <w:color w:val="000000"/>
          <w:kern w:val="0"/>
          <w:sz w:val="26"/>
          <w:szCs w:val="26"/>
          <w:lang w:eastAsia="ru-RU" w:bidi="ru-RU"/>
        </w:rPr>
        <w:tab/>
        <w:t>309</w:t>
      </w:r>
    </w:p>
    <w:p w:rsidR="006F3FE4" w:rsidRPr="006F3FE4" w:rsidRDefault="006F3FE4" w:rsidP="006F3FE4">
      <w:pPr>
        <w:tabs>
          <w:tab w:val="clear" w:pos="709"/>
          <w:tab w:val="right" w:leader="dot" w:pos="9170"/>
        </w:tabs>
        <w:suppressAutoHyphens w:val="0"/>
        <w:spacing w:after="279" w:line="308" w:lineRule="exact"/>
        <w:ind w:firstLine="0"/>
        <w:rPr>
          <w:rFonts w:ascii="Times New Roman" w:eastAsia="Times New Roman" w:hAnsi="Times New Roman" w:cs="Times New Roman"/>
          <w:color w:val="000000"/>
          <w:kern w:val="0"/>
          <w:sz w:val="26"/>
          <w:szCs w:val="26"/>
          <w:lang w:eastAsia="ru-RU" w:bidi="ru-RU"/>
        </w:rPr>
      </w:pPr>
      <w:hyperlink w:anchor="bookmark63" w:tooltip="Current Document">
        <w:r w:rsidRPr="006F3FE4">
          <w:rPr>
            <w:rFonts w:ascii="Times New Roman" w:eastAsia="Times New Roman" w:hAnsi="Times New Roman" w:cs="Times New Roman"/>
            <w:color w:val="000000"/>
            <w:kern w:val="0"/>
            <w:sz w:val="26"/>
            <w:szCs w:val="26"/>
            <w:lang w:eastAsia="ru-RU" w:bidi="ru-RU"/>
          </w:rPr>
          <w:t>ВЫВОДЫ ПО ЧЕТВЕРТОЙ ГЛАВЕ</w:t>
        </w:r>
        <w:r w:rsidRPr="006F3FE4">
          <w:rPr>
            <w:rFonts w:ascii="Times New Roman" w:eastAsia="Times New Roman" w:hAnsi="Times New Roman" w:cs="Times New Roman"/>
            <w:color w:val="000000"/>
            <w:kern w:val="0"/>
            <w:sz w:val="26"/>
            <w:szCs w:val="26"/>
            <w:lang w:eastAsia="ru-RU" w:bidi="ru-RU"/>
          </w:rPr>
          <w:tab/>
          <w:t xml:space="preserve"> 327</w:t>
        </w:r>
      </w:hyperlink>
    </w:p>
    <w:p w:rsidR="006F3FE4" w:rsidRPr="006F3FE4" w:rsidRDefault="006F3FE4" w:rsidP="006F3FE4">
      <w:pPr>
        <w:tabs>
          <w:tab w:val="clear" w:pos="709"/>
          <w:tab w:val="right" w:leader="dot" w:pos="9170"/>
        </w:tabs>
        <w:suppressAutoHyphens w:val="0"/>
        <w:spacing w:after="0" w:line="260" w:lineRule="exact"/>
        <w:ind w:firstLine="0"/>
        <w:rPr>
          <w:rFonts w:ascii="Times New Roman" w:eastAsia="Times New Roman" w:hAnsi="Times New Roman" w:cs="Times New Roman"/>
          <w:b/>
          <w:bCs/>
          <w:color w:val="000000"/>
          <w:kern w:val="0"/>
          <w:sz w:val="26"/>
          <w:szCs w:val="26"/>
          <w:lang w:eastAsia="ru-RU" w:bidi="ru-RU"/>
        </w:rPr>
      </w:pPr>
      <w:hyperlink w:anchor="bookmark64" w:tooltip="Current Document">
        <w:r w:rsidRPr="006F3FE4">
          <w:rPr>
            <w:rFonts w:ascii="Times New Roman" w:eastAsia="Times New Roman" w:hAnsi="Times New Roman" w:cs="Times New Roman"/>
            <w:b/>
            <w:bCs/>
            <w:color w:val="000000"/>
            <w:kern w:val="0"/>
            <w:sz w:val="26"/>
            <w:szCs w:val="26"/>
            <w:lang w:eastAsia="ru-RU" w:bidi="ru-RU"/>
          </w:rPr>
          <w:t>ЗАКЛЮЧЕНИЕ</w:t>
        </w:r>
        <w:r w:rsidRPr="006F3FE4">
          <w:rPr>
            <w:rFonts w:ascii="Times New Roman" w:eastAsia="Times New Roman" w:hAnsi="Times New Roman" w:cs="Times New Roman"/>
            <w:b/>
            <w:bCs/>
            <w:color w:val="000000"/>
            <w:kern w:val="0"/>
            <w:sz w:val="26"/>
            <w:szCs w:val="26"/>
            <w:lang w:eastAsia="ru-RU" w:bidi="ru-RU"/>
          </w:rPr>
          <w:tab/>
          <w:t>331</w:t>
        </w:r>
      </w:hyperlink>
    </w:p>
    <w:p w:rsidR="006F3FE4" w:rsidRPr="006F3FE4" w:rsidRDefault="006F3FE4" w:rsidP="006F3FE4">
      <w:pPr>
        <w:tabs>
          <w:tab w:val="clear" w:pos="709"/>
          <w:tab w:val="right" w:leader="dot" w:pos="9170"/>
        </w:tabs>
        <w:suppressAutoHyphens w:val="0"/>
        <w:spacing w:after="0" w:line="299" w:lineRule="exact"/>
        <w:ind w:firstLine="0"/>
        <w:jc w:val="left"/>
        <w:rPr>
          <w:rFonts w:ascii="Times New Roman" w:eastAsia="Times New Roman" w:hAnsi="Times New Roman" w:cs="Times New Roman"/>
          <w:b/>
          <w:bCs/>
          <w:color w:val="000000"/>
          <w:kern w:val="0"/>
          <w:sz w:val="26"/>
          <w:szCs w:val="26"/>
          <w:lang w:eastAsia="ru-RU" w:bidi="ru-RU"/>
        </w:rPr>
      </w:pPr>
      <w:hyperlink w:anchor="bookmark65" w:tooltip="Current Document">
        <w:r w:rsidRPr="006F3FE4">
          <w:rPr>
            <w:rFonts w:ascii="Times New Roman" w:eastAsia="Times New Roman" w:hAnsi="Times New Roman" w:cs="Times New Roman"/>
            <w:b/>
            <w:bCs/>
            <w:color w:val="000000"/>
            <w:kern w:val="0"/>
            <w:sz w:val="26"/>
            <w:szCs w:val="26"/>
            <w:lang w:eastAsia="ru-RU" w:bidi="ru-RU"/>
          </w:rPr>
          <w:t>БИБЛИОГРАФИЧЕСКИЙ СПИСОК ИСПОЛЬЗОВАННОЙ ЛИТЕРАТУРЫ</w:t>
        </w:r>
        <w:r w:rsidRPr="006F3FE4">
          <w:rPr>
            <w:rFonts w:ascii="Times New Roman" w:eastAsia="Times New Roman" w:hAnsi="Times New Roman" w:cs="Times New Roman"/>
            <w:b/>
            <w:bCs/>
            <w:color w:val="000000"/>
            <w:kern w:val="0"/>
            <w:sz w:val="26"/>
            <w:szCs w:val="26"/>
            <w:lang w:eastAsia="ru-RU" w:bidi="ru-RU"/>
          </w:rPr>
          <w:tab/>
          <w:t xml:space="preserve"> 348</w:t>
        </w:r>
      </w:hyperlink>
      <w:r w:rsidRPr="006F3FE4">
        <w:rPr>
          <w:rFonts w:ascii="Times New Roman" w:eastAsia="Times New Roman" w:hAnsi="Times New Roman" w:cs="Times New Roman"/>
          <w:b/>
          <w:bCs/>
          <w:color w:val="000000"/>
          <w:kern w:val="0"/>
          <w:sz w:val="26"/>
          <w:szCs w:val="26"/>
          <w:lang w:eastAsia="ru-RU" w:bidi="ru-RU"/>
        </w:rPr>
        <w:fldChar w:fldCharType="end"/>
      </w:r>
    </w:p>
    <w:p w:rsidR="006F3FE4" w:rsidRPr="006F3FE4" w:rsidRDefault="006F3FE4" w:rsidP="006F3FE4">
      <w:pPr>
        <w:tabs>
          <w:tab w:val="clear" w:pos="709"/>
          <w:tab w:val="right" w:leader="dot" w:pos="9170"/>
        </w:tabs>
        <w:suppressAutoHyphens w:val="0"/>
        <w:spacing w:after="0" w:line="299" w:lineRule="exact"/>
        <w:ind w:firstLine="0"/>
        <w:rPr>
          <w:rFonts w:ascii="Times New Roman" w:eastAsia="Times New Roman" w:hAnsi="Times New Roman" w:cs="Times New Roman"/>
          <w:color w:val="000000"/>
          <w:kern w:val="0"/>
          <w:sz w:val="26"/>
          <w:szCs w:val="26"/>
          <w:lang w:eastAsia="ru-RU" w:bidi="ru-RU"/>
        </w:rPr>
        <w:sectPr w:rsidR="006F3FE4" w:rsidRPr="006F3FE4">
          <w:pgSz w:w="11900" w:h="16840"/>
          <w:pgMar w:top="1751" w:right="736" w:bottom="1461" w:left="1819" w:header="0" w:footer="3" w:gutter="0"/>
          <w:cols w:space="720"/>
          <w:noEndnote/>
          <w:docGrid w:linePitch="360"/>
        </w:sectPr>
      </w:pPr>
      <w:r w:rsidRPr="006F3FE4">
        <w:rPr>
          <w:rFonts w:ascii="Times New Roman" w:eastAsia="Times New Roman" w:hAnsi="Times New Roman" w:cs="Times New Roman"/>
          <w:color w:val="000000"/>
          <w:kern w:val="0"/>
          <w:sz w:val="26"/>
          <w:szCs w:val="26"/>
          <w:lang w:eastAsia="ru-RU" w:bidi="ru-RU"/>
        </w:rPr>
        <w:t>ПРИЛОЖЕНИЯ</w:t>
      </w:r>
      <w:r w:rsidRPr="006F3FE4">
        <w:rPr>
          <w:rFonts w:ascii="Times New Roman" w:eastAsia="Times New Roman" w:hAnsi="Times New Roman" w:cs="Times New Roman"/>
          <w:color w:val="000000"/>
          <w:kern w:val="0"/>
          <w:sz w:val="26"/>
          <w:szCs w:val="26"/>
          <w:lang w:eastAsia="ru-RU" w:bidi="ru-RU"/>
        </w:rPr>
        <w:tab/>
        <w:t>....366</w:t>
      </w:r>
    </w:p>
    <w:p w:rsidR="006F3FE4" w:rsidRPr="006F3FE4" w:rsidRDefault="006F3FE4" w:rsidP="006F3FE4">
      <w:pPr>
        <w:tabs>
          <w:tab w:val="clear" w:pos="709"/>
        </w:tabs>
        <w:suppressAutoHyphens w:val="0"/>
        <w:spacing w:after="104" w:line="400" w:lineRule="exact"/>
        <w:ind w:firstLine="0"/>
        <w:jc w:val="center"/>
        <w:rPr>
          <w:rFonts w:ascii="Times New Roman" w:eastAsia="Times New Roman" w:hAnsi="Times New Roman" w:cs="Times New Roman"/>
          <w:b/>
          <w:bCs/>
          <w:color w:val="000000"/>
          <w:w w:val="70"/>
          <w:kern w:val="0"/>
          <w:sz w:val="40"/>
          <w:szCs w:val="40"/>
          <w:lang w:eastAsia="ru-RU" w:bidi="ru-RU"/>
        </w:rPr>
      </w:pPr>
      <w:r w:rsidRPr="006F3FE4">
        <w:rPr>
          <w:rFonts w:ascii="Times New Roman" w:eastAsia="Times New Roman" w:hAnsi="Times New Roman" w:cs="Times New Roman"/>
          <w:b/>
          <w:bCs/>
          <w:color w:val="000000"/>
          <w:w w:val="70"/>
          <w:kern w:val="0"/>
          <w:sz w:val="40"/>
          <w:szCs w:val="40"/>
          <w:lang w:val="uk-UA" w:eastAsia="uk-UA" w:bidi="uk-UA"/>
        </w:rPr>
        <w:t>з</w:t>
      </w:r>
    </w:p>
    <w:p w:rsidR="006F3FE4" w:rsidRPr="006F3FE4" w:rsidRDefault="006F3FE4" w:rsidP="006F3FE4">
      <w:pPr>
        <w:keepNext/>
        <w:keepLines/>
        <w:tabs>
          <w:tab w:val="clear" w:pos="709"/>
        </w:tabs>
        <w:suppressAutoHyphens w:val="0"/>
        <w:spacing w:after="0" w:line="260" w:lineRule="exact"/>
        <w:ind w:firstLine="0"/>
        <w:jc w:val="center"/>
        <w:outlineLvl w:val="6"/>
        <w:rPr>
          <w:rFonts w:ascii="Arial" w:eastAsia="Arial" w:hAnsi="Arial" w:cs="Arial"/>
          <w:b/>
          <w:bCs/>
          <w:color w:val="000000"/>
          <w:kern w:val="0"/>
          <w:sz w:val="26"/>
          <w:szCs w:val="26"/>
          <w:lang w:eastAsia="ru-RU" w:bidi="ru-RU"/>
        </w:rPr>
      </w:pPr>
      <w:bookmarkStart w:id="0" w:name="bookmark1"/>
      <w:r w:rsidRPr="006F3FE4">
        <w:rPr>
          <w:rFonts w:ascii="Arial" w:eastAsia="Arial" w:hAnsi="Arial" w:cs="Arial"/>
          <w:b/>
          <w:bCs/>
          <w:color w:val="000000"/>
          <w:kern w:val="0"/>
          <w:sz w:val="26"/>
          <w:szCs w:val="26"/>
          <w:lang w:eastAsia="ru-RU" w:bidi="ru-RU"/>
        </w:rPr>
        <w:t>ВВЕДЕНИЕ</w:t>
      </w:r>
      <w:bookmarkEnd w:id="0"/>
    </w:p>
    <w:p w:rsidR="006F3FE4" w:rsidRPr="006F3FE4" w:rsidRDefault="006F3FE4" w:rsidP="006F3FE4">
      <w:pPr>
        <w:tabs>
          <w:tab w:val="clear" w:pos="709"/>
        </w:tabs>
        <w:suppressAutoHyphens w:val="0"/>
        <w:spacing w:after="0" w:line="478" w:lineRule="exact"/>
        <w:ind w:firstLine="72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val="uk-UA" w:eastAsia="uk-UA" w:bidi="uk-UA"/>
        </w:rPr>
        <w:t xml:space="preserve">В </w:t>
      </w:r>
      <w:r w:rsidRPr="006F3FE4">
        <w:rPr>
          <w:rFonts w:ascii="Times New Roman" w:eastAsia="Times New Roman" w:hAnsi="Times New Roman" w:cs="Times New Roman"/>
          <w:color w:val="000000"/>
          <w:kern w:val="0"/>
          <w:sz w:val="26"/>
          <w:szCs w:val="26"/>
          <w:lang w:eastAsia="ru-RU" w:bidi="ru-RU"/>
        </w:rPr>
        <w:t>настоящее время российское общество переживает сложный, противо</w:t>
      </w:r>
      <w:r w:rsidRPr="006F3FE4">
        <w:rPr>
          <w:rFonts w:ascii="Times New Roman" w:eastAsia="Times New Roman" w:hAnsi="Times New Roman" w:cs="Times New Roman"/>
          <w:color w:val="000000"/>
          <w:kern w:val="0"/>
          <w:sz w:val="26"/>
          <w:szCs w:val="26"/>
          <w:lang w:eastAsia="ru-RU" w:bidi="ru-RU"/>
        </w:rPr>
        <w:softHyphen/>
        <w:t>речивый период поиска путей выхода из системного кризиса. Одной из основ</w:t>
      </w:r>
      <w:r w:rsidRPr="006F3FE4">
        <w:rPr>
          <w:rFonts w:ascii="Times New Roman" w:eastAsia="Times New Roman" w:hAnsi="Times New Roman" w:cs="Times New Roman"/>
          <w:color w:val="000000"/>
          <w:kern w:val="0"/>
          <w:sz w:val="26"/>
          <w:szCs w:val="26"/>
          <w:lang w:eastAsia="ru-RU" w:bidi="ru-RU"/>
        </w:rPr>
        <w:softHyphen/>
        <w:t>ных его причин является утрата объективного общенационального российского идеала, вплоть до потери ценностей, обеспечивающих жизнеспособность общ</w:t>
      </w:r>
      <w:r w:rsidRPr="006F3FE4">
        <w:rPr>
          <w:rFonts w:ascii="Times New Roman" w:eastAsia="Times New Roman" w:hAnsi="Times New Roman" w:cs="Times New Roman"/>
          <w:color w:val="000000"/>
          <w:kern w:val="0"/>
          <w:sz w:val="26"/>
          <w:szCs w:val="26"/>
          <w:lang w:eastAsia="ru-RU" w:bidi="ru-RU"/>
        </w:rPr>
        <w:softHyphen/>
        <w:t>ности людей как нации. Ситуация в сфере образования характеризуется проти</w:t>
      </w:r>
      <w:r w:rsidRPr="006F3FE4">
        <w:rPr>
          <w:rFonts w:ascii="Times New Roman" w:eastAsia="Times New Roman" w:hAnsi="Times New Roman" w:cs="Times New Roman"/>
          <w:color w:val="000000"/>
          <w:kern w:val="0"/>
          <w:sz w:val="26"/>
          <w:szCs w:val="26"/>
          <w:lang w:eastAsia="ru-RU" w:bidi="ru-RU"/>
        </w:rPr>
        <w:softHyphen/>
        <w:t>воречием между провозглашенными целевыми установками на развитие сво</w:t>
      </w:r>
      <w:r w:rsidRPr="006F3FE4">
        <w:rPr>
          <w:rFonts w:ascii="Times New Roman" w:eastAsia="Times New Roman" w:hAnsi="Times New Roman" w:cs="Times New Roman"/>
          <w:color w:val="000000"/>
          <w:kern w:val="0"/>
          <w:sz w:val="26"/>
          <w:szCs w:val="26"/>
          <w:lang w:eastAsia="ru-RU" w:bidi="ru-RU"/>
        </w:rPr>
        <w:softHyphen/>
        <w:t>бодной, социально-ответственной, общественно-полезной, творческой лично</w:t>
      </w:r>
      <w:r w:rsidRPr="006F3FE4">
        <w:rPr>
          <w:rFonts w:ascii="Times New Roman" w:eastAsia="Times New Roman" w:hAnsi="Times New Roman" w:cs="Times New Roman"/>
          <w:color w:val="000000"/>
          <w:kern w:val="0"/>
          <w:sz w:val="26"/>
          <w:szCs w:val="26"/>
          <w:lang w:eastAsia="ru-RU" w:bidi="ru-RU"/>
        </w:rPr>
        <w:softHyphen/>
        <w:t>сти и не соответствующим им реальным сознанием людей. Разрешение указан</w:t>
      </w:r>
      <w:r w:rsidRPr="006F3FE4">
        <w:rPr>
          <w:rFonts w:ascii="Times New Roman" w:eastAsia="Times New Roman" w:hAnsi="Times New Roman" w:cs="Times New Roman"/>
          <w:color w:val="000000"/>
          <w:kern w:val="0"/>
          <w:sz w:val="26"/>
          <w:szCs w:val="26"/>
          <w:lang w:eastAsia="ru-RU" w:bidi="ru-RU"/>
        </w:rPr>
        <w:softHyphen/>
        <w:t>ного противоречия невозможно без обоснования объективного приоритета цен</w:t>
      </w:r>
      <w:r w:rsidRPr="006F3FE4">
        <w:rPr>
          <w:rFonts w:ascii="Times New Roman" w:eastAsia="Times New Roman" w:hAnsi="Times New Roman" w:cs="Times New Roman"/>
          <w:color w:val="000000"/>
          <w:kern w:val="0"/>
          <w:sz w:val="26"/>
          <w:szCs w:val="26"/>
          <w:lang w:eastAsia="ru-RU" w:bidi="ru-RU"/>
        </w:rPr>
        <w:softHyphen/>
        <w:t>ностей в развитии общества и конкретной личности.</w:t>
      </w:r>
    </w:p>
    <w:p w:rsidR="006F3FE4" w:rsidRPr="006F3FE4" w:rsidRDefault="006F3FE4" w:rsidP="006F3FE4">
      <w:pPr>
        <w:tabs>
          <w:tab w:val="clear" w:pos="709"/>
        </w:tabs>
        <w:suppressAutoHyphens w:val="0"/>
        <w:spacing w:after="0" w:line="478" w:lineRule="exact"/>
        <w:ind w:firstLine="62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Офицерским кадрам на современном этапе общественного развития пред</w:t>
      </w:r>
      <w:r w:rsidRPr="006F3FE4">
        <w:rPr>
          <w:rFonts w:ascii="Times New Roman" w:eastAsia="Times New Roman" w:hAnsi="Times New Roman" w:cs="Times New Roman"/>
          <w:color w:val="000000"/>
          <w:kern w:val="0"/>
          <w:sz w:val="26"/>
          <w:szCs w:val="26"/>
          <w:lang w:eastAsia="ru-RU" w:bidi="ru-RU"/>
        </w:rPr>
        <w:softHyphen/>
        <w:t>стоит решить целый ряд задач: сохранения государственной целостности, обес</w:t>
      </w:r>
      <w:r w:rsidRPr="006F3FE4">
        <w:rPr>
          <w:rFonts w:ascii="Times New Roman" w:eastAsia="Times New Roman" w:hAnsi="Times New Roman" w:cs="Times New Roman"/>
          <w:color w:val="000000"/>
          <w:kern w:val="0"/>
          <w:sz w:val="26"/>
          <w:szCs w:val="26"/>
          <w:lang w:eastAsia="ru-RU" w:bidi="ru-RU"/>
        </w:rPr>
        <w:softHyphen/>
        <w:t>печения безопасности национальных интересов, физического и духовного вы</w:t>
      </w:r>
      <w:r w:rsidRPr="006F3FE4">
        <w:rPr>
          <w:rFonts w:ascii="Times New Roman" w:eastAsia="Times New Roman" w:hAnsi="Times New Roman" w:cs="Times New Roman"/>
          <w:color w:val="000000"/>
          <w:kern w:val="0"/>
          <w:sz w:val="26"/>
          <w:szCs w:val="26"/>
          <w:lang w:eastAsia="ru-RU" w:bidi="ru-RU"/>
        </w:rPr>
        <w:softHyphen/>
        <w:t>живания нации. Развитие личности будущего офицера-патриота, защитника го</w:t>
      </w:r>
      <w:r w:rsidRPr="006F3FE4">
        <w:rPr>
          <w:rFonts w:ascii="Times New Roman" w:eastAsia="Times New Roman" w:hAnsi="Times New Roman" w:cs="Times New Roman"/>
          <w:color w:val="000000"/>
          <w:kern w:val="0"/>
          <w:sz w:val="26"/>
          <w:szCs w:val="26"/>
          <w:lang w:eastAsia="ru-RU" w:bidi="ru-RU"/>
        </w:rPr>
        <w:softHyphen/>
        <w:t>сударственных интересов и своего Отечества, в таких условиях приобретает решающее значение. Недостаточно глубокая разработанность проблемы лично</w:t>
      </w:r>
      <w:r w:rsidRPr="006F3FE4">
        <w:rPr>
          <w:rFonts w:ascii="Times New Roman" w:eastAsia="Times New Roman" w:hAnsi="Times New Roman" w:cs="Times New Roman"/>
          <w:color w:val="000000"/>
          <w:kern w:val="0"/>
          <w:sz w:val="26"/>
          <w:szCs w:val="26"/>
          <w:lang w:eastAsia="ru-RU" w:bidi="ru-RU"/>
        </w:rPr>
        <w:softHyphen/>
        <w:t>стно-профессионального развития курсантов высших военных учебных заведе</w:t>
      </w:r>
      <w:r w:rsidRPr="006F3FE4">
        <w:rPr>
          <w:rFonts w:ascii="Times New Roman" w:eastAsia="Times New Roman" w:hAnsi="Times New Roman" w:cs="Times New Roman"/>
          <w:color w:val="000000"/>
          <w:kern w:val="0"/>
          <w:sz w:val="26"/>
          <w:szCs w:val="26"/>
          <w:lang w:eastAsia="ru-RU" w:bidi="ru-RU"/>
        </w:rPr>
        <w:softHyphen/>
        <w:t>ний, потребности практики в технологии и реализации условий, обеспечиваю</w:t>
      </w:r>
      <w:r w:rsidRPr="006F3FE4">
        <w:rPr>
          <w:rFonts w:ascii="Times New Roman" w:eastAsia="Times New Roman" w:hAnsi="Times New Roman" w:cs="Times New Roman"/>
          <w:color w:val="000000"/>
          <w:kern w:val="0"/>
          <w:sz w:val="26"/>
          <w:szCs w:val="26"/>
          <w:lang w:eastAsia="ru-RU" w:bidi="ru-RU"/>
        </w:rPr>
        <w:softHyphen/>
        <w:t>щих саморазвитие личности, указывают на актуальность проведения исследо</w:t>
      </w:r>
      <w:r w:rsidRPr="006F3FE4">
        <w:rPr>
          <w:rFonts w:ascii="Times New Roman" w:eastAsia="Times New Roman" w:hAnsi="Times New Roman" w:cs="Times New Roman"/>
          <w:color w:val="000000"/>
          <w:kern w:val="0"/>
          <w:sz w:val="26"/>
          <w:szCs w:val="26"/>
          <w:lang w:eastAsia="ru-RU" w:bidi="ru-RU"/>
        </w:rPr>
        <w:softHyphen/>
        <w:t>ваний по данной теме.</w:t>
      </w:r>
    </w:p>
    <w:p w:rsidR="006F3FE4" w:rsidRPr="006F3FE4" w:rsidRDefault="006F3FE4" w:rsidP="006F3FE4">
      <w:pPr>
        <w:tabs>
          <w:tab w:val="clear" w:pos="709"/>
        </w:tabs>
        <w:suppressAutoHyphens w:val="0"/>
        <w:spacing w:after="0" w:line="478" w:lineRule="exact"/>
        <w:ind w:firstLine="62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Проблема личностно-профессионального развития курсантов военных ву</w:t>
      </w:r>
      <w:r w:rsidRPr="006F3FE4">
        <w:rPr>
          <w:rFonts w:ascii="Times New Roman" w:eastAsia="Times New Roman" w:hAnsi="Times New Roman" w:cs="Times New Roman"/>
          <w:color w:val="000000"/>
          <w:kern w:val="0"/>
          <w:sz w:val="26"/>
          <w:szCs w:val="26"/>
          <w:lang w:eastAsia="ru-RU" w:bidi="ru-RU"/>
        </w:rPr>
        <w:softHyphen/>
        <w:t>зов носит комплексный характер, поэтому в работе обобщались и учитывались концепции различных наук, изучающих человека как целостную систему.</w:t>
      </w:r>
    </w:p>
    <w:p w:rsidR="006F3FE4" w:rsidRPr="006F3FE4" w:rsidRDefault="006F3FE4" w:rsidP="006F3FE4">
      <w:pPr>
        <w:tabs>
          <w:tab w:val="clear" w:pos="709"/>
        </w:tabs>
        <w:suppressAutoHyphens w:val="0"/>
        <w:spacing w:after="0" w:line="478" w:lineRule="exact"/>
        <w:ind w:firstLine="620"/>
        <w:rPr>
          <w:rFonts w:ascii="Times New Roman" w:eastAsia="Times New Roman" w:hAnsi="Times New Roman" w:cs="Times New Roman"/>
          <w:color w:val="000000"/>
          <w:kern w:val="0"/>
          <w:sz w:val="26"/>
          <w:szCs w:val="26"/>
          <w:lang w:eastAsia="ru-RU" w:bidi="ru-RU"/>
        </w:rPr>
        <w:sectPr w:rsidR="006F3FE4" w:rsidRPr="006F3FE4">
          <w:pgSz w:w="11900" w:h="16840"/>
          <w:pgMar w:top="1042" w:right="707" w:bottom="1042" w:left="1753" w:header="0" w:footer="3" w:gutter="0"/>
          <w:cols w:space="720"/>
          <w:noEndnote/>
          <w:docGrid w:linePitch="360"/>
        </w:sectPr>
      </w:pPr>
      <w:r w:rsidRPr="006F3FE4">
        <w:rPr>
          <w:rFonts w:ascii="Times New Roman" w:eastAsia="Times New Roman" w:hAnsi="Times New Roman" w:cs="Times New Roman"/>
          <w:color w:val="000000"/>
          <w:kern w:val="0"/>
          <w:sz w:val="26"/>
          <w:szCs w:val="26"/>
          <w:lang w:eastAsia="ru-RU" w:bidi="ru-RU"/>
        </w:rPr>
        <w:t>Философские аспекты аксиологии и гуманистической парадигмы, способ</w:t>
      </w:r>
      <w:r w:rsidRPr="006F3FE4">
        <w:rPr>
          <w:rFonts w:ascii="Times New Roman" w:eastAsia="Times New Roman" w:hAnsi="Times New Roman" w:cs="Times New Roman"/>
          <w:color w:val="000000"/>
          <w:kern w:val="0"/>
          <w:sz w:val="26"/>
          <w:szCs w:val="26"/>
          <w:lang w:eastAsia="ru-RU" w:bidi="ru-RU"/>
        </w:rPr>
        <w:softHyphen/>
        <w:t>ствующие выявлению и реализации сущности и назначения человека, пред</w:t>
      </w:r>
      <w:r w:rsidRPr="006F3FE4">
        <w:rPr>
          <w:rFonts w:ascii="Times New Roman" w:eastAsia="Times New Roman" w:hAnsi="Times New Roman" w:cs="Times New Roman"/>
          <w:color w:val="000000"/>
          <w:kern w:val="0"/>
          <w:sz w:val="26"/>
          <w:szCs w:val="26"/>
          <w:lang w:eastAsia="ru-RU" w:bidi="ru-RU"/>
        </w:rPr>
        <w:softHyphen/>
        <w:t>ставлены в работах Р.Ф. Абдеева, Ю.А. Агешина, Н.А. Бердяева, М.Я. Боброва, Л.А. Беляевой, А.И. Володина, В.Н. Гончарова, В.Н. Турченко, О.Г. Дробницко- го, С.Э. Крапивинского, В.А. Печенева, Т.В. Семыкиной, В.С. Соловьева, Н.Ф. Сосновской, В.П. Тугаринова, Е.З. Ушаковой, В.Н. Филиппова, Ф.Р. Филиппова.</w:t>
      </w:r>
    </w:p>
    <w:p w:rsidR="006F3FE4" w:rsidRPr="006F3FE4" w:rsidRDefault="006F3FE4" w:rsidP="006F3FE4">
      <w:pPr>
        <w:tabs>
          <w:tab w:val="clear" w:pos="709"/>
        </w:tabs>
        <w:suppressAutoHyphens w:val="0"/>
        <w:spacing w:after="0" w:line="478" w:lineRule="exact"/>
        <w:ind w:firstLine="62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Большое значение для исследования личностно-профессионального разви</w:t>
      </w:r>
      <w:r w:rsidRPr="006F3FE4">
        <w:rPr>
          <w:rFonts w:ascii="Times New Roman" w:eastAsia="Times New Roman" w:hAnsi="Times New Roman" w:cs="Times New Roman"/>
          <w:color w:val="000000"/>
          <w:kern w:val="0"/>
          <w:sz w:val="26"/>
          <w:szCs w:val="26"/>
          <w:lang w:eastAsia="ru-RU" w:bidi="ru-RU"/>
        </w:rPr>
        <w:softHyphen/>
        <w:t>тия курсантов военных вузов имеет учет фундаментальных положений науки управления, теоретико-методологических аспектов социального управления, в том числе системой образования, которые раскрыты В.Г. Афанасьевым, А.Н. Авериным, А.И. Бергом, П.П. Блонским, Ю.К. Васильевым, Б.С. Гершунским, П.Ф. Каптеревым, А.К. Марковой, Н.Д. Никандровым, И.Т. Огородниковым, М.М. Поташником, З.И. Равкиным, В.Д. Шадриковым, С.Т. Шацким, Т.И. Ша</w:t>
      </w:r>
      <w:r w:rsidRPr="006F3FE4">
        <w:rPr>
          <w:rFonts w:ascii="Times New Roman" w:eastAsia="Times New Roman" w:hAnsi="Times New Roman" w:cs="Times New Roman"/>
          <w:color w:val="000000"/>
          <w:kern w:val="0"/>
          <w:sz w:val="26"/>
          <w:szCs w:val="26"/>
          <w:lang w:eastAsia="ru-RU" w:bidi="ru-RU"/>
        </w:rPr>
        <w:softHyphen/>
        <w:t>мовой, И.К. Шалаевым.</w:t>
      </w:r>
    </w:p>
    <w:p w:rsidR="006F3FE4" w:rsidRPr="006F3FE4" w:rsidRDefault="006F3FE4" w:rsidP="006F3FE4">
      <w:pPr>
        <w:tabs>
          <w:tab w:val="clear" w:pos="709"/>
        </w:tabs>
        <w:suppressAutoHyphens w:val="0"/>
        <w:spacing w:after="0" w:line="478" w:lineRule="exact"/>
        <w:ind w:firstLine="62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Новые возможности по изучению личности и общества, определению их общих базовых потребностей и ценностей, пересмотру исходных научных по</w:t>
      </w:r>
      <w:r w:rsidRPr="006F3FE4">
        <w:rPr>
          <w:rFonts w:ascii="Times New Roman" w:eastAsia="Times New Roman" w:hAnsi="Times New Roman" w:cs="Times New Roman"/>
          <w:color w:val="000000"/>
          <w:kern w:val="0"/>
          <w:sz w:val="26"/>
          <w:szCs w:val="26"/>
          <w:lang w:eastAsia="ru-RU" w:bidi="ru-RU"/>
        </w:rPr>
        <w:softHyphen/>
        <w:t>зиций о развитии человека представляют системный и синергетический подхо</w:t>
      </w:r>
      <w:r w:rsidRPr="006F3FE4">
        <w:rPr>
          <w:rFonts w:ascii="Times New Roman" w:eastAsia="Times New Roman" w:hAnsi="Times New Roman" w:cs="Times New Roman"/>
          <w:color w:val="000000"/>
          <w:kern w:val="0"/>
          <w:sz w:val="26"/>
          <w:szCs w:val="26"/>
          <w:lang w:eastAsia="ru-RU" w:bidi="ru-RU"/>
        </w:rPr>
        <w:softHyphen/>
        <w:t>ды, которые обоснованы в трудах В.Г. Афанасьева, А.А. Богданова, И.В. Блау- берга, В.И. Вернадского, И.А. Пригожина, В.Н. Садовского, П.В. Симонова, С.П. Никанорова, А.И. Уемова, Г. Хакена, Э.Г. Юдина.</w:t>
      </w:r>
    </w:p>
    <w:p w:rsidR="006F3FE4" w:rsidRPr="006F3FE4" w:rsidRDefault="006F3FE4" w:rsidP="006F3FE4">
      <w:pPr>
        <w:tabs>
          <w:tab w:val="clear" w:pos="709"/>
        </w:tabs>
        <w:suppressAutoHyphens w:val="0"/>
        <w:spacing w:after="0" w:line="478" w:lineRule="exact"/>
        <w:ind w:firstLine="62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Социологическим концепциям обучения и воспитания, позволяющим вы</w:t>
      </w:r>
      <w:r w:rsidRPr="006F3FE4">
        <w:rPr>
          <w:rFonts w:ascii="Times New Roman" w:eastAsia="Times New Roman" w:hAnsi="Times New Roman" w:cs="Times New Roman"/>
          <w:color w:val="000000"/>
          <w:kern w:val="0"/>
          <w:sz w:val="26"/>
          <w:szCs w:val="26"/>
          <w:lang w:eastAsia="ru-RU" w:bidi="ru-RU"/>
        </w:rPr>
        <w:softHyphen/>
        <w:t>делить духовную сущность человека и раскрыть ее в практической деятельно</w:t>
      </w:r>
      <w:r w:rsidRPr="006F3FE4">
        <w:rPr>
          <w:rFonts w:ascii="Times New Roman" w:eastAsia="Times New Roman" w:hAnsi="Times New Roman" w:cs="Times New Roman"/>
          <w:color w:val="000000"/>
          <w:kern w:val="0"/>
          <w:sz w:val="26"/>
          <w:szCs w:val="26"/>
          <w:lang w:eastAsia="ru-RU" w:bidi="ru-RU"/>
        </w:rPr>
        <w:softHyphen/>
        <w:t>сти, посвящены исследования Г.М. Андреевой, С.Ф. Анисимова, В.С. Барулина, Т.Е. Батыгина, В.Г. Гурченок, Э.А. Голубевой, Ю.А. Гальских, Б.И. Додонова, В.Г. Карпова, Л.М. Конопко, В.С. Семенова, А.И. Ракитова, А.А. Радугина, В.П. Тугаринова, Н.А. Филатова, В.А. Ядова.</w:t>
      </w:r>
    </w:p>
    <w:p w:rsidR="006F3FE4" w:rsidRPr="006F3FE4" w:rsidRDefault="006F3FE4" w:rsidP="006F3FE4">
      <w:pPr>
        <w:tabs>
          <w:tab w:val="clear" w:pos="709"/>
        </w:tabs>
        <w:suppressAutoHyphens w:val="0"/>
        <w:spacing w:after="0" w:line="478" w:lineRule="exact"/>
        <w:ind w:firstLine="62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Существенное значение для плодотворной педагогической деятельности имеет реализация выявленных общих закономерностей в теории воспитания и обучения, внедрение которых повышает эффективность всей системы образо</w:t>
      </w:r>
      <w:r w:rsidRPr="006F3FE4">
        <w:rPr>
          <w:rFonts w:ascii="Times New Roman" w:eastAsia="Times New Roman" w:hAnsi="Times New Roman" w:cs="Times New Roman"/>
          <w:color w:val="000000"/>
          <w:kern w:val="0"/>
          <w:sz w:val="26"/>
          <w:szCs w:val="26"/>
          <w:lang w:eastAsia="ru-RU" w:bidi="ru-RU"/>
        </w:rPr>
        <w:softHyphen/>
        <w:t>вания и создает предпосылки для разработки новых направлений в решении современных задач педагогической практики (Б.Г.Ананьев, Ю.К.Бабанский, Б.М. Бим-Бад, Е.П. Белозерцев, Д.А. Белухин, О.С.Газман, Г.М.Гапонов, В.В. Давыдов, О.В. Долженко, М.И. Дьяченко, Л.В. Занков, С.И. Зиновьев, И.К; Касимов, Б.И. Коротаев, Н.В. Кузьмина, В.С. Леднев,</w:t>
      </w:r>
    </w:p>
    <w:p w:rsidR="006F3FE4" w:rsidRPr="006F3FE4" w:rsidRDefault="006F3FE4" w:rsidP="006F3FE4">
      <w:pPr>
        <w:tabs>
          <w:tab w:val="clear" w:pos="709"/>
        </w:tabs>
        <w:suppressAutoHyphens w:val="0"/>
        <w:spacing w:after="0" w:line="478" w:lineRule="exact"/>
        <w:ind w:firstLine="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К.И.Левитан, Б.Т. Лихачев, В.Т. Лисовский, А.В. Мудрик, В.А. Сластенин, П.И.Пидкасистый).</w:t>
      </w:r>
    </w:p>
    <w:p w:rsidR="006F3FE4" w:rsidRPr="006F3FE4" w:rsidRDefault="006F3FE4" w:rsidP="006F3FE4">
      <w:pPr>
        <w:tabs>
          <w:tab w:val="clear" w:pos="709"/>
        </w:tabs>
        <w:suppressAutoHyphens w:val="0"/>
        <w:spacing w:after="0" w:line="478" w:lineRule="exact"/>
        <w:ind w:firstLine="62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Исследование процессов формирования конкретных свойств и качеств личности, а также разработка научно-теоретических основ общего и профес</w:t>
      </w:r>
      <w:r w:rsidRPr="006F3FE4">
        <w:rPr>
          <w:rFonts w:ascii="Times New Roman" w:eastAsia="Times New Roman" w:hAnsi="Times New Roman" w:cs="Times New Roman"/>
          <w:color w:val="000000"/>
          <w:kern w:val="0"/>
          <w:sz w:val="26"/>
          <w:szCs w:val="26"/>
          <w:lang w:eastAsia="ru-RU" w:bidi="ru-RU"/>
        </w:rPr>
        <w:softHyphen/>
        <w:t>сионального образования позволяют комплексно решать и расширять круг постоянно возникающих новых воспитательных задач в процессе профессио</w:t>
      </w:r>
      <w:r w:rsidRPr="006F3FE4">
        <w:rPr>
          <w:rFonts w:ascii="Times New Roman" w:eastAsia="Times New Roman" w:hAnsi="Times New Roman" w:cs="Times New Roman"/>
          <w:color w:val="000000"/>
          <w:kern w:val="0"/>
          <w:sz w:val="26"/>
          <w:szCs w:val="26"/>
          <w:lang w:eastAsia="ru-RU" w:bidi="ru-RU"/>
        </w:rPr>
        <w:softHyphen/>
        <w:t>нальной подготовки специалистов (Л.П. Буева, З.А. Голубева, М.А. Данилов, Н.Э. Касаткина, Л.А. Немировская, Н.С. Козлов, А.Н. Орлов, В.А. Сластенин, М.Н. Скаткин, А.Г. Холодок, Н.Д. Хмель, Г.Л. Черепанов, Г.И. Щукина).</w:t>
      </w:r>
    </w:p>
    <w:p w:rsidR="006F3FE4" w:rsidRPr="006F3FE4" w:rsidRDefault="006F3FE4" w:rsidP="006F3FE4">
      <w:pPr>
        <w:tabs>
          <w:tab w:val="clear" w:pos="709"/>
        </w:tabs>
        <w:suppressAutoHyphens w:val="0"/>
        <w:spacing w:after="0" w:line="478" w:lineRule="exact"/>
        <w:ind w:firstLine="62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Теория нравственного воспитания раскрывает социальную значимость на</w:t>
      </w:r>
      <w:r w:rsidRPr="006F3FE4">
        <w:rPr>
          <w:rFonts w:ascii="Times New Roman" w:eastAsia="Times New Roman" w:hAnsi="Times New Roman" w:cs="Times New Roman"/>
          <w:color w:val="000000"/>
          <w:kern w:val="0"/>
          <w:sz w:val="26"/>
          <w:szCs w:val="26"/>
          <w:lang w:eastAsia="ru-RU" w:bidi="ru-RU"/>
        </w:rPr>
        <w:softHyphen/>
        <w:t>циональных и общечеловеческих ценностей, способствует выявлению общест</w:t>
      </w:r>
      <w:r w:rsidRPr="006F3FE4">
        <w:rPr>
          <w:rFonts w:ascii="Times New Roman" w:eastAsia="Times New Roman" w:hAnsi="Times New Roman" w:cs="Times New Roman"/>
          <w:color w:val="000000"/>
          <w:kern w:val="0"/>
          <w:sz w:val="26"/>
          <w:szCs w:val="26"/>
          <w:lang w:eastAsia="ru-RU" w:bidi="ru-RU"/>
        </w:rPr>
        <w:softHyphen/>
        <w:t>венных идеалов и служит основой для воплощения их в педагогической дея</w:t>
      </w:r>
      <w:r w:rsidRPr="006F3FE4">
        <w:rPr>
          <w:rFonts w:ascii="Times New Roman" w:eastAsia="Times New Roman" w:hAnsi="Times New Roman" w:cs="Times New Roman"/>
          <w:color w:val="000000"/>
          <w:kern w:val="0"/>
          <w:sz w:val="26"/>
          <w:szCs w:val="26"/>
          <w:lang w:eastAsia="ru-RU" w:bidi="ru-RU"/>
        </w:rPr>
        <w:softHyphen/>
        <w:t>тельности. Данное направление представлено в работах Ю.П. Азарова, Н.И. Болдырева, О.С. Богданова, С.В. Бондаревской, З.И. Васильевой, В.Б. Гуревича,</w:t>
      </w:r>
    </w:p>
    <w:p w:rsidR="006F3FE4" w:rsidRPr="006F3FE4" w:rsidRDefault="006F3FE4" w:rsidP="006F3FE4">
      <w:pPr>
        <w:numPr>
          <w:ilvl w:val="0"/>
          <w:numId w:val="31"/>
        </w:numPr>
        <w:tabs>
          <w:tab w:val="clear" w:pos="709"/>
          <w:tab w:val="left" w:pos="384"/>
        </w:tabs>
        <w:suppressAutoHyphens w:val="0"/>
        <w:spacing w:after="0" w:line="478" w:lineRule="exact"/>
        <w:ind w:firstLine="0"/>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А. Калюжного, И.С. Марьенко, О.И. Обидова, Л.И. Рувинского, В.А. Сухо- млинского, И.Ф. Харламова, Н.Е. Щурковой.</w:t>
      </w:r>
    </w:p>
    <w:p w:rsidR="006F3FE4" w:rsidRPr="006F3FE4" w:rsidRDefault="006F3FE4" w:rsidP="006F3FE4">
      <w:pPr>
        <w:tabs>
          <w:tab w:val="clear" w:pos="709"/>
        </w:tabs>
        <w:suppressAutoHyphens w:val="0"/>
        <w:spacing w:after="0" w:line="478" w:lineRule="exact"/>
        <w:ind w:firstLine="62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Передовой опыт педагогов-новаторов обеспечивает развитие творческого потенциала и нравственных ценностей обучаемых, а его обобщение позволяет находить эффективные пути при разработке новых технологий в русле реше</w:t>
      </w:r>
      <w:r w:rsidRPr="006F3FE4">
        <w:rPr>
          <w:rFonts w:ascii="Times New Roman" w:eastAsia="Times New Roman" w:hAnsi="Times New Roman" w:cs="Times New Roman"/>
          <w:color w:val="000000"/>
          <w:kern w:val="0"/>
          <w:sz w:val="26"/>
          <w:szCs w:val="26"/>
          <w:lang w:eastAsia="ru-RU" w:bidi="ru-RU"/>
        </w:rPr>
        <w:softHyphen/>
        <w:t>ния проблем развития личности (Ш.А. Амонашвили, И.Г. Волков, Т.И. Гонча</w:t>
      </w:r>
      <w:r w:rsidRPr="006F3FE4">
        <w:rPr>
          <w:rFonts w:ascii="Times New Roman" w:eastAsia="Times New Roman" w:hAnsi="Times New Roman" w:cs="Times New Roman"/>
          <w:color w:val="000000"/>
          <w:kern w:val="0"/>
          <w:sz w:val="26"/>
          <w:szCs w:val="26"/>
          <w:lang w:eastAsia="ru-RU" w:bidi="ru-RU"/>
        </w:rPr>
        <w:softHyphen/>
        <w:t>рова, А.А. Дубровский, И.П. Иванов, Е.Н. Ильин, С.Н. Лысенкова, А.Б. Резина, Е.Ю. Сазонов, В.Ф. Шаталов, В.Л. Шатуновский).</w:t>
      </w:r>
    </w:p>
    <w:p w:rsidR="006F3FE4" w:rsidRPr="006F3FE4" w:rsidRDefault="006F3FE4" w:rsidP="006F3FE4">
      <w:pPr>
        <w:tabs>
          <w:tab w:val="clear" w:pos="709"/>
        </w:tabs>
        <w:suppressAutoHyphens w:val="0"/>
        <w:spacing w:after="0" w:line="478" w:lineRule="exact"/>
        <w:ind w:firstLine="62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Психологические подходы, направленные на изучение состояний, структу</w:t>
      </w:r>
      <w:r w:rsidRPr="006F3FE4">
        <w:rPr>
          <w:rFonts w:ascii="Times New Roman" w:eastAsia="Times New Roman" w:hAnsi="Times New Roman" w:cs="Times New Roman"/>
          <w:color w:val="000000"/>
          <w:kern w:val="0"/>
          <w:sz w:val="26"/>
          <w:szCs w:val="26"/>
          <w:lang w:eastAsia="ru-RU" w:bidi="ru-RU"/>
        </w:rPr>
        <w:softHyphen/>
        <w:t>ры, процессов и свойств личности, создают условия, обеспечивающие духовное развитие личности, представлены в трудах отечественных и зарубежных иссле</w:t>
      </w:r>
      <w:r w:rsidRPr="006F3FE4">
        <w:rPr>
          <w:rFonts w:ascii="Times New Roman" w:eastAsia="Times New Roman" w:hAnsi="Times New Roman" w:cs="Times New Roman"/>
          <w:color w:val="000000"/>
          <w:kern w:val="0"/>
          <w:sz w:val="26"/>
          <w:szCs w:val="26"/>
          <w:lang w:eastAsia="ru-RU" w:bidi="ru-RU"/>
        </w:rPr>
        <w:softHyphen/>
        <w:t>дователей: В.А. Алексеенко, Л.И. Божович, Л.С. Выготского, Л.П. Гримак, М.И. Дьяченко, Е.А. Климова, В.Е. Клочко, А.Н. Леонтьева, А.Н. Лука, Р.С. Немова,</w:t>
      </w:r>
    </w:p>
    <w:p w:rsidR="006F3FE4" w:rsidRPr="006F3FE4" w:rsidRDefault="006F3FE4" w:rsidP="006F3FE4">
      <w:pPr>
        <w:numPr>
          <w:ilvl w:val="0"/>
          <w:numId w:val="31"/>
        </w:numPr>
        <w:tabs>
          <w:tab w:val="clear" w:pos="709"/>
          <w:tab w:val="left" w:pos="384"/>
        </w:tabs>
        <w:suppressAutoHyphens w:val="0"/>
        <w:spacing w:after="0" w:line="478" w:lineRule="exact"/>
        <w:ind w:firstLine="0"/>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Н. Мясищева, С.В. Никифорова, Л.Г. Почебут, С.Л. Рубинштейна, Д.Н. Узнад</w:t>
      </w:r>
      <w:r w:rsidRPr="006F3FE4">
        <w:rPr>
          <w:rFonts w:ascii="Times New Roman" w:eastAsia="Times New Roman" w:hAnsi="Times New Roman" w:cs="Times New Roman"/>
          <w:color w:val="000000"/>
          <w:kern w:val="0"/>
          <w:sz w:val="26"/>
          <w:szCs w:val="26"/>
          <w:lang w:eastAsia="ru-RU" w:bidi="ru-RU"/>
        </w:rPr>
        <w:softHyphen/>
        <w:t>зе, Ю.В. Шарова, Д.И. Фельдштейна, А. Адлера, Г. Олпорта, Ф. Перлса, Ж. Пиаже, К. Роджерса, А. Маслоу, Д. Уильямса, 3. Фрейда, Э. Фромма, К. Юнга.</w:t>
      </w:r>
    </w:p>
    <w:p w:rsidR="006F3FE4" w:rsidRPr="006F3FE4" w:rsidRDefault="006F3FE4" w:rsidP="006F3FE4">
      <w:pPr>
        <w:tabs>
          <w:tab w:val="clear" w:pos="709"/>
          <w:tab w:val="left" w:pos="8512"/>
        </w:tabs>
        <w:suppressAutoHyphens w:val="0"/>
        <w:spacing w:after="0" w:line="477" w:lineRule="exact"/>
        <w:ind w:firstLine="58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Физиологическим аспектам воспитания и обучения, способствующим рас</w:t>
      </w:r>
      <w:r w:rsidRPr="006F3FE4">
        <w:rPr>
          <w:rFonts w:ascii="Times New Roman" w:eastAsia="Times New Roman" w:hAnsi="Times New Roman" w:cs="Times New Roman"/>
          <w:color w:val="000000"/>
          <w:kern w:val="0"/>
          <w:sz w:val="26"/>
          <w:szCs w:val="26"/>
          <w:lang w:eastAsia="ru-RU" w:bidi="ru-RU"/>
        </w:rPr>
        <w:softHyphen/>
        <w:t>крытию природосообразности развития человека и позволяющим осуществлять дальнейшее совершенствование учебно-воспитательного процесса, посвящены исследования В.М. Бехтерева, Ф. Блума, А.И. Введенского, X. Дельгадо, Н.П. Дубинина, Э.М. Каструбина, В.П. Леутина, А. Лейзерсона, Е.Н. Николаева, И.П. Павлова, П.В. Симонова, И.М. Сеченова, А.А. Ухтомского, Л. Хофстедте- ра.</w:t>
      </w:r>
      <w:r w:rsidRPr="006F3FE4">
        <w:rPr>
          <w:rFonts w:ascii="Times New Roman" w:eastAsia="Times New Roman" w:hAnsi="Times New Roman" w:cs="Times New Roman"/>
          <w:color w:val="000000"/>
          <w:kern w:val="0"/>
          <w:sz w:val="26"/>
          <w:szCs w:val="26"/>
          <w:lang w:eastAsia="ru-RU" w:bidi="ru-RU"/>
        </w:rPr>
        <w:tab/>
        <w:t>.</w:t>
      </w:r>
    </w:p>
    <w:p w:rsidR="006F3FE4" w:rsidRPr="006F3FE4" w:rsidRDefault="006F3FE4" w:rsidP="006F3FE4">
      <w:pPr>
        <w:tabs>
          <w:tab w:val="clear" w:pos="709"/>
        </w:tabs>
        <w:suppressAutoHyphens w:val="0"/>
        <w:spacing w:after="0" w:line="477" w:lineRule="exact"/>
        <w:ind w:firstLine="58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По вопросам воинского воспитания и совершенствования военно</w:t>
      </w:r>
      <w:r w:rsidRPr="006F3FE4">
        <w:rPr>
          <w:rFonts w:ascii="Times New Roman" w:eastAsia="Times New Roman" w:hAnsi="Times New Roman" w:cs="Times New Roman"/>
          <w:color w:val="000000"/>
          <w:kern w:val="0"/>
          <w:sz w:val="26"/>
          <w:szCs w:val="26"/>
          <w:lang w:eastAsia="ru-RU" w:bidi="ru-RU"/>
        </w:rPr>
        <w:softHyphen/>
        <w:t>профессиональной подготовки курсантов выполнено значительное количество исследований, которые способствуют формированию высоких моральных, про</w:t>
      </w:r>
      <w:r w:rsidRPr="006F3FE4">
        <w:rPr>
          <w:rFonts w:ascii="Times New Roman" w:eastAsia="Times New Roman" w:hAnsi="Times New Roman" w:cs="Times New Roman"/>
          <w:color w:val="000000"/>
          <w:kern w:val="0"/>
          <w:sz w:val="26"/>
          <w:szCs w:val="26"/>
          <w:lang w:eastAsia="ru-RU" w:bidi="ru-RU"/>
        </w:rPr>
        <w:softHyphen/>
        <w:t>фессионально значимых качеств и способностей обучаемых (И.А. Агапов, С.В. Алешин, А.В. Барабанщиков, О.А. Воробьев, А.А. Ворона, Д.В. Гандер, А.В. Каплин, Э.А. Козловский, В.Е. Косачев, В.Ф. Кулаков, В.Л. Марищук, С.Г. Мельник, Н.К. Меньшиков, С.Д. Мигачев, А.В. Рыдня, Б.Л. Покровский, В.И. Савченко, А.Б. Стрельченко, П.Н. Тородов, Ю.А. Фоминых).</w:t>
      </w:r>
    </w:p>
    <w:p w:rsidR="006F3FE4" w:rsidRPr="006F3FE4" w:rsidRDefault="006F3FE4" w:rsidP="006F3FE4">
      <w:pPr>
        <w:tabs>
          <w:tab w:val="clear" w:pos="709"/>
        </w:tabs>
        <w:suppressAutoHyphens w:val="0"/>
        <w:spacing w:after="0" w:line="477" w:lineRule="exact"/>
        <w:ind w:firstLine="58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Проблема личностно-профессионального развития курсантов связана с решением ряда принципиальных вопросов. Процесс развития личности кур</w:t>
      </w:r>
      <w:r w:rsidRPr="006F3FE4">
        <w:rPr>
          <w:rFonts w:ascii="Times New Roman" w:eastAsia="Times New Roman" w:hAnsi="Times New Roman" w:cs="Times New Roman"/>
          <w:color w:val="000000"/>
          <w:kern w:val="0"/>
          <w:sz w:val="26"/>
          <w:szCs w:val="26"/>
          <w:lang w:eastAsia="ru-RU" w:bidi="ru-RU"/>
        </w:rPr>
        <w:softHyphen/>
        <w:t>санта как биосоциальной системы требует конкретизации характеристики его нового качественного состояния и определения обеспечивающих аксиолого- педагогических условий. Реализация принципа диалектического единства обу</w:t>
      </w:r>
      <w:r w:rsidRPr="006F3FE4">
        <w:rPr>
          <w:rFonts w:ascii="Times New Roman" w:eastAsia="Times New Roman" w:hAnsi="Times New Roman" w:cs="Times New Roman"/>
          <w:color w:val="000000"/>
          <w:kern w:val="0"/>
          <w:sz w:val="26"/>
          <w:szCs w:val="26"/>
          <w:lang w:eastAsia="ru-RU" w:bidi="ru-RU"/>
        </w:rPr>
        <w:softHyphen/>
        <w:t>чения и воспитания как условия развития личности в подготовке курсантов во</w:t>
      </w:r>
      <w:r w:rsidRPr="006F3FE4">
        <w:rPr>
          <w:rFonts w:ascii="Times New Roman" w:eastAsia="Times New Roman" w:hAnsi="Times New Roman" w:cs="Times New Roman"/>
          <w:color w:val="000000"/>
          <w:kern w:val="0"/>
          <w:sz w:val="26"/>
          <w:szCs w:val="26"/>
          <w:lang w:eastAsia="ru-RU" w:bidi="ru-RU"/>
        </w:rPr>
        <w:softHyphen/>
        <w:t>енных вузов остается недостаточно разработанной проблемой. Вместе с тем, существует противоречие между необходимостью существенного повышения уровня личностно-профессионального развития курсантов военных вузов и не разработанностью этого вопроса в теории и практике в контексте аксиологиче</w:t>
      </w:r>
      <w:r w:rsidRPr="006F3FE4">
        <w:rPr>
          <w:rFonts w:ascii="Times New Roman" w:eastAsia="Times New Roman" w:hAnsi="Times New Roman" w:cs="Times New Roman"/>
          <w:color w:val="000000"/>
          <w:kern w:val="0"/>
          <w:sz w:val="26"/>
          <w:szCs w:val="26"/>
          <w:lang w:eastAsia="ru-RU" w:bidi="ru-RU"/>
        </w:rPr>
        <w:softHyphen/>
        <w:t>ского подхода. Поэтому существует объективная потребность в дальнейшем ис</w:t>
      </w:r>
      <w:r w:rsidRPr="006F3FE4">
        <w:rPr>
          <w:rFonts w:ascii="Times New Roman" w:eastAsia="Times New Roman" w:hAnsi="Times New Roman" w:cs="Times New Roman"/>
          <w:color w:val="000000"/>
          <w:kern w:val="0"/>
          <w:sz w:val="26"/>
          <w:szCs w:val="26"/>
          <w:lang w:eastAsia="ru-RU" w:bidi="ru-RU"/>
        </w:rPr>
        <w:softHyphen/>
        <w:t>следовании единой аксиологической основы развития личности курсантов во-</w:t>
      </w:r>
      <w:r w:rsidRPr="006F3FE4">
        <w:rPr>
          <w:rFonts w:ascii="Times New Roman" w:eastAsia="Times New Roman" w:hAnsi="Times New Roman" w:cs="Times New Roman"/>
          <w:color w:val="000000"/>
          <w:kern w:val="0"/>
          <w:sz w:val="26"/>
          <w:szCs w:val="26"/>
          <w:lang w:eastAsia="ru-RU" w:bidi="ru-RU"/>
        </w:rPr>
        <w:br w:type="page"/>
      </w:r>
    </w:p>
    <w:p w:rsidR="006F3FE4" w:rsidRPr="006F3FE4" w:rsidRDefault="006F3FE4" w:rsidP="006F3FE4">
      <w:pPr>
        <w:tabs>
          <w:tab w:val="clear" w:pos="709"/>
        </w:tabs>
        <w:suppressAutoHyphens w:val="0"/>
        <w:spacing w:after="0" w:line="482" w:lineRule="exact"/>
        <w:ind w:firstLine="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pict>
          <v:shapetype id="_x0000_t202" coordsize="21600,21600" o:spt="202" path="m,l,21600r21600,l21600,xe">
            <v:stroke joinstyle="miter"/>
            <v:path gradientshapeok="t" o:connecttype="rect"/>
          </v:shapetype>
          <v:shape id="_x0000_s1589" type="#_x0000_t202" style="position:absolute;left:0;text-align:left;margin-left:-50.7pt;margin-top:41.7pt;width:13.3pt;height:19.75pt;z-index:-251656192;mso-wrap-distance-left:5pt;mso-wrap-distance-right:39pt;mso-position-horizontal-relative:margin;mso-position-vertical-relative:margin" filled="f" stroked="f">
            <v:textbox style="mso-fit-shape-to-text:t" inset="0,0,0,0">
              <w:txbxContent>
                <w:p w:rsidR="006F3FE4" w:rsidRDefault="006F3FE4" w:rsidP="006F3FE4">
                  <w:pPr>
                    <w:pStyle w:val="5ff4"/>
                    <w:shd w:val="clear" w:color="auto" w:fill="auto"/>
                    <w:spacing w:line="340" w:lineRule="exact"/>
                  </w:pPr>
                  <w:r>
                    <w:rPr>
                      <w:color w:val="000000"/>
                    </w:rPr>
                    <w:t></w:t>
                  </w:r>
                </w:p>
              </w:txbxContent>
            </v:textbox>
            <w10:wrap type="square" side="right" anchorx="margin" anchory="margin"/>
          </v:shape>
        </w:pict>
      </w:r>
      <w:r>
        <w:rPr>
          <w:rFonts w:ascii="Times New Roman" w:eastAsia="Times New Roman" w:hAnsi="Times New Roman" w:cs="Times New Roman"/>
          <w:noProof/>
          <w:color w:val="000000"/>
          <w:kern w:val="0"/>
          <w:sz w:val="26"/>
          <w:szCs w:val="26"/>
          <w:lang w:eastAsia="ru-RU"/>
        </w:rPr>
        <w:drawing>
          <wp:anchor distT="0" distB="0" distL="63500" distR="497840" simplePos="0" relativeHeight="251661312" behindDoc="1" locked="0" layoutInCell="1" allowOverlap="1">
            <wp:simplePos x="0" y="0"/>
            <wp:positionH relativeFrom="margin">
              <wp:posOffset>-972820</wp:posOffset>
            </wp:positionH>
            <wp:positionV relativeFrom="margin">
              <wp:posOffset>2265680</wp:posOffset>
            </wp:positionV>
            <wp:extent cx="494030" cy="5504815"/>
            <wp:effectExtent l="19050" t="0" r="1270" b="0"/>
            <wp:wrapSquare wrapText="right"/>
            <wp:docPr id="566" name="Рисунок 566" descr="C:\Users\Pavel\AppData\Local\Temp\Rar$DIa0.545\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C:\Users\Pavel\AppData\Local\Temp\Rar$DIa0.545\media\image2.png"/>
                    <pic:cNvPicPr>
                      <a:picLocks noChangeAspect="1" noChangeArrowheads="1"/>
                    </pic:cNvPicPr>
                  </pic:nvPicPr>
                  <pic:blipFill>
                    <a:blip r:embed="rId10" cstate="print"/>
                    <a:srcRect/>
                    <a:stretch>
                      <a:fillRect/>
                    </a:stretch>
                  </pic:blipFill>
                  <pic:spPr bwMode="auto">
                    <a:xfrm>
                      <a:off x="0" y="0"/>
                      <a:ext cx="494030" cy="5504815"/>
                    </a:xfrm>
                    <a:prstGeom prst="rect">
                      <a:avLst/>
                    </a:prstGeom>
                    <a:noFill/>
                  </pic:spPr>
                </pic:pic>
              </a:graphicData>
            </a:graphic>
          </wp:anchor>
        </w:drawing>
      </w:r>
      <w:r>
        <w:rPr>
          <w:rFonts w:ascii="Times New Roman" w:eastAsia="Times New Roman" w:hAnsi="Times New Roman" w:cs="Times New Roman"/>
          <w:noProof/>
          <w:color w:val="000000"/>
          <w:kern w:val="0"/>
          <w:sz w:val="26"/>
          <w:szCs w:val="26"/>
          <w:lang w:eastAsia="ru-RU"/>
        </w:rPr>
        <w:drawing>
          <wp:anchor distT="0" distB="0" distL="63500" distR="523875" simplePos="0" relativeHeight="251662336" behindDoc="1" locked="0" layoutInCell="1" allowOverlap="1">
            <wp:simplePos x="0" y="0"/>
            <wp:positionH relativeFrom="margin">
              <wp:posOffset>-932180</wp:posOffset>
            </wp:positionH>
            <wp:positionV relativeFrom="margin">
              <wp:posOffset>8016875</wp:posOffset>
            </wp:positionV>
            <wp:extent cx="426720" cy="414655"/>
            <wp:effectExtent l="19050" t="0" r="0" b="0"/>
            <wp:wrapSquare wrapText="right"/>
            <wp:docPr id="567" name="Рисунок 567" descr="C:\Users\Pavel\AppData\Local\Temp\Rar$DIa0.545\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C:\Users\Pavel\AppData\Local\Temp\Rar$DIa0.545\media\image3.png"/>
                    <pic:cNvPicPr>
                      <a:picLocks noChangeAspect="1" noChangeArrowheads="1"/>
                    </pic:cNvPicPr>
                  </pic:nvPicPr>
                  <pic:blipFill>
                    <a:blip r:embed="rId11" cstate="print"/>
                    <a:srcRect/>
                    <a:stretch>
                      <a:fillRect/>
                    </a:stretch>
                  </pic:blipFill>
                  <pic:spPr bwMode="auto">
                    <a:xfrm>
                      <a:off x="0" y="0"/>
                      <a:ext cx="426720" cy="414655"/>
                    </a:xfrm>
                    <a:prstGeom prst="rect">
                      <a:avLst/>
                    </a:prstGeom>
                    <a:noFill/>
                  </pic:spPr>
                </pic:pic>
              </a:graphicData>
            </a:graphic>
          </wp:anchor>
        </w:drawing>
      </w:r>
      <w:r w:rsidRPr="006F3FE4">
        <w:rPr>
          <w:rFonts w:ascii="Times New Roman" w:eastAsia="Times New Roman" w:hAnsi="Times New Roman" w:cs="Times New Roman"/>
          <w:color w:val="000000"/>
          <w:kern w:val="0"/>
          <w:sz w:val="26"/>
          <w:szCs w:val="26"/>
          <w:lang w:eastAsia="ru-RU" w:bidi="ru-RU"/>
        </w:rPr>
        <w:t>енных вузов и ее внедрения в профессиональную подготовку будущих офице</w:t>
      </w:r>
      <w:r w:rsidRPr="006F3FE4">
        <w:rPr>
          <w:rFonts w:ascii="Times New Roman" w:eastAsia="Times New Roman" w:hAnsi="Times New Roman" w:cs="Times New Roman"/>
          <w:color w:val="000000"/>
          <w:kern w:val="0"/>
          <w:sz w:val="26"/>
          <w:szCs w:val="26"/>
          <w:lang w:eastAsia="ru-RU" w:bidi="ru-RU"/>
        </w:rPr>
        <w:softHyphen/>
        <w:t>ров.</w:t>
      </w:r>
    </w:p>
    <w:p w:rsidR="006F3FE4" w:rsidRPr="006F3FE4" w:rsidRDefault="006F3FE4" w:rsidP="006F3FE4">
      <w:pPr>
        <w:tabs>
          <w:tab w:val="clear" w:pos="709"/>
        </w:tabs>
        <w:suppressAutoHyphens w:val="0"/>
        <w:spacing w:after="64" w:line="482" w:lineRule="exact"/>
        <w:ind w:firstLine="620"/>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 xml:space="preserve">Указанное противоречие определяет </w:t>
      </w:r>
      <w:r w:rsidRPr="006F3FE4">
        <w:rPr>
          <w:rFonts w:ascii="Times New Roman" w:eastAsia="Times New Roman" w:hAnsi="Times New Roman" w:cs="Times New Roman"/>
          <w:color w:val="000000"/>
          <w:kern w:val="0"/>
          <w:sz w:val="26"/>
          <w:szCs w:val="26"/>
          <w:u w:val="single"/>
          <w:lang w:eastAsia="ru-RU" w:bidi="ru-RU"/>
        </w:rPr>
        <w:t>проблему исследования,</w:t>
      </w:r>
      <w:r w:rsidRPr="006F3FE4">
        <w:rPr>
          <w:rFonts w:ascii="Times New Roman" w:eastAsia="Times New Roman" w:hAnsi="Times New Roman" w:cs="Times New Roman"/>
          <w:color w:val="000000"/>
          <w:kern w:val="0"/>
          <w:sz w:val="26"/>
          <w:szCs w:val="26"/>
          <w:lang w:eastAsia="ru-RU" w:bidi="ru-RU"/>
        </w:rPr>
        <w:t xml:space="preserve"> заключаю</w:t>
      </w:r>
      <w:r w:rsidRPr="006F3FE4">
        <w:rPr>
          <w:rFonts w:ascii="Times New Roman" w:eastAsia="Times New Roman" w:hAnsi="Times New Roman" w:cs="Times New Roman"/>
          <w:color w:val="000000"/>
          <w:kern w:val="0"/>
          <w:sz w:val="26"/>
          <w:szCs w:val="26"/>
          <w:lang w:eastAsia="ru-RU" w:bidi="ru-RU"/>
        </w:rPr>
        <w:softHyphen/>
        <w:t>щуюся в обосновании системы ценностных основ и условий, обеспечивающих личностно-профессиональное развитие курсантов высших военных учебных заведений.</w:t>
      </w:r>
    </w:p>
    <w:p w:rsidR="006F3FE4" w:rsidRPr="006F3FE4" w:rsidRDefault="006F3FE4" w:rsidP="006F3FE4">
      <w:pPr>
        <w:tabs>
          <w:tab w:val="clear" w:pos="709"/>
        </w:tabs>
        <w:suppressAutoHyphens w:val="0"/>
        <w:spacing w:after="0" w:line="477" w:lineRule="exact"/>
        <w:ind w:firstLine="62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 xml:space="preserve">Решение данной проблемы составляет </w:t>
      </w:r>
      <w:r w:rsidRPr="006F3FE4">
        <w:rPr>
          <w:rFonts w:ascii="Times New Roman" w:eastAsia="Times New Roman" w:hAnsi="Times New Roman" w:cs="Times New Roman"/>
          <w:color w:val="000000"/>
          <w:kern w:val="0"/>
          <w:sz w:val="26"/>
          <w:szCs w:val="26"/>
          <w:u w:val="single"/>
          <w:lang w:eastAsia="ru-RU" w:bidi="ru-RU"/>
        </w:rPr>
        <w:t>цель исследования:</w:t>
      </w:r>
      <w:r w:rsidRPr="006F3FE4">
        <w:rPr>
          <w:rFonts w:ascii="Times New Roman" w:eastAsia="Times New Roman" w:hAnsi="Times New Roman" w:cs="Times New Roman"/>
          <w:color w:val="000000"/>
          <w:kern w:val="0"/>
          <w:sz w:val="26"/>
          <w:szCs w:val="26"/>
          <w:lang w:eastAsia="ru-RU" w:bidi="ru-RU"/>
        </w:rPr>
        <w:t xml:space="preserve"> конструирова</w:t>
      </w:r>
      <w:r w:rsidRPr="006F3FE4">
        <w:rPr>
          <w:rFonts w:ascii="Times New Roman" w:eastAsia="Times New Roman" w:hAnsi="Times New Roman" w:cs="Times New Roman"/>
          <w:color w:val="000000"/>
          <w:kern w:val="0"/>
          <w:sz w:val="26"/>
          <w:szCs w:val="26"/>
          <w:lang w:eastAsia="ru-RU" w:bidi="ru-RU"/>
        </w:rPr>
        <w:softHyphen/>
        <w:t>ние модели и разработка технологии ценностно-ориентированной профессиональной подготовки курсантов.</w:t>
      </w:r>
    </w:p>
    <w:p w:rsidR="006F3FE4" w:rsidRPr="006F3FE4" w:rsidRDefault="006F3FE4" w:rsidP="006F3FE4">
      <w:pPr>
        <w:tabs>
          <w:tab w:val="clear" w:pos="709"/>
        </w:tabs>
        <w:suppressAutoHyphens w:val="0"/>
        <w:spacing w:after="0" w:line="477" w:lineRule="exact"/>
        <w:ind w:firstLine="620"/>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u w:val="single"/>
          <w:lang w:eastAsia="ru-RU" w:bidi="ru-RU"/>
        </w:rPr>
        <w:t>Объектом исследования</w:t>
      </w:r>
      <w:r w:rsidRPr="006F3FE4">
        <w:rPr>
          <w:rFonts w:ascii="Times New Roman" w:eastAsia="Times New Roman" w:hAnsi="Times New Roman" w:cs="Times New Roman"/>
          <w:color w:val="000000"/>
          <w:kern w:val="0"/>
          <w:sz w:val="26"/>
          <w:szCs w:val="26"/>
          <w:lang w:eastAsia="ru-RU" w:bidi="ru-RU"/>
        </w:rPr>
        <w:t xml:space="preserve"> является система профессиональной подготовки курсантов высших военных учебных заведений.</w:t>
      </w:r>
    </w:p>
    <w:p w:rsidR="006F3FE4" w:rsidRPr="006F3FE4" w:rsidRDefault="006F3FE4" w:rsidP="006F3FE4">
      <w:pPr>
        <w:tabs>
          <w:tab w:val="clear" w:pos="709"/>
        </w:tabs>
        <w:suppressAutoHyphens w:val="0"/>
        <w:spacing w:after="0" w:line="477" w:lineRule="exact"/>
        <w:ind w:firstLine="620"/>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 xml:space="preserve">В качестве </w:t>
      </w:r>
      <w:r w:rsidRPr="006F3FE4">
        <w:rPr>
          <w:rFonts w:ascii="Times New Roman" w:eastAsia="Times New Roman" w:hAnsi="Times New Roman" w:cs="Times New Roman"/>
          <w:color w:val="000000"/>
          <w:kern w:val="0"/>
          <w:sz w:val="26"/>
          <w:szCs w:val="26"/>
          <w:u w:val="single"/>
          <w:lang w:eastAsia="ru-RU" w:bidi="ru-RU"/>
        </w:rPr>
        <w:t>предмета исследования</w:t>
      </w:r>
      <w:r w:rsidRPr="006F3FE4">
        <w:rPr>
          <w:rFonts w:ascii="Times New Roman" w:eastAsia="Times New Roman" w:hAnsi="Times New Roman" w:cs="Times New Roman"/>
          <w:color w:val="000000"/>
          <w:kern w:val="0"/>
          <w:sz w:val="26"/>
          <w:szCs w:val="26"/>
          <w:lang w:eastAsia="ru-RU" w:bidi="ru-RU"/>
        </w:rPr>
        <w:t xml:space="preserve"> рассматривается процесс личностно</w:t>
      </w:r>
      <w:r w:rsidRPr="006F3FE4">
        <w:rPr>
          <w:rFonts w:ascii="Times New Roman" w:eastAsia="Times New Roman" w:hAnsi="Times New Roman" w:cs="Times New Roman"/>
          <w:color w:val="000000"/>
          <w:kern w:val="0"/>
          <w:sz w:val="26"/>
          <w:szCs w:val="26"/>
          <w:lang w:eastAsia="ru-RU" w:bidi="ru-RU"/>
        </w:rPr>
        <w:softHyphen/>
        <w:t>профессионального развития курсанта на основе аксиологического подхода.</w:t>
      </w:r>
    </w:p>
    <w:p w:rsidR="006F3FE4" w:rsidRPr="006F3FE4" w:rsidRDefault="006F3FE4" w:rsidP="006F3FE4">
      <w:pPr>
        <w:tabs>
          <w:tab w:val="clear" w:pos="709"/>
        </w:tabs>
        <w:suppressAutoHyphens w:val="0"/>
        <w:spacing w:after="0" w:line="477" w:lineRule="exact"/>
        <w:ind w:firstLine="62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u w:val="single"/>
          <w:lang w:eastAsia="ru-RU" w:bidi="ru-RU"/>
        </w:rPr>
        <w:t>Гипотеза</w:t>
      </w:r>
      <w:r w:rsidRPr="006F3FE4">
        <w:rPr>
          <w:rFonts w:ascii="Times New Roman" w:eastAsia="Times New Roman" w:hAnsi="Times New Roman" w:cs="Times New Roman"/>
          <w:color w:val="000000"/>
          <w:kern w:val="0"/>
          <w:sz w:val="26"/>
          <w:szCs w:val="26"/>
          <w:lang w:eastAsia="ru-RU" w:bidi="ru-RU"/>
        </w:rPr>
        <w:t xml:space="preserve"> исследования основана на предположении о том, что личностно</w:t>
      </w:r>
      <w:r w:rsidRPr="006F3FE4">
        <w:rPr>
          <w:rFonts w:ascii="Times New Roman" w:eastAsia="Times New Roman" w:hAnsi="Times New Roman" w:cs="Times New Roman"/>
          <w:color w:val="000000"/>
          <w:kern w:val="0"/>
          <w:sz w:val="26"/>
          <w:szCs w:val="26"/>
          <w:lang w:eastAsia="ru-RU" w:bidi="ru-RU"/>
        </w:rPr>
        <w:softHyphen/>
        <w:t>профессиональное развитие курсантов военного вуза будет соответствовать требованиям современного общества и сложившейся геополитической ситуа</w:t>
      </w:r>
      <w:r w:rsidRPr="006F3FE4">
        <w:rPr>
          <w:rFonts w:ascii="Times New Roman" w:eastAsia="Times New Roman" w:hAnsi="Times New Roman" w:cs="Times New Roman"/>
          <w:color w:val="000000"/>
          <w:kern w:val="0"/>
          <w:sz w:val="26"/>
          <w:szCs w:val="26"/>
          <w:lang w:eastAsia="ru-RU" w:bidi="ru-RU"/>
        </w:rPr>
        <w:softHyphen/>
        <w:t>ции, если:</w:t>
      </w:r>
    </w:p>
    <w:p w:rsidR="006F3FE4" w:rsidRPr="006F3FE4" w:rsidRDefault="006F3FE4" w:rsidP="006F3FE4">
      <w:pPr>
        <w:numPr>
          <w:ilvl w:val="0"/>
          <w:numId w:val="32"/>
        </w:numPr>
        <w:tabs>
          <w:tab w:val="clear" w:pos="709"/>
          <w:tab w:val="left" w:pos="782"/>
        </w:tabs>
        <w:suppressAutoHyphens w:val="0"/>
        <w:spacing w:after="0" w:line="477" w:lineRule="exact"/>
        <w:ind w:firstLine="620"/>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личностно-профессиональное развитие курсантов военных вузов опреде</w:t>
      </w:r>
      <w:r w:rsidRPr="006F3FE4">
        <w:rPr>
          <w:rFonts w:ascii="Times New Roman" w:eastAsia="Times New Roman" w:hAnsi="Times New Roman" w:cs="Times New Roman"/>
          <w:color w:val="000000"/>
          <w:kern w:val="0"/>
          <w:sz w:val="26"/>
          <w:szCs w:val="26"/>
          <w:lang w:eastAsia="ru-RU" w:bidi="ru-RU"/>
        </w:rPr>
        <w:softHyphen/>
        <w:t>лено как основная задача личностно-ориентированного и одновременно квази</w:t>
      </w:r>
      <w:r w:rsidRPr="006F3FE4">
        <w:rPr>
          <w:rFonts w:ascii="Times New Roman" w:eastAsia="Times New Roman" w:hAnsi="Times New Roman" w:cs="Times New Roman"/>
          <w:color w:val="000000"/>
          <w:kern w:val="0"/>
          <w:sz w:val="26"/>
          <w:szCs w:val="26"/>
          <w:lang w:eastAsia="ru-RU" w:bidi="ru-RU"/>
        </w:rPr>
        <w:softHyphen/>
        <w:t>профессионального воспитательно-образовательного процесса, основой для интеграции которых является аксиологический подход;</w:t>
      </w:r>
    </w:p>
    <w:p w:rsidR="006F3FE4" w:rsidRPr="006F3FE4" w:rsidRDefault="006F3FE4" w:rsidP="006F3FE4">
      <w:pPr>
        <w:numPr>
          <w:ilvl w:val="0"/>
          <w:numId w:val="32"/>
        </w:numPr>
        <w:tabs>
          <w:tab w:val="clear" w:pos="709"/>
          <w:tab w:val="left" w:pos="773"/>
        </w:tabs>
        <w:suppressAutoHyphens w:val="0"/>
        <w:spacing w:after="0" w:line="477" w:lineRule="exact"/>
        <w:ind w:firstLine="620"/>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аксиологический подход позволяет интегрировать личностные и профес</w:t>
      </w:r>
      <w:r w:rsidRPr="006F3FE4">
        <w:rPr>
          <w:rFonts w:ascii="Times New Roman" w:eastAsia="Times New Roman" w:hAnsi="Times New Roman" w:cs="Times New Roman"/>
          <w:color w:val="000000"/>
          <w:kern w:val="0"/>
          <w:sz w:val="26"/>
          <w:szCs w:val="26"/>
          <w:lang w:eastAsia="ru-RU" w:bidi="ru-RU"/>
        </w:rPr>
        <w:softHyphen/>
        <w:t>сиональные аспекты подготовки будущих офицеров на единой ценностно</w:t>
      </w:r>
      <w:r w:rsidRPr="006F3FE4">
        <w:rPr>
          <w:rFonts w:ascii="Times New Roman" w:eastAsia="Times New Roman" w:hAnsi="Times New Roman" w:cs="Times New Roman"/>
          <w:color w:val="000000"/>
          <w:kern w:val="0"/>
          <w:sz w:val="26"/>
          <w:szCs w:val="26"/>
          <w:lang w:eastAsia="ru-RU" w:bidi="ru-RU"/>
        </w:rPr>
        <w:softHyphen/>
        <w:t>смысловой базе, исходя из анализа потребностей мегасистемы: "личность - на</w:t>
      </w:r>
      <w:r w:rsidRPr="006F3FE4">
        <w:rPr>
          <w:rFonts w:ascii="Times New Roman" w:eastAsia="Times New Roman" w:hAnsi="Times New Roman" w:cs="Times New Roman"/>
          <w:color w:val="000000"/>
          <w:kern w:val="0"/>
          <w:sz w:val="26"/>
          <w:szCs w:val="26"/>
          <w:lang w:eastAsia="ru-RU" w:bidi="ru-RU"/>
        </w:rPr>
        <w:softHyphen/>
        <w:t>ция - государство";</w:t>
      </w:r>
    </w:p>
    <w:p w:rsidR="006F3FE4" w:rsidRPr="006F3FE4" w:rsidRDefault="006F3FE4" w:rsidP="006F3FE4">
      <w:pPr>
        <w:numPr>
          <w:ilvl w:val="0"/>
          <w:numId w:val="32"/>
        </w:numPr>
        <w:tabs>
          <w:tab w:val="clear" w:pos="709"/>
          <w:tab w:val="left" w:pos="773"/>
        </w:tabs>
        <w:suppressAutoHyphens w:val="0"/>
        <w:spacing w:after="0" w:line="477" w:lineRule="exact"/>
        <w:ind w:firstLine="620"/>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система исторически выработанных общенациональных российских ценностей, гарантирующая социально-значимую ратную деятельность, персо</w:t>
      </w:r>
      <w:r w:rsidRPr="006F3FE4">
        <w:rPr>
          <w:rFonts w:ascii="Times New Roman" w:eastAsia="Times New Roman" w:hAnsi="Times New Roman" w:cs="Times New Roman"/>
          <w:color w:val="000000"/>
          <w:kern w:val="0"/>
          <w:sz w:val="26"/>
          <w:szCs w:val="26"/>
          <w:lang w:eastAsia="ru-RU" w:bidi="ru-RU"/>
        </w:rPr>
        <w:softHyphen/>
        <w:t>нализируется курсантами в процессе их профессиональной подготовке;</w:t>
      </w:r>
      <w:r w:rsidRPr="006F3FE4">
        <w:rPr>
          <w:rFonts w:ascii="Times New Roman" w:eastAsia="Times New Roman" w:hAnsi="Times New Roman" w:cs="Times New Roman"/>
          <w:color w:val="000000"/>
          <w:kern w:val="0"/>
          <w:sz w:val="26"/>
          <w:szCs w:val="26"/>
          <w:lang w:eastAsia="ru-RU" w:bidi="ru-RU"/>
        </w:rPr>
        <w:br w:type="page"/>
      </w:r>
    </w:p>
    <w:p w:rsidR="006F3FE4" w:rsidRPr="006F3FE4" w:rsidRDefault="006F3FE4" w:rsidP="006F3FE4">
      <w:pPr>
        <w:numPr>
          <w:ilvl w:val="0"/>
          <w:numId w:val="32"/>
        </w:numPr>
        <w:tabs>
          <w:tab w:val="clear" w:pos="709"/>
          <w:tab w:val="left" w:pos="972"/>
        </w:tabs>
        <w:suppressAutoHyphens w:val="0"/>
        <w:spacing w:after="0" w:line="477" w:lineRule="exact"/>
        <w:ind w:firstLine="620"/>
        <w:jc w:val="left"/>
        <w:rPr>
          <w:rFonts w:ascii="Times New Roman" w:eastAsia="Times New Roman" w:hAnsi="Times New Roman" w:cs="Times New Roman"/>
          <w:color w:val="000000"/>
          <w:kern w:val="0"/>
          <w:sz w:val="26"/>
          <w:szCs w:val="26"/>
          <w:lang w:eastAsia="ru-RU" w:bidi="ru-RU"/>
        </w:rPr>
      </w:pPr>
      <w:r>
        <w:rPr>
          <w:rFonts w:ascii="Times New Roman" w:eastAsia="Times New Roman" w:hAnsi="Times New Roman" w:cs="Times New Roman"/>
          <w:noProof/>
          <w:color w:val="000000"/>
          <w:kern w:val="0"/>
          <w:sz w:val="26"/>
          <w:szCs w:val="26"/>
          <w:lang w:eastAsia="ru-RU"/>
        </w:rPr>
        <w:drawing>
          <wp:anchor distT="0" distB="0" distL="63500" distR="492125" simplePos="0" relativeHeight="251663360" behindDoc="1" locked="0" layoutInCell="1" allowOverlap="1">
            <wp:simplePos x="0" y="0"/>
            <wp:positionH relativeFrom="margin">
              <wp:posOffset>-994410</wp:posOffset>
            </wp:positionH>
            <wp:positionV relativeFrom="margin">
              <wp:posOffset>1814195</wp:posOffset>
            </wp:positionV>
            <wp:extent cx="511810" cy="7169150"/>
            <wp:effectExtent l="19050" t="0" r="2540" b="0"/>
            <wp:wrapSquare wrapText="right"/>
            <wp:docPr id="568" name="Рисунок 568" descr="C:\Users\Pavel\AppData\Local\Temp\Rar$DIa0.545\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C:\Users\Pavel\AppData\Local\Temp\Rar$DIa0.545\media\image4.png"/>
                    <pic:cNvPicPr>
                      <a:picLocks noChangeAspect="1" noChangeArrowheads="1"/>
                    </pic:cNvPicPr>
                  </pic:nvPicPr>
                  <pic:blipFill>
                    <a:blip r:embed="rId12" cstate="print"/>
                    <a:srcRect/>
                    <a:stretch>
                      <a:fillRect/>
                    </a:stretch>
                  </pic:blipFill>
                  <pic:spPr bwMode="auto">
                    <a:xfrm>
                      <a:off x="0" y="0"/>
                      <a:ext cx="511810" cy="7169150"/>
                    </a:xfrm>
                    <a:prstGeom prst="rect">
                      <a:avLst/>
                    </a:prstGeom>
                    <a:noFill/>
                  </pic:spPr>
                </pic:pic>
              </a:graphicData>
            </a:graphic>
          </wp:anchor>
        </w:drawing>
      </w:r>
      <w:r w:rsidRPr="006F3FE4">
        <w:rPr>
          <w:rFonts w:ascii="Times New Roman" w:eastAsia="Times New Roman" w:hAnsi="Times New Roman" w:cs="Times New Roman"/>
          <w:color w:val="000000"/>
          <w:kern w:val="0"/>
          <w:sz w:val="26"/>
          <w:szCs w:val="26"/>
          <w:lang w:eastAsia="ru-RU" w:bidi="ru-RU"/>
        </w:rPr>
        <w:t>аксиолого-педагогические условия, обеспечивающие личностно</w:t>
      </w:r>
      <w:r w:rsidRPr="006F3FE4">
        <w:rPr>
          <w:rFonts w:ascii="Times New Roman" w:eastAsia="Times New Roman" w:hAnsi="Times New Roman" w:cs="Times New Roman"/>
          <w:color w:val="000000"/>
          <w:kern w:val="0"/>
          <w:sz w:val="26"/>
          <w:szCs w:val="26"/>
          <w:lang w:eastAsia="ru-RU" w:bidi="ru-RU"/>
        </w:rPr>
        <w:softHyphen/>
        <w:t>профессиональное развитие курсантов, реализуются во всех основных компо</w:t>
      </w:r>
      <w:r w:rsidRPr="006F3FE4">
        <w:rPr>
          <w:rFonts w:ascii="Times New Roman" w:eastAsia="Times New Roman" w:hAnsi="Times New Roman" w:cs="Times New Roman"/>
          <w:color w:val="000000"/>
          <w:kern w:val="0"/>
          <w:sz w:val="26"/>
          <w:szCs w:val="26"/>
          <w:lang w:eastAsia="ru-RU" w:bidi="ru-RU"/>
        </w:rPr>
        <w:softHyphen/>
        <w:t>нентах педагогической системы, а педагогическая деятельность включает руко</w:t>
      </w:r>
      <w:r w:rsidRPr="006F3FE4">
        <w:rPr>
          <w:rFonts w:ascii="Times New Roman" w:eastAsia="Times New Roman" w:hAnsi="Times New Roman" w:cs="Times New Roman"/>
          <w:color w:val="000000"/>
          <w:kern w:val="0"/>
          <w:sz w:val="26"/>
          <w:szCs w:val="26"/>
          <w:lang w:eastAsia="ru-RU" w:bidi="ru-RU"/>
        </w:rPr>
        <w:softHyphen/>
        <w:t>водство, управление и взаимодействие преподавателя и курсанта и учитывает требования гуманистического, личностно-ориентированного и деятельностного подходов;</w:t>
      </w:r>
    </w:p>
    <w:p w:rsidR="006F3FE4" w:rsidRPr="006F3FE4" w:rsidRDefault="006F3FE4" w:rsidP="006F3FE4">
      <w:pPr>
        <w:numPr>
          <w:ilvl w:val="0"/>
          <w:numId w:val="32"/>
        </w:numPr>
        <w:tabs>
          <w:tab w:val="clear" w:pos="709"/>
          <w:tab w:val="left" w:pos="821"/>
        </w:tabs>
        <w:suppressAutoHyphens w:val="0"/>
        <w:spacing w:after="0" w:line="477" w:lineRule="exact"/>
        <w:ind w:firstLine="620"/>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модель личностно-профессионального развития курсанта основывается на целостной (системной) природе человека, как самоорганизующейся систе</w:t>
      </w:r>
      <w:r w:rsidRPr="006F3FE4">
        <w:rPr>
          <w:rFonts w:ascii="Times New Roman" w:eastAsia="Times New Roman" w:hAnsi="Times New Roman" w:cs="Times New Roman"/>
          <w:color w:val="000000"/>
          <w:kern w:val="0"/>
          <w:sz w:val="26"/>
          <w:szCs w:val="26"/>
          <w:lang w:eastAsia="ru-RU" w:bidi="ru-RU"/>
        </w:rPr>
        <w:softHyphen/>
        <w:t>мы, которая в аксиолого-педагогических условиях переходит в режим личност</w:t>
      </w:r>
      <w:r w:rsidRPr="006F3FE4">
        <w:rPr>
          <w:rFonts w:ascii="Times New Roman" w:eastAsia="Times New Roman" w:hAnsi="Times New Roman" w:cs="Times New Roman"/>
          <w:color w:val="000000"/>
          <w:kern w:val="0"/>
          <w:sz w:val="26"/>
          <w:szCs w:val="26"/>
          <w:lang w:eastAsia="ru-RU" w:bidi="ru-RU"/>
        </w:rPr>
        <w:softHyphen/>
        <w:t>но-профессионального саморазвития;</w:t>
      </w:r>
    </w:p>
    <w:p w:rsidR="006F3FE4" w:rsidRPr="006F3FE4" w:rsidRDefault="006F3FE4" w:rsidP="006F3FE4">
      <w:pPr>
        <w:numPr>
          <w:ilvl w:val="0"/>
          <w:numId w:val="32"/>
        </w:numPr>
        <w:tabs>
          <w:tab w:val="clear" w:pos="709"/>
          <w:tab w:val="left" w:pos="837"/>
        </w:tabs>
        <w:suppressAutoHyphens w:val="0"/>
        <w:spacing w:after="0" w:line="477" w:lineRule="exact"/>
        <w:ind w:firstLine="620"/>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технология ценностно-ориентированной профессиональной подготовки курсанта обеспечивает интериоризацию общенациональных российских цен</w:t>
      </w:r>
      <w:r w:rsidRPr="006F3FE4">
        <w:rPr>
          <w:rFonts w:ascii="Times New Roman" w:eastAsia="Times New Roman" w:hAnsi="Times New Roman" w:cs="Times New Roman"/>
          <w:color w:val="000000"/>
          <w:kern w:val="0"/>
          <w:sz w:val="26"/>
          <w:szCs w:val="26"/>
          <w:lang w:eastAsia="ru-RU" w:bidi="ru-RU"/>
        </w:rPr>
        <w:softHyphen/>
        <w:t>ностей и духовных потребностей, передачу профессионального (ратного) опы</w:t>
      </w:r>
      <w:r w:rsidRPr="006F3FE4">
        <w:rPr>
          <w:rFonts w:ascii="Times New Roman" w:eastAsia="Times New Roman" w:hAnsi="Times New Roman" w:cs="Times New Roman"/>
          <w:color w:val="000000"/>
          <w:kern w:val="0"/>
          <w:sz w:val="26"/>
          <w:szCs w:val="26"/>
          <w:lang w:eastAsia="ru-RU" w:bidi="ru-RU"/>
        </w:rPr>
        <w:softHyphen/>
        <w:t>та деятельности, развитие творческого, оперативно-тактического мышления и реализует на практике единство процессов обучения и воспитания.</w:t>
      </w:r>
    </w:p>
    <w:p w:rsidR="006F3FE4" w:rsidRPr="006F3FE4" w:rsidRDefault="006F3FE4" w:rsidP="006F3FE4">
      <w:pPr>
        <w:tabs>
          <w:tab w:val="clear" w:pos="709"/>
        </w:tabs>
        <w:suppressAutoHyphens w:val="0"/>
        <w:spacing w:after="0" w:line="477" w:lineRule="exact"/>
        <w:ind w:firstLine="62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В соответствии с проблемой, объектом, предметом, целью и гипотезой по</w:t>
      </w:r>
      <w:r w:rsidRPr="006F3FE4">
        <w:rPr>
          <w:rFonts w:ascii="Times New Roman" w:eastAsia="Times New Roman" w:hAnsi="Times New Roman" w:cs="Times New Roman"/>
          <w:color w:val="000000"/>
          <w:kern w:val="0"/>
          <w:sz w:val="26"/>
          <w:szCs w:val="26"/>
          <w:lang w:eastAsia="ru-RU" w:bidi="ru-RU"/>
        </w:rPr>
        <w:softHyphen/>
        <w:t xml:space="preserve">ставлены следующие </w:t>
      </w:r>
      <w:r w:rsidRPr="006F3FE4">
        <w:rPr>
          <w:rFonts w:ascii="Times New Roman" w:eastAsia="Times New Roman" w:hAnsi="Times New Roman" w:cs="Times New Roman"/>
          <w:color w:val="000000"/>
          <w:kern w:val="0"/>
          <w:sz w:val="26"/>
          <w:szCs w:val="26"/>
          <w:u w:val="single"/>
          <w:lang w:eastAsia="ru-RU" w:bidi="ru-RU"/>
        </w:rPr>
        <w:t>задачи исследования:</w:t>
      </w:r>
    </w:p>
    <w:p w:rsidR="006F3FE4" w:rsidRPr="006F3FE4" w:rsidRDefault="006F3FE4" w:rsidP="006F3FE4">
      <w:pPr>
        <w:numPr>
          <w:ilvl w:val="0"/>
          <w:numId w:val="33"/>
        </w:numPr>
        <w:tabs>
          <w:tab w:val="clear" w:pos="709"/>
          <w:tab w:val="left" w:pos="878"/>
        </w:tabs>
        <w:suppressAutoHyphens w:val="0"/>
        <w:spacing w:after="0" w:line="477" w:lineRule="exact"/>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Обосновать общенациональные российские ценности и идеалы для це</w:t>
      </w:r>
      <w:r w:rsidRPr="006F3FE4">
        <w:rPr>
          <w:rFonts w:ascii="Times New Roman" w:eastAsia="Times New Roman" w:hAnsi="Times New Roman" w:cs="Times New Roman"/>
          <w:color w:val="000000"/>
          <w:kern w:val="0"/>
          <w:sz w:val="26"/>
          <w:szCs w:val="26"/>
          <w:lang w:eastAsia="ru-RU" w:bidi="ru-RU"/>
        </w:rPr>
        <w:softHyphen/>
        <w:t>леобразования в воспитательно-образовательном процессе высшего военного учебного заведения.</w:t>
      </w:r>
    </w:p>
    <w:p w:rsidR="006F3FE4" w:rsidRPr="006F3FE4" w:rsidRDefault="006F3FE4" w:rsidP="006F3FE4">
      <w:pPr>
        <w:numPr>
          <w:ilvl w:val="0"/>
          <w:numId w:val="33"/>
        </w:numPr>
        <w:tabs>
          <w:tab w:val="clear" w:pos="709"/>
          <w:tab w:val="left" w:pos="1316"/>
        </w:tabs>
        <w:suppressAutoHyphens w:val="0"/>
        <w:spacing w:after="0" w:line="477" w:lineRule="exact"/>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Раскрыть аксиолого-педагогические основы личностно</w:t>
      </w:r>
      <w:r w:rsidRPr="006F3FE4">
        <w:rPr>
          <w:rFonts w:ascii="Times New Roman" w:eastAsia="Times New Roman" w:hAnsi="Times New Roman" w:cs="Times New Roman"/>
          <w:color w:val="000000"/>
          <w:kern w:val="0"/>
          <w:sz w:val="26"/>
          <w:szCs w:val="26"/>
          <w:lang w:eastAsia="ru-RU" w:bidi="ru-RU"/>
        </w:rPr>
        <w:softHyphen/>
        <w:t>профессионального развития курсантов, обеспечивающие процесс приобрете</w:t>
      </w:r>
      <w:r w:rsidRPr="006F3FE4">
        <w:rPr>
          <w:rFonts w:ascii="Times New Roman" w:eastAsia="Times New Roman" w:hAnsi="Times New Roman" w:cs="Times New Roman"/>
          <w:color w:val="000000"/>
          <w:kern w:val="0"/>
          <w:sz w:val="26"/>
          <w:szCs w:val="26"/>
          <w:lang w:eastAsia="ru-RU" w:bidi="ru-RU"/>
        </w:rPr>
        <w:softHyphen/>
        <w:t>ния социально-нравственных и профессионально важных качеств будущего офицера и персонализировать их в его профессиональной подготовке.</w:t>
      </w:r>
    </w:p>
    <w:p w:rsidR="006F3FE4" w:rsidRPr="006F3FE4" w:rsidRDefault="006F3FE4" w:rsidP="006F3FE4">
      <w:pPr>
        <w:numPr>
          <w:ilvl w:val="0"/>
          <w:numId w:val="33"/>
        </w:numPr>
        <w:tabs>
          <w:tab w:val="clear" w:pos="709"/>
          <w:tab w:val="left" w:pos="878"/>
        </w:tabs>
        <w:suppressAutoHyphens w:val="0"/>
        <w:spacing w:after="0" w:line="477" w:lineRule="exact"/>
        <w:jc w:val="left"/>
        <w:rPr>
          <w:rFonts w:ascii="Times New Roman" w:eastAsia="Times New Roman" w:hAnsi="Times New Roman" w:cs="Times New Roman"/>
          <w:color w:val="000000"/>
          <w:kern w:val="0"/>
          <w:sz w:val="26"/>
          <w:szCs w:val="26"/>
          <w:lang w:eastAsia="ru-RU" w:bidi="ru-RU"/>
        </w:rPr>
        <w:sectPr w:rsidR="006F3FE4" w:rsidRPr="006F3FE4">
          <w:headerReference w:type="even" r:id="rId13"/>
          <w:headerReference w:type="default" r:id="rId14"/>
          <w:pgSz w:w="11900" w:h="16840"/>
          <w:pgMar w:top="1449" w:right="499" w:bottom="468" w:left="1877" w:header="0" w:footer="3" w:gutter="0"/>
          <w:cols w:space="720"/>
          <w:noEndnote/>
          <w:docGrid w:linePitch="360"/>
        </w:sectPr>
      </w:pPr>
      <w:r w:rsidRPr="006F3FE4">
        <w:rPr>
          <w:rFonts w:ascii="Times New Roman" w:eastAsia="Times New Roman" w:hAnsi="Times New Roman" w:cs="Times New Roman"/>
          <w:color w:val="000000"/>
          <w:kern w:val="0"/>
          <w:sz w:val="26"/>
          <w:szCs w:val="26"/>
          <w:lang w:eastAsia="ru-RU" w:bidi="ru-RU"/>
        </w:rPr>
        <w:t>Выявить в процессе военно-профессиональной подготовки систему ак</w:t>
      </w:r>
      <w:r w:rsidRPr="006F3FE4">
        <w:rPr>
          <w:rFonts w:ascii="Times New Roman" w:eastAsia="Times New Roman" w:hAnsi="Times New Roman" w:cs="Times New Roman"/>
          <w:color w:val="000000"/>
          <w:kern w:val="0"/>
          <w:sz w:val="26"/>
          <w:szCs w:val="26"/>
          <w:lang w:eastAsia="ru-RU" w:bidi="ru-RU"/>
        </w:rPr>
        <w:softHyphen/>
        <w:t>сиолого-педагогических условий, обеспечивающих личностно</w:t>
      </w:r>
      <w:r w:rsidRPr="006F3FE4">
        <w:rPr>
          <w:rFonts w:ascii="Times New Roman" w:eastAsia="Times New Roman" w:hAnsi="Times New Roman" w:cs="Times New Roman"/>
          <w:color w:val="000000"/>
          <w:kern w:val="0"/>
          <w:sz w:val="26"/>
          <w:szCs w:val="26"/>
          <w:lang w:eastAsia="ru-RU" w:bidi="ru-RU"/>
        </w:rPr>
        <w:softHyphen/>
        <w:t>профессиональное развитие курсантов военных вузов.</w:t>
      </w:r>
    </w:p>
    <w:p w:rsidR="006F3FE4" w:rsidRPr="006F3FE4" w:rsidRDefault="006F3FE4" w:rsidP="006F3FE4">
      <w:pPr>
        <w:numPr>
          <w:ilvl w:val="0"/>
          <w:numId w:val="33"/>
        </w:numPr>
        <w:tabs>
          <w:tab w:val="clear" w:pos="709"/>
          <w:tab w:val="left" w:pos="899"/>
        </w:tabs>
        <w:suppressAutoHyphens w:val="0"/>
        <w:spacing w:after="0" w:line="477" w:lineRule="exact"/>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Сконструировать модель личностно-профессионального развития кур</w:t>
      </w:r>
      <w:r w:rsidRPr="006F3FE4">
        <w:rPr>
          <w:rFonts w:ascii="Times New Roman" w:eastAsia="Times New Roman" w:hAnsi="Times New Roman" w:cs="Times New Roman"/>
          <w:color w:val="000000"/>
          <w:kern w:val="0"/>
          <w:sz w:val="26"/>
          <w:szCs w:val="26"/>
          <w:lang w:eastAsia="ru-RU" w:bidi="ru-RU"/>
        </w:rPr>
        <w:softHyphen/>
        <w:t>санта, реализация которой обеспечит его преобразование в саморазвивающую</w:t>
      </w:r>
      <w:r w:rsidRPr="006F3FE4">
        <w:rPr>
          <w:rFonts w:ascii="Times New Roman" w:eastAsia="Times New Roman" w:hAnsi="Times New Roman" w:cs="Times New Roman"/>
          <w:color w:val="000000"/>
          <w:kern w:val="0"/>
          <w:sz w:val="26"/>
          <w:szCs w:val="26"/>
          <w:lang w:eastAsia="ru-RU" w:bidi="ru-RU"/>
        </w:rPr>
        <w:softHyphen/>
        <w:t>ся систему через конкретные структуры и новообразования личности.</w:t>
      </w:r>
    </w:p>
    <w:p w:rsidR="006F3FE4" w:rsidRPr="006F3FE4" w:rsidRDefault="006F3FE4" w:rsidP="006F3FE4">
      <w:pPr>
        <w:numPr>
          <w:ilvl w:val="0"/>
          <w:numId w:val="33"/>
        </w:numPr>
        <w:tabs>
          <w:tab w:val="clear" w:pos="709"/>
          <w:tab w:val="left" w:pos="899"/>
        </w:tabs>
        <w:suppressAutoHyphens w:val="0"/>
        <w:spacing w:after="0" w:line="477" w:lineRule="exact"/>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Разработать и внедрить в практику воспитательно-образовательного процесса ценностно-ориентированную технологию профессиональной подго</w:t>
      </w:r>
      <w:r w:rsidRPr="006F3FE4">
        <w:rPr>
          <w:rFonts w:ascii="Times New Roman" w:eastAsia="Times New Roman" w:hAnsi="Times New Roman" w:cs="Times New Roman"/>
          <w:color w:val="000000"/>
          <w:kern w:val="0"/>
          <w:sz w:val="26"/>
          <w:szCs w:val="26"/>
          <w:lang w:eastAsia="ru-RU" w:bidi="ru-RU"/>
        </w:rPr>
        <w:softHyphen/>
        <w:t>товки будущего офицера на основе аксиологического подхода.</w:t>
      </w:r>
    </w:p>
    <w:p w:rsidR="006F3FE4" w:rsidRPr="006F3FE4" w:rsidRDefault="006F3FE4" w:rsidP="006F3FE4">
      <w:pPr>
        <w:tabs>
          <w:tab w:val="clear" w:pos="709"/>
        </w:tabs>
        <w:suppressAutoHyphens w:val="0"/>
        <w:spacing w:after="0" w:line="477" w:lineRule="exact"/>
        <w:ind w:firstLine="60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u w:val="single"/>
          <w:lang w:eastAsia="ru-RU" w:bidi="ru-RU"/>
        </w:rPr>
        <w:t>Методологические основы исследования</w:t>
      </w:r>
      <w:r w:rsidRPr="006F3FE4">
        <w:rPr>
          <w:rFonts w:ascii="Times New Roman" w:eastAsia="Times New Roman" w:hAnsi="Times New Roman" w:cs="Times New Roman"/>
          <w:color w:val="000000"/>
          <w:kern w:val="0"/>
          <w:sz w:val="26"/>
          <w:szCs w:val="26"/>
          <w:lang w:eastAsia="ru-RU" w:bidi="ru-RU"/>
        </w:rPr>
        <w:t xml:space="preserve"> составляют положения о целост</w:t>
      </w:r>
      <w:r w:rsidRPr="006F3FE4">
        <w:rPr>
          <w:rFonts w:ascii="Times New Roman" w:eastAsia="Times New Roman" w:hAnsi="Times New Roman" w:cs="Times New Roman"/>
          <w:color w:val="000000"/>
          <w:kern w:val="0"/>
          <w:sz w:val="26"/>
          <w:szCs w:val="26"/>
          <w:lang w:eastAsia="ru-RU" w:bidi="ru-RU"/>
        </w:rPr>
        <w:softHyphen/>
        <w:t>ности, взаимосвязи и взаимообусловленности материальных, социальных и идеальных явлений, о творческой сущности личности и многофакторном ха</w:t>
      </w:r>
      <w:r w:rsidRPr="006F3FE4">
        <w:rPr>
          <w:rFonts w:ascii="Times New Roman" w:eastAsia="Times New Roman" w:hAnsi="Times New Roman" w:cs="Times New Roman"/>
          <w:color w:val="000000"/>
          <w:kern w:val="0"/>
          <w:sz w:val="26"/>
          <w:szCs w:val="26"/>
          <w:lang w:eastAsia="ru-RU" w:bidi="ru-RU"/>
        </w:rPr>
        <w:softHyphen/>
        <w:t>рактере условий, определяющих ее развитие, а также теории познания и соци</w:t>
      </w:r>
      <w:r w:rsidRPr="006F3FE4">
        <w:rPr>
          <w:rFonts w:ascii="Times New Roman" w:eastAsia="Times New Roman" w:hAnsi="Times New Roman" w:cs="Times New Roman"/>
          <w:color w:val="000000"/>
          <w:kern w:val="0"/>
          <w:sz w:val="26"/>
          <w:szCs w:val="26"/>
          <w:lang w:eastAsia="ru-RU" w:bidi="ru-RU"/>
        </w:rPr>
        <w:softHyphen/>
        <w:t>ального управления. Исходными теоретико-методологическими положениями, определяющими основные идеи были:</w:t>
      </w:r>
    </w:p>
    <w:p w:rsidR="006F3FE4" w:rsidRPr="006F3FE4" w:rsidRDefault="006F3FE4" w:rsidP="006F3FE4">
      <w:pPr>
        <w:tabs>
          <w:tab w:val="clear" w:pos="709"/>
        </w:tabs>
        <w:suppressAutoHyphens w:val="0"/>
        <w:spacing w:after="0" w:line="477" w:lineRule="exact"/>
        <w:ind w:firstLine="60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-о личности как субъекте деятельности, общения и собственного развития (Б.Г. Ананьев, Л.С. Выготский, А.Н. Леонтьев, В.Н. Мясищев, С.Л. Рубин</w:t>
      </w:r>
      <w:r w:rsidRPr="006F3FE4">
        <w:rPr>
          <w:rFonts w:ascii="Times New Roman" w:eastAsia="Times New Roman" w:hAnsi="Times New Roman" w:cs="Times New Roman"/>
          <w:color w:val="000000"/>
          <w:kern w:val="0"/>
          <w:sz w:val="26"/>
          <w:szCs w:val="26"/>
          <w:lang w:eastAsia="ru-RU" w:bidi="ru-RU"/>
        </w:rPr>
        <w:softHyphen/>
        <w:t>штейн, Д.И. Фельдштейн);</w:t>
      </w:r>
    </w:p>
    <w:p w:rsidR="006F3FE4" w:rsidRPr="006F3FE4" w:rsidRDefault="006F3FE4" w:rsidP="006F3FE4">
      <w:pPr>
        <w:tabs>
          <w:tab w:val="clear" w:pos="709"/>
        </w:tabs>
        <w:suppressAutoHyphens w:val="0"/>
        <w:spacing w:after="0" w:line="477" w:lineRule="exact"/>
        <w:ind w:firstLine="60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-о самосознании как внутреннем регуляторе поведения и необходимом ус</w:t>
      </w:r>
      <w:r w:rsidRPr="006F3FE4">
        <w:rPr>
          <w:rFonts w:ascii="Times New Roman" w:eastAsia="Times New Roman" w:hAnsi="Times New Roman" w:cs="Times New Roman"/>
          <w:color w:val="000000"/>
          <w:kern w:val="0"/>
          <w:sz w:val="26"/>
          <w:szCs w:val="26"/>
          <w:lang w:eastAsia="ru-RU" w:bidi="ru-RU"/>
        </w:rPr>
        <w:softHyphen/>
        <w:t>ловии развития личности (И.С. Кон, А.И. Липкина, К. Роджерс, В.В. Столин, Э. Фромм);</w:t>
      </w:r>
    </w:p>
    <w:p w:rsidR="006F3FE4" w:rsidRPr="006F3FE4" w:rsidRDefault="006F3FE4" w:rsidP="006F3FE4">
      <w:pPr>
        <w:tabs>
          <w:tab w:val="clear" w:pos="709"/>
        </w:tabs>
        <w:suppressAutoHyphens w:val="0"/>
        <w:spacing w:after="0" w:line="477" w:lineRule="exact"/>
        <w:ind w:firstLine="60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-о ценностных ориентациях как интегральном личностном образовании, характеризующем его направленность (Т.Н. Будрина, С.Г. Вершиловский, В.И. Гинецинский, А.В. Мудрик, К.Д. Радина);</w:t>
      </w:r>
    </w:p>
    <w:p w:rsidR="006F3FE4" w:rsidRPr="006F3FE4" w:rsidRDefault="006F3FE4" w:rsidP="006F3FE4">
      <w:pPr>
        <w:tabs>
          <w:tab w:val="clear" w:pos="709"/>
        </w:tabs>
        <w:suppressAutoHyphens w:val="0"/>
        <w:spacing w:after="0" w:line="477" w:lineRule="exact"/>
        <w:ind w:firstLine="60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 о методах педагогической диагностики (Ю.К. Бабанский, Б.П. Битинас,</w:t>
      </w:r>
    </w:p>
    <w:p w:rsidR="006F3FE4" w:rsidRPr="006F3FE4" w:rsidRDefault="006F3FE4" w:rsidP="006F3FE4">
      <w:pPr>
        <w:tabs>
          <w:tab w:val="clear" w:pos="709"/>
        </w:tabs>
        <w:suppressAutoHyphens w:val="0"/>
        <w:spacing w:after="0" w:line="477" w:lineRule="exact"/>
        <w:ind w:firstLine="0"/>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А.В. Зосямовский, Н.И. Монахов, М.И. Шилова).</w:t>
      </w:r>
    </w:p>
    <w:p w:rsidR="006F3FE4" w:rsidRPr="006F3FE4" w:rsidRDefault="006F3FE4" w:rsidP="006F3FE4">
      <w:pPr>
        <w:tabs>
          <w:tab w:val="clear" w:pos="709"/>
        </w:tabs>
        <w:suppressAutoHyphens w:val="0"/>
        <w:spacing w:after="0" w:line="477" w:lineRule="exact"/>
        <w:ind w:firstLine="60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Методология исследования ценностных основ военно-педагогической дея</w:t>
      </w:r>
      <w:r w:rsidRPr="006F3FE4">
        <w:rPr>
          <w:rFonts w:ascii="Times New Roman" w:eastAsia="Times New Roman" w:hAnsi="Times New Roman" w:cs="Times New Roman"/>
          <w:color w:val="000000"/>
          <w:kern w:val="0"/>
          <w:sz w:val="26"/>
          <w:szCs w:val="26"/>
          <w:lang w:eastAsia="ru-RU" w:bidi="ru-RU"/>
        </w:rPr>
        <w:softHyphen/>
        <w:t>тельности базируется на анализе системы "личность - нация - государство" и выявляет объективные ценности и потребности будущего офицера. Антрополо</w:t>
      </w:r>
      <w:r w:rsidRPr="006F3FE4">
        <w:rPr>
          <w:rFonts w:ascii="Times New Roman" w:eastAsia="Times New Roman" w:hAnsi="Times New Roman" w:cs="Times New Roman"/>
          <w:color w:val="000000"/>
          <w:kern w:val="0"/>
          <w:sz w:val="26"/>
          <w:szCs w:val="26"/>
          <w:lang w:eastAsia="ru-RU" w:bidi="ru-RU"/>
        </w:rPr>
        <w:softHyphen/>
        <w:t>гический подход является основой для разработки модели развития личности курсанта, выделения интегративных элементов в ее структуре, которые облада</w:t>
      </w:r>
      <w:r w:rsidRPr="006F3FE4">
        <w:rPr>
          <w:rFonts w:ascii="Times New Roman" w:eastAsia="Times New Roman" w:hAnsi="Times New Roman" w:cs="Times New Roman"/>
          <w:color w:val="000000"/>
          <w:kern w:val="0"/>
          <w:sz w:val="26"/>
          <w:szCs w:val="26"/>
          <w:lang w:eastAsia="ru-RU" w:bidi="ru-RU"/>
        </w:rPr>
        <w:softHyphen/>
        <w:t>ют способностью активно влиять на все сферы деятельности человека и явля</w:t>
      </w:r>
      <w:r w:rsidRPr="006F3FE4">
        <w:rPr>
          <w:rFonts w:ascii="Times New Roman" w:eastAsia="Times New Roman" w:hAnsi="Times New Roman" w:cs="Times New Roman"/>
          <w:color w:val="000000"/>
          <w:kern w:val="0"/>
          <w:sz w:val="26"/>
          <w:szCs w:val="26"/>
          <w:lang w:eastAsia="ru-RU" w:bidi="ru-RU"/>
        </w:rPr>
        <w:softHyphen/>
        <w:t>ются объектами педагогической деятельности. Это дало возможность обосно</w:t>
      </w:r>
      <w:r w:rsidRPr="006F3FE4">
        <w:rPr>
          <w:rFonts w:ascii="Times New Roman" w:eastAsia="Times New Roman" w:hAnsi="Times New Roman" w:cs="Times New Roman"/>
          <w:color w:val="000000"/>
          <w:kern w:val="0"/>
          <w:sz w:val="26"/>
          <w:szCs w:val="26"/>
          <w:lang w:eastAsia="ru-RU" w:bidi="ru-RU"/>
        </w:rPr>
        <w:softHyphen/>
        <w:t>вать ценностные основы исходя из общенациональной российской идеи, яв</w:t>
      </w:r>
      <w:r w:rsidRPr="006F3FE4">
        <w:rPr>
          <w:rFonts w:ascii="Times New Roman" w:eastAsia="Times New Roman" w:hAnsi="Times New Roman" w:cs="Times New Roman"/>
          <w:color w:val="000000"/>
          <w:kern w:val="0"/>
          <w:sz w:val="26"/>
          <w:szCs w:val="26"/>
          <w:lang w:eastAsia="ru-RU" w:bidi="ru-RU"/>
        </w:rPr>
        <w:softHyphen/>
        <w:t>ляющейся элементом общечеловеческих ценностей.</w:t>
      </w:r>
    </w:p>
    <w:p w:rsidR="006F3FE4" w:rsidRPr="006F3FE4" w:rsidRDefault="006F3FE4" w:rsidP="006F3FE4">
      <w:pPr>
        <w:tabs>
          <w:tab w:val="clear" w:pos="709"/>
        </w:tabs>
        <w:suppressAutoHyphens w:val="0"/>
        <w:spacing w:after="0" w:line="477" w:lineRule="exact"/>
        <w:ind w:firstLine="62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u w:val="single"/>
          <w:lang w:eastAsia="ru-RU" w:bidi="ru-RU"/>
        </w:rPr>
        <w:t>Методы, источники и база исследования.</w:t>
      </w:r>
      <w:r w:rsidRPr="006F3FE4">
        <w:rPr>
          <w:rFonts w:ascii="Times New Roman" w:eastAsia="Times New Roman" w:hAnsi="Times New Roman" w:cs="Times New Roman"/>
          <w:color w:val="000000"/>
          <w:kern w:val="0"/>
          <w:sz w:val="26"/>
          <w:szCs w:val="26"/>
          <w:lang w:eastAsia="ru-RU" w:bidi="ru-RU"/>
        </w:rPr>
        <w:t xml:space="preserve"> Для решения поставленных задач выполнен анализ философской, социологической, психологической и педагоги</w:t>
      </w:r>
      <w:r w:rsidRPr="006F3FE4">
        <w:rPr>
          <w:rFonts w:ascii="Times New Roman" w:eastAsia="Times New Roman" w:hAnsi="Times New Roman" w:cs="Times New Roman"/>
          <w:color w:val="000000"/>
          <w:kern w:val="0"/>
          <w:sz w:val="26"/>
          <w:szCs w:val="26"/>
          <w:lang w:eastAsia="ru-RU" w:bidi="ru-RU"/>
        </w:rPr>
        <w:softHyphen/>
        <w:t>ческой литературы; обобщены различные направления развития педагогиче</w:t>
      </w:r>
      <w:r w:rsidRPr="006F3FE4">
        <w:rPr>
          <w:rFonts w:ascii="Times New Roman" w:eastAsia="Times New Roman" w:hAnsi="Times New Roman" w:cs="Times New Roman"/>
          <w:color w:val="000000"/>
          <w:kern w:val="0"/>
          <w:sz w:val="26"/>
          <w:szCs w:val="26"/>
          <w:lang w:eastAsia="ru-RU" w:bidi="ru-RU"/>
        </w:rPr>
        <w:softHyphen/>
        <w:t>ской мысли; изучен опыт практической работы военных вузов; передовых ме</w:t>
      </w:r>
      <w:r w:rsidRPr="006F3FE4">
        <w:rPr>
          <w:rFonts w:ascii="Times New Roman" w:eastAsia="Times New Roman" w:hAnsi="Times New Roman" w:cs="Times New Roman"/>
          <w:color w:val="000000"/>
          <w:kern w:val="0"/>
          <w:sz w:val="26"/>
          <w:szCs w:val="26"/>
          <w:lang w:eastAsia="ru-RU" w:bidi="ru-RU"/>
        </w:rPr>
        <w:softHyphen/>
        <w:t>тодик педагогической деятельности. Исследование основывалось на систем</w:t>
      </w:r>
      <w:r w:rsidRPr="006F3FE4">
        <w:rPr>
          <w:rFonts w:ascii="Times New Roman" w:eastAsia="Times New Roman" w:hAnsi="Times New Roman" w:cs="Times New Roman"/>
          <w:color w:val="000000"/>
          <w:kern w:val="0"/>
          <w:sz w:val="26"/>
          <w:szCs w:val="26"/>
          <w:lang w:eastAsia="ru-RU" w:bidi="ru-RU"/>
        </w:rPr>
        <w:softHyphen/>
        <w:t>ном, деятельностном, синергетическом и аксиологическом подходах. Проведен педагогический эксперимент, в процессе которого применялись анкетирование, тестирование, рейтинговое оценивание, экспертный опрос, методы морфологи</w:t>
      </w:r>
      <w:r w:rsidRPr="006F3FE4">
        <w:rPr>
          <w:rFonts w:ascii="Times New Roman" w:eastAsia="Times New Roman" w:hAnsi="Times New Roman" w:cs="Times New Roman"/>
          <w:color w:val="000000"/>
          <w:kern w:val="0"/>
          <w:sz w:val="26"/>
          <w:szCs w:val="26"/>
          <w:lang w:eastAsia="ru-RU" w:bidi="ru-RU"/>
        </w:rPr>
        <w:softHyphen/>
        <w:t>ческого анализа, математической статистики и моделирования. Основной опытно-экспериментальной базой были Барнаульское высшее военное авиаци</w:t>
      </w:r>
      <w:r w:rsidRPr="006F3FE4">
        <w:rPr>
          <w:rFonts w:ascii="Times New Roman" w:eastAsia="Times New Roman" w:hAnsi="Times New Roman" w:cs="Times New Roman"/>
          <w:color w:val="000000"/>
          <w:kern w:val="0"/>
          <w:sz w:val="26"/>
          <w:szCs w:val="26"/>
          <w:lang w:eastAsia="ru-RU" w:bidi="ru-RU"/>
        </w:rPr>
        <w:softHyphen/>
        <w:t>онное училище летчиков и Барнаульский юридический институт МВД РФ.</w:t>
      </w:r>
    </w:p>
    <w:p w:rsidR="006F3FE4" w:rsidRPr="006F3FE4" w:rsidRDefault="006F3FE4" w:rsidP="006F3FE4">
      <w:pPr>
        <w:tabs>
          <w:tab w:val="clear" w:pos="709"/>
        </w:tabs>
        <w:suppressAutoHyphens w:val="0"/>
        <w:spacing w:after="0" w:line="477" w:lineRule="exact"/>
        <w:ind w:firstLine="62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Исследование выполнено в несколько этапов.</w:t>
      </w:r>
    </w:p>
    <w:p w:rsidR="006F3FE4" w:rsidRPr="006F3FE4" w:rsidRDefault="006F3FE4" w:rsidP="006F3FE4">
      <w:pPr>
        <w:tabs>
          <w:tab w:val="clear" w:pos="709"/>
        </w:tabs>
        <w:suppressAutoHyphens w:val="0"/>
        <w:spacing w:after="0" w:line="477" w:lineRule="exact"/>
        <w:ind w:firstLine="62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u w:val="single"/>
          <w:lang w:eastAsia="ru-RU" w:bidi="ru-RU"/>
        </w:rPr>
        <w:t>Первый этап</w:t>
      </w:r>
      <w:r w:rsidRPr="006F3FE4">
        <w:rPr>
          <w:rFonts w:ascii="Times New Roman" w:eastAsia="Times New Roman" w:hAnsi="Times New Roman" w:cs="Times New Roman"/>
          <w:color w:val="000000"/>
          <w:kern w:val="0"/>
          <w:sz w:val="26"/>
          <w:szCs w:val="26"/>
          <w:lang w:eastAsia="ru-RU" w:bidi="ru-RU"/>
        </w:rPr>
        <w:t xml:space="preserve"> (1990-1992 гг.) - поисково-теоретический. На основе анализа литературных источников и опыта работы высших военных учебных заведений сформулированы исходные теоретические положения, раскрывающие аксиоло</w:t>
      </w:r>
      <w:r w:rsidRPr="006F3FE4">
        <w:rPr>
          <w:rFonts w:ascii="Times New Roman" w:eastAsia="Times New Roman" w:hAnsi="Times New Roman" w:cs="Times New Roman"/>
          <w:color w:val="000000"/>
          <w:kern w:val="0"/>
          <w:sz w:val="26"/>
          <w:szCs w:val="26"/>
          <w:lang w:eastAsia="ru-RU" w:bidi="ru-RU"/>
        </w:rPr>
        <w:softHyphen/>
        <w:t>гические основы личностно-профессионального развития курсантов.</w:t>
      </w:r>
    </w:p>
    <w:p w:rsidR="006F3FE4" w:rsidRPr="006F3FE4" w:rsidRDefault="006F3FE4" w:rsidP="006F3FE4">
      <w:pPr>
        <w:tabs>
          <w:tab w:val="clear" w:pos="709"/>
        </w:tabs>
        <w:suppressAutoHyphens w:val="0"/>
        <w:spacing w:after="0" w:line="477" w:lineRule="exact"/>
        <w:ind w:firstLine="62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u w:val="single"/>
          <w:lang w:eastAsia="ru-RU" w:bidi="ru-RU"/>
        </w:rPr>
        <w:t>Второй этап</w:t>
      </w:r>
      <w:r w:rsidRPr="006F3FE4">
        <w:rPr>
          <w:rFonts w:ascii="Times New Roman" w:eastAsia="Times New Roman" w:hAnsi="Times New Roman" w:cs="Times New Roman"/>
          <w:color w:val="000000"/>
          <w:kern w:val="0"/>
          <w:sz w:val="26"/>
          <w:szCs w:val="26"/>
          <w:lang w:eastAsia="ru-RU" w:bidi="ru-RU"/>
        </w:rPr>
        <w:t xml:space="preserve"> (1993-1994 гг.) - на этом этапе проанализированы философ</w:t>
      </w:r>
      <w:r w:rsidRPr="006F3FE4">
        <w:rPr>
          <w:rFonts w:ascii="Times New Roman" w:eastAsia="Times New Roman" w:hAnsi="Times New Roman" w:cs="Times New Roman"/>
          <w:color w:val="000000"/>
          <w:kern w:val="0"/>
          <w:sz w:val="26"/>
          <w:szCs w:val="26"/>
          <w:lang w:eastAsia="ru-RU" w:bidi="ru-RU"/>
        </w:rPr>
        <w:softHyphen/>
        <w:t>ские, социологические, психологические, физиологические и педагогические аспекты, обеспечивающие процесс развития личности, разработана модель личностно-профессионального развития курсанта военного вуза и обоснована экспериментальная программа.</w:t>
      </w:r>
    </w:p>
    <w:p w:rsidR="006F3FE4" w:rsidRPr="006F3FE4" w:rsidRDefault="006F3FE4" w:rsidP="006F3FE4">
      <w:pPr>
        <w:tabs>
          <w:tab w:val="clear" w:pos="709"/>
        </w:tabs>
        <w:suppressAutoHyphens w:val="0"/>
        <w:spacing w:after="0" w:line="477" w:lineRule="exact"/>
        <w:ind w:firstLine="62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u w:val="single"/>
          <w:lang w:eastAsia="ru-RU" w:bidi="ru-RU"/>
        </w:rPr>
        <w:t>Третий этап</w:t>
      </w:r>
      <w:r w:rsidRPr="006F3FE4">
        <w:rPr>
          <w:rFonts w:ascii="Times New Roman" w:eastAsia="Times New Roman" w:hAnsi="Times New Roman" w:cs="Times New Roman"/>
          <w:color w:val="000000"/>
          <w:kern w:val="0"/>
          <w:sz w:val="26"/>
          <w:szCs w:val="26"/>
          <w:lang w:eastAsia="ru-RU" w:bidi="ru-RU"/>
        </w:rPr>
        <w:t xml:space="preserve"> (1995-1997 гг.) - посвящен опытно-экспериментальной работе. Осуществлялась апробация разработанной модели личностно - профессиональ</w:t>
      </w:r>
      <w:r w:rsidRPr="006F3FE4">
        <w:rPr>
          <w:rFonts w:ascii="Times New Roman" w:eastAsia="Times New Roman" w:hAnsi="Times New Roman" w:cs="Times New Roman"/>
          <w:color w:val="000000"/>
          <w:kern w:val="0"/>
          <w:sz w:val="26"/>
          <w:szCs w:val="26"/>
          <w:lang w:eastAsia="ru-RU" w:bidi="ru-RU"/>
        </w:rPr>
        <w:softHyphen/>
        <w:t>ного развития курсанта и внедрение ценностно-ориентированной технологии профессиональной подготовки в военном вузе. В ходе исследования определя</w:t>
      </w:r>
      <w:r w:rsidRPr="006F3FE4">
        <w:rPr>
          <w:rFonts w:ascii="Times New Roman" w:eastAsia="Times New Roman" w:hAnsi="Times New Roman" w:cs="Times New Roman"/>
          <w:color w:val="000000"/>
          <w:kern w:val="0"/>
          <w:sz w:val="26"/>
          <w:szCs w:val="26"/>
          <w:lang w:eastAsia="ru-RU" w:bidi="ru-RU"/>
        </w:rPr>
        <w:softHyphen/>
        <w:t>лась эффективность различных подходов, методов, форм занятий и реализации условий, обеспечивающих личностно-профессиональное развитие курсантов на основе аксиологического подхода.</w:t>
      </w:r>
    </w:p>
    <w:p w:rsidR="006F3FE4" w:rsidRPr="006F3FE4" w:rsidRDefault="006F3FE4" w:rsidP="006F3FE4">
      <w:pPr>
        <w:tabs>
          <w:tab w:val="clear" w:pos="709"/>
        </w:tabs>
        <w:suppressAutoHyphens w:val="0"/>
        <w:spacing w:after="0" w:line="477" w:lineRule="exact"/>
        <w:ind w:firstLine="62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u w:val="single"/>
          <w:lang w:eastAsia="ru-RU" w:bidi="ru-RU"/>
        </w:rPr>
        <w:t>Четвертый этап</w:t>
      </w:r>
      <w:r w:rsidRPr="006F3FE4">
        <w:rPr>
          <w:rFonts w:ascii="Times New Roman" w:eastAsia="Times New Roman" w:hAnsi="Times New Roman" w:cs="Times New Roman"/>
          <w:color w:val="000000"/>
          <w:kern w:val="0"/>
          <w:sz w:val="26"/>
          <w:szCs w:val="26"/>
          <w:lang w:eastAsia="ru-RU" w:bidi="ru-RU"/>
        </w:rPr>
        <w:t xml:space="preserve"> (1998-2000 гг.) - в этот период производилась систематиза</w:t>
      </w:r>
      <w:r w:rsidRPr="006F3FE4">
        <w:rPr>
          <w:rFonts w:ascii="Times New Roman" w:eastAsia="Times New Roman" w:hAnsi="Times New Roman" w:cs="Times New Roman"/>
          <w:color w:val="000000"/>
          <w:kern w:val="0"/>
          <w:sz w:val="26"/>
          <w:szCs w:val="26"/>
          <w:lang w:eastAsia="ru-RU" w:bidi="ru-RU"/>
        </w:rPr>
        <w:softHyphen/>
        <w:t>ция и обработка полученных результатов, формулировались основные выводы и рекомендации, которые внедрялись в практическую деятельность военных ву</w:t>
      </w:r>
      <w:r w:rsidRPr="006F3FE4">
        <w:rPr>
          <w:rFonts w:ascii="Times New Roman" w:eastAsia="Times New Roman" w:hAnsi="Times New Roman" w:cs="Times New Roman"/>
          <w:color w:val="000000"/>
          <w:kern w:val="0"/>
          <w:sz w:val="26"/>
          <w:szCs w:val="26"/>
          <w:lang w:eastAsia="ru-RU" w:bidi="ru-RU"/>
        </w:rPr>
        <w:softHyphen/>
        <w:t>зов, заканчивалось литературное оформление диссертации.</w:t>
      </w:r>
    </w:p>
    <w:p w:rsidR="006F3FE4" w:rsidRPr="006F3FE4" w:rsidRDefault="006F3FE4" w:rsidP="006F3FE4">
      <w:pPr>
        <w:tabs>
          <w:tab w:val="clear" w:pos="709"/>
        </w:tabs>
        <w:suppressAutoHyphens w:val="0"/>
        <w:spacing w:after="0" w:line="477" w:lineRule="exact"/>
        <w:ind w:firstLine="62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u w:val="single"/>
          <w:lang w:eastAsia="ru-RU" w:bidi="ru-RU"/>
        </w:rPr>
        <w:t>На защиту</w:t>
      </w:r>
      <w:r w:rsidRPr="006F3FE4">
        <w:rPr>
          <w:rFonts w:ascii="Times New Roman" w:eastAsia="Times New Roman" w:hAnsi="Times New Roman" w:cs="Times New Roman"/>
          <w:color w:val="000000"/>
          <w:kern w:val="0"/>
          <w:sz w:val="26"/>
          <w:szCs w:val="26"/>
          <w:lang w:eastAsia="ru-RU" w:bidi="ru-RU"/>
        </w:rPr>
        <w:t xml:space="preserve"> выносятся следующие положения:</w:t>
      </w:r>
    </w:p>
    <w:p w:rsidR="006F3FE4" w:rsidRPr="006F3FE4" w:rsidRDefault="006F3FE4" w:rsidP="006F3FE4">
      <w:pPr>
        <w:numPr>
          <w:ilvl w:val="0"/>
          <w:numId w:val="34"/>
        </w:numPr>
        <w:tabs>
          <w:tab w:val="clear" w:pos="709"/>
          <w:tab w:val="left" w:pos="874"/>
        </w:tabs>
        <w:suppressAutoHyphens w:val="0"/>
        <w:spacing w:after="0" w:line="477" w:lineRule="exact"/>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Основу аксиологического подхода составляют категории добра и спра</w:t>
      </w:r>
      <w:r w:rsidRPr="006F3FE4">
        <w:rPr>
          <w:rFonts w:ascii="Times New Roman" w:eastAsia="Times New Roman" w:hAnsi="Times New Roman" w:cs="Times New Roman"/>
          <w:color w:val="000000"/>
          <w:kern w:val="0"/>
          <w:sz w:val="26"/>
          <w:szCs w:val="26"/>
          <w:lang w:eastAsia="ru-RU" w:bidi="ru-RU"/>
        </w:rPr>
        <w:softHyphen/>
        <w:t>ведливости. Они выявляются из анализа таких свойств как сохранение, приспо</w:t>
      </w:r>
      <w:r w:rsidRPr="006F3FE4">
        <w:rPr>
          <w:rFonts w:ascii="Times New Roman" w:eastAsia="Times New Roman" w:hAnsi="Times New Roman" w:cs="Times New Roman"/>
          <w:color w:val="000000"/>
          <w:kern w:val="0"/>
          <w:sz w:val="26"/>
          <w:szCs w:val="26"/>
          <w:lang w:eastAsia="ru-RU" w:bidi="ru-RU"/>
        </w:rPr>
        <w:softHyphen/>
        <w:t>собление и развитие метасистемы "человек - общество - природа" и представ</w:t>
      </w:r>
      <w:r w:rsidRPr="006F3FE4">
        <w:rPr>
          <w:rFonts w:ascii="Times New Roman" w:eastAsia="Times New Roman" w:hAnsi="Times New Roman" w:cs="Times New Roman"/>
          <w:color w:val="000000"/>
          <w:kern w:val="0"/>
          <w:sz w:val="26"/>
          <w:szCs w:val="26"/>
          <w:lang w:eastAsia="ru-RU" w:bidi="ru-RU"/>
        </w:rPr>
        <w:softHyphen/>
        <w:t>ляют собой проявление их оптимального сочетания и взаимодействия. Базовы</w:t>
      </w:r>
      <w:r w:rsidRPr="006F3FE4">
        <w:rPr>
          <w:rFonts w:ascii="Times New Roman" w:eastAsia="Times New Roman" w:hAnsi="Times New Roman" w:cs="Times New Roman"/>
          <w:color w:val="000000"/>
          <w:kern w:val="0"/>
          <w:sz w:val="26"/>
          <w:szCs w:val="26"/>
          <w:lang w:eastAsia="ru-RU" w:bidi="ru-RU"/>
        </w:rPr>
        <w:softHyphen/>
        <w:t>ми ценностями будущего офицера являются общенациональные российские ценности: духовность, государственность, державность, народность, собор</w:t>
      </w:r>
      <w:r w:rsidRPr="006F3FE4">
        <w:rPr>
          <w:rFonts w:ascii="Times New Roman" w:eastAsia="Times New Roman" w:hAnsi="Times New Roman" w:cs="Times New Roman"/>
          <w:color w:val="000000"/>
          <w:kern w:val="0"/>
          <w:sz w:val="26"/>
          <w:szCs w:val="26"/>
          <w:lang w:eastAsia="ru-RU" w:bidi="ru-RU"/>
        </w:rPr>
        <w:softHyphen/>
        <w:t>ность, патриотизм и идеальные потребности (служения своей Родине, позна</w:t>
      </w:r>
      <w:r w:rsidRPr="006F3FE4">
        <w:rPr>
          <w:rFonts w:ascii="Times New Roman" w:eastAsia="Times New Roman" w:hAnsi="Times New Roman" w:cs="Times New Roman"/>
          <w:color w:val="000000"/>
          <w:kern w:val="0"/>
          <w:sz w:val="26"/>
          <w:szCs w:val="26"/>
          <w:lang w:eastAsia="ru-RU" w:bidi="ru-RU"/>
        </w:rPr>
        <w:softHyphen/>
        <w:t>ния, созидания, творчества, единения и самосовершенствования).</w:t>
      </w:r>
    </w:p>
    <w:p w:rsidR="006F3FE4" w:rsidRPr="006F3FE4" w:rsidRDefault="006F3FE4" w:rsidP="006F3FE4">
      <w:pPr>
        <w:numPr>
          <w:ilvl w:val="0"/>
          <w:numId w:val="34"/>
        </w:numPr>
        <w:tabs>
          <w:tab w:val="clear" w:pos="709"/>
          <w:tab w:val="left" w:pos="1046"/>
        </w:tabs>
        <w:suppressAutoHyphens w:val="0"/>
        <w:spacing w:after="0" w:line="477" w:lineRule="exact"/>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Аксиолого-педагогические условия, обеспечивающие личностно</w:t>
      </w:r>
      <w:r w:rsidRPr="006F3FE4">
        <w:rPr>
          <w:rFonts w:ascii="Times New Roman" w:eastAsia="Times New Roman" w:hAnsi="Times New Roman" w:cs="Times New Roman"/>
          <w:color w:val="000000"/>
          <w:kern w:val="0"/>
          <w:sz w:val="26"/>
          <w:szCs w:val="26"/>
          <w:lang w:eastAsia="ru-RU" w:bidi="ru-RU"/>
        </w:rPr>
        <w:softHyphen/>
        <w:t>профессиональное развитие курсантов военных вузов реализуют экстериориза- цию общенациональных российских ценностей и потребностей через основные компоненты педагогической системы: целевого, содержательного, дидактиче</w:t>
      </w:r>
      <w:r w:rsidRPr="006F3FE4">
        <w:rPr>
          <w:rFonts w:ascii="Times New Roman" w:eastAsia="Times New Roman" w:hAnsi="Times New Roman" w:cs="Times New Roman"/>
          <w:color w:val="000000"/>
          <w:kern w:val="0"/>
          <w:sz w:val="26"/>
          <w:szCs w:val="26"/>
          <w:lang w:eastAsia="ru-RU" w:bidi="ru-RU"/>
        </w:rPr>
        <w:softHyphen/>
        <w:t>ского, коммуникативного, организационного и гностического.</w:t>
      </w:r>
    </w:p>
    <w:p w:rsidR="006F3FE4" w:rsidRPr="006F3FE4" w:rsidRDefault="006F3FE4" w:rsidP="006F3FE4">
      <w:pPr>
        <w:numPr>
          <w:ilvl w:val="0"/>
          <w:numId w:val="34"/>
        </w:numPr>
        <w:tabs>
          <w:tab w:val="clear" w:pos="709"/>
          <w:tab w:val="left" w:pos="888"/>
        </w:tabs>
        <w:suppressAutoHyphens w:val="0"/>
        <w:spacing w:after="0" w:line="477" w:lineRule="exact"/>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Новое качество, характеризующее личностно-профессиональное разви</w:t>
      </w:r>
      <w:r w:rsidRPr="006F3FE4">
        <w:rPr>
          <w:rFonts w:ascii="Times New Roman" w:eastAsia="Times New Roman" w:hAnsi="Times New Roman" w:cs="Times New Roman"/>
          <w:color w:val="000000"/>
          <w:kern w:val="0"/>
          <w:sz w:val="26"/>
          <w:szCs w:val="26"/>
          <w:lang w:eastAsia="ru-RU" w:bidi="ru-RU"/>
        </w:rPr>
        <w:softHyphen/>
        <w:t>тие курсанта, представляет собой систему новообразований: гуманистические ценностные ориентации; духовные потребности; военно-профессиональные когнитивные образования и творческое, оперативно-тактическое мышление. Саморазвитие личности курсанта определяется персонализацией ценностей и потребностей самого высокого ранга (нации, государства и общества). Это предполагает развитие качеств гуманистического субъекта и творческой, актив</w:t>
      </w:r>
      <w:r w:rsidRPr="006F3FE4">
        <w:rPr>
          <w:rFonts w:ascii="Times New Roman" w:eastAsia="Times New Roman" w:hAnsi="Times New Roman" w:cs="Times New Roman"/>
          <w:color w:val="000000"/>
          <w:kern w:val="0"/>
          <w:sz w:val="26"/>
          <w:szCs w:val="26"/>
          <w:lang w:eastAsia="ru-RU" w:bidi="ru-RU"/>
        </w:rPr>
        <w:softHyphen/>
        <w:t>ной индивидуальности, которые из внутренних побуждений обеспечивают лич</w:t>
      </w:r>
      <w:r w:rsidRPr="006F3FE4">
        <w:rPr>
          <w:rFonts w:ascii="Times New Roman" w:eastAsia="Times New Roman" w:hAnsi="Times New Roman" w:cs="Times New Roman"/>
          <w:color w:val="000000"/>
          <w:kern w:val="0"/>
          <w:sz w:val="26"/>
          <w:szCs w:val="26"/>
          <w:lang w:eastAsia="ru-RU" w:bidi="ru-RU"/>
        </w:rPr>
        <w:softHyphen/>
        <w:t>ности социально-нравственную направленность и общественно-полезный ха</w:t>
      </w:r>
      <w:r w:rsidRPr="006F3FE4">
        <w:rPr>
          <w:rFonts w:ascii="Times New Roman" w:eastAsia="Times New Roman" w:hAnsi="Times New Roman" w:cs="Times New Roman"/>
          <w:color w:val="000000"/>
          <w:kern w:val="0"/>
          <w:sz w:val="26"/>
          <w:szCs w:val="26"/>
          <w:lang w:eastAsia="ru-RU" w:bidi="ru-RU"/>
        </w:rPr>
        <w:softHyphen/>
        <w:t>рактер ратной деятельности.</w:t>
      </w:r>
    </w:p>
    <w:p w:rsidR="006F3FE4" w:rsidRPr="006F3FE4" w:rsidRDefault="006F3FE4" w:rsidP="006F3FE4">
      <w:pPr>
        <w:numPr>
          <w:ilvl w:val="0"/>
          <w:numId w:val="34"/>
        </w:numPr>
        <w:tabs>
          <w:tab w:val="clear" w:pos="709"/>
          <w:tab w:val="left" w:pos="874"/>
        </w:tabs>
        <w:suppressAutoHyphens w:val="0"/>
        <w:spacing w:after="0" w:line="477" w:lineRule="exact"/>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В модели личностно-профессионального развития курсанта отражается биосоциоидеальная сущность человека, включающая внутренние механизмы самоорганизации, положительные и отрицательные обратные связи с окру</w:t>
      </w:r>
      <w:r w:rsidRPr="006F3FE4">
        <w:rPr>
          <w:rFonts w:ascii="Times New Roman" w:eastAsia="Times New Roman" w:hAnsi="Times New Roman" w:cs="Times New Roman"/>
          <w:color w:val="000000"/>
          <w:kern w:val="0"/>
          <w:sz w:val="26"/>
          <w:szCs w:val="26"/>
          <w:lang w:eastAsia="ru-RU" w:bidi="ru-RU"/>
        </w:rPr>
        <w:softHyphen/>
        <w:t>жающим миром, а также внешние условия, обеспечивающие саморазвитие личности. Идеальная составляющая является основой осуществления интерио- ризации при создании условий, реализующих приобретение ценностно</w:t>
      </w:r>
      <w:r w:rsidRPr="006F3FE4">
        <w:rPr>
          <w:rFonts w:ascii="Times New Roman" w:eastAsia="Times New Roman" w:hAnsi="Times New Roman" w:cs="Times New Roman"/>
          <w:color w:val="000000"/>
          <w:kern w:val="0"/>
          <w:sz w:val="26"/>
          <w:szCs w:val="26"/>
          <w:lang w:eastAsia="ru-RU" w:bidi="ru-RU"/>
        </w:rPr>
        <w:softHyphen/>
        <w:t>мотивационных и ценностно-смысловых новообразований.</w:t>
      </w:r>
    </w:p>
    <w:p w:rsidR="006F3FE4" w:rsidRPr="006F3FE4" w:rsidRDefault="006F3FE4" w:rsidP="006F3FE4">
      <w:pPr>
        <w:numPr>
          <w:ilvl w:val="0"/>
          <w:numId w:val="34"/>
        </w:numPr>
        <w:tabs>
          <w:tab w:val="clear" w:pos="709"/>
          <w:tab w:val="left" w:pos="892"/>
        </w:tabs>
        <w:suppressAutoHyphens w:val="0"/>
        <w:spacing w:after="0" w:line="477" w:lineRule="exact"/>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Технология ценностно-ориентированной профессиональной подготовки курсанта практически обеспечивает единство процессов обучения и воспита</w:t>
      </w:r>
      <w:r w:rsidRPr="006F3FE4">
        <w:rPr>
          <w:rFonts w:ascii="Times New Roman" w:eastAsia="Times New Roman" w:hAnsi="Times New Roman" w:cs="Times New Roman"/>
          <w:color w:val="000000"/>
          <w:kern w:val="0"/>
          <w:sz w:val="26"/>
          <w:szCs w:val="26"/>
          <w:lang w:eastAsia="ru-RU" w:bidi="ru-RU"/>
        </w:rPr>
        <w:softHyphen/>
        <w:t>ния, реализуя цель по созданию личности как саморазвивающейся системы. Задачами воспитания определены - развитие гуманистических ценностных ори</w:t>
      </w:r>
      <w:r w:rsidRPr="006F3FE4">
        <w:rPr>
          <w:rFonts w:ascii="Times New Roman" w:eastAsia="Times New Roman" w:hAnsi="Times New Roman" w:cs="Times New Roman"/>
          <w:color w:val="000000"/>
          <w:kern w:val="0"/>
          <w:sz w:val="26"/>
          <w:szCs w:val="26"/>
          <w:lang w:eastAsia="ru-RU" w:bidi="ru-RU"/>
        </w:rPr>
        <w:softHyphen/>
        <w:t>ентаций и духовных потребностей. Задачи обучения: формирование профес</w:t>
      </w:r>
      <w:r w:rsidRPr="006F3FE4">
        <w:rPr>
          <w:rFonts w:ascii="Times New Roman" w:eastAsia="Times New Roman" w:hAnsi="Times New Roman" w:cs="Times New Roman"/>
          <w:color w:val="000000"/>
          <w:kern w:val="0"/>
          <w:sz w:val="26"/>
          <w:szCs w:val="26"/>
          <w:lang w:eastAsia="ru-RU" w:bidi="ru-RU"/>
        </w:rPr>
        <w:softHyphen/>
        <w:t>сиональных когнитивных образований и развитие творческого, оперативно</w:t>
      </w:r>
      <w:r w:rsidRPr="006F3FE4">
        <w:rPr>
          <w:rFonts w:ascii="Times New Roman" w:eastAsia="Times New Roman" w:hAnsi="Times New Roman" w:cs="Times New Roman"/>
          <w:color w:val="000000"/>
          <w:kern w:val="0"/>
          <w:sz w:val="26"/>
          <w:szCs w:val="26"/>
          <w:lang w:eastAsia="ru-RU" w:bidi="ru-RU"/>
        </w:rPr>
        <w:softHyphen/>
        <w:t>тактического мышления. Они решаются через внедрение системы личностно</w:t>
      </w:r>
      <w:r w:rsidRPr="006F3FE4">
        <w:rPr>
          <w:rFonts w:ascii="Times New Roman" w:eastAsia="Times New Roman" w:hAnsi="Times New Roman" w:cs="Times New Roman"/>
          <w:color w:val="000000"/>
          <w:kern w:val="0"/>
          <w:sz w:val="26"/>
          <w:szCs w:val="26"/>
          <w:lang w:eastAsia="ru-RU" w:bidi="ru-RU"/>
        </w:rPr>
        <w:softHyphen/>
        <w:t>ориентированных и мотивационно-деятельностных методов. При этом, лично</w:t>
      </w:r>
      <w:r w:rsidRPr="006F3FE4">
        <w:rPr>
          <w:rFonts w:ascii="Times New Roman" w:eastAsia="Times New Roman" w:hAnsi="Times New Roman" w:cs="Times New Roman"/>
          <w:color w:val="000000"/>
          <w:kern w:val="0"/>
          <w:sz w:val="26"/>
          <w:szCs w:val="26"/>
          <w:lang w:eastAsia="ru-RU" w:bidi="ru-RU"/>
        </w:rPr>
        <w:softHyphen/>
        <w:t>стно-профессиональное развитие курсанта осуществляется по основным на</w:t>
      </w:r>
      <w:r w:rsidRPr="006F3FE4">
        <w:rPr>
          <w:rFonts w:ascii="Times New Roman" w:eastAsia="Times New Roman" w:hAnsi="Times New Roman" w:cs="Times New Roman"/>
          <w:color w:val="000000"/>
          <w:kern w:val="0"/>
          <w:sz w:val="26"/>
          <w:szCs w:val="26"/>
          <w:lang w:eastAsia="ru-RU" w:bidi="ru-RU"/>
        </w:rPr>
        <w:softHyphen/>
        <w:t>правлениям: воина-патриота, офицера-профе’ссионала, командира-начальника, руководителя-воспитателя.</w:t>
      </w:r>
    </w:p>
    <w:p w:rsidR="006F3FE4" w:rsidRPr="006F3FE4" w:rsidRDefault="006F3FE4" w:rsidP="006F3FE4">
      <w:pPr>
        <w:tabs>
          <w:tab w:val="clear" w:pos="709"/>
        </w:tabs>
        <w:suppressAutoHyphens w:val="0"/>
        <w:spacing w:after="0" w:line="477" w:lineRule="exact"/>
        <w:ind w:firstLine="60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u w:val="single"/>
          <w:lang w:eastAsia="ru-RU" w:bidi="ru-RU"/>
        </w:rPr>
        <w:t>Научная новизна исследования,</w:t>
      </w:r>
      <w:r w:rsidRPr="006F3FE4">
        <w:rPr>
          <w:rFonts w:ascii="Times New Roman" w:eastAsia="Times New Roman" w:hAnsi="Times New Roman" w:cs="Times New Roman"/>
          <w:color w:val="000000"/>
          <w:kern w:val="0"/>
          <w:sz w:val="26"/>
          <w:szCs w:val="26"/>
          <w:lang w:eastAsia="ru-RU" w:bidi="ru-RU"/>
        </w:rPr>
        <w:t xml:space="preserve"> состоит в том, что полученные результаты в своей совокупности содержат решение крупной научно-педагогической проблемы:</w:t>
      </w:r>
    </w:p>
    <w:p w:rsidR="006F3FE4" w:rsidRPr="006F3FE4" w:rsidRDefault="006F3FE4" w:rsidP="006F3FE4">
      <w:pPr>
        <w:numPr>
          <w:ilvl w:val="0"/>
          <w:numId w:val="32"/>
        </w:numPr>
        <w:tabs>
          <w:tab w:val="clear" w:pos="709"/>
          <w:tab w:val="left" w:pos="791"/>
        </w:tabs>
        <w:suppressAutoHyphens w:val="0"/>
        <w:spacing w:after="0" w:line="477" w:lineRule="exact"/>
        <w:ind w:firstLine="600"/>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обобщены общенациональные российские ценности и духовные потреб</w:t>
      </w:r>
      <w:r w:rsidRPr="006F3FE4">
        <w:rPr>
          <w:rFonts w:ascii="Times New Roman" w:eastAsia="Times New Roman" w:hAnsi="Times New Roman" w:cs="Times New Roman"/>
          <w:color w:val="000000"/>
          <w:kern w:val="0"/>
          <w:sz w:val="26"/>
          <w:szCs w:val="26"/>
          <w:lang w:eastAsia="ru-RU" w:bidi="ru-RU"/>
        </w:rPr>
        <w:softHyphen/>
        <w:t>ности, как составные части общечеловеческих, которые воплощены в педагоги</w:t>
      </w:r>
      <w:r w:rsidRPr="006F3FE4">
        <w:rPr>
          <w:rFonts w:ascii="Times New Roman" w:eastAsia="Times New Roman" w:hAnsi="Times New Roman" w:cs="Times New Roman"/>
          <w:color w:val="000000"/>
          <w:kern w:val="0"/>
          <w:sz w:val="26"/>
          <w:szCs w:val="26"/>
          <w:lang w:eastAsia="ru-RU" w:bidi="ru-RU"/>
        </w:rPr>
        <w:softHyphen/>
        <w:t>ческих целях обучения и воспитания;</w:t>
      </w:r>
    </w:p>
    <w:p w:rsidR="006F3FE4" w:rsidRPr="006F3FE4" w:rsidRDefault="006F3FE4" w:rsidP="006F3FE4">
      <w:pPr>
        <w:numPr>
          <w:ilvl w:val="0"/>
          <w:numId w:val="32"/>
        </w:numPr>
        <w:tabs>
          <w:tab w:val="clear" w:pos="709"/>
          <w:tab w:val="left" w:pos="791"/>
        </w:tabs>
        <w:suppressAutoHyphens w:val="0"/>
        <w:spacing w:after="0" w:line="477" w:lineRule="exact"/>
        <w:ind w:firstLine="600"/>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раскрыты аксиолого-педагогические основы, обеспечивающие развитие нравственно-волевых и профессионально важных качеств личности курсанта в целостном педагогическом процессе;</w:t>
      </w:r>
    </w:p>
    <w:p w:rsidR="006F3FE4" w:rsidRPr="006F3FE4" w:rsidRDefault="006F3FE4" w:rsidP="006F3FE4">
      <w:pPr>
        <w:numPr>
          <w:ilvl w:val="0"/>
          <w:numId w:val="32"/>
        </w:numPr>
        <w:tabs>
          <w:tab w:val="clear" w:pos="709"/>
          <w:tab w:val="left" w:pos="840"/>
        </w:tabs>
        <w:suppressAutoHyphens w:val="0"/>
        <w:spacing w:after="0" w:line="477" w:lineRule="exact"/>
        <w:ind w:firstLine="600"/>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выявлены закономерности и принципы, обеспечивающие личностно</w:t>
      </w:r>
      <w:r w:rsidRPr="006F3FE4">
        <w:rPr>
          <w:rFonts w:ascii="Times New Roman" w:eastAsia="Times New Roman" w:hAnsi="Times New Roman" w:cs="Times New Roman"/>
          <w:color w:val="000000"/>
          <w:kern w:val="0"/>
          <w:sz w:val="26"/>
          <w:szCs w:val="26"/>
          <w:lang w:eastAsia="ru-RU" w:bidi="ru-RU"/>
        </w:rPr>
        <w:softHyphen/>
        <w:t>профессиональное развитие курсанта военного вуза;</w:t>
      </w:r>
    </w:p>
    <w:p w:rsidR="006F3FE4" w:rsidRPr="006F3FE4" w:rsidRDefault="006F3FE4" w:rsidP="006F3FE4">
      <w:pPr>
        <w:numPr>
          <w:ilvl w:val="0"/>
          <w:numId w:val="32"/>
        </w:numPr>
        <w:tabs>
          <w:tab w:val="clear" w:pos="709"/>
          <w:tab w:val="left" w:pos="840"/>
        </w:tabs>
        <w:suppressAutoHyphens w:val="0"/>
        <w:spacing w:after="0" w:line="477" w:lineRule="exact"/>
        <w:ind w:firstLine="600"/>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определены аксиологические условия для реализации ценностно</w:t>
      </w:r>
      <w:r w:rsidRPr="006F3FE4">
        <w:rPr>
          <w:rFonts w:ascii="Times New Roman" w:eastAsia="Times New Roman" w:hAnsi="Times New Roman" w:cs="Times New Roman"/>
          <w:color w:val="000000"/>
          <w:kern w:val="0"/>
          <w:sz w:val="26"/>
          <w:szCs w:val="26"/>
          <w:lang w:eastAsia="ru-RU" w:bidi="ru-RU"/>
        </w:rPr>
        <w:softHyphen/>
      </w:r>
    </w:p>
    <w:p w:rsidR="006F3FE4" w:rsidRPr="006F3FE4" w:rsidRDefault="006F3FE4" w:rsidP="006F3FE4">
      <w:pPr>
        <w:tabs>
          <w:tab w:val="clear" w:pos="709"/>
          <w:tab w:val="left" w:pos="7759"/>
        </w:tabs>
        <w:suppressAutoHyphens w:val="0"/>
        <w:spacing w:after="0" w:line="477" w:lineRule="exact"/>
        <w:ind w:firstLine="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ориентированной педагогической деятельности, учитывающей особенности процесса развития личности курсанта;</w:t>
      </w:r>
      <w:r w:rsidRPr="006F3FE4">
        <w:rPr>
          <w:rFonts w:ascii="Times New Roman" w:eastAsia="Times New Roman" w:hAnsi="Times New Roman" w:cs="Times New Roman"/>
          <w:color w:val="000000"/>
          <w:kern w:val="0"/>
          <w:sz w:val="26"/>
          <w:szCs w:val="26"/>
          <w:lang w:eastAsia="ru-RU" w:bidi="ru-RU"/>
        </w:rPr>
        <w:tab/>
        <w:t>-</w:t>
      </w:r>
    </w:p>
    <w:p w:rsidR="006F3FE4" w:rsidRPr="006F3FE4" w:rsidRDefault="006F3FE4" w:rsidP="006F3FE4">
      <w:pPr>
        <w:numPr>
          <w:ilvl w:val="0"/>
          <w:numId w:val="32"/>
        </w:numPr>
        <w:tabs>
          <w:tab w:val="clear" w:pos="709"/>
          <w:tab w:val="left" w:pos="840"/>
        </w:tabs>
        <w:suppressAutoHyphens w:val="0"/>
        <w:spacing w:after="0" w:line="477" w:lineRule="exact"/>
        <w:ind w:firstLine="600"/>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проанализирована биосоциоидеальная сущность личности курсанта, ко</w:t>
      </w:r>
      <w:r w:rsidRPr="006F3FE4">
        <w:rPr>
          <w:rFonts w:ascii="Times New Roman" w:eastAsia="Times New Roman" w:hAnsi="Times New Roman" w:cs="Times New Roman"/>
          <w:color w:val="000000"/>
          <w:kern w:val="0"/>
          <w:sz w:val="26"/>
          <w:szCs w:val="26"/>
          <w:lang w:eastAsia="ru-RU" w:bidi="ru-RU"/>
        </w:rPr>
        <w:softHyphen/>
      </w:r>
    </w:p>
    <w:p w:rsidR="006F3FE4" w:rsidRPr="006F3FE4" w:rsidRDefault="006F3FE4" w:rsidP="006F3FE4">
      <w:pPr>
        <w:tabs>
          <w:tab w:val="clear" w:pos="709"/>
          <w:tab w:val="left" w:pos="4797"/>
        </w:tabs>
        <w:suppressAutoHyphens w:val="0"/>
        <w:spacing w:after="0" w:line="477" w:lineRule="exact"/>
        <w:ind w:firstLine="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торая позволяет раскрыть способ бытия человека как развитие и обосновать возможность его преобразования из самоорганизованной системы в саморазви</w:t>
      </w:r>
      <w:r w:rsidRPr="006F3FE4">
        <w:rPr>
          <w:rFonts w:ascii="Times New Roman" w:eastAsia="Times New Roman" w:hAnsi="Times New Roman" w:cs="Times New Roman"/>
          <w:color w:val="000000"/>
          <w:kern w:val="0"/>
          <w:sz w:val="26"/>
          <w:szCs w:val="26"/>
          <w:lang w:eastAsia="ru-RU" w:bidi="ru-RU"/>
        </w:rPr>
        <w:softHyphen/>
        <w:t>вающуюся;</w:t>
      </w:r>
      <w:r w:rsidRPr="006F3FE4">
        <w:rPr>
          <w:rFonts w:ascii="Times New Roman" w:eastAsia="Times New Roman" w:hAnsi="Times New Roman" w:cs="Times New Roman"/>
          <w:color w:val="000000"/>
          <w:kern w:val="0"/>
          <w:sz w:val="26"/>
          <w:szCs w:val="26"/>
          <w:lang w:eastAsia="ru-RU" w:bidi="ru-RU"/>
        </w:rPr>
        <w:tab/>
        <w:t>*</w:t>
      </w:r>
    </w:p>
    <w:p w:rsidR="006F3FE4" w:rsidRPr="006F3FE4" w:rsidRDefault="006F3FE4" w:rsidP="006F3FE4">
      <w:pPr>
        <w:numPr>
          <w:ilvl w:val="0"/>
          <w:numId w:val="32"/>
        </w:numPr>
        <w:tabs>
          <w:tab w:val="clear" w:pos="709"/>
          <w:tab w:val="left" w:pos="840"/>
        </w:tabs>
        <w:suppressAutoHyphens w:val="0"/>
        <w:spacing w:after="0" w:line="477" w:lineRule="exact"/>
        <w:ind w:firstLine="600"/>
        <w:jc w:val="left"/>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сконструирована модель и разработана технология, обеспечивающие личностно-профессиональное развитие курсантов военных высших учебных заведений, реализация которых позволяет ставить и решать конкретные педаго</w:t>
      </w:r>
      <w:r w:rsidRPr="006F3FE4">
        <w:rPr>
          <w:rFonts w:ascii="Times New Roman" w:eastAsia="Times New Roman" w:hAnsi="Times New Roman" w:cs="Times New Roman"/>
          <w:color w:val="000000"/>
          <w:kern w:val="0"/>
          <w:sz w:val="26"/>
          <w:szCs w:val="26"/>
          <w:lang w:eastAsia="ru-RU" w:bidi="ru-RU"/>
        </w:rPr>
        <w:softHyphen/>
        <w:t>гические задачи в процессе профессиональной подготовки.</w:t>
      </w:r>
    </w:p>
    <w:p w:rsidR="006F3FE4" w:rsidRPr="006F3FE4" w:rsidRDefault="006F3FE4" w:rsidP="006F3FE4">
      <w:pPr>
        <w:tabs>
          <w:tab w:val="clear" w:pos="709"/>
        </w:tabs>
        <w:suppressAutoHyphens w:val="0"/>
        <w:spacing w:after="0" w:line="477" w:lineRule="exact"/>
        <w:ind w:firstLine="60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u w:val="single"/>
          <w:lang w:eastAsia="ru-RU" w:bidi="ru-RU"/>
        </w:rPr>
        <w:t>Теоретическая значимость</w:t>
      </w:r>
      <w:r w:rsidRPr="006F3FE4">
        <w:rPr>
          <w:rFonts w:ascii="Times New Roman" w:eastAsia="Times New Roman" w:hAnsi="Times New Roman" w:cs="Times New Roman"/>
          <w:color w:val="000000"/>
          <w:kern w:val="0"/>
          <w:sz w:val="26"/>
          <w:szCs w:val="26"/>
          <w:lang w:eastAsia="ru-RU" w:bidi="ru-RU"/>
        </w:rPr>
        <w:t xml:space="preserve"> состоит в комплексном исследовании проблемы личностно-профессионального развития курсанта на основе отечественной системы воспитания и обучения и с учетом зарубежных исследований в данной области. Работа позволила выделить динамические компоненты в структуре личности курсанта, преобразование которых в процессе обучения и воспитания в военном вузе обеспечивает процесс его личностно-профессионального разви</w:t>
      </w:r>
      <w:r w:rsidRPr="006F3FE4">
        <w:rPr>
          <w:rFonts w:ascii="Times New Roman" w:eastAsia="Times New Roman" w:hAnsi="Times New Roman" w:cs="Times New Roman"/>
          <w:color w:val="000000"/>
          <w:kern w:val="0"/>
          <w:sz w:val="26"/>
          <w:szCs w:val="26"/>
          <w:lang w:eastAsia="ru-RU" w:bidi="ru-RU"/>
        </w:rPr>
        <w:softHyphen/>
        <w:t>тия. С опорой на системно-ценностный и синергетический подходы обоснова</w:t>
      </w:r>
      <w:r w:rsidRPr="006F3FE4">
        <w:rPr>
          <w:rFonts w:ascii="Times New Roman" w:eastAsia="Times New Roman" w:hAnsi="Times New Roman" w:cs="Times New Roman"/>
          <w:color w:val="000000"/>
          <w:kern w:val="0"/>
          <w:sz w:val="26"/>
          <w:szCs w:val="26"/>
          <w:lang w:eastAsia="ru-RU" w:bidi="ru-RU"/>
        </w:rPr>
        <w:softHyphen/>
        <w:t>на возможность преобразования личности курсанта военного вуза в саморазви</w:t>
      </w:r>
      <w:r w:rsidRPr="006F3FE4">
        <w:rPr>
          <w:rFonts w:ascii="Times New Roman" w:eastAsia="Times New Roman" w:hAnsi="Times New Roman" w:cs="Times New Roman"/>
          <w:color w:val="000000"/>
          <w:kern w:val="0"/>
          <w:sz w:val="26"/>
          <w:szCs w:val="26"/>
          <w:lang w:eastAsia="ru-RU" w:bidi="ru-RU"/>
        </w:rPr>
        <w:softHyphen/>
        <w:t>вающуюся систему. Выявлены единые ценностные ориентиры для обучения и воспитания, которые реализованы в технологии профессиональной подготовки. Обобщены и разработаны конкретные подходы и методы, обеспечивающие личностно-профессиональное развитие курсантов военных вузов.</w:t>
      </w:r>
    </w:p>
    <w:p w:rsidR="006F3FE4" w:rsidRPr="006F3FE4" w:rsidRDefault="006F3FE4" w:rsidP="006F3FE4">
      <w:pPr>
        <w:tabs>
          <w:tab w:val="clear" w:pos="709"/>
        </w:tabs>
        <w:suppressAutoHyphens w:val="0"/>
        <w:spacing w:after="0" w:line="477" w:lineRule="exact"/>
        <w:ind w:firstLine="60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u w:val="single"/>
          <w:lang w:eastAsia="ru-RU" w:bidi="ru-RU"/>
        </w:rPr>
        <w:t>Практическая значимость исследования.</w:t>
      </w:r>
      <w:r w:rsidRPr="006F3FE4">
        <w:rPr>
          <w:rFonts w:ascii="Times New Roman" w:eastAsia="Times New Roman" w:hAnsi="Times New Roman" w:cs="Times New Roman"/>
          <w:color w:val="000000"/>
          <w:kern w:val="0"/>
          <w:sz w:val="26"/>
          <w:szCs w:val="26"/>
          <w:lang w:eastAsia="ru-RU" w:bidi="ru-RU"/>
        </w:rPr>
        <w:t xml:space="preserve"> Подготовлены и внедрены учеб</w:t>
      </w:r>
      <w:r w:rsidRPr="006F3FE4">
        <w:rPr>
          <w:rFonts w:ascii="Times New Roman" w:eastAsia="Times New Roman" w:hAnsi="Times New Roman" w:cs="Times New Roman"/>
          <w:color w:val="000000"/>
          <w:kern w:val="0"/>
          <w:sz w:val="26"/>
          <w:szCs w:val="26"/>
          <w:lang w:eastAsia="ru-RU" w:bidi="ru-RU"/>
        </w:rPr>
        <w:softHyphen/>
        <w:t>но-воспитательные программы по специальным дисциплинам в военных выс</w:t>
      </w:r>
      <w:r w:rsidRPr="006F3FE4">
        <w:rPr>
          <w:rFonts w:ascii="Times New Roman" w:eastAsia="Times New Roman" w:hAnsi="Times New Roman" w:cs="Times New Roman"/>
          <w:color w:val="000000"/>
          <w:kern w:val="0"/>
          <w:sz w:val="26"/>
          <w:szCs w:val="26"/>
          <w:lang w:eastAsia="ru-RU" w:bidi="ru-RU"/>
        </w:rPr>
        <w:softHyphen/>
        <w:t>ших учебных заведениях. Разработана и подтверждена в ходе опытно</w:t>
      </w:r>
      <w:r w:rsidRPr="006F3FE4">
        <w:rPr>
          <w:rFonts w:ascii="Times New Roman" w:eastAsia="Times New Roman" w:hAnsi="Times New Roman" w:cs="Times New Roman"/>
          <w:color w:val="000000"/>
          <w:kern w:val="0"/>
          <w:sz w:val="26"/>
          <w:szCs w:val="26"/>
          <w:lang w:eastAsia="ru-RU" w:bidi="ru-RU"/>
        </w:rPr>
        <w:softHyphen/>
        <w:t>экспериментальной работы технология, позволяющая определять эффективные</w:t>
      </w:r>
      <w:r w:rsidRPr="006F3FE4">
        <w:rPr>
          <w:rFonts w:ascii="Times New Roman" w:eastAsia="Times New Roman" w:hAnsi="Times New Roman" w:cs="Times New Roman"/>
          <w:color w:val="000000"/>
          <w:kern w:val="0"/>
          <w:sz w:val="26"/>
          <w:szCs w:val="26"/>
          <w:lang w:eastAsia="ru-RU" w:bidi="ru-RU"/>
        </w:rPr>
        <w:br w:type="page"/>
        <w:t>педагогические решения при оптимизации процесса обучения и воспитания в период профессиональной подготовки курсанта военного вуза. Реализованы комплексные личностно-ориентированные и мотивационно-деятельностные методы, основанные на моделировании профессиональной деятельности и личностного общения, как для изучаемой дисциплины в целом (имитационная курсовая игра, тактическое учение), так и отдельных разделов, тем (деловые, ролевые, имитационные игры и игры драматизации). Разработаны методики управления военно-педагогической деятельностью, руководства педагогиче</w:t>
      </w:r>
      <w:r w:rsidRPr="006F3FE4">
        <w:rPr>
          <w:rFonts w:ascii="Times New Roman" w:eastAsia="Times New Roman" w:hAnsi="Times New Roman" w:cs="Times New Roman"/>
          <w:color w:val="000000"/>
          <w:kern w:val="0"/>
          <w:sz w:val="26"/>
          <w:szCs w:val="26"/>
          <w:lang w:eastAsia="ru-RU" w:bidi="ru-RU"/>
        </w:rPr>
        <w:softHyphen/>
        <w:t>ским коллективом и формирования курсантских коллективов, обеспечивающие личностно-профессиональное развитие курсанта. Результаты исследования, связанные с проблемой формирования и развития личности, могут быть ис</w:t>
      </w:r>
      <w:r w:rsidRPr="006F3FE4">
        <w:rPr>
          <w:rFonts w:ascii="Times New Roman" w:eastAsia="Times New Roman" w:hAnsi="Times New Roman" w:cs="Times New Roman"/>
          <w:color w:val="000000"/>
          <w:kern w:val="0"/>
          <w:sz w:val="26"/>
          <w:szCs w:val="26"/>
          <w:lang w:eastAsia="ru-RU" w:bidi="ru-RU"/>
        </w:rPr>
        <w:softHyphen/>
        <w:t>пользованы в практике различных вузов.</w:t>
      </w:r>
    </w:p>
    <w:p w:rsidR="006F3FE4" w:rsidRPr="006F3FE4" w:rsidRDefault="006F3FE4" w:rsidP="006F3FE4">
      <w:pPr>
        <w:tabs>
          <w:tab w:val="clear" w:pos="709"/>
        </w:tabs>
        <w:suppressAutoHyphens w:val="0"/>
        <w:spacing w:after="0" w:line="477" w:lineRule="exact"/>
        <w:ind w:firstLine="60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u w:val="single"/>
          <w:lang w:eastAsia="ru-RU" w:bidi="ru-RU"/>
        </w:rPr>
        <w:t>Достоверность и надежность научных результатов</w:t>
      </w:r>
      <w:r w:rsidRPr="006F3FE4">
        <w:rPr>
          <w:rFonts w:ascii="Times New Roman" w:eastAsia="Times New Roman" w:hAnsi="Times New Roman" w:cs="Times New Roman"/>
          <w:color w:val="000000"/>
          <w:kern w:val="0"/>
          <w:sz w:val="26"/>
          <w:szCs w:val="26"/>
          <w:lang w:eastAsia="ru-RU" w:bidi="ru-RU"/>
        </w:rPr>
        <w:t xml:space="preserve"> обеспечены исходными методологическими позициями, комплексной методикой исследования, адек</w:t>
      </w:r>
      <w:r w:rsidRPr="006F3FE4">
        <w:rPr>
          <w:rFonts w:ascii="Times New Roman" w:eastAsia="Times New Roman" w:hAnsi="Times New Roman" w:cs="Times New Roman"/>
          <w:color w:val="000000"/>
          <w:kern w:val="0"/>
          <w:sz w:val="26"/>
          <w:szCs w:val="26"/>
          <w:lang w:eastAsia="ru-RU" w:bidi="ru-RU"/>
        </w:rPr>
        <w:softHyphen/>
        <w:t>ватной его задачам и логике, репрезентативностью объема выборок и статиче</w:t>
      </w:r>
      <w:r w:rsidRPr="006F3FE4">
        <w:rPr>
          <w:rFonts w:ascii="Times New Roman" w:eastAsia="Times New Roman" w:hAnsi="Times New Roman" w:cs="Times New Roman"/>
          <w:color w:val="000000"/>
          <w:kern w:val="0"/>
          <w:sz w:val="26"/>
          <w:szCs w:val="26"/>
          <w:lang w:eastAsia="ru-RU" w:bidi="ru-RU"/>
        </w:rPr>
        <w:softHyphen/>
        <w:t>ской значимостью опытных данных, а также сопоставлением полученных результатов с прогнозом и массовым педагогическим опытом.</w:t>
      </w:r>
    </w:p>
    <w:p w:rsidR="006F3FE4" w:rsidRPr="006F3FE4" w:rsidRDefault="006F3FE4" w:rsidP="006F3FE4">
      <w:pPr>
        <w:tabs>
          <w:tab w:val="clear" w:pos="709"/>
        </w:tabs>
        <w:suppressAutoHyphens w:val="0"/>
        <w:spacing w:after="0" w:line="477" w:lineRule="exact"/>
        <w:ind w:firstLine="60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Личное участие соискателя состоит в теоретической разработке основных идей и положений по исследуемой проблеме, непосредственном осуществле</w:t>
      </w:r>
      <w:r w:rsidRPr="006F3FE4">
        <w:rPr>
          <w:rFonts w:ascii="Times New Roman" w:eastAsia="Times New Roman" w:hAnsi="Times New Roman" w:cs="Times New Roman"/>
          <w:color w:val="000000"/>
          <w:kern w:val="0"/>
          <w:sz w:val="26"/>
          <w:szCs w:val="26"/>
          <w:lang w:eastAsia="ru-RU" w:bidi="ru-RU"/>
        </w:rPr>
        <w:softHyphen/>
        <w:t>нии и руководстве проведением опытно-экспериментальной работы в качестве начальника кафедры тактики Барнаульского высшего военного авиационного училища летчиков и заместителя начальника кафедры Барнаульского юридиче</w:t>
      </w:r>
      <w:r w:rsidRPr="006F3FE4">
        <w:rPr>
          <w:rFonts w:ascii="Times New Roman" w:eastAsia="Times New Roman" w:hAnsi="Times New Roman" w:cs="Times New Roman"/>
          <w:color w:val="000000"/>
          <w:kern w:val="0"/>
          <w:sz w:val="26"/>
          <w:szCs w:val="26"/>
          <w:lang w:eastAsia="ru-RU" w:bidi="ru-RU"/>
        </w:rPr>
        <w:softHyphen/>
        <w:t>ского института МВД РФ.</w:t>
      </w:r>
    </w:p>
    <w:p w:rsidR="006F3FE4" w:rsidRPr="006F3FE4" w:rsidRDefault="006F3FE4" w:rsidP="006F3FE4">
      <w:pPr>
        <w:tabs>
          <w:tab w:val="clear" w:pos="709"/>
        </w:tabs>
        <w:suppressAutoHyphens w:val="0"/>
        <w:spacing w:after="0" w:line="477" w:lineRule="exact"/>
        <w:ind w:firstLine="600"/>
        <w:rPr>
          <w:rFonts w:ascii="Times New Roman" w:eastAsia="Times New Roman" w:hAnsi="Times New Roman" w:cs="Times New Roman"/>
          <w:color w:val="000000"/>
          <w:kern w:val="0"/>
          <w:sz w:val="26"/>
          <w:szCs w:val="26"/>
          <w:lang w:eastAsia="ru-RU" w:bidi="ru-RU"/>
        </w:rPr>
        <w:sectPr w:rsidR="006F3FE4" w:rsidRPr="006F3FE4">
          <w:headerReference w:type="even" r:id="rId15"/>
          <w:headerReference w:type="default" r:id="rId16"/>
          <w:pgSz w:w="11900" w:h="16840"/>
          <w:pgMar w:top="1449" w:right="499" w:bottom="468" w:left="1877" w:header="0" w:footer="3" w:gutter="0"/>
          <w:cols w:space="720"/>
          <w:noEndnote/>
          <w:docGrid w:linePitch="360"/>
        </w:sectPr>
      </w:pPr>
      <w:r w:rsidRPr="006F3FE4">
        <w:rPr>
          <w:rFonts w:ascii="Times New Roman" w:eastAsia="Times New Roman" w:hAnsi="Times New Roman" w:cs="Times New Roman"/>
          <w:color w:val="000000"/>
          <w:kern w:val="0"/>
          <w:sz w:val="26"/>
          <w:szCs w:val="26"/>
          <w:lang w:eastAsia="ru-RU" w:bidi="ru-RU"/>
        </w:rPr>
        <w:pict>
          <v:shape id="_x0000_s1593" type="#_x0000_t202" style="position:absolute;left:0;text-align:left;margin-left:442.3pt;margin-top:62.05pt;width:34.4pt;height:72.9pt;z-index:-251652096;mso-wrap-distance-left:5pt;mso-wrap-distance-right:5pt;mso-position-horizontal-relative:margin" filled="f" stroked="f">
            <v:textbox style="mso-fit-shape-to-text:t" inset="0,0,0,0">
              <w:txbxContent>
                <w:p w:rsidR="006F3FE4" w:rsidRDefault="006F3FE4" w:rsidP="006F3FE4">
                  <w:pPr>
                    <w:pStyle w:val="2fff8"/>
                    <w:shd w:val="clear" w:color="auto" w:fill="auto"/>
                    <w:spacing w:line="472" w:lineRule="exact"/>
                  </w:pPr>
                  <w:r>
                    <w:rPr>
                      <w:rStyle w:val="2Exact"/>
                      <w:lang w:val="uk-UA" w:eastAsia="uk-UA" w:bidi="uk-UA"/>
                    </w:rPr>
                    <w:t></w:t>
                  </w:r>
                  <w:r>
                    <w:rPr>
                      <w:rStyle w:val="2Exact"/>
                      <w:lang w:val="uk-UA" w:eastAsia="uk-UA" w:bidi="uk-UA"/>
                    </w:rPr>
                    <w:t></w:t>
                  </w:r>
                  <w:r>
                    <w:rPr>
                      <w:rStyle w:val="2Exact"/>
                      <w:lang w:val="uk-UA" w:eastAsia="uk-UA" w:bidi="uk-UA"/>
                    </w:rPr>
                    <w:t></w:t>
                  </w:r>
                  <w:r>
                    <w:rPr>
                      <w:rStyle w:val="2Exact"/>
                    </w:rPr>
                    <w:t></w:t>
                  </w:r>
                  <w:r>
                    <w:rPr>
                      <w:rStyle w:val="2Exact"/>
                    </w:rPr>
                    <w:t></w:t>
                  </w:r>
                  <w:r>
                    <w:rPr>
                      <w:rStyle w:val="2Exact"/>
                    </w:rPr>
                    <w:t></w:t>
                  </w:r>
                  <w:r>
                    <w:rPr>
                      <w:rStyle w:val="2Exact"/>
                    </w:rPr>
                    <w:t></w:t>
                  </w:r>
                  <w:r>
                    <w:t></w:t>
                  </w:r>
                  <w:r>
                    <w:rPr>
                      <w:rStyle w:val="2Exact"/>
                    </w:rPr>
                    <w:t></w:t>
                  </w:r>
                  <w:r>
                    <w:rPr>
                      <w:rStyle w:val="2Exact"/>
                    </w:rPr>
                    <w:t></w:t>
                  </w:r>
                  <w:r>
                    <w:rPr>
                      <w:rStyle w:val="2Exact"/>
                    </w:rPr>
                    <w:t></w:t>
                  </w:r>
                  <w:r>
                    <w:rPr>
                      <w:rStyle w:val="2Exact"/>
                    </w:rPr>
                    <w:t></w:t>
                  </w:r>
                  <w:r>
                    <w:rPr>
                      <w:rStyle w:val="2Exact"/>
                    </w:rPr>
                    <w:t></w:t>
                  </w:r>
                  <w:r>
                    <w:rPr>
                      <w:b/>
                      <w:bCs/>
                    </w:rPr>
                    <w:t></w:t>
                  </w:r>
                  <w:r>
                    <w:rPr>
                      <w:b/>
                      <w:bCs/>
                    </w:rPr>
                    <w:t></w:t>
                  </w:r>
                  <w:r>
                    <w:rPr>
                      <w:b/>
                      <w:bCs/>
                    </w:rPr>
                    <w:t></w:t>
                  </w:r>
                  <w:r>
                    <w:rPr>
                      <w:b/>
                      <w:bCs/>
                    </w:rPr>
                    <w:t></w:t>
                  </w:r>
                </w:p>
              </w:txbxContent>
            </v:textbox>
            <w10:wrap type="square" side="left" anchorx="margin"/>
          </v:shape>
        </w:pict>
      </w:r>
      <w:r w:rsidRPr="006F3FE4">
        <w:rPr>
          <w:rFonts w:ascii="Times New Roman" w:eastAsia="Times New Roman" w:hAnsi="Times New Roman" w:cs="Times New Roman"/>
          <w:color w:val="000000"/>
          <w:kern w:val="0"/>
          <w:sz w:val="26"/>
          <w:szCs w:val="26"/>
          <w:u w:val="single"/>
          <w:lang w:eastAsia="ru-RU" w:bidi="ru-RU"/>
        </w:rPr>
        <w:t>Апробация и внедрение результатов исследования.</w:t>
      </w:r>
      <w:r w:rsidRPr="006F3FE4">
        <w:rPr>
          <w:rFonts w:ascii="Times New Roman" w:eastAsia="Times New Roman" w:hAnsi="Times New Roman" w:cs="Times New Roman"/>
          <w:color w:val="000000"/>
          <w:kern w:val="0"/>
          <w:sz w:val="26"/>
          <w:szCs w:val="26"/>
          <w:lang w:eastAsia="ru-RU" w:bidi="ru-RU"/>
        </w:rPr>
        <w:t xml:space="preserve"> Они нашли отражение в монографиях, учебных пособиях, методических рекомендациях, научных статьях, докладах и тезисах, опубликованных в Москве, Барнауле, Армавире, Новосибирске, Кургане и Челябинске. Общий объем публикаций по тег* следования составляет более 50 печатных листов. Результаты исследовани суждались и получили одобрение на международных (Барнаул 1997, 1999,</w:t>
      </w:r>
    </w:p>
    <w:p w:rsidR="006F3FE4" w:rsidRPr="006F3FE4" w:rsidRDefault="006F3FE4" w:rsidP="006F3FE4">
      <w:pPr>
        <w:tabs>
          <w:tab w:val="clear" w:pos="709"/>
        </w:tabs>
        <w:suppressAutoHyphens w:val="0"/>
        <w:spacing w:after="0" w:line="477" w:lineRule="exact"/>
        <w:ind w:firstLine="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гг.), всероссийских научных и научно-практических конференциях (Барнаул, Новосибирск 1997-2000 гг.), педагогических чтениях Новосибирского ГТУ (1997-1998 гг.), военно-научных конференциях ВВА им. Ю.А. Гагарина, Барна</w:t>
      </w:r>
      <w:r w:rsidRPr="006F3FE4">
        <w:rPr>
          <w:rFonts w:ascii="Times New Roman" w:eastAsia="Times New Roman" w:hAnsi="Times New Roman" w:cs="Times New Roman"/>
          <w:color w:val="000000"/>
          <w:kern w:val="0"/>
          <w:sz w:val="26"/>
          <w:szCs w:val="26"/>
          <w:lang w:eastAsia="ru-RU" w:bidi="ru-RU"/>
        </w:rPr>
        <w:softHyphen/>
        <w:t>ульского ВВАУЛ, БЮИ МВД РФ (1985-2000 гг.).</w:t>
      </w:r>
    </w:p>
    <w:p w:rsidR="006F3FE4" w:rsidRPr="006F3FE4" w:rsidRDefault="006F3FE4" w:rsidP="006F3FE4">
      <w:pPr>
        <w:tabs>
          <w:tab w:val="clear" w:pos="709"/>
        </w:tabs>
        <w:suppressAutoHyphens w:val="0"/>
        <w:spacing w:after="0" w:line="477" w:lineRule="exact"/>
        <w:ind w:firstLine="60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Внедрение результатов исследования в практику осуществлялось на засе</w:t>
      </w:r>
      <w:r w:rsidRPr="006F3FE4">
        <w:rPr>
          <w:rFonts w:ascii="Times New Roman" w:eastAsia="Times New Roman" w:hAnsi="Times New Roman" w:cs="Times New Roman"/>
          <w:color w:val="000000"/>
          <w:kern w:val="0"/>
          <w:sz w:val="26"/>
          <w:szCs w:val="26"/>
          <w:lang w:eastAsia="ru-RU" w:bidi="ru-RU"/>
        </w:rPr>
        <w:softHyphen/>
        <w:t>даниях Ученых Советов, в процессе проведения различных видов занятий в Барнаульском ВВАУЛ и Барнаульском юридическом институте МВД. Материа</w:t>
      </w:r>
      <w:r w:rsidRPr="006F3FE4">
        <w:rPr>
          <w:rFonts w:ascii="Times New Roman" w:eastAsia="Times New Roman" w:hAnsi="Times New Roman" w:cs="Times New Roman"/>
          <w:color w:val="000000"/>
          <w:kern w:val="0"/>
          <w:sz w:val="26"/>
          <w:szCs w:val="26"/>
          <w:lang w:eastAsia="ru-RU" w:bidi="ru-RU"/>
        </w:rPr>
        <w:softHyphen/>
        <w:t>лы исследования реализовывались в УВП Барнаульского ВВАУЛ, Армавирского ВВАУЛ, Челябинского ВВАУЛ, Барнаульского юридического института МВД РФ, ВВА им. Ю.А. Гагарина.</w:t>
      </w:r>
    </w:p>
    <w:p w:rsidR="006F3FE4" w:rsidRPr="006F3FE4" w:rsidRDefault="006F3FE4" w:rsidP="006F3FE4">
      <w:pPr>
        <w:tabs>
          <w:tab w:val="clear" w:pos="709"/>
        </w:tabs>
        <w:suppressAutoHyphens w:val="0"/>
        <w:spacing w:after="0" w:line="477" w:lineRule="exact"/>
        <w:ind w:firstLine="60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Структура работы соответствует логике научного исследования и состоит из введения, четырех глав, заключения и списка литературы.</w:t>
      </w:r>
    </w:p>
    <w:p w:rsidR="006F3FE4" w:rsidRPr="006F3FE4" w:rsidRDefault="006F3FE4" w:rsidP="006F3FE4">
      <w:pPr>
        <w:tabs>
          <w:tab w:val="clear" w:pos="709"/>
        </w:tabs>
        <w:suppressAutoHyphens w:val="0"/>
        <w:spacing w:after="0" w:line="477" w:lineRule="exact"/>
        <w:ind w:firstLine="60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lang w:eastAsia="ru-RU" w:bidi="ru-RU"/>
        </w:rPr>
        <w:t xml:space="preserve">Общий объем диссертации </w:t>
      </w:r>
      <w:r w:rsidRPr="006F3FE4">
        <w:rPr>
          <w:rFonts w:ascii="Times New Roman" w:eastAsia="Times New Roman" w:hAnsi="Times New Roman" w:cs="Times New Roman"/>
          <w:color w:val="000000"/>
          <w:kern w:val="0"/>
          <w:sz w:val="26"/>
          <w:szCs w:val="26"/>
          <w:lang w:eastAsia="en-US" w:bidi="en-US"/>
        </w:rPr>
        <w:t>3</w:t>
      </w:r>
      <w:r w:rsidRPr="006F3FE4">
        <w:rPr>
          <w:rFonts w:ascii="Times New Roman" w:eastAsia="Times New Roman" w:hAnsi="Times New Roman" w:cs="Times New Roman"/>
          <w:color w:val="000000"/>
          <w:kern w:val="0"/>
          <w:sz w:val="26"/>
          <w:szCs w:val="26"/>
          <w:lang w:val="en-US" w:eastAsia="en-US" w:bidi="en-US"/>
        </w:rPr>
        <w:t>V</w:t>
      </w:r>
      <w:r w:rsidRPr="006F3FE4">
        <w:rPr>
          <w:rFonts w:ascii="Times New Roman" w:eastAsia="Times New Roman" w:hAnsi="Times New Roman" w:cs="Times New Roman"/>
          <w:color w:val="000000"/>
          <w:kern w:val="0"/>
          <w:sz w:val="26"/>
          <w:szCs w:val="26"/>
          <w:lang w:eastAsia="en-US" w:bidi="en-US"/>
        </w:rPr>
        <w:t xml:space="preserve">7 </w:t>
      </w:r>
      <w:r w:rsidRPr="006F3FE4">
        <w:rPr>
          <w:rFonts w:ascii="Times New Roman" w:eastAsia="Times New Roman" w:hAnsi="Times New Roman" w:cs="Times New Roman"/>
          <w:color w:val="000000"/>
          <w:kern w:val="0"/>
          <w:sz w:val="26"/>
          <w:szCs w:val="26"/>
          <w:lang w:eastAsia="ru-RU" w:bidi="ru-RU"/>
        </w:rPr>
        <w:t xml:space="preserve">страниц машинописного текста, в работе приведено 49 рисунков и </w:t>
      </w:r>
      <w:r w:rsidRPr="006F3FE4">
        <w:rPr>
          <w:rFonts w:ascii="Times New Roman" w:eastAsia="Times New Roman" w:hAnsi="Times New Roman" w:cs="Times New Roman"/>
          <w:color w:val="000000"/>
          <w:kern w:val="0"/>
          <w:sz w:val="26"/>
          <w:szCs w:val="26"/>
          <w:lang w:val="uk-UA" w:eastAsia="uk-UA" w:bidi="uk-UA"/>
        </w:rPr>
        <w:t xml:space="preserve">ЗіГ </w:t>
      </w:r>
      <w:r w:rsidRPr="006F3FE4">
        <w:rPr>
          <w:rFonts w:ascii="Times New Roman" w:eastAsia="Times New Roman" w:hAnsi="Times New Roman" w:cs="Times New Roman"/>
          <w:color w:val="000000"/>
          <w:kern w:val="0"/>
          <w:sz w:val="26"/>
          <w:szCs w:val="26"/>
          <w:lang w:eastAsia="ru-RU" w:bidi="ru-RU"/>
        </w:rPr>
        <w:t>таблиц. Список литературы содержит 255 источни</w:t>
      </w:r>
      <w:r w:rsidRPr="006F3FE4">
        <w:rPr>
          <w:rFonts w:ascii="Times New Roman" w:eastAsia="Times New Roman" w:hAnsi="Times New Roman" w:cs="Times New Roman"/>
          <w:color w:val="000000"/>
          <w:kern w:val="0"/>
          <w:sz w:val="26"/>
          <w:szCs w:val="26"/>
          <w:lang w:eastAsia="ru-RU" w:bidi="ru-RU"/>
        </w:rPr>
        <w:softHyphen/>
        <w:t>ков.</w:t>
      </w:r>
    </w:p>
    <w:p w:rsidR="006F3FE4" w:rsidRPr="006F3FE4" w:rsidRDefault="006F3FE4" w:rsidP="006F3FE4">
      <w:pPr>
        <w:tabs>
          <w:tab w:val="clear" w:pos="709"/>
        </w:tabs>
        <w:suppressAutoHyphens w:val="0"/>
        <w:spacing w:after="0" w:line="477" w:lineRule="exact"/>
        <w:ind w:firstLine="60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u w:val="single"/>
          <w:lang w:eastAsia="ru-RU" w:bidi="ru-RU"/>
        </w:rPr>
        <w:t>Во введении</w:t>
      </w:r>
      <w:r w:rsidRPr="006F3FE4">
        <w:rPr>
          <w:rFonts w:ascii="Times New Roman" w:eastAsia="Times New Roman" w:hAnsi="Times New Roman" w:cs="Times New Roman"/>
          <w:color w:val="000000"/>
          <w:kern w:val="0"/>
          <w:sz w:val="26"/>
          <w:szCs w:val="26"/>
          <w:lang w:eastAsia="ru-RU" w:bidi="ru-RU"/>
        </w:rPr>
        <w:t xml:space="preserve"> обосновывается актуальность темы диссертации, определя</w:t>
      </w:r>
      <w:r w:rsidRPr="006F3FE4">
        <w:rPr>
          <w:rFonts w:ascii="Times New Roman" w:eastAsia="Times New Roman" w:hAnsi="Times New Roman" w:cs="Times New Roman"/>
          <w:color w:val="000000"/>
          <w:kern w:val="0"/>
          <w:sz w:val="26"/>
          <w:szCs w:val="26"/>
          <w:lang w:eastAsia="ru-RU" w:bidi="ru-RU"/>
        </w:rPr>
        <w:softHyphen/>
        <w:t>ются проблема и степень ее разработанности, объект и предмет, формулируют</w:t>
      </w:r>
      <w:r w:rsidRPr="006F3FE4">
        <w:rPr>
          <w:rFonts w:ascii="Times New Roman" w:eastAsia="Times New Roman" w:hAnsi="Times New Roman" w:cs="Times New Roman"/>
          <w:color w:val="000000"/>
          <w:kern w:val="0"/>
          <w:sz w:val="26"/>
          <w:szCs w:val="26"/>
          <w:lang w:eastAsia="ru-RU" w:bidi="ru-RU"/>
        </w:rPr>
        <w:softHyphen/>
        <w:t>ся цель, гипотеза, задачи, раскрываются этапы и методы исследования, его но</w:t>
      </w:r>
      <w:r w:rsidRPr="006F3FE4">
        <w:rPr>
          <w:rFonts w:ascii="Times New Roman" w:eastAsia="Times New Roman" w:hAnsi="Times New Roman" w:cs="Times New Roman"/>
          <w:color w:val="000000"/>
          <w:kern w:val="0"/>
          <w:sz w:val="26"/>
          <w:szCs w:val="26"/>
          <w:lang w:eastAsia="ru-RU" w:bidi="ru-RU"/>
        </w:rPr>
        <w:softHyphen/>
        <w:t>визна, научная и практическая значимость, а также положения, выносимые на защиту.</w:t>
      </w:r>
    </w:p>
    <w:p w:rsidR="006F3FE4" w:rsidRPr="006F3FE4" w:rsidRDefault="006F3FE4" w:rsidP="006F3FE4">
      <w:pPr>
        <w:tabs>
          <w:tab w:val="clear" w:pos="709"/>
        </w:tabs>
        <w:suppressAutoHyphens w:val="0"/>
        <w:spacing w:after="0" w:line="477" w:lineRule="exact"/>
        <w:ind w:firstLine="60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u w:val="single"/>
          <w:lang w:eastAsia="ru-RU" w:bidi="ru-RU"/>
        </w:rPr>
        <w:t>В первой главе</w:t>
      </w:r>
      <w:r w:rsidRPr="006F3FE4">
        <w:rPr>
          <w:rFonts w:ascii="Times New Roman" w:eastAsia="Times New Roman" w:hAnsi="Times New Roman" w:cs="Times New Roman"/>
          <w:color w:val="000000"/>
          <w:kern w:val="0"/>
          <w:sz w:val="26"/>
          <w:szCs w:val="26"/>
          <w:lang w:eastAsia="ru-RU" w:bidi="ru-RU"/>
        </w:rPr>
        <w:t xml:space="preserve"> "Аксиолого-педагогические основы личностно</w:t>
      </w:r>
      <w:r w:rsidRPr="006F3FE4">
        <w:rPr>
          <w:rFonts w:ascii="Times New Roman" w:eastAsia="Times New Roman" w:hAnsi="Times New Roman" w:cs="Times New Roman"/>
          <w:color w:val="000000"/>
          <w:kern w:val="0"/>
          <w:sz w:val="26"/>
          <w:szCs w:val="26"/>
          <w:lang w:eastAsia="ru-RU" w:bidi="ru-RU"/>
        </w:rPr>
        <w:softHyphen/>
        <w:t>профессионального развития курсанта высшего военного учебного заведения" обосновываются исходные позиции и теоретические положения исследования, определяющие базисные ценности российского офицера, рассматриваются проблемы сущности человека и его развития. Применяя аксиологический и си</w:t>
      </w:r>
      <w:r w:rsidRPr="006F3FE4">
        <w:rPr>
          <w:rFonts w:ascii="Times New Roman" w:eastAsia="Times New Roman" w:hAnsi="Times New Roman" w:cs="Times New Roman"/>
          <w:color w:val="000000"/>
          <w:kern w:val="0"/>
          <w:sz w:val="26"/>
          <w:szCs w:val="26"/>
          <w:lang w:eastAsia="ru-RU" w:bidi="ru-RU"/>
        </w:rPr>
        <w:softHyphen/>
        <w:t>нергетический подходы к изучению личности, раскрываются аксиологические условия преобразования ее из самоорганизованной системы в саморазвиваю</w:t>
      </w:r>
      <w:r w:rsidRPr="006F3FE4">
        <w:rPr>
          <w:rFonts w:ascii="Times New Roman" w:eastAsia="Times New Roman" w:hAnsi="Times New Roman" w:cs="Times New Roman"/>
          <w:color w:val="000000"/>
          <w:kern w:val="0"/>
          <w:sz w:val="26"/>
          <w:szCs w:val="26"/>
          <w:lang w:eastAsia="ru-RU" w:bidi="ru-RU"/>
        </w:rPr>
        <w:softHyphen/>
        <w:t>щуюся. Обосновываются цели и задачи педагогической деятельности, обеспе</w:t>
      </w:r>
      <w:r w:rsidRPr="006F3FE4">
        <w:rPr>
          <w:rFonts w:ascii="Times New Roman" w:eastAsia="Times New Roman" w:hAnsi="Times New Roman" w:cs="Times New Roman"/>
          <w:color w:val="000000"/>
          <w:kern w:val="0"/>
          <w:sz w:val="26"/>
          <w:szCs w:val="26"/>
          <w:lang w:eastAsia="ru-RU" w:bidi="ru-RU"/>
        </w:rPr>
        <w:softHyphen/>
        <w:t>чивающие личностно-профессиональное развитие курсанта высшего военного учебного заведения.</w:t>
      </w:r>
    </w:p>
    <w:p w:rsidR="006F3FE4" w:rsidRPr="006F3FE4" w:rsidRDefault="006F3FE4" w:rsidP="006F3FE4">
      <w:pPr>
        <w:tabs>
          <w:tab w:val="clear" w:pos="709"/>
        </w:tabs>
        <w:suppressAutoHyphens w:val="0"/>
        <w:spacing w:after="0" w:line="477" w:lineRule="exact"/>
        <w:ind w:firstLine="62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u w:val="single"/>
          <w:lang w:eastAsia="ru-RU" w:bidi="ru-RU"/>
        </w:rPr>
        <w:t xml:space="preserve">Во </w:t>
      </w:r>
      <w:r w:rsidRPr="006F3FE4">
        <w:rPr>
          <w:rFonts w:ascii="Times New Roman" w:eastAsia="Times New Roman" w:hAnsi="Times New Roman" w:cs="Times New Roman"/>
          <w:b/>
          <w:bCs/>
          <w:smallCaps/>
          <w:color w:val="000000"/>
          <w:kern w:val="0"/>
          <w:u w:val="single"/>
          <w:lang w:eastAsia="ru-RU" w:bidi="ru-RU"/>
        </w:rPr>
        <w:t xml:space="preserve">второй </w:t>
      </w:r>
      <w:r w:rsidRPr="006F3FE4">
        <w:rPr>
          <w:rFonts w:ascii="Times New Roman" w:eastAsia="Times New Roman" w:hAnsi="Times New Roman" w:cs="Times New Roman"/>
          <w:color w:val="000000"/>
          <w:kern w:val="0"/>
          <w:sz w:val="26"/>
          <w:szCs w:val="26"/>
          <w:u w:val="single"/>
          <w:lang w:eastAsia="ru-RU" w:bidi="ru-RU"/>
        </w:rPr>
        <w:t>главе</w:t>
      </w:r>
      <w:r w:rsidRPr="006F3FE4">
        <w:rPr>
          <w:rFonts w:ascii="Times New Roman" w:eastAsia="Times New Roman" w:hAnsi="Times New Roman" w:cs="Times New Roman"/>
          <w:color w:val="000000"/>
          <w:kern w:val="0"/>
          <w:sz w:val="26"/>
          <w:szCs w:val="26"/>
          <w:lang w:eastAsia="ru-RU" w:bidi="ru-RU"/>
        </w:rPr>
        <w:t xml:space="preserve"> "Модель личностно-профессионального развития курсан</w:t>
      </w:r>
      <w:r w:rsidRPr="006F3FE4">
        <w:rPr>
          <w:rFonts w:ascii="Times New Roman" w:eastAsia="Times New Roman" w:hAnsi="Times New Roman" w:cs="Times New Roman"/>
          <w:color w:val="000000"/>
          <w:kern w:val="0"/>
          <w:sz w:val="26"/>
          <w:szCs w:val="26"/>
          <w:lang w:eastAsia="ru-RU" w:bidi="ru-RU"/>
        </w:rPr>
        <w:softHyphen/>
        <w:t>та высшего военного учебного заведения" раскрывается содержание нравствен</w:t>
      </w:r>
      <w:r w:rsidRPr="006F3FE4">
        <w:rPr>
          <w:rFonts w:ascii="Times New Roman" w:eastAsia="Times New Roman" w:hAnsi="Times New Roman" w:cs="Times New Roman"/>
          <w:color w:val="000000"/>
          <w:kern w:val="0"/>
          <w:sz w:val="26"/>
          <w:szCs w:val="26"/>
          <w:lang w:eastAsia="ru-RU" w:bidi="ru-RU"/>
        </w:rPr>
        <w:softHyphen/>
        <w:t>но-волевых и профессионально-важных качеств будущего офицера. На основе анализа системы "личность - нация - государство" выявляются базовые ценно</w:t>
      </w:r>
      <w:r w:rsidRPr="006F3FE4">
        <w:rPr>
          <w:rFonts w:ascii="Times New Roman" w:eastAsia="Times New Roman" w:hAnsi="Times New Roman" w:cs="Times New Roman"/>
          <w:color w:val="000000"/>
          <w:kern w:val="0"/>
          <w:sz w:val="26"/>
          <w:szCs w:val="26"/>
          <w:lang w:eastAsia="ru-RU" w:bidi="ru-RU"/>
        </w:rPr>
        <w:softHyphen/>
        <w:t>сти и потребности личности курсанта, источником которых является общена</w:t>
      </w:r>
      <w:r w:rsidRPr="006F3FE4">
        <w:rPr>
          <w:rFonts w:ascii="Times New Roman" w:eastAsia="Times New Roman" w:hAnsi="Times New Roman" w:cs="Times New Roman"/>
          <w:color w:val="000000"/>
          <w:kern w:val="0"/>
          <w:sz w:val="26"/>
          <w:szCs w:val="26"/>
          <w:lang w:eastAsia="ru-RU" w:bidi="ru-RU"/>
        </w:rPr>
        <w:softHyphen/>
        <w:t>циональная российская идея. Конструируется модель личностно</w:t>
      </w:r>
      <w:r w:rsidRPr="006F3FE4">
        <w:rPr>
          <w:rFonts w:ascii="Times New Roman" w:eastAsia="Times New Roman" w:hAnsi="Times New Roman" w:cs="Times New Roman"/>
          <w:color w:val="000000"/>
          <w:kern w:val="0"/>
          <w:sz w:val="26"/>
          <w:szCs w:val="26"/>
          <w:lang w:eastAsia="ru-RU" w:bidi="ru-RU"/>
        </w:rPr>
        <w:softHyphen/>
        <w:t>профессионального развития курсанта, в которой дается характеристика основ</w:t>
      </w:r>
      <w:r w:rsidRPr="006F3FE4">
        <w:rPr>
          <w:rFonts w:ascii="Times New Roman" w:eastAsia="Times New Roman" w:hAnsi="Times New Roman" w:cs="Times New Roman"/>
          <w:color w:val="000000"/>
          <w:kern w:val="0"/>
          <w:sz w:val="26"/>
          <w:szCs w:val="26"/>
          <w:lang w:eastAsia="ru-RU" w:bidi="ru-RU"/>
        </w:rPr>
        <w:softHyphen/>
        <w:t>ных структур и новообразований личности, раскрываются направления педаго</w:t>
      </w:r>
      <w:r w:rsidRPr="006F3FE4">
        <w:rPr>
          <w:rFonts w:ascii="Times New Roman" w:eastAsia="Times New Roman" w:hAnsi="Times New Roman" w:cs="Times New Roman"/>
          <w:color w:val="000000"/>
          <w:kern w:val="0"/>
          <w:sz w:val="26"/>
          <w:szCs w:val="26"/>
          <w:lang w:eastAsia="ru-RU" w:bidi="ru-RU"/>
        </w:rPr>
        <w:softHyphen/>
        <w:t>гической деятельности, реализуемой в процессе профессиональной подготовки.</w:t>
      </w:r>
    </w:p>
    <w:p w:rsidR="006F3FE4" w:rsidRPr="006F3FE4" w:rsidRDefault="006F3FE4" w:rsidP="006F3FE4">
      <w:pPr>
        <w:tabs>
          <w:tab w:val="clear" w:pos="709"/>
        </w:tabs>
        <w:suppressAutoHyphens w:val="0"/>
        <w:spacing w:after="0" w:line="477" w:lineRule="exact"/>
        <w:ind w:firstLine="62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u w:val="single"/>
          <w:lang w:eastAsia="ru-RU" w:bidi="ru-RU"/>
        </w:rPr>
        <w:t>В третьей главе</w:t>
      </w:r>
      <w:r w:rsidRPr="006F3FE4">
        <w:rPr>
          <w:rFonts w:ascii="Times New Roman" w:eastAsia="Times New Roman" w:hAnsi="Times New Roman" w:cs="Times New Roman"/>
          <w:color w:val="000000"/>
          <w:kern w:val="0"/>
          <w:sz w:val="26"/>
          <w:szCs w:val="26"/>
          <w:lang w:eastAsia="ru-RU" w:bidi="ru-RU"/>
        </w:rPr>
        <w:t xml:space="preserve"> "Технология ценностно-ориентированной профессиональ</w:t>
      </w:r>
      <w:r w:rsidRPr="006F3FE4">
        <w:rPr>
          <w:rFonts w:ascii="Times New Roman" w:eastAsia="Times New Roman" w:hAnsi="Times New Roman" w:cs="Times New Roman"/>
          <w:color w:val="000000"/>
          <w:kern w:val="0"/>
          <w:sz w:val="26"/>
          <w:szCs w:val="26"/>
          <w:lang w:eastAsia="ru-RU" w:bidi="ru-RU"/>
        </w:rPr>
        <w:softHyphen/>
        <w:t>ной подготовки курсантов высших военных учебных заведений" реализуются ценностно-целевые установки в содержании военно-педагогической деятельно</w:t>
      </w:r>
      <w:r w:rsidRPr="006F3FE4">
        <w:rPr>
          <w:rFonts w:ascii="Times New Roman" w:eastAsia="Times New Roman" w:hAnsi="Times New Roman" w:cs="Times New Roman"/>
          <w:color w:val="000000"/>
          <w:kern w:val="0"/>
          <w:sz w:val="26"/>
          <w:szCs w:val="26"/>
          <w:lang w:eastAsia="ru-RU" w:bidi="ru-RU"/>
        </w:rPr>
        <w:softHyphen/>
        <w:t>сти. Обосновываются подходы, обеспечивающие процесс личностно</w:t>
      </w:r>
      <w:r w:rsidRPr="006F3FE4">
        <w:rPr>
          <w:rFonts w:ascii="Times New Roman" w:eastAsia="Times New Roman" w:hAnsi="Times New Roman" w:cs="Times New Roman"/>
          <w:color w:val="000000"/>
          <w:kern w:val="0"/>
          <w:sz w:val="26"/>
          <w:szCs w:val="26"/>
          <w:lang w:eastAsia="ru-RU" w:bidi="ru-RU"/>
        </w:rPr>
        <w:softHyphen/>
        <w:t>профессионального развития курсанта в воспитательно-образовательном про</w:t>
      </w:r>
      <w:r w:rsidRPr="006F3FE4">
        <w:rPr>
          <w:rFonts w:ascii="Times New Roman" w:eastAsia="Times New Roman" w:hAnsi="Times New Roman" w:cs="Times New Roman"/>
          <w:color w:val="000000"/>
          <w:kern w:val="0"/>
          <w:sz w:val="26"/>
          <w:szCs w:val="26"/>
          <w:lang w:eastAsia="ru-RU" w:bidi="ru-RU"/>
        </w:rPr>
        <w:softHyphen/>
        <w:t>цессе и через влияние воинского коллектива. Раскрываются методики и предла</w:t>
      </w:r>
      <w:r w:rsidRPr="006F3FE4">
        <w:rPr>
          <w:rFonts w:ascii="Times New Roman" w:eastAsia="Times New Roman" w:hAnsi="Times New Roman" w:cs="Times New Roman"/>
          <w:color w:val="000000"/>
          <w:kern w:val="0"/>
          <w:sz w:val="26"/>
          <w:szCs w:val="26"/>
          <w:lang w:eastAsia="ru-RU" w:bidi="ru-RU"/>
        </w:rPr>
        <w:softHyphen/>
        <w:t>гаются рекомендации по определению оптимального содержания, объема и ло</w:t>
      </w:r>
      <w:r w:rsidRPr="006F3FE4">
        <w:rPr>
          <w:rFonts w:ascii="Times New Roman" w:eastAsia="Times New Roman" w:hAnsi="Times New Roman" w:cs="Times New Roman"/>
          <w:color w:val="000000"/>
          <w:kern w:val="0"/>
          <w:sz w:val="26"/>
          <w:szCs w:val="26"/>
          <w:lang w:eastAsia="ru-RU" w:bidi="ru-RU"/>
        </w:rPr>
        <w:softHyphen/>
        <w:t>гики изучения учебно-воспитательных программ. Разрабатываются эффектив</w:t>
      </w:r>
      <w:r w:rsidRPr="006F3FE4">
        <w:rPr>
          <w:rFonts w:ascii="Times New Roman" w:eastAsia="Times New Roman" w:hAnsi="Times New Roman" w:cs="Times New Roman"/>
          <w:color w:val="000000"/>
          <w:kern w:val="0"/>
          <w:sz w:val="26"/>
          <w:szCs w:val="26"/>
          <w:lang w:eastAsia="ru-RU" w:bidi="ru-RU"/>
        </w:rPr>
        <w:softHyphen/>
        <w:t>ные методы обучения и воспитания курсантов военного вуза.</w:t>
      </w:r>
    </w:p>
    <w:p w:rsidR="006F3FE4" w:rsidRPr="006F3FE4" w:rsidRDefault="006F3FE4" w:rsidP="006F3FE4">
      <w:pPr>
        <w:tabs>
          <w:tab w:val="clear" w:pos="709"/>
        </w:tabs>
        <w:suppressAutoHyphens w:val="0"/>
        <w:spacing w:after="0" w:line="477" w:lineRule="exact"/>
        <w:ind w:firstLine="62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u w:val="single"/>
          <w:lang w:eastAsia="ru-RU" w:bidi="ru-RU"/>
        </w:rPr>
        <w:t>В четвертой главе</w:t>
      </w:r>
      <w:r w:rsidRPr="006F3FE4">
        <w:rPr>
          <w:rFonts w:ascii="Times New Roman" w:eastAsia="Times New Roman" w:hAnsi="Times New Roman" w:cs="Times New Roman"/>
          <w:color w:val="000000"/>
          <w:kern w:val="0"/>
          <w:sz w:val="26"/>
          <w:szCs w:val="26"/>
          <w:lang w:eastAsia="ru-RU" w:bidi="ru-RU"/>
        </w:rPr>
        <w:t xml:space="preserve"> "Опытно-экспериментальная работа по реализации цен</w:t>
      </w:r>
      <w:r w:rsidRPr="006F3FE4">
        <w:rPr>
          <w:rFonts w:ascii="Times New Roman" w:eastAsia="Times New Roman" w:hAnsi="Times New Roman" w:cs="Times New Roman"/>
          <w:color w:val="000000"/>
          <w:kern w:val="0"/>
          <w:sz w:val="26"/>
          <w:szCs w:val="26"/>
          <w:lang w:eastAsia="ru-RU" w:bidi="ru-RU"/>
        </w:rPr>
        <w:softHyphen/>
        <w:t>ностно-ориентированной профессиональной подготовки курсантов" раскрыты процессы, обеспечивающие личностно-профессиональное развитие курсанта и анализируется эффективность разработанной технологии. Обосновано ком</w:t>
      </w:r>
      <w:r w:rsidRPr="006F3FE4">
        <w:rPr>
          <w:rFonts w:ascii="Times New Roman" w:eastAsia="Times New Roman" w:hAnsi="Times New Roman" w:cs="Times New Roman"/>
          <w:color w:val="000000"/>
          <w:kern w:val="0"/>
          <w:sz w:val="26"/>
          <w:szCs w:val="26"/>
          <w:lang w:eastAsia="ru-RU" w:bidi="ru-RU"/>
        </w:rPr>
        <w:softHyphen/>
        <w:t>плексное внедрение системы инновационных методов при проведении различ</w:t>
      </w:r>
      <w:r w:rsidRPr="006F3FE4">
        <w:rPr>
          <w:rFonts w:ascii="Times New Roman" w:eastAsia="Times New Roman" w:hAnsi="Times New Roman" w:cs="Times New Roman"/>
          <w:color w:val="000000"/>
          <w:kern w:val="0"/>
          <w:sz w:val="26"/>
          <w:szCs w:val="26"/>
          <w:lang w:eastAsia="ru-RU" w:bidi="ru-RU"/>
        </w:rPr>
        <w:softHyphen/>
        <w:t>ных занятий и методика развития личности курсанта во внеучебное время.</w:t>
      </w:r>
    </w:p>
    <w:p w:rsidR="006F3FE4" w:rsidRPr="006F3FE4" w:rsidRDefault="006F3FE4" w:rsidP="006F3FE4">
      <w:pPr>
        <w:tabs>
          <w:tab w:val="clear" w:pos="709"/>
        </w:tabs>
        <w:suppressAutoHyphens w:val="0"/>
        <w:spacing w:after="1225" w:line="477" w:lineRule="exact"/>
        <w:ind w:firstLine="620"/>
        <w:rPr>
          <w:rFonts w:ascii="Times New Roman" w:eastAsia="Times New Roman" w:hAnsi="Times New Roman" w:cs="Times New Roman"/>
          <w:color w:val="000000"/>
          <w:kern w:val="0"/>
          <w:sz w:val="26"/>
          <w:szCs w:val="26"/>
          <w:lang w:eastAsia="ru-RU" w:bidi="ru-RU"/>
        </w:rPr>
      </w:pPr>
      <w:r w:rsidRPr="006F3FE4">
        <w:rPr>
          <w:rFonts w:ascii="Times New Roman" w:eastAsia="Times New Roman" w:hAnsi="Times New Roman" w:cs="Times New Roman"/>
          <w:color w:val="000000"/>
          <w:kern w:val="0"/>
          <w:sz w:val="26"/>
          <w:szCs w:val="26"/>
          <w:u w:val="single"/>
          <w:lang w:eastAsia="ru-RU" w:bidi="ru-RU"/>
        </w:rPr>
        <w:t>В заключении</w:t>
      </w:r>
      <w:r w:rsidRPr="006F3FE4">
        <w:rPr>
          <w:rFonts w:ascii="Times New Roman" w:eastAsia="Times New Roman" w:hAnsi="Times New Roman" w:cs="Times New Roman"/>
          <w:color w:val="000000"/>
          <w:kern w:val="0"/>
          <w:sz w:val="26"/>
          <w:szCs w:val="26"/>
          <w:lang w:eastAsia="ru-RU" w:bidi="ru-RU"/>
        </w:rPr>
        <w:t xml:space="preserve"> подводятся общие итоги, делаются выводы, даются реко</w:t>
      </w:r>
      <w:r w:rsidRPr="006F3FE4">
        <w:rPr>
          <w:rFonts w:ascii="Times New Roman" w:eastAsia="Times New Roman" w:hAnsi="Times New Roman" w:cs="Times New Roman"/>
          <w:color w:val="000000"/>
          <w:kern w:val="0"/>
          <w:sz w:val="26"/>
          <w:szCs w:val="26"/>
          <w:lang w:eastAsia="ru-RU" w:bidi="ru-RU"/>
        </w:rPr>
        <w:softHyphen/>
        <w:t>мендации и намечаются перспективы дальнейшего исследования.</w:t>
      </w:r>
    </w:p>
    <w:p w:rsidR="006F3FE4" w:rsidRDefault="006F3FE4" w:rsidP="006F3FE4"/>
    <w:p w:rsidR="006F3FE4" w:rsidRDefault="006F3FE4" w:rsidP="006F3FE4"/>
    <w:p w:rsidR="006F3FE4" w:rsidRDefault="006F3FE4" w:rsidP="006F3FE4"/>
    <w:p w:rsidR="006F3FE4" w:rsidRPr="006F3FE4" w:rsidRDefault="006F3FE4" w:rsidP="006F3FE4">
      <w:pPr>
        <w:keepNext/>
        <w:keepLines/>
        <w:tabs>
          <w:tab w:val="clear" w:pos="709"/>
        </w:tabs>
        <w:suppressAutoHyphens w:val="0"/>
        <w:spacing w:after="58" w:line="260" w:lineRule="exact"/>
        <w:ind w:left="5080" w:firstLine="0"/>
        <w:jc w:val="left"/>
        <w:rPr>
          <w:rFonts w:ascii="Arial Unicode MS" w:eastAsia="Arial Unicode MS" w:hAnsi="Arial Unicode MS" w:cs="Arial Unicode MS"/>
          <w:color w:val="000000"/>
          <w:kern w:val="0"/>
          <w:sz w:val="24"/>
          <w:szCs w:val="24"/>
          <w:lang w:eastAsia="ru-RU" w:bidi="ru-RU"/>
        </w:rPr>
      </w:pPr>
      <w:bookmarkStart w:id="1" w:name="bookmark64"/>
      <w:r w:rsidRPr="006F3FE4">
        <w:rPr>
          <w:rFonts w:ascii="Arial" w:eastAsia="Arial" w:hAnsi="Arial" w:cs="Arial"/>
          <w:color w:val="000000"/>
          <w:kern w:val="0"/>
          <w:sz w:val="26"/>
          <w:szCs w:val="26"/>
          <w:lang w:eastAsia="ru-RU" w:bidi="ru-RU"/>
        </w:rPr>
        <w:t>ЗАКЛЮЧЕНИЕ</w:t>
      </w:r>
      <w:bookmarkEnd w:id="1"/>
    </w:p>
    <w:p w:rsidR="006F3FE4" w:rsidRPr="006F3FE4" w:rsidRDefault="006F3FE4" w:rsidP="006F3FE4">
      <w:pPr>
        <w:tabs>
          <w:tab w:val="clear" w:pos="709"/>
          <w:tab w:val="left" w:pos="1329"/>
        </w:tabs>
        <w:suppressAutoHyphens w:val="0"/>
        <w:spacing w:after="0" w:line="478" w:lineRule="exact"/>
        <w:ind w:left="160" w:firstLine="174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Личность офицера в новых социокультурных условиях приобретает все большее значение и играет особую роль в сохранении российского государства. Военное образование имеет статус одной из важнейших государственных задач. Особое значение в диссертации уделено рассмотрению гуманистических ценно</w:t>
      </w:r>
      <w:r w:rsidRPr="006F3FE4">
        <w:rPr>
          <w:rFonts w:ascii="Arial Unicode MS" w:eastAsia="Arial Unicode MS" w:hAnsi="Arial Unicode MS" w:cs="Arial Unicode MS"/>
          <w:color w:val="000000"/>
          <w:kern w:val="0"/>
          <w:sz w:val="24"/>
          <w:szCs w:val="24"/>
          <w:lang w:eastAsia="ru-RU" w:bidi="ru-RU"/>
        </w:rPr>
        <w:softHyphen/>
        <w:t>стных ориентаций и духовных потребностей как основных компонентов в структуре личности, определяющих, в конечном счете, характеристику ее нового качественного состояния. В работе обосновывается, что процесс развития лич</w:t>
      </w:r>
      <w:r w:rsidRPr="006F3FE4">
        <w:rPr>
          <w:rFonts w:ascii="Arial Unicode MS" w:eastAsia="Arial Unicode MS" w:hAnsi="Arial Unicode MS" w:cs="Arial Unicode MS"/>
          <w:color w:val="000000"/>
          <w:kern w:val="0"/>
          <w:sz w:val="24"/>
          <w:szCs w:val="24"/>
          <w:lang w:eastAsia="ru-RU" w:bidi="ru-RU"/>
        </w:rPr>
        <w:softHyphen/>
        <w:t>ности курсанта заключается в усвоении общенациональной российской идеи, ее ценностей и потребностей, как составных частей общечеловеческих. В связи с этим исследование включает рассмотрение аксиологических основ, факторов, закономерностей, принципов, выявление аксиолого-педагогических условий, конструирование модели саморазвития личности, разработку технологии и реа</w:t>
      </w:r>
      <w:r w:rsidRPr="006F3FE4">
        <w:rPr>
          <w:rFonts w:ascii="Arial Unicode MS" w:eastAsia="Arial Unicode MS" w:hAnsi="Arial Unicode MS" w:cs="Arial Unicode MS"/>
          <w:color w:val="000000"/>
          <w:kern w:val="0"/>
          <w:sz w:val="24"/>
          <w:szCs w:val="24"/>
          <w:lang w:eastAsia="ru-RU" w:bidi="ru-RU"/>
        </w:rPr>
        <w:softHyphen/>
        <w:t>"</w:t>
      </w:r>
      <w:r w:rsidRPr="006F3FE4">
        <w:rPr>
          <w:rFonts w:ascii="Arial Unicode MS" w:eastAsia="Arial Unicode MS" w:hAnsi="Arial Unicode MS" w:cs="Arial Unicode MS"/>
          <w:color w:val="000000"/>
          <w:kern w:val="0"/>
          <w:sz w:val="24"/>
          <w:szCs w:val="24"/>
          <w:lang w:eastAsia="ru-RU" w:bidi="ru-RU"/>
        </w:rPr>
        <w:tab/>
        <w:t>лизацию рекомендаций, обеспечивающих личностно-профессиональное разви</w:t>
      </w:r>
      <w:r w:rsidRPr="006F3FE4">
        <w:rPr>
          <w:rFonts w:ascii="Arial Unicode MS" w:eastAsia="Arial Unicode MS" w:hAnsi="Arial Unicode MS" w:cs="Arial Unicode MS"/>
          <w:color w:val="000000"/>
          <w:kern w:val="0"/>
          <w:sz w:val="24"/>
          <w:szCs w:val="24"/>
          <w:lang w:eastAsia="ru-RU" w:bidi="ru-RU"/>
        </w:rPr>
        <w:softHyphen/>
      </w:r>
    </w:p>
    <w:p w:rsidR="006F3FE4" w:rsidRPr="006F3FE4" w:rsidRDefault="006F3FE4" w:rsidP="006F3FE4">
      <w:pPr>
        <w:tabs>
          <w:tab w:val="clear" w:pos="709"/>
        </w:tabs>
        <w:suppressAutoHyphens w:val="0"/>
        <w:spacing w:after="0" w:line="478" w:lineRule="exact"/>
        <w:ind w:left="1340" w:firstLine="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тие курсантов в процессе их обучения и воспитания в военных высших учебных заведениях.</w:t>
      </w:r>
    </w:p>
    <w:p w:rsidR="006F3FE4" w:rsidRPr="006F3FE4" w:rsidRDefault="006F3FE4" w:rsidP="006F3FE4">
      <w:pPr>
        <w:tabs>
          <w:tab w:val="clear" w:pos="709"/>
        </w:tabs>
        <w:suppressAutoHyphens w:val="0"/>
        <w:spacing w:after="0" w:line="478" w:lineRule="exact"/>
        <w:ind w:left="1340" w:firstLine="5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Раскрытая нами биосоциоидеальная сущность человека отражает систему основных потребностей: витальных, социальных и духовных, которые представ</w:t>
      </w:r>
      <w:r w:rsidRPr="006F3FE4">
        <w:rPr>
          <w:rFonts w:ascii="Arial Unicode MS" w:eastAsia="Arial Unicode MS" w:hAnsi="Arial Unicode MS" w:cs="Arial Unicode MS"/>
          <w:color w:val="000000"/>
          <w:kern w:val="0"/>
          <w:sz w:val="24"/>
          <w:szCs w:val="24"/>
          <w:lang w:eastAsia="ru-RU" w:bidi="ru-RU"/>
        </w:rPr>
        <w:softHyphen/>
        <w:t>ляют его внутреннее содержание и внешние формы бытия. Реализация идеаль</w:t>
      </w:r>
      <w:r w:rsidRPr="006F3FE4">
        <w:rPr>
          <w:rFonts w:ascii="Arial Unicode MS" w:eastAsia="Arial Unicode MS" w:hAnsi="Arial Unicode MS" w:cs="Arial Unicode MS"/>
          <w:color w:val="000000"/>
          <w:kern w:val="0"/>
          <w:sz w:val="24"/>
          <w:szCs w:val="24"/>
          <w:lang w:eastAsia="ru-RU" w:bidi="ru-RU"/>
        </w:rPr>
        <w:softHyphen/>
        <w:t>ной составляющей позволяет осуществить преобразование человека в новое ка</w:t>
      </w:r>
      <w:r w:rsidRPr="006F3FE4">
        <w:rPr>
          <w:rFonts w:ascii="Arial Unicode MS" w:eastAsia="Arial Unicode MS" w:hAnsi="Arial Unicode MS" w:cs="Arial Unicode MS"/>
          <w:color w:val="000000"/>
          <w:kern w:val="0"/>
          <w:sz w:val="24"/>
          <w:szCs w:val="24"/>
          <w:lang w:eastAsia="ru-RU" w:bidi="ru-RU"/>
        </w:rPr>
        <w:softHyphen/>
        <w:t>чественное состояние и достичь стадии саморазвития путем приобретения цен</w:t>
      </w:r>
      <w:r w:rsidRPr="006F3FE4">
        <w:rPr>
          <w:rFonts w:ascii="Arial Unicode MS" w:eastAsia="Arial Unicode MS" w:hAnsi="Arial Unicode MS" w:cs="Arial Unicode MS"/>
          <w:color w:val="000000"/>
          <w:kern w:val="0"/>
          <w:sz w:val="24"/>
          <w:szCs w:val="24"/>
          <w:lang w:eastAsia="ru-RU" w:bidi="ru-RU"/>
        </w:rPr>
        <w:softHyphen/>
        <w:t>ностно-мотивационных и ценностно-смысловых новообразований.</w:t>
      </w:r>
    </w:p>
    <w:p w:rsidR="006F3FE4" w:rsidRPr="006F3FE4" w:rsidRDefault="006F3FE4" w:rsidP="006F3FE4">
      <w:pPr>
        <w:tabs>
          <w:tab w:val="clear" w:pos="709"/>
          <w:tab w:val="left" w:pos="1329"/>
        </w:tabs>
        <w:suppressAutoHyphens w:val="0"/>
        <w:spacing w:after="0" w:line="478" w:lineRule="exact"/>
        <w:ind w:firstLine="1900"/>
        <w:jc w:val="left"/>
        <w:rPr>
          <w:rFonts w:ascii="Arial Unicode MS" w:eastAsia="Arial Unicode MS" w:hAnsi="Arial Unicode MS" w:cs="Arial Unicode MS"/>
          <w:color w:val="000000"/>
          <w:kern w:val="0"/>
          <w:sz w:val="24"/>
          <w:szCs w:val="24"/>
          <w:lang w:eastAsia="ru-RU" w:bidi="ru-RU"/>
        </w:rPr>
        <w:sectPr w:rsidR="006F3FE4" w:rsidRPr="006F3FE4" w:rsidSect="006F3FE4">
          <w:pgSz w:w="12240" w:h="15840"/>
          <w:pgMar w:top="1014" w:right="580" w:bottom="950" w:left="771" w:header="0" w:footer="3" w:gutter="0"/>
          <w:cols w:space="720"/>
          <w:noEndnote/>
          <w:docGrid w:linePitch="360"/>
        </w:sectPr>
      </w:pPr>
      <w:r w:rsidRPr="006F3FE4">
        <w:rPr>
          <w:rFonts w:ascii="Arial Unicode MS" w:eastAsia="Arial Unicode MS" w:hAnsi="Arial Unicode MS" w:cs="Arial Unicode MS"/>
          <w:color w:val="000000"/>
          <w:kern w:val="0"/>
          <w:sz w:val="24"/>
          <w:szCs w:val="24"/>
          <w:lang w:eastAsia="ru-RU" w:bidi="ru-RU"/>
        </w:rPr>
        <w:t>В диссертации исследован механизм совершенствования самоорганизозая- ных систем и превращение их в саморазвивающиеся. Развитие, в таком случае, определяется как преобразование из человеческого индивида - объекта генети</w:t>
      </w:r>
      <w:r w:rsidRPr="006F3FE4">
        <w:rPr>
          <w:rFonts w:ascii="Arial Unicode MS" w:eastAsia="Arial Unicode MS" w:hAnsi="Arial Unicode MS" w:cs="Arial Unicode MS"/>
          <w:color w:val="000000"/>
          <w:kern w:val="0"/>
          <w:sz w:val="24"/>
          <w:szCs w:val="24"/>
          <w:lang w:eastAsia="ru-RU" w:bidi="ru-RU"/>
        </w:rPr>
        <w:softHyphen/>
        <w:t xml:space="preserve">ческих программ и внешних условий в нравственно-волевого субъекта, а также </w:t>
      </w:r>
      <w:r w:rsidRPr="006F3FE4">
        <w:rPr>
          <w:rFonts w:ascii="Times New Roman" w:eastAsia="Arial Unicode MS" w:hAnsi="Times New Roman" w:cs="Times New Roman"/>
          <w:i/>
          <w:iCs/>
          <w:color w:val="000000"/>
          <w:kern w:val="0"/>
          <w:sz w:val="26"/>
          <w:szCs w:val="26"/>
          <w:lang w:eastAsia="ru-RU" w:bidi="ru-RU"/>
        </w:rPr>
        <w:t>М</w:t>
      </w:r>
      <w:r w:rsidRPr="006F3FE4">
        <w:rPr>
          <w:rFonts w:ascii="Arial Unicode MS" w:eastAsia="Arial Unicode MS" w:hAnsi="Arial Unicode MS" w:cs="Arial Unicode MS"/>
          <w:color w:val="000000"/>
          <w:kern w:val="0"/>
          <w:sz w:val="24"/>
          <w:szCs w:val="24"/>
          <w:lang w:eastAsia="ru-RU" w:bidi="ru-RU"/>
        </w:rPr>
        <w:tab/>
        <w:t>активную, творческую индивидуальность, что обеспечивает возможность суве-</w:t>
      </w:r>
    </w:p>
    <w:p w:rsidR="006F3FE4" w:rsidRPr="006F3FE4" w:rsidRDefault="006F3FE4" w:rsidP="006F3FE4">
      <w:pPr>
        <w:tabs>
          <w:tab w:val="clear" w:pos="709"/>
        </w:tabs>
        <w:suppressAutoHyphens w:val="0"/>
        <w:spacing w:after="0" w:line="469" w:lineRule="exact"/>
        <w:ind w:left="1340" w:right="160" w:firstLine="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ренно принимать и реализовать оптимальные решения на выполнение социаль</w:t>
      </w:r>
      <w:r w:rsidRPr="006F3FE4">
        <w:rPr>
          <w:rFonts w:ascii="Arial Unicode MS" w:eastAsia="Arial Unicode MS" w:hAnsi="Arial Unicode MS" w:cs="Arial Unicode MS"/>
          <w:color w:val="000000"/>
          <w:kern w:val="0"/>
          <w:sz w:val="24"/>
          <w:szCs w:val="24"/>
          <w:lang w:eastAsia="ru-RU" w:bidi="ru-RU"/>
        </w:rPr>
        <w:softHyphen/>
        <w:t>ных (ратных) задач и адекватное поведение в экстремальных условиях.</w:t>
      </w:r>
    </w:p>
    <w:p w:rsidR="006F3FE4" w:rsidRPr="006F3FE4" w:rsidRDefault="006F3FE4" w:rsidP="006F3FE4">
      <w:pPr>
        <w:tabs>
          <w:tab w:val="clear" w:pos="709"/>
        </w:tabs>
        <w:suppressAutoHyphens w:val="0"/>
        <w:spacing w:after="0" w:line="469" w:lineRule="exact"/>
        <w:ind w:left="1340" w:right="160" w:firstLine="54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Проблема саморазвития как гетеростаза (транцендентности человека) ре</w:t>
      </w:r>
      <w:r w:rsidRPr="006F3FE4">
        <w:rPr>
          <w:rFonts w:ascii="Arial Unicode MS" w:eastAsia="Arial Unicode MS" w:hAnsi="Arial Unicode MS" w:cs="Arial Unicode MS"/>
          <w:color w:val="000000"/>
          <w:kern w:val="0"/>
          <w:sz w:val="24"/>
          <w:szCs w:val="24"/>
          <w:lang w:eastAsia="ru-RU" w:bidi="ru-RU"/>
        </w:rPr>
        <w:softHyphen/>
        <w:t>шается с учетом рассмотрения человека одновременно как системы и как актив</w:t>
      </w:r>
      <w:r w:rsidRPr="006F3FE4">
        <w:rPr>
          <w:rFonts w:ascii="Arial Unicode MS" w:eastAsia="Arial Unicode MS" w:hAnsi="Arial Unicode MS" w:cs="Arial Unicode MS"/>
          <w:color w:val="000000"/>
          <w:kern w:val="0"/>
          <w:sz w:val="24"/>
          <w:szCs w:val="24"/>
          <w:lang w:eastAsia="ru-RU" w:bidi="ru-RU"/>
        </w:rPr>
        <w:softHyphen/>
        <w:t>ные подсистемы общества и природы. Эти положения позволяют рассматривать личность курсанта как биосоциокибернетическую систему с двухконтурной об</w:t>
      </w:r>
      <w:r w:rsidRPr="006F3FE4">
        <w:rPr>
          <w:rFonts w:ascii="Arial Unicode MS" w:eastAsia="Arial Unicode MS" w:hAnsi="Arial Unicode MS" w:cs="Arial Unicode MS"/>
          <w:color w:val="000000"/>
          <w:kern w:val="0"/>
          <w:sz w:val="24"/>
          <w:szCs w:val="24"/>
          <w:lang w:eastAsia="ru-RU" w:bidi="ru-RU"/>
        </w:rPr>
        <w:softHyphen/>
        <w:t>ратной связью. Отрицательная связь обеспечивает приспособление (гомеоста</w:t>
      </w:r>
      <w:r w:rsidRPr="006F3FE4">
        <w:rPr>
          <w:rFonts w:ascii="Arial Unicode MS" w:eastAsia="Arial Unicode MS" w:hAnsi="Arial Unicode MS" w:cs="Arial Unicode MS"/>
          <w:color w:val="000000"/>
          <w:kern w:val="0"/>
          <w:sz w:val="24"/>
          <w:szCs w:val="24"/>
          <w:lang w:eastAsia="ru-RU" w:bidi="ru-RU"/>
        </w:rPr>
        <w:softHyphen/>
        <w:t>зис) и положительная обратная связь - образование новых структур, форм (эпи</w:t>
      </w:r>
      <w:r w:rsidRPr="006F3FE4">
        <w:rPr>
          <w:rFonts w:ascii="Arial Unicode MS" w:eastAsia="Arial Unicode MS" w:hAnsi="Arial Unicode MS" w:cs="Arial Unicode MS"/>
          <w:color w:val="000000"/>
          <w:kern w:val="0"/>
          <w:sz w:val="24"/>
          <w:szCs w:val="24"/>
          <w:lang w:eastAsia="ru-RU" w:bidi="ru-RU"/>
        </w:rPr>
        <w:softHyphen/>
        <w:t>генез). Идеальная составляющая сущности человека реализует возможность на</w:t>
      </w:r>
      <w:r w:rsidRPr="006F3FE4">
        <w:rPr>
          <w:rFonts w:ascii="Arial Unicode MS" w:eastAsia="Arial Unicode MS" w:hAnsi="Arial Unicode MS" w:cs="Arial Unicode MS"/>
          <w:color w:val="000000"/>
          <w:kern w:val="0"/>
          <w:sz w:val="24"/>
          <w:szCs w:val="24"/>
          <w:lang w:eastAsia="ru-RU" w:bidi="ru-RU"/>
        </w:rPr>
        <w:softHyphen/>
        <w:t>капливать, сохранять, преобразовывать и получать новую информацию, опыт, ценности и интериоризировать их в личные ценностные ориентации. Необходи</w:t>
      </w:r>
      <w:r w:rsidRPr="006F3FE4">
        <w:rPr>
          <w:rFonts w:ascii="Arial Unicode MS" w:eastAsia="Arial Unicode MS" w:hAnsi="Arial Unicode MS" w:cs="Arial Unicode MS"/>
          <w:color w:val="000000"/>
          <w:kern w:val="0"/>
          <w:sz w:val="24"/>
          <w:szCs w:val="24"/>
          <w:lang w:eastAsia="ru-RU" w:bidi="ru-RU"/>
        </w:rPr>
        <w:softHyphen/>
        <w:t>мыми структурами, определяющими саморазвитие личности, являются: гумани</w:t>
      </w:r>
      <w:r w:rsidRPr="006F3FE4">
        <w:rPr>
          <w:rFonts w:ascii="Arial Unicode MS" w:eastAsia="Arial Unicode MS" w:hAnsi="Arial Unicode MS" w:cs="Arial Unicode MS"/>
          <w:color w:val="000000"/>
          <w:kern w:val="0"/>
          <w:sz w:val="24"/>
          <w:szCs w:val="24"/>
          <w:lang w:eastAsia="ru-RU" w:bidi="ru-RU"/>
        </w:rPr>
        <w:softHyphen/>
        <w:t>стические ценностные ориентации и духовные потребности.</w:t>
      </w:r>
    </w:p>
    <w:p w:rsidR="006F3FE4" w:rsidRPr="006F3FE4" w:rsidRDefault="006F3FE4" w:rsidP="006F3FE4">
      <w:pPr>
        <w:tabs>
          <w:tab w:val="clear" w:pos="709"/>
        </w:tabs>
        <w:suppressAutoHyphens w:val="0"/>
        <w:spacing w:after="0" w:line="388" w:lineRule="exact"/>
        <w:ind w:left="1340" w:right="160" w:firstLine="42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Личность курсанта мы рассматриваем как открытую, неуравновешенную / . . систему, имеющую внутренний источник самоорганизации (программы регули</w:t>
      </w:r>
      <w:r w:rsidRPr="006F3FE4">
        <w:rPr>
          <w:rFonts w:ascii="Arial Unicode MS" w:eastAsia="Arial Unicode MS" w:hAnsi="Arial Unicode MS" w:cs="Arial Unicode MS"/>
          <w:color w:val="000000"/>
          <w:kern w:val="0"/>
          <w:sz w:val="24"/>
          <w:szCs w:val="24"/>
          <w:lang w:eastAsia="ru-RU" w:bidi="ru-RU"/>
        </w:rPr>
        <w:softHyphen/>
        <w:t>рования). Развитие личности курсанта возможно лишь при корреляции внешних условий, внутренних состояний и педагогических воздействий, направленных на реализацию целей, оптимально сочетающих потребности личности, общест</w:t>
      </w:r>
      <w:r w:rsidRPr="006F3FE4">
        <w:rPr>
          <w:rFonts w:ascii="Arial Unicode MS" w:eastAsia="Arial Unicode MS" w:hAnsi="Arial Unicode MS" w:cs="Arial Unicode MS"/>
          <w:color w:val="000000"/>
          <w:kern w:val="0"/>
          <w:sz w:val="24"/>
          <w:szCs w:val="24"/>
          <w:lang w:eastAsia="ru-RU" w:bidi="ru-RU"/>
        </w:rPr>
        <w:softHyphen/>
        <w:t>ва и природы (синергетический подход).</w:t>
      </w:r>
    </w:p>
    <w:p w:rsidR="006F3FE4" w:rsidRPr="006F3FE4" w:rsidRDefault="006F3FE4" w:rsidP="006F3FE4">
      <w:pPr>
        <w:tabs>
          <w:tab w:val="clear" w:pos="709"/>
        </w:tabs>
        <w:suppressAutoHyphens w:val="0"/>
        <w:spacing w:after="0" w:line="469" w:lineRule="exact"/>
        <w:ind w:left="1340" w:right="160" w:firstLine="54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Этап развития личности в саморазвивающуюся систему через приобрете</w:t>
      </w:r>
      <w:r w:rsidRPr="006F3FE4">
        <w:rPr>
          <w:rFonts w:ascii="Arial Unicode MS" w:eastAsia="Arial Unicode MS" w:hAnsi="Arial Unicode MS" w:cs="Arial Unicode MS"/>
          <w:color w:val="000000"/>
          <w:kern w:val="0"/>
          <w:sz w:val="24"/>
          <w:szCs w:val="24"/>
          <w:lang w:eastAsia="ru-RU" w:bidi="ru-RU"/>
        </w:rPr>
        <w:softHyphen/>
        <w:t>ние новообразований не ограничивает транцендентности человека, так как предполагает возможность постоянного приобретения все новых духовных по</w:t>
      </w:r>
      <w:r w:rsidRPr="006F3FE4">
        <w:rPr>
          <w:rFonts w:ascii="Arial Unicode MS" w:eastAsia="Arial Unicode MS" w:hAnsi="Arial Unicode MS" w:cs="Arial Unicode MS"/>
          <w:color w:val="000000"/>
          <w:kern w:val="0"/>
          <w:sz w:val="24"/>
          <w:szCs w:val="24"/>
          <w:lang w:eastAsia="ru-RU" w:bidi="ru-RU"/>
        </w:rPr>
        <w:softHyphen/>
        <w:t>требностей и гуманистических ценностей, порождаемых и реализуемых в про</w:t>
      </w:r>
      <w:r w:rsidRPr="006F3FE4">
        <w:rPr>
          <w:rFonts w:ascii="Arial Unicode MS" w:eastAsia="Arial Unicode MS" w:hAnsi="Arial Unicode MS" w:cs="Arial Unicode MS"/>
          <w:color w:val="000000"/>
          <w:kern w:val="0"/>
          <w:sz w:val="24"/>
          <w:szCs w:val="24"/>
          <w:lang w:eastAsia="ru-RU" w:bidi="ru-RU"/>
        </w:rPr>
        <w:softHyphen/>
        <w:t>цессе жизнедеятельности.</w:t>
      </w:r>
    </w:p>
    <w:p w:rsidR="006F3FE4" w:rsidRPr="006F3FE4" w:rsidRDefault="006F3FE4" w:rsidP="006F3FE4">
      <w:pPr>
        <w:tabs>
          <w:tab w:val="clear" w:pos="709"/>
        </w:tabs>
        <w:suppressAutoHyphens w:val="0"/>
        <w:spacing w:after="0" w:line="469" w:lineRule="exact"/>
        <w:ind w:left="1340" w:right="160" w:firstLine="42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Саморазвивающаяся личность курсанта характеризуется протеканием двух процессов. Первый - реализация целеобразования, в основе которого лежат по</w:t>
      </w:r>
      <w:r w:rsidRPr="006F3FE4">
        <w:rPr>
          <w:rFonts w:ascii="Arial Unicode MS" w:eastAsia="Arial Unicode MS" w:hAnsi="Arial Unicode MS" w:cs="Arial Unicode MS"/>
          <w:color w:val="000000"/>
          <w:kern w:val="0"/>
          <w:sz w:val="24"/>
          <w:szCs w:val="24"/>
          <w:lang w:eastAsia="ru-RU" w:bidi="ru-RU"/>
        </w:rPr>
        <w:softHyphen/>
        <w:t>требности и ценности (потребности обеспечивают мотивы, а ценности - отно</w:t>
      </w:r>
      <w:r w:rsidRPr="006F3FE4">
        <w:rPr>
          <w:rFonts w:ascii="Arial Unicode MS" w:eastAsia="Arial Unicode MS" w:hAnsi="Arial Unicode MS" w:cs="Arial Unicode MS"/>
          <w:color w:val="000000"/>
          <w:kern w:val="0"/>
          <w:sz w:val="24"/>
          <w:szCs w:val="24"/>
          <w:lang w:eastAsia="ru-RU" w:bidi="ru-RU"/>
        </w:rPr>
        <w:softHyphen/>
        <w:t>шение к миру), что характеризует его как морально-волевого субъекта. Второй - реализация принятия решений и выполнение практической деятельности, для чего требуется конкретный носитель индивидуальных особенностей, знаний, умений, навыков, опыта, способностей и мышления. В совокупности, нравст</w:t>
      </w:r>
      <w:r w:rsidRPr="006F3FE4">
        <w:rPr>
          <w:rFonts w:ascii="Arial Unicode MS" w:eastAsia="Arial Unicode MS" w:hAnsi="Arial Unicode MS" w:cs="Arial Unicode MS"/>
          <w:color w:val="000000"/>
          <w:kern w:val="0"/>
          <w:sz w:val="24"/>
          <w:szCs w:val="24"/>
          <w:lang w:eastAsia="ru-RU" w:bidi="ru-RU"/>
        </w:rPr>
        <w:softHyphen/>
        <w:t>венно-волевой субъект - как всеобщее, и активная, творческая индивидуаль</w:t>
      </w:r>
      <w:r w:rsidRPr="006F3FE4">
        <w:rPr>
          <w:rFonts w:ascii="Arial Unicode MS" w:eastAsia="Arial Unicode MS" w:hAnsi="Arial Unicode MS" w:cs="Arial Unicode MS"/>
          <w:color w:val="000000"/>
          <w:kern w:val="0"/>
          <w:sz w:val="24"/>
          <w:szCs w:val="24"/>
          <w:lang w:eastAsia="ru-RU" w:bidi="ru-RU"/>
        </w:rPr>
        <w:softHyphen/>
        <w:t>ность - как уникально индивидуальное обеспечивают решение задачи самораз</w:t>
      </w:r>
      <w:r w:rsidRPr="006F3FE4">
        <w:rPr>
          <w:rFonts w:ascii="Arial Unicode MS" w:eastAsia="Arial Unicode MS" w:hAnsi="Arial Unicode MS" w:cs="Arial Unicode MS"/>
          <w:color w:val="000000"/>
          <w:kern w:val="0"/>
          <w:sz w:val="24"/>
          <w:szCs w:val="24"/>
          <w:lang w:eastAsia="ru-RU" w:bidi="ru-RU"/>
        </w:rPr>
        <w:softHyphen/>
        <w:t>вития личности как целостного образования.</w:t>
      </w:r>
    </w:p>
    <w:p w:rsidR="006F3FE4" w:rsidRPr="006F3FE4" w:rsidRDefault="006F3FE4" w:rsidP="006F3FE4">
      <w:pPr>
        <w:tabs>
          <w:tab w:val="clear" w:pos="709"/>
        </w:tabs>
        <w:suppressAutoHyphens w:val="0"/>
        <w:spacing w:after="0" w:line="477" w:lineRule="exact"/>
        <w:ind w:left="1360" w:right="160" w:firstLine="40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Гуманистические ценности будущего офицера могут быть выявлены и реа</w:t>
      </w:r>
      <w:r w:rsidRPr="006F3FE4">
        <w:rPr>
          <w:rFonts w:ascii="Arial Unicode MS" w:eastAsia="Arial Unicode MS" w:hAnsi="Arial Unicode MS" w:cs="Arial Unicode MS"/>
          <w:color w:val="000000"/>
          <w:kern w:val="0"/>
          <w:sz w:val="24"/>
          <w:szCs w:val="24"/>
          <w:lang w:eastAsia="ru-RU" w:bidi="ru-RU"/>
        </w:rPr>
        <w:softHyphen/>
        <w:t>лизованы только из исторически выработанной общенациональной идеи. Россия не возродится, если не будет воссоздано присущее нашему народу мироощуще</w:t>
      </w:r>
      <w:r w:rsidRPr="006F3FE4">
        <w:rPr>
          <w:rFonts w:ascii="Arial Unicode MS" w:eastAsia="Arial Unicode MS" w:hAnsi="Arial Unicode MS" w:cs="Arial Unicode MS"/>
          <w:color w:val="000000"/>
          <w:kern w:val="0"/>
          <w:sz w:val="24"/>
          <w:szCs w:val="24"/>
          <w:lang w:eastAsia="ru-RU" w:bidi="ru-RU"/>
        </w:rPr>
        <w:softHyphen/>
        <w:t>ние и самосознание. Общенациональная идея - это представление в сознании народа (органов власти, общественных организаций и большинства граждан) о своем историческом опыте и выражающая отношение к нему и оценку реальной действительности, а также в осознании общих для всего населения целей и пу</w:t>
      </w:r>
      <w:r w:rsidRPr="006F3FE4">
        <w:rPr>
          <w:rFonts w:ascii="Arial Unicode MS" w:eastAsia="Arial Unicode MS" w:hAnsi="Arial Unicode MS" w:cs="Arial Unicode MS"/>
          <w:color w:val="000000"/>
          <w:kern w:val="0"/>
          <w:sz w:val="24"/>
          <w:szCs w:val="24"/>
          <w:lang w:eastAsia="ru-RU" w:bidi="ru-RU"/>
        </w:rPr>
        <w:softHyphen/>
        <w:t>тей развития. Она проявляется во всех сферах общественной жизни: политике, экономике, идеологии, культуре, в отношениях между отдельными людьми и национальностями.</w:t>
      </w:r>
    </w:p>
    <w:p w:rsidR="006F3FE4" w:rsidRPr="006F3FE4" w:rsidRDefault="006F3FE4" w:rsidP="006F3FE4">
      <w:pPr>
        <w:tabs>
          <w:tab w:val="clear" w:pos="709"/>
        </w:tabs>
        <w:suppressAutoHyphens w:val="0"/>
        <w:spacing w:after="0" w:line="477" w:lineRule="exact"/>
        <w:ind w:left="1360" w:right="160" w:firstLine="40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На основе анализа и обобщения литературных источников выявлено содер</w:t>
      </w:r>
      <w:r w:rsidRPr="006F3FE4">
        <w:rPr>
          <w:rFonts w:ascii="Arial Unicode MS" w:eastAsia="Arial Unicode MS" w:hAnsi="Arial Unicode MS" w:cs="Arial Unicode MS"/>
          <w:color w:val="000000"/>
          <w:kern w:val="0"/>
          <w:sz w:val="24"/>
          <w:szCs w:val="24"/>
          <w:lang w:eastAsia="ru-RU" w:bidi="ru-RU"/>
        </w:rPr>
        <w:softHyphen/>
        <w:t>жание Общенациональной российской идеи, которая включает: российский идеал личности; общенациональные российские ценности и духовные потреб</w:t>
      </w:r>
      <w:r w:rsidRPr="006F3FE4">
        <w:rPr>
          <w:rFonts w:ascii="Arial Unicode MS" w:eastAsia="Arial Unicode MS" w:hAnsi="Arial Unicode MS" w:cs="Arial Unicode MS"/>
          <w:color w:val="000000"/>
          <w:kern w:val="0"/>
          <w:sz w:val="24"/>
          <w:szCs w:val="24"/>
          <w:lang w:eastAsia="ru-RU" w:bidi="ru-RU"/>
        </w:rPr>
        <w:softHyphen/>
        <w:t>ности; особенности российского характера; общественные цели и пути соци</w:t>
      </w:r>
      <w:r w:rsidRPr="006F3FE4">
        <w:rPr>
          <w:rFonts w:ascii="Arial Unicode MS" w:eastAsia="Arial Unicode MS" w:hAnsi="Arial Unicode MS" w:cs="Arial Unicode MS"/>
          <w:color w:val="000000"/>
          <w:kern w:val="0"/>
          <w:sz w:val="24"/>
          <w:szCs w:val="24"/>
          <w:lang w:eastAsia="ru-RU" w:bidi="ru-RU"/>
        </w:rPr>
        <w:softHyphen/>
        <w:t>ального развития.</w:t>
      </w:r>
    </w:p>
    <w:p w:rsidR="006F3FE4" w:rsidRPr="006F3FE4" w:rsidRDefault="006F3FE4" w:rsidP="006F3FE4">
      <w:pPr>
        <w:tabs>
          <w:tab w:val="clear" w:pos="709"/>
        </w:tabs>
        <w:suppressAutoHyphens w:val="0"/>
        <w:spacing w:after="0" w:line="477" w:lineRule="exact"/>
        <w:ind w:left="1360" w:right="160" w:firstLine="400"/>
        <w:jc w:val="left"/>
        <w:rPr>
          <w:rFonts w:ascii="Arial Unicode MS" w:eastAsia="Arial Unicode MS" w:hAnsi="Arial Unicode MS" w:cs="Arial Unicode MS"/>
          <w:color w:val="000000"/>
          <w:kern w:val="0"/>
          <w:sz w:val="24"/>
          <w:szCs w:val="24"/>
          <w:lang w:eastAsia="ru-RU" w:bidi="ru-RU"/>
        </w:rPr>
        <w:sectPr w:rsidR="006F3FE4" w:rsidRPr="006F3FE4">
          <w:headerReference w:type="even" r:id="rId17"/>
          <w:headerReference w:type="default" r:id="rId18"/>
          <w:pgSz w:w="12240" w:h="15840"/>
          <w:pgMar w:top="1014" w:right="580" w:bottom="950" w:left="771" w:header="0" w:footer="3" w:gutter="0"/>
          <w:pgNumType w:start="333"/>
          <w:cols w:space="720"/>
          <w:noEndnote/>
          <w:docGrid w:linePitch="360"/>
        </w:sectPr>
      </w:pPr>
      <w:r w:rsidRPr="006F3FE4">
        <w:rPr>
          <w:rFonts w:ascii="Arial Unicode MS" w:eastAsia="Arial Unicode MS" w:hAnsi="Arial Unicode MS" w:cs="Arial Unicode MS"/>
          <w:color w:val="000000"/>
          <w:kern w:val="0"/>
          <w:sz w:val="24"/>
          <w:szCs w:val="24"/>
          <w:lang w:eastAsia="ru-RU" w:bidi="ru-RU"/>
        </w:rPr>
        <w:t>Российский идеал - идеальный образ, определяющий способ мышления и направление деятельности нации, объединенной общими задачами, и служащий примером для подражания. Он представляет собой активную силу, организую</w:t>
      </w:r>
      <w:r w:rsidRPr="006F3FE4">
        <w:rPr>
          <w:rFonts w:ascii="Arial Unicode MS" w:eastAsia="Arial Unicode MS" w:hAnsi="Arial Unicode MS" w:cs="Arial Unicode MS"/>
          <w:color w:val="000000"/>
          <w:kern w:val="0"/>
          <w:sz w:val="24"/>
          <w:szCs w:val="24"/>
          <w:lang w:eastAsia="ru-RU" w:bidi="ru-RU"/>
        </w:rPr>
        <w:softHyphen/>
        <w:t>щую сознание людей, объединяя их для решения конкретных исторических за</w:t>
      </w:r>
      <w:r w:rsidRPr="006F3FE4">
        <w:rPr>
          <w:rFonts w:ascii="Arial Unicode MS" w:eastAsia="Arial Unicode MS" w:hAnsi="Arial Unicode MS" w:cs="Arial Unicode MS"/>
          <w:color w:val="000000"/>
          <w:kern w:val="0"/>
          <w:sz w:val="24"/>
          <w:szCs w:val="24"/>
          <w:lang w:eastAsia="ru-RU" w:bidi="ru-RU"/>
        </w:rPr>
        <w:softHyphen/>
        <w:t>дач. Российский идеал сочетает в себе основные духовные потребности: сози</w:t>
      </w:r>
      <w:r w:rsidRPr="006F3FE4">
        <w:rPr>
          <w:rFonts w:ascii="Arial Unicode MS" w:eastAsia="Arial Unicode MS" w:hAnsi="Arial Unicode MS" w:cs="Arial Unicode MS"/>
          <w:color w:val="000000"/>
          <w:kern w:val="0"/>
          <w:sz w:val="24"/>
          <w:szCs w:val="24"/>
          <w:lang w:eastAsia="ru-RU" w:bidi="ru-RU"/>
        </w:rPr>
        <w:softHyphen/>
        <w:t>дания, познания, творчества и единения, отражает смысл жизни как служение людям и Отечеству. Идеалами личности от древности до недавнего времени бы</w:t>
      </w:r>
      <w:r w:rsidRPr="006F3FE4">
        <w:rPr>
          <w:rFonts w:ascii="Arial Unicode MS" w:eastAsia="Arial Unicode MS" w:hAnsi="Arial Unicode MS" w:cs="Arial Unicode MS"/>
          <w:color w:val="000000"/>
          <w:kern w:val="0"/>
          <w:sz w:val="24"/>
          <w:szCs w:val="24"/>
          <w:lang w:eastAsia="ru-RU" w:bidi="ru-RU"/>
        </w:rPr>
        <w:softHyphen/>
        <w:t>ли: первопроходцы-жертвенники, творцы - просветители, воины-патриоты, со</w:t>
      </w:r>
      <w:r w:rsidRPr="006F3FE4">
        <w:rPr>
          <w:rFonts w:ascii="Arial Unicode MS" w:eastAsia="Arial Unicode MS" w:hAnsi="Arial Unicode MS" w:cs="Arial Unicode MS"/>
          <w:color w:val="000000"/>
          <w:kern w:val="0"/>
          <w:sz w:val="24"/>
          <w:szCs w:val="24"/>
          <w:lang w:eastAsia="ru-RU" w:bidi="ru-RU"/>
        </w:rPr>
        <w:softHyphen/>
        <w:t>зидатели-производители; труженики-кормильцы.</w:t>
      </w:r>
    </w:p>
    <w:p w:rsidR="006F3FE4" w:rsidRPr="006F3FE4" w:rsidRDefault="006F3FE4" w:rsidP="006F3FE4">
      <w:pPr>
        <w:tabs>
          <w:tab w:val="clear" w:pos="709"/>
        </w:tabs>
        <w:suppressAutoHyphens w:val="0"/>
        <w:spacing w:after="0" w:line="478" w:lineRule="exact"/>
        <w:ind w:left="1280" w:firstLine="38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В ходе исследования определено, что общенациональные российские ценно- ста включают в себя: 1) Духовность - идеалы православия, веры и потребности в добре и справедливости, примат духовных потребностей над материальными. 2) Соборность - идеи единения людей ради процветания своего рода и Отечест</w:t>
      </w:r>
      <w:r w:rsidRPr="006F3FE4">
        <w:rPr>
          <w:rFonts w:ascii="Arial Unicode MS" w:eastAsia="Arial Unicode MS" w:hAnsi="Arial Unicode MS" w:cs="Arial Unicode MS"/>
          <w:color w:val="000000"/>
          <w:kern w:val="0"/>
          <w:sz w:val="24"/>
          <w:szCs w:val="24"/>
          <w:lang w:eastAsia="ru-RU" w:bidi="ru-RU"/>
        </w:rPr>
        <w:softHyphen/>
        <w:t>ва. 3) Государственность - основа социальной справедливости и нравственного авторитета власти. 4) Державность - независимость, могущество, достойное ме</w:t>
      </w:r>
      <w:r w:rsidRPr="006F3FE4">
        <w:rPr>
          <w:rFonts w:ascii="Arial Unicode MS" w:eastAsia="Arial Unicode MS" w:hAnsi="Arial Unicode MS" w:cs="Arial Unicode MS"/>
          <w:color w:val="000000"/>
          <w:kern w:val="0"/>
          <w:sz w:val="24"/>
          <w:szCs w:val="24"/>
          <w:lang w:eastAsia="ru-RU" w:bidi="ru-RU"/>
        </w:rPr>
        <w:softHyphen/>
        <w:t>сто в мире и ясные исторические перспективы. 5) Народность - реальное равен</w:t>
      </w:r>
      <w:r w:rsidRPr="006F3FE4">
        <w:rPr>
          <w:rFonts w:ascii="Arial Unicode MS" w:eastAsia="Arial Unicode MS" w:hAnsi="Arial Unicode MS" w:cs="Arial Unicode MS"/>
          <w:color w:val="000000"/>
          <w:kern w:val="0"/>
          <w:sz w:val="24"/>
          <w:szCs w:val="24"/>
          <w:lang w:eastAsia="ru-RU" w:bidi="ru-RU"/>
        </w:rPr>
        <w:softHyphen/>
        <w:t>ство, дружба и подлинная свобода народов, гарантия в обеспечении достойной жизни. 6) Патриотизм - верность и жертвенность в служении Родине и своему народу. 7) Общинность - коллективный характер труда, альтруизм, преемствен</w:t>
      </w:r>
      <w:r w:rsidRPr="006F3FE4">
        <w:rPr>
          <w:rFonts w:ascii="Arial Unicode MS" w:eastAsia="Arial Unicode MS" w:hAnsi="Arial Unicode MS" w:cs="Arial Unicode MS"/>
          <w:color w:val="000000"/>
          <w:kern w:val="0"/>
          <w:sz w:val="24"/>
          <w:szCs w:val="24"/>
          <w:lang w:eastAsia="ru-RU" w:bidi="ru-RU"/>
        </w:rPr>
        <w:softHyphen/>
        <w:t>ность, уважение к старшему поколению и бережное отношение к национальным традициям.</w:t>
      </w:r>
    </w:p>
    <w:p w:rsidR="006F3FE4" w:rsidRPr="006F3FE4" w:rsidRDefault="006F3FE4" w:rsidP="006F3FE4">
      <w:pPr>
        <w:tabs>
          <w:tab w:val="clear" w:pos="709"/>
        </w:tabs>
        <w:suppressAutoHyphens w:val="0"/>
        <w:spacing w:after="0" w:line="478" w:lineRule="exact"/>
        <w:ind w:left="1280" w:firstLine="38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В процессе подготовки российского офицера мы исходим из положения, что</w:t>
      </w:r>
    </w:p>
    <w:p w:rsidR="006F3FE4" w:rsidRPr="006F3FE4" w:rsidRDefault="006F3FE4" w:rsidP="006F3FE4">
      <w:pPr>
        <w:tabs>
          <w:tab w:val="clear" w:pos="709"/>
        </w:tabs>
        <w:suppressAutoHyphens w:val="0"/>
        <w:spacing w:after="0" w:line="478" w:lineRule="exact"/>
        <w:ind w:left="1280" w:firstLine="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общественные цели и пути социального развития должны воплощаться через</w:t>
      </w:r>
    </w:p>
    <w:p w:rsidR="006F3FE4" w:rsidRPr="006F3FE4" w:rsidRDefault="006F3FE4" w:rsidP="006F3FE4">
      <w:pPr>
        <w:tabs>
          <w:tab w:val="clear" w:pos="709"/>
        </w:tabs>
        <w:suppressAutoHyphens w:val="0"/>
        <w:spacing w:after="0" w:line="260" w:lineRule="exact"/>
        <w:ind w:left="4680" w:firstLine="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w:t>
      </w:r>
    </w:p>
    <w:p w:rsidR="006F3FE4" w:rsidRPr="006F3FE4" w:rsidRDefault="006F3FE4" w:rsidP="006F3FE4">
      <w:pPr>
        <w:tabs>
          <w:tab w:val="clear" w:pos="709"/>
        </w:tabs>
        <w:suppressAutoHyphens w:val="0"/>
        <w:spacing w:after="0" w:line="478" w:lineRule="exact"/>
        <w:ind w:left="1280" w:firstLine="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духовное развитие личности и общества, социальную справедливость, гума</w:t>
      </w:r>
      <w:r w:rsidRPr="006F3FE4">
        <w:rPr>
          <w:rFonts w:ascii="Arial Unicode MS" w:eastAsia="Arial Unicode MS" w:hAnsi="Arial Unicode MS" w:cs="Arial Unicode MS"/>
          <w:color w:val="000000"/>
          <w:kern w:val="0"/>
          <w:sz w:val="24"/>
          <w:szCs w:val="24"/>
          <w:lang w:eastAsia="ru-RU" w:bidi="ru-RU"/>
        </w:rPr>
        <w:softHyphen/>
        <w:t>низм, стремление к добру и истине, коллективное выживание, неиспользование человека в качестве средства, диктат совести в государственной власти. Жиз</w:t>
      </w:r>
      <w:r w:rsidRPr="006F3FE4">
        <w:rPr>
          <w:rFonts w:ascii="Arial Unicode MS" w:eastAsia="Arial Unicode MS" w:hAnsi="Arial Unicode MS" w:cs="Arial Unicode MS"/>
          <w:color w:val="000000"/>
          <w:kern w:val="0"/>
          <w:sz w:val="24"/>
          <w:szCs w:val="24"/>
          <w:lang w:eastAsia="ru-RU" w:bidi="ru-RU"/>
        </w:rPr>
        <w:softHyphen/>
        <w:t>ненность общенациональной идеи определяется из объективного анализа исто</w:t>
      </w:r>
      <w:r w:rsidRPr="006F3FE4">
        <w:rPr>
          <w:rFonts w:ascii="Arial Unicode MS" w:eastAsia="Arial Unicode MS" w:hAnsi="Arial Unicode MS" w:cs="Arial Unicode MS"/>
          <w:color w:val="000000"/>
          <w:kern w:val="0"/>
          <w:sz w:val="24"/>
          <w:szCs w:val="24"/>
          <w:lang w:eastAsia="ru-RU" w:bidi="ru-RU"/>
        </w:rPr>
        <w:softHyphen/>
        <w:t>рического пути каждого народа по его достижениям и прогрессивным результа</w:t>
      </w:r>
      <w:r w:rsidRPr="006F3FE4">
        <w:rPr>
          <w:rFonts w:ascii="Arial Unicode MS" w:eastAsia="Arial Unicode MS" w:hAnsi="Arial Unicode MS" w:cs="Arial Unicode MS"/>
          <w:color w:val="000000"/>
          <w:kern w:val="0"/>
          <w:sz w:val="24"/>
          <w:szCs w:val="24"/>
          <w:lang w:eastAsia="ru-RU" w:bidi="ru-RU"/>
        </w:rPr>
        <w:softHyphen/>
        <w:t>там его деятельности, а ее истинность - по непротиворечив) общечеловеческим ценностям. С этой целью проведено сравнение структуры общечеловеческих ценностей и соответствие им общенациональной российской идеи.</w:t>
      </w:r>
    </w:p>
    <w:p w:rsidR="006F3FE4" w:rsidRPr="006F3FE4" w:rsidRDefault="006F3FE4" w:rsidP="006F3FE4">
      <w:pPr>
        <w:tabs>
          <w:tab w:val="clear" w:pos="709"/>
        </w:tabs>
        <w:suppressAutoHyphens w:val="0"/>
        <w:spacing w:after="0" w:line="478" w:lineRule="exact"/>
        <w:ind w:left="1280" w:firstLine="580"/>
        <w:jc w:val="left"/>
        <w:rPr>
          <w:rFonts w:ascii="Arial Unicode MS" w:eastAsia="Arial Unicode MS" w:hAnsi="Arial Unicode MS" w:cs="Arial Unicode MS"/>
          <w:color w:val="000000"/>
          <w:kern w:val="0"/>
          <w:sz w:val="24"/>
          <w:szCs w:val="24"/>
          <w:lang w:eastAsia="ru-RU" w:bidi="ru-RU"/>
        </w:rPr>
        <w:sectPr w:rsidR="006F3FE4" w:rsidRPr="006F3FE4">
          <w:headerReference w:type="even" r:id="rId19"/>
          <w:headerReference w:type="default" r:id="rId20"/>
          <w:pgSz w:w="12240" w:h="15840"/>
          <w:pgMar w:top="1014" w:right="580" w:bottom="950" w:left="771" w:header="0" w:footer="3" w:gutter="0"/>
          <w:pgNumType w:start="334"/>
          <w:cols w:space="720"/>
          <w:noEndnote/>
          <w:docGrid w:linePitch="360"/>
        </w:sectPr>
      </w:pPr>
      <w:r w:rsidRPr="006F3FE4">
        <w:rPr>
          <w:rFonts w:ascii="Arial Unicode MS" w:eastAsia="Arial Unicode MS" w:hAnsi="Arial Unicode MS" w:cs="Arial Unicode MS"/>
          <w:color w:val="000000"/>
          <w:kern w:val="0"/>
          <w:sz w:val="24"/>
          <w:szCs w:val="24"/>
          <w:lang w:eastAsia="ru-RU" w:bidi="ru-RU"/>
        </w:rPr>
        <w:t>Общечеловеческие ценности и потребности определены анализом из ос</w:t>
      </w:r>
      <w:r w:rsidRPr="006F3FE4">
        <w:rPr>
          <w:rFonts w:ascii="Arial Unicode MS" w:eastAsia="Arial Unicode MS" w:hAnsi="Arial Unicode MS" w:cs="Arial Unicode MS"/>
          <w:color w:val="000000"/>
          <w:kern w:val="0"/>
          <w:sz w:val="24"/>
          <w:szCs w:val="24"/>
          <w:lang w:eastAsia="ru-RU" w:bidi="ru-RU"/>
        </w:rPr>
        <w:softHyphen/>
        <w:t>новных свойств мегасистемы "человек - общество - природа". Эти свойства обеспечивают функции: целостности (сохранения), адаптации (приспособления) и эмержентности (развития). В целях их реализации нами сформулированы кри</w:t>
      </w:r>
      <w:r w:rsidRPr="006F3FE4">
        <w:rPr>
          <w:rFonts w:ascii="Arial Unicode MS" w:eastAsia="Arial Unicode MS" w:hAnsi="Arial Unicode MS" w:cs="Arial Unicode MS"/>
          <w:color w:val="000000"/>
          <w:kern w:val="0"/>
          <w:sz w:val="24"/>
          <w:szCs w:val="24"/>
          <w:lang w:eastAsia="ru-RU" w:bidi="ru-RU"/>
        </w:rPr>
        <w:softHyphen/>
        <w:t>терии: не причинять ни одной из подсистем вреда; не использовать в своих ко</w:t>
      </w:r>
      <w:r w:rsidRPr="006F3FE4">
        <w:rPr>
          <w:rFonts w:ascii="Arial Unicode MS" w:eastAsia="Arial Unicode MS" w:hAnsi="Arial Unicode MS" w:cs="Arial Unicode MS"/>
          <w:color w:val="000000"/>
          <w:kern w:val="0"/>
          <w:sz w:val="24"/>
          <w:szCs w:val="24"/>
          <w:lang w:eastAsia="ru-RU" w:bidi="ru-RU"/>
        </w:rPr>
        <w:softHyphen/>
        <w:t>рыстных целях других людей; конечной целью любой деятельности должно вы</w:t>
      </w:r>
      <w:r w:rsidRPr="006F3FE4">
        <w:rPr>
          <w:rFonts w:ascii="Arial Unicode MS" w:eastAsia="Arial Unicode MS" w:hAnsi="Arial Unicode MS" w:cs="Arial Unicode MS"/>
          <w:color w:val="000000"/>
          <w:kern w:val="0"/>
          <w:sz w:val="24"/>
          <w:szCs w:val="24"/>
          <w:lang w:eastAsia="ru-RU" w:bidi="ru-RU"/>
        </w:rPr>
        <w:softHyphen/>
        <w:t>ступать только созидание. Каждая из них проявляется в отношении человека к</w:t>
      </w:r>
    </w:p>
    <w:p w:rsidR="006F3FE4" w:rsidRPr="006F3FE4" w:rsidRDefault="006F3FE4" w:rsidP="006F3FE4">
      <w:pPr>
        <w:tabs>
          <w:tab w:val="clear" w:pos="709"/>
        </w:tabs>
        <w:suppressAutoHyphens w:val="0"/>
        <w:spacing w:after="0" w:line="477" w:lineRule="exact"/>
        <w:ind w:left="1280" w:right="140" w:firstLine="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val="uk-UA" w:eastAsia="uk-UA" w:bidi="uk-UA"/>
        </w:rPr>
        <w:t xml:space="preserve">самому себе, другим людям, </w:t>
      </w:r>
      <w:r w:rsidRPr="006F3FE4">
        <w:rPr>
          <w:rFonts w:ascii="Arial Unicode MS" w:eastAsia="Arial Unicode MS" w:hAnsi="Arial Unicode MS" w:cs="Arial Unicode MS"/>
          <w:color w:val="000000"/>
          <w:kern w:val="0"/>
          <w:sz w:val="24"/>
          <w:szCs w:val="24"/>
          <w:lang w:eastAsia="ru-RU" w:bidi="ru-RU"/>
        </w:rPr>
        <w:t>обществу, природе и определяется как должное. Далее, применяя категорию польза - вред при учете его реализации для каждой системы и всей мегасистемы в целом, выявляются общечеловеческие ценности как критерии добра и справедливости. Сравнение общечеловеческих ценностей и российской общенациональной идеи приводит к выводу о принципиальном совпадении их основного содержания. Опыт построения многонационального государства от Российской империи до СССР является межнациональным и тем самым составляет неотъемлемую часть общечеловеческих ценностей.</w:t>
      </w:r>
    </w:p>
    <w:p w:rsidR="006F3FE4" w:rsidRPr="006F3FE4" w:rsidRDefault="006F3FE4" w:rsidP="006F3FE4">
      <w:pPr>
        <w:tabs>
          <w:tab w:val="clear" w:pos="709"/>
        </w:tabs>
        <w:suppressAutoHyphens w:val="0"/>
        <w:spacing w:after="0" w:line="477" w:lineRule="exact"/>
        <w:ind w:left="1280" w:right="140" w:firstLine="54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Проведенный анализ показывает, что ключевыми ценностными ориента</w:t>
      </w:r>
      <w:r w:rsidRPr="006F3FE4">
        <w:rPr>
          <w:rFonts w:ascii="Arial Unicode MS" w:eastAsia="Arial Unicode MS" w:hAnsi="Arial Unicode MS" w:cs="Arial Unicode MS"/>
          <w:color w:val="000000"/>
          <w:kern w:val="0"/>
          <w:sz w:val="24"/>
          <w:szCs w:val="24"/>
          <w:lang w:eastAsia="ru-RU" w:bidi="ru-RU"/>
        </w:rPr>
        <w:softHyphen/>
        <w:t>циями будущего офицера должны стать: патриотизм, интернационализм, воин</w:t>
      </w:r>
      <w:r w:rsidRPr="006F3FE4">
        <w:rPr>
          <w:rFonts w:ascii="Arial Unicode MS" w:eastAsia="Arial Unicode MS" w:hAnsi="Arial Unicode MS" w:cs="Arial Unicode MS"/>
          <w:color w:val="000000"/>
          <w:kern w:val="0"/>
          <w:sz w:val="24"/>
          <w:szCs w:val="24"/>
          <w:lang w:eastAsia="ru-RU" w:bidi="ru-RU"/>
        </w:rPr>
        <w:softHyphen/>
        <w:t>ская честь, гуманизм, высокий профессионализм, верность воинскому долгу, преданность Родине, жертвенность при выполнении боевых задач, воинская дисциплина, ответственность, воинское товарищество, коллективизм, альтру</w:t>
      </w:r>
      <w:r w:rsidRPr="006F3FE4">
        <w:rPr>
          <w:rFonts w:ascii="Arial Unicode MS" w:eastAsia="Arial Unicode MS" w:hAnsi="Arial Unicode MS" w:cs="Arial Unicode MS"/>
          <w:color w:val="000000"/>
          <w:kern w:val="0"/>
          <w:sz w:val="24"/>
          <w:szCs w:val="24"/>
          <w:lang w:eastAsia="ru-RU" w:bidi="ru-RU"/>
        </w:rPr>
        <w:softHyphen/>
        <w:t>изм, единение и сопричастность с историей и судьбой своего государства. Ос</w:t>
      </w:r>
      <w:r w:rsidRPr="006F3FE4">
        <w:rPr>
          <w:rFonts w:ascii="Arial Unicode MS" w:eastAsia="Arial Unicode MS" w:hAnsi="Arial Unicode MS" w:cs="Arial Unicode MS"/>
          <w:color w:val="000000"/>
          <w:kern w:val="0"/>
          <w:sz w:val="24"/>
          <w:szCs w:val="24"/>
          <w:lang w:eastAsia="ru-RU" w:bidi="ru-RU"/>
        </w:rPr>
        <w:softHyphen/>
        <w:t>новными потребностями курсанта в работе определены: служение своему наро</w:t>
      </w:r>
      <w:r w:rsidRPr="006F3FE4">
        <w:rPr>
          <w:rFonts w:ascii="Arial Unicode MS" w:eastAsia="Arial Unicode MS" w:hAnsi="Arial Unicode MS" w:cs="Arial Unicode MS"/>
          <w:color w:val="000000"/>
          <w:kern w:val="0"/>
          <w:sz w:val="24"/>
          <w:szCs w:val="24"/>
          <w:lang w:eastAsia="ru-RU" w:bidi="ru-RU"/>
        </w:rPr>
        <w:softHyphen/>
        <w:t>ду, защита Отечества, познание и творческое совершенствование военного дела, добро, справедливость, профессиональное и духовное самосовершенствование.</w:t>
      </w:r>
    </w:p>
    <w:p w:rsidR="006F3FE4" w:rsidRPr="006F3FE4" w:rsidRDefault="006F3FE4" w:rsidP="006F3FE4">
      <w:pPr>
        <w:tabs>
          <w:tab w:val="clear" w:pos="709"/>
        </w:tabs>
        <w:suppressAutoHyphens w:val="0"/>
        <w:spacing w:after="0" w:line="477" w:lineRule="exact"/>
        <w:ind w:left="1280" w:right="140" w:firstLine="540"/>
        <w:jc w:val="left"/>
        <w:rPr>
          <w:rFonts w:ascii="Arial Unicode MS" w:eastAsia="Arial Unicode MS" w:hAnsi="Arial Unicode MS" w:cs="Arial Unicode MS"/>
          <w:color w:val="000000"/>
          <w:kern w:val="0"/>
          <w:sz w:val="24"/>
          <w:szCs w:val="24"/>
          <w:lang w:eastAsia="ru-RU" w:bidi="ru-RU"/>
        </w:rPr>
        <w:sectPr w:rsidR="006F3FE4" w:rsidRPr="006F3FE4">
          <w:headerReference w:type="even" r:id="rId21"/>
          <w:headerReference w:type="default" r:id="rId22"/>
          <w:pgSz w:w="12240" w:h="15840"/>
          <w:pgMar w:top="1014" w:right="580" w:bottom="950" w:left="771" w:header="0" w:footer="3" w:gutter="0"/>
          <w:pgNumType w:start="336"/>
          <w:cols w:space="720"/>
          <w:noEndnote/>
          <w:docGrid w:linePitch="360"/>
        </w:sectPr>
      </w:pPr>
      <w:r w:rsidRPr="006F3FE4">
        <w:rPr>
          <w:rFonts w:ascii="Arial Unicode MS" w:eastAsia="Arial Unicode MS" w:hAnsi="Arial Unicode MS" w:cs="Arial Unicode MS"/>
          <w:color w:val="000000"/>
          <w:kern w:val="0"/>
          <w:sz w:val="24"/>
          <w:szCs w:val="24"/>
          <w:lang w:eastAsia="ru-RU" w:bidi="ru-RU"/>
        </w:rPr>
        <w:t>Следовательно, новым качеством, определяющим личность курсанта, явля</w:t>
      </w:r>
      <w:r w:rsidRPr="006F3FE4">
        <w:rPr>
          <w:rFonts w:ascii="Arial Unicode MS" w:eastAsia="Arial Unicode MS" w:hAnsi="Arial Unicode MS" w:cs="Arial Unicode MS"/>
          <w:color w:val="000000"/>
          <w:kern w:val="0"/>
          <w:sz w:val="24"/>
          <w:szCs w:val="24"/>
          <w:lang w:eastAsia="ru-RU" w:bidi="ru-RU"/>
        </w:rPr>
        <w:softHyphen/>
        <w:t>ется система ценностей и потребностей самого высокого порядка (государства, нации и общества). Отсюда, в ценностно-ориентированном педагогическом процессе цель воспитания формулируется как создание гуманистического субъ</w:t>
      </w:r>
      <w:r w:rsidRPr="006F3FE4">
        <w:rPr>
          <w:rFonts w:ascii="Arial Unicode MS" w:eastAsia="Arial Unicode MS" w:hAnsi="Arial Unicode MS" w:cs="Arial Unicode MS"/>
          <w:color w:val="000000"/>
          <w:kern w:val="0"/>
          <w:sz w:val="24"/>
          <w:szCs w:val="24"/>
          <w:lang w:eastAsia="ru-RU" w:bidi="ru-RU"/>
        </w:rPr>
        <w:softHyphen/>
        <w:t>екта и в связи с этим определяются такие задачи, как развитие гуманистических ценностных ориентаций, соответствующих российским ценностям и формиро</w:t>
      </w:r>
      <w:r w:rsidRPr="006F3FE4">
        <w:rPr>
          <w:rFonts w:ascii="Arial Unicode MS" w:eastAsia="Arial Unicode MS" w:hAnsi="Arial Unicode MS" w:cs="Arial Unicode MS"/>
          <w:color w:val="000000"/>
          <w:kern w:val="0"/>
          <w:sz w:val="24"/>
          <w:szCs w:val="24"/>
          <w:lang w:eastAsia="ru-RU" w:bidi="ru-RU"/>
        </w:rPr>
        <w:softHyphen/>
        <w:t>вание духовных потребностей. Цель обучения - формирование творческого, оперативно-тактического мышления, а также развитие когнитивных образова</w:t>
      </w:r>
      <w:r w:rsidRPr="006F3FE4">
        <w:rPr>
          <w:rFonts w:ascii="Arial Unicode MS" w:eastAsia="Arial Unicode MS" w:hAnsi="Arial Unicode MS" w:cs="Arial Unicode MS"/>
          <w:color w:val="000000"/>
          <w:kern w:val="0"/>
          <w:sz w:val="24"/>
          <w:szCs w:val="24"/>
          <w:lang w:eastAsia="ru-RU" w:bidi="ru-RU"/>
        </w:rPr>
        <w:softHyphen/>
        <w:t>ний, согласно профессиональному предназначению, которые должны соответст</w:t>
      </w:r>
      <w:r w:rsidRPr="006F3FE4">
        <w:rPr>
          <w:rFonts w:ascii="Arial Unicode MS" w:eastAsia="Arial Unicode MS" w:hAnsi="Arial Unicode MS" w:cs="Arial Unicode MS"/>
          <w:color w:val="000000"/>
          <w:kern w:val="0"/>
          <w:sz w:val="24"/>
          <w:szCs w:val="24"/>
          <w:lang w:eastAsia="ru-RU" w:bidi="ru-RU"/>
        </w:rPr>
        <w:softHyphen/>
        <w:t>вовать достигнутому в обществе научно-техническому и культурно</w:t>
      </w:r>
      <w:r w:rsidRPr="006F3FE4">
        <w:rPr>
          <w:rFonts w:ascii="Arial Unicode MS" w:eastAsia="Arial Unicode MS" w:hAnsi="Arial Unicode MS" w:cs="Arial Unicode MS"/>
          <w:color w:val="000000"/>
          <w:kern w:val="0"/>
          <w:sz w:val="24"/>
          <w:szCs w:val="24"/>
          <w:lang w:eastAsia="ru-RU" w:bidi="ru-RU"/>
        </w:rPr>
        <w:softHyphen/>
        <w:t>историческому уровню.</w:t>
      </w:r>
    </w:p>
    <w:p w:rsidR="006F3FE4" w:rsidRPr="006F3FE4" w:rsidRDefault="006F3FE4" w:rsidP="006F3FE4">
      <w:pPr>
        <w:tabs>
          <w:tab w:val="clear" w:pos="709"/>
        </w:tabs>
        <w:suppressAutoHyphens w:val="0"/>
        <w:spacing w:after="0" w:line="469" w:lineRule="exact"/>
        <w:ind w:left="1240" w:right="260" w:firstLine="5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Выявленные ценностные основы, обоснованные цели, задачи развития личности курсанта позволили выявить ряд закономерностей и сформулировать принципы личностно-профессионального развития курсанта. В работе обосно</w:t>
      </w:r>
      <w:r w:rsidRPr="006F3FE4">
        <w:rPr>
          <w:rFonts w:ascii="Arial Unicode MS" w:eastAsia="Arial Unicode MS" w:hAnsi="Arial Unicode MS" w:cs="Arial Unicode MS"/>
          <w:color w:val="000000"/>
          <w:kern w:val="0"/>
          <w:sz w:val="24"/>
          <w:szCs w:val="24"/>
          <w:lang w:eastAsia="ru-RU" w:bidi="ru-RU"/>
        </w:rPr>
        <w:softHyphen/>
        <w:t>ваны следующие закономерности развития личности курсанта военного вуза:</w:t>
      </w:r>
    </w:p>
    <w:p w:rsidR="006F3FE4" w:rsidRPr="006F3FE4" w:rsidRDefault="006F3FE4" w:rsidP="006F3FE4">
      <w:pPr>
        <w:numPr>
          <w:ilvl w:val="0"/>
          <w:numId w:val="36"/>
        </w:numPr>
        <w:tabs>
          <w:tab w:val="clear" w:pos="709"/>
          <w:tab w:val="left" w:pos="2188"/>
        </w:tabs>
        <w:suppressAutoHyphens w:val="0"/>
        <w:spacing w:after="0" w:line="469" w:lineRule="exact"/>
        <w:ind w:left="1240" w:right="260" w:firstLine="62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Развитие личности курсанта как биосоциальной системы возможно при реализации у него внутреннего механизма самоорганизации, создания внешних неспецифических условий и руководящего воздействия, осуществляемого субъ</w:t>
      </w:r>
      <w:r w:rsidRPr="006F3FE4">
        <w:rPr>
          <w:rFonts w:ascii="Arial Unicode MS" w:eastAsia="Arial Unicode MS" w:hAnsi="Arial Unicode MS" w:cs="Arial Unicode MS"/>
          <w:color w:val="000000"/>
          <w:kern w:val="0"/>
          <w:sz w:val="24"/>
          <w:szCs w:val="24"/>
          <w:lang w:eastAsia="ru-RU" w:bidi="ru-RU"/>
        </w:rPr>
        <w:softHyphen/>
        <w:t>ектом (педагогом), который направляет изменения в системе с учетом пониже</w:t>
      </w:r>
      <w:r w:rsidRPr="006F3FE4">
        <w:rPr>
          <w:rFonts w:ascii="Arial Unicode MS" w:eastAsia="Arial Unicode MS" w:hAnsi="Arial Unicode MS" w:cs="Arial Unicode MS"/>
          <w:color w:val="000000"/>
          <w:kern w:val="0"/>
          <w:sz w:val="24"/>
          <w:szCs w:val="24"/>
          <w:lang w:eastAsia="ru-RU" w:bidi="ru-RU"/>
        </w:rPr>
        <w:softHyphen/>
        <w:t>ния энтропии системы "личность - нация - государство".</w:t>
      </w:r>
    </w:p>
    <w:p w:rsidR="006F3FE4" w:rsidRPr="006F3FE4" w:rsidRDefault="006F3FE4" w:rsidP="006F3FE4">
      <w:pPr>
        <w:numPr>
          <w:ilvl w:val="0"/>
          <w:numId w:val="36"/>
        </w:numPr>
        <w:tabs>
          <w:tab w:val="clear" w:pos="709"/>
          <w:tab w:val="left" w:pos="2125"/>
        </w:tabs>
        <w:suppressAutoHyphens w:val="0"/>
        <w:spacing w:after="0" w:line="469" w:lineRule="exact"/>
        <w:ind w:left="1240" w:right="260" w:firstLine="5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Педагог, осуществляющий внешнее руководящее воздействие, должен реализовывать целеобразование на основе гуманистических ценностей и ду</w:t>
      </w:r>
      <w:r w:rsidRPr="006F3FE4">
        <w:rPr>
          <w:rFonts w:ascii="Arial Unicode MS" w:eastAsia="Arial Unicode MS" w:hAnsi="Arial Unicode MS" w:cs="Arial Unicode MS"/>
          <w:color w:val="000000"/>
          <w:kern w:val="0"/>
          <w:sz w:val="24"/>
          <w:szCs w:val="24"/>
          <w:lang w:eastAsia="ru-RU" w:bidi="ru-RU"/>
        </w:rPr>
        <w:softHyphen/>
        <w:t>ховных потребностей, тем самым решать проблему реализации социально</w:t>
      </w:r>
      <w:r w:rsidRPr="006F3FE4">
        <w:rPr>
          <w:rFonts w:ascii="Arial Unicode MS" w:eastAsia="Arial Unicode MS" w:hAnsi="Arial Unicode MS" w:cs="Arial Unicode MS"/>
          <w:color w:val="000000"/>
          <w:kern w:val="0"/>
          <w:sz w:val="24"/>
          <w:szCs w:val="24"/>
          <w:lang w:eastAsia="ru-RU" w:bidi="ru-RU"/>
        </w:rPr>
        <w:softHyphen/>
        <w:t>значимой направленности и общественно-полезного характера деятельности.</w:t>
      </w:r>
    </w:p>
    <w:p w:rsidR="006F3FE4" w:rsidRPr="006F3FE4" w:rsidRDefault="006F3FE4" w:rsidP="006F3FE4">
      <w:pPr>
        <w:numPr>
          <w:ilvl w:val="0"/>
          <w:numId w:val="36"/>
        </w:numPr>
        <w:tabs>
          <w:tab w:val="clear" w:pos="709"/>
          <w:tab w:val="left" w:pos="2121"/>
        </w:tabs>
        <w:suppressAutoHyphens w:val="0"/>
        <w:spacing w:after="0" w:line="469" w:lineRule="exact"/>
        <w:ind w:left="1240" w:right="260" w:firstLine="5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Гуманистические ценности (общечеловеческие) являются объективными, если они выявлены из анализа метасистемы "человек- общество- природа" и от</w:t>
      </w:r>
      <w:r w:rsidRPr="006F3FE4">
        <w:rPr>
          <w:rFonts w:ascii="Arial Unicode MS" w:eastAsia="Arial Unicode MS" w:hAnsi="Arial Unicode MS" w:cs="Arial Unicode MS"/>
          <w:color w:val="000000"/>
          <w:kern w:val="0"/>
          <w:sz w:val="24"/>
          <w:szCs w:val="24"/>
          <w:lang w:eastAsia="ru-RU" w:bidi="ru-RU"/>
        </w:rPr>
        <w:softHyphen/>
        <w:t>ражают основные ее потребности и функции.</w:t>
      </w:r>
    </w:p>
    <w:p w:rsidR="006F3FE4" w:rsidRPr="006F3FE4" w:rsidRDefault="006F3FE4" w:rsidP="006F3FE4">
      <w:pPr>
        <w:numPr>
          <w:ilvl w:val="0"/>
          <w:numId w:val="36"/>
        </w:numPr>
        <w:tabs>
          <w:tab w:val="clear" w:pos="709"/>
          <w:tab w:val="left" w:pos="2121"/>
        </w:tabs>
        <w:suppressAutoHyphens w:val="0"/>
        <w:spacing w:after="0" w:line="469" w:lineRule="exact"/>
        <w:ind w:left="1240" w:right="260" w:firstLine="5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Достижение стадии саморазвития личности курсанта происходит при формировании у нее качеств: морально-нравственного субъекта, обеспечиваю</w:t>
      </w:r>
      <w:r w:rsidRPr="006F3FE4">
        <w:rPr>
          <w:rFonts w:ascii="Arial Unicode MS" w:eastAsia="Arial Unicode MS" w:hAnsi="Arial Unicode MS" w:cs="Arial Unicode MS"/>
          <w:color w:val="000000"/>
          <w:kern w:val="0"/>
          <w:sz w:val="24"/>
          <w:szCs w:val="24"/>
          <w:lang w:eastAsia="ru-RU" w:bidi="ru-RU"/>
        </w:rPr>
        <w:softHyphen/>
        <w:t>щего целеобразование на основе гуманистических ценностей и духовных по</w:t>
      </w:r>
      <w:r w:rsidRPr="006F3FE4">
        <w:rPr>
          <w:rFonts w:ascii="Arial Unicode MS" w:eastAsia="Arial Unicode MS" w:hAnsi="Arial Unicode MS" w:cs="Arial Unicode MS"/>
          <w:color w:val="000000"/>
          <w:kern w:val="0"/>
          <w:sz w:val="24"/>
          <w:szCs w:val="24"/>
          <w:lang w:eastAsia="ru-RU" w:bidi="ru-RU"/>
        </w:rPr>
        <w:softHyphen/>
        <w:t>требностей, а также индивидуальности как способности принимать и реализо</w:t>
      </w:r>
      <w:r w:rsidRPr="006F3FE4">
        <w:rPr>
          <w:rFonts w:ascii="Arial Unicode MS" w:eastAsia="Arial Unicode MS" w:hAnsi="Arial Unicode MS" w:cs="Arial Unicode MS"/>
          <w:color w:val="000000"/>
          <w:kern w:val="0"/>
          <w:sz w:val="24"/>
          <w:szCs w:val="24"/>
          <w:lang w:eastAsia="ru-RU" w:bidi="ru-RU"/>
        </w:rPr>
        <w:softHyphen/>
        <w:t>вывать решения в процессе общественно- полезной деятельности.</w:t>
      </w:r>
    </w:p>
    <w:p w:rsidR="006F3FE4" w:rsidRPr="006F3FE4" w:rsidRDefault="006F3FE4" w:rsidP="006F3FE4">
      <w:pPr>
        <w:numPr>
          <w:ilvl w:val="0"/>
          <w:numId w:val="36"/>
        </w:numPr>
        <w:tabs>
          <w:tab w:val="clear" w:pos="709"/>
          <w:tab w:val="left" w:pos="2121"/>
        </w:tabs>
        <w:suppressAutoHyphens w:val="0"/>
        <w:spacing w:after="0" w:line="469" w:lineRule="exact"/>
        <w:ind w:left="1240" w:right="260" w:firstLine="5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Развитие гуманистических ценностей и духовных потребностей осуще</w:t>
      </w:r>
      <w:r w:rsidRPr="006F3FE4">
        <w:rPr>
          <w:rFonts w:ascii="Arial Unicode MS" w:eastAsia="Arial Unicode MS" w:hAnsi="Arial Unicode MS" w:cs="Arial Unicode MS"/>
          <w:color w:val="000000"/>
          <w:kern w:val="0"/>
          <w:sz w:val="24"/>
          <w:szCs w:val="24"/>
          <w:lang w:eastAsia="ru-RU" w:bidi="ru-RU"/>
        </w:rPr>
        <w:softHyphen/>
        <w:t>ствляется при включении человека во внешнюю общественно-полезную, соци</w:t>
      </w:r>
      <w:r w:rsidRPr="006F3FE4">
        <w:rPr>
          <w:rFonts w:ascii="Arial Unicode MS" w:eastAsia="Arial Unicode MS" w:hAnsi="Arial Unicode MS" w:cs="Arial Unicode MS"/>
          <w:color w:val="000000"/>
          <w:kern w:val="0"/>
          <w:sz w:val="24"/>
          <w:szCs w:val="24"/>
          <w:lang w:eastAsia="ru-RU" w:bidi="ru-RU"/>
        </w:rPr>
        <w:softHyphen/>
        <w:t>ально-значимую, коллективную творческую деятельность, реализации личност</w:t>
      </w:r>
      <w:r w:rsidRPr="006F3FE4">
        <w:rPr>
          <w:rFonts w:ascii="Arial Unicode MS" w:eastAsia="Arial Unicode MS" w:hAnsi="Arial Unicode MS" w:cs="Arial Unicode MS"/>
          <w:color w:val="000000"/>
          <w:kern w:val="0"/>
          <w:sz w:val="24"/>
          <w:szCs w:val="24"/>
          <w:lang w:eastAsia="ru-RU" w:bidi="ru-RU"/>
        </w:rPr>
        <w:softHyphen/>
        <w:t>но-ориентированного подхода при учете природосообразности во внутренней деятельности, а также обеспечении самоактуализации и самореализации в про</w:t>
      </w:r>
      <w:r w:rsidRPr="006F3FE4">
        <w:rPr>
          <w:rFonts w:ascii="Arial Unicode MS" w:eastAsia="Arial Unicode MS" w:hAnsi="Arial Unicode MS" w:cs="Arial Unicode MS"/>
          <w:color w:val="000000"/>
          <w:kern w:val="0"/>
          <w:sz w:val="24"/>
          <w:szCs w:val="24"/>
          <w:lang w:eastAsia="ru-RU" w:bidi="ru-RU"/>
        </w:rPr>
        <w:softHyphen/>
        <w:t>цессе этих видов деятельности.</w:t>
      </w:r>
    </w:p>
    <w:p w:rsidR="006F3FE4" w:rsidRPr="006F3FE4" w:rsidRDefault="006F3FE4" w:rsidP="006F3FE4">
      <w:pPr>
        <w:tabs>
          <w:tab w:val="clear" w:pos="709"/>
        </w:tabs>
        <w:suppressAutoHyphens w:val="0"/>
        <w:spacing w:after="0" w:line="469" w:lineRule="exact"/>
        <w:ind w:left="1240" w:firstLine="62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Принципами; реализующими процесс развития личности курсанта, опреде</w:t>
      </w:r>
      <w:r w:rsidRPr="006F3FE4">
        <w:rPr>
          <w:rFonts w:ascii="Arial Unicode MS" w:eastAsia="Arial Unicode MS" w:hAnsi="Arial Unicode MS" w:cs="Arial Unicode MS"/>
          <w:color w:val="000000"/>
          <w:kern w:val="0"/>
          <w:sz w:val="24"/>
          <w:szCs w:val="24"/>
          <w:lang w:eastAsia="ru-RU" w:bidi="ru-RU"/>
        </w:rPr>
        <w:softHyphen/>
        <w:t>лены:</w:t>
      </w:r>
    </w:p>
    <w:p w:rsidR="006F3FE4" w:rsidRPr="006F3FE4" w:rsidRDefault="006F3FE4" w:rsidP="006F3FE4">
      <w:pPr>
        <w:tabs>
          <w:tab w:val="clear" w:pos="709"/>
        </w:tabs>
        <w:suppressAutoHyphens w:val="0"/>
        <w:spacing w:after="0" w:line="472" w:lineRule="exact"/>
        <w:ind w:left="1260" w:right="240" w:firstLine="540"/>
        <w:jc w:val="left"/>
        <w:rPr>
          <w:rFonts w:ascii="Arial Unicode MS" w:eastAsia="Arial Unicode MS" w:hAnsi="Arial Unicode MS" w:cs="Arial Unicode MS"/>
          <w:color w:val="000000"/>
          <w:kern w:val="0"/>
          <w:sz w:val="24"/>
          <w:szCs w:val="24"/>
          <w:lang w:eastAsia="ru-RU" w:bidi="ru-RU"/>
        </w:rPr>
      </w:pPr>
      <w:r w:rsidRPr="006F3FE4">
        <w:rPr>
          <w:rFonts w:ascii="Times New Roman" w:eastAsia="Arial Unicode MS" w:hAnsi="Times New Roman" w:cs="Times New Roman"/>
          <w:color w:val="000000"/>
          <w:kern w:val="0"/>
          <w:sz w:val="26"/>
          <w:szCs w:val="26"/>
          <w:u w:val="single"/>
          <w:lang w:eastAsia="ru-RU" w:bidi="ru-RU"/>
        </w:rPr>
        <w:t>Ценностного иелеобразования</w:t>
      </w:r>
      <w:r w:rsidRPr="006F3FE4">
        <w:rPr>
          <w:rFonts w:ascii="Arial Unicode MS" w:eastAsia="Arial Unicode MS" w:hAnsi="Arial Unicode MS" w:cs="Arial Unicode MS"/>
          <w:color w:val="000000"/>
          <w:kern w:val="0"/>
          <w:sz w:val="24"/>
          <w:szCs w:val="24"/>
          <w:lang w:eastAsia="ru-RU" w:bidi="ru-RU"/>
        </w:rPr>
        <w:t>. Целеобразование в профессиональном об</w:t>
      </w:r>
      <w:r w:rsidRPr="006F3FE4">
        <w:rPr>
          <w:rFonts w:ascii="Arial Unicode MS" w:eastAsia="Arial Unicode MS" w:hAnsi="Arial Unicode MS" w:cs="Arial Unicode MS"/>
          <w:color w:val="000000"/>
          <w:kern w:val="0"/>
          <w:sz w:val="24"/>
          <w:szCs w:val="24"/>
          <w:lang w:eastAsia="ru-RU" w:bidi="ru-RU"/>
        </w:rPr>
        <w:softHyphen/>
        <w:t>разовании осуществляется на общенациональных российских ценностях и ду</w:t>
      </w:r>
      <w:r w:rsidRPr="006F3FE4">
        <w:rPr>
          <w:rFonts w:ascii="Arial Unicode MS" w:eastAsia="Arial Unicode MS" w:hAnsi="Arial Unicode MS" w:cs="Arial Unicode MS"/>
          <w:color w:val="000000"/>
          <w:kern w:val="0"/>
          <w:sz w:val="24"/>
          <w:szCs w:val="24"/>
          <w:lang w:eastAsia="ru-RU" w:bidi="ru-RU"/>
        </w:rPr>
        <w:softHyphen/>
        <w:t>ховных потребностях. В этом случае личность в процессе жизнедеятельности обеспечивает оптимальное соотношение биологических и социальных потреб</w:t>
      </w:r>
      <w:r w:rsidRPr="006F3FE4">
        <w:rPr>
          <w:rFonts w:ascii="Arial Unicode MS" w:eastAsia="Arial Unicode MS" w:hAnsi="Arial Unicode MS" w:cs="Arial Unicode MS"/>
          <w:color w:val="000000"/>
          <w:kern w:val="0"/>
          <w:sz w:val="24"/>
          <w:szCs w:val="24"/>
          <w:lang w:eastAsia="ru-RU" w:bidi="ru-RU"/>
        </w:rPr>
        <w:softHyphen/>
        <w:t>ностей человека и общества, национального и общечеловеческого.</w:t>
      </w:r>
    </w:p>
    <w:p w:rsidR="006F3FE4" w:rsidRPr="006F3FE4" w:rsidRDefault="006F3FE4" w:rsidP="006F3FE4">
      <w:pPr>
        <w:tabs>
          <w:tab w:val="clear" w:pos="709"/>
        </w:tabs>
        <w:suppressAutoHyphens w:val="0"/>
        <w:spacing w:after="0" w:line="472" w:lineRule="exact"/>
        <w:ind w:left="1260" w:right="240" w:firstLine="540"/>
        <w:jc w:val="left"/>
        <w:rPr>
          <w:rFonts w:ascii="Arial Unicode MS" w:eastAsia="Arial Unicode MS" w:hAnsi="Arial Unicode MS" w:cs="Arial Unicode MS"/>
          <w:color w:val="000000"/>
          <w:kern w:val="0"/>
          <w:sz w:val="24"/>
          <w:szCs w:val="24"/>
          <w:lang w:eastAsia="ru-RU" w:bidi="ru-RU"/>
        </w:rPr>
      </w:pPr>
      <w:r w:rsidRPr="006F3FE4">
        <w:rPr>
          <w:rFonts w:ascii="Times New Roman" w:eastAsia="Arial Unicode MS" w:hAnsi="Times New Roman" w:cs="Times New Roman"/>
          <w:color w:val="000000"/>
          <w:kern w:val="0"/>
          <w:sz w:val="26"/>
          <w:szCs w:val="26"/>
          <w:u w:val="single"/>
          <w:lang w:eastAsia="ru-RU" w:bidi="ru-RU"/>
        </w:rPr>
        <w:t>Личностного ориентирования</w:t>
      </w:r>
      <w:r w:rsidRPr="006F3FE4">
        <w:rPr>
          <w:rFonts w:ascii="Arial Unicode MS" w:eastAsia="Arial Unicode MS" w:hAnsi="Arial Unicode MS" w:cs="Arial Unicode MS"/>
          <w:color w:val="000000"/>
          <w:kern w:val="0"/>
          <w:sz w:val="24"/>
          <w:szCs w:val="24"/>
          <w:lang w:eastAsia="ru-RU" w:bidi="ru-RU"/>
        </w:rPr>
        <w:t>. Реализуется личностно-ориентированное развитие как приобретение единства качеств морально-нравственного субъекта и активной, творческой индивидуальности. Развитие курсанта обеспечивается через развитие его духовных потребностей, ценностных ориентаций, творческо</w:t>
      </w:r>
      <w:r w:rsidRPr="006F3FE4">
        <w:rPr>
          <w:rFonts w:ascii="Arial Unicode MS" w:eastAsia="Arial Unicode MS" w:hAnsi="Arial Unicode MS" w:cs="Arial Unicode MS"/>
          <w:color w:val="000000"/>
          <w:kern w:val="0"/>
          <w:sz w:val="24"/>
          <w:szCs w:val="24"/>
          <w:lang w:eastAsia="ru-RU" w:bidi="ru-RU"/>
        </w:rPr>
        <w:softHyphen/>
        <w:t>го мышления и когнитивных образований.</w:t>
      </w:r>
    </w:p>
    <w:p w:rsidR="006F3FE4" w:rsidRPr="006F3FE4" w:rsidRDefault="006F3FE4" w:rsidP="006F3FE4">
      <w:pPr>
        <w:tabs>
          <w:tab w:val="clear" w:pos="709"/>
        </w:tabs>
        <w:suppressAutoHyphens w:val="0"/>
        <w:spacing w:after="0" w:line="472" w:lineRule="exact"/>
        <w:ind w:left="1260" w:right="240" w:firstLine="540"/>
        <w:jc w:val="left"/>
        <w:rPr>
          <w:rFonts w:ascii="Arial Unicode MS" w:eastAsia="Arial Unicode MS" w:hAnsi="Arial Unicode MS" w:cs="Arial Unicode MS"/>
          <w:color w:val="000000"/>
          <w:kern w:val="0"/>
          <w:sz w:val="24"/>
          <w:szCs w:val="24"/>
          <w:lang w:eastAsia="ru-RU" w:bidi="ru-RU"/>
        </w:rPr>
      </w:pPr>
      <w:r w:rsidRPr="006F3FE4">
        <w:rPr>
          <w:rFonts w:ascii="Times New Roman" w:eastAsia="Arial Unicode MS" w:hAnsi="Times New Roman" w:cs="Times New Roman"/>
          <w:color w:val="000000"/>
          <w:kern w:val="0"/>
          <w:sz w:val="26"/>
          <w:szCs w:val="26"/>
          <w:u w:val="single"/>
          <w:lang w:eastAsia="ru-RU" w:bidi="ru-RU"/>
        </w:rPr>
        <w:t>Квазипрофессионализации</w:t>
      </w:r>
      <w:r w:rsidRPr="006F3FE4">
        <w:rPr>
          <w:rFonts w:ascii="Arial Unicode MS" w:eastAsia="Arial Unicode MS" w:hAnsi="Arial Unicode MS" w:cs="Arial Unicode MS"/>
          <w:color w:val="000000"/>
          <w:kern w:val="0"/>
          <w:sz w:val="24"/>
          <w:szCs w:val="24"/>
          <w:lang w:eastAsia="ru-RU" w:bidi="ru-RU"/>
        </w:rPr>
        <w:t>. Реализует контекстный подход в профессио</w:t>
      </w:r>
      <w:r w:rsidRPr="006F3FE4">
        <w:rPr>
          <w:rFonts w:ascii="Arial Unicode MS" w:eastAsia="Arial Unicode MS" w:hAnsi="Arial Unicode MS" w:cs="Arial Unicode MS"/>
          <w:color w:val="000000"/>
          <w:kern w:val="0"/>
          <w:sz w:val="24"/>
          <w:szCs w:val="24"/>
          <w:lang w:eastAsia="ru-RU" w:bidi="ru-RU"/>
        </w:rPr>
        <w:softHyphen/>
        <w:t>нальной подготовке посредством трансформации учебно-воспитательной дея</w:t>
      </w:r>
      <w:r w:rsidRPr="006F3FE4">
        <w:rPr>
          <w:rFonts w:ascii="Arial Unicode MS" w:eastAsia="Arial Unicode MS" w:hAnsi="Arial Unicode MS" w:cs="Arial Unicode MS"/>
          <w:color w:val="000000"/>
          <w:kern w:val="0"/>
          <w:sz w:val="24"/>
          <w:szCs w:val="24"/>
          <w:lang w:eastAsia="ru-RU" w:bidi="ru-RU"/>
        </w:rPr>
        <w:softHyphen/>
        <w:t>тельности курсантов в военно-профессиональную.</w:t>
      </w:r>
    </w:p>
    <w:p w:rsidR="006F3FE4" w:rsidRPr="006F3FE4" w:rsidRDefault="006F3FE4" w:rsidP="006F3FE4">
      <w:pPr>
        <w:tabs>
          <w:tab w:val="clear" w:pos="709"/>
        </w:tabs>
        <w:suppressAutoHyphens w:val="0"/>
        <w:spacing w:after="0" w:line="472" w:lineRule="exact"/>
        <w:ind w:left="1260" w:right="240" w:firstLine="540"/>
        <w:jc w:val="left"/>
        <w:rPr>
          <w:rFonts w:ascii="Arial Unicode MS" w:eastAsia="Arial Unicode MS" w:hAnsi="Arial Unicode MS" w:cs="Arial Unicode MS"/>
          <w:color w:val="000000"/>
          <w:kern w:val="0"/>
          <w:sz w:val="24"/>
          <w:szCs w:val="24"/>
          <w:lang w:eastAsia="ru-RU" w:bidi="ru-RU"/>
        </w:rPr>
      </w:pPr>
      <w:r w:rsidRPr="006F3FE4">
        <w:rPr>
          <w:rFonts w:ascii="Times New Roman" w:eastAsia="Arial Unicode MS" w:hAnsi="Times New Roman" w:cs="Times New Roman"/>
          <w:color w:val="000000"/>
          <w:kern w:val="0"/>
          <w:sz w:val="26"/>
          <w:szCs w:val="26"/>
          <w:u w:val="single"/>
          <w:lang w:eastAsia="ru-RU" w:bidi="ru-RU"/>
        </w:rPr>
        <w:t>Проектирования саморазвития.</w:t>
      </w:r>
      <w:r w:rsidRPr="006F3FE4">
        <w:rPr>
          <w:rFonts w:ascii="Arial Unicode MS" w:eastAsia="Arial Unicode MS" w:hAnsi="Arial Unicode MS" w:cs="Arial Unicode MS"/>
          <w:color w:val="000000"/>
          <w:kern w:val="0"/>
          <w:sz w:val="24"/>
          <w:szCs w:val="24"/>
          <w:lang w:eastAsia="ru-RU" w:bidi="ru-RU"/>
        </w:rPr>
        <w:t xml:space="preserve"> Обеспечивает преобразование человека из самоорганизованной системы в саморазвивающуюся личность. Технология под</w:t>
      </w:r>
      <w:r w:rsidRPr="006F3FE4">
        <w:rPr>
          <w:rFonts w:ascii="Arial Unicode MS" w:eastAsia="Arial Unicode MS" w:hAnsi="Arial Unicode MS" w:cs="Arial Unicode MS"/>
          <w:color w:val="000000"/>
          <w:kern w:val="0"/>
          <w:sz w:val="24"/>
          <w:szCs w:val="24"/>
          <w:lang w:eastAsia="ru-RU" w:bidi="ru-RU"/>
        </w:rPr>
        <w:softHyphen/>
        <w:t>готовки курсанта реализует цели, задачи, методы и приемы, обеспечивающие развитие личности как активной, деятельностной подсистемы в системе "лич</w:t>
      </w:r>
      <w:r w:rsidRPr="006F3FE4">
        <w:rPr>
          <w:rFonts w:ascii="Arial Unicode MS" w:eastAsia="Arial Unicode MS" w:hAnsi="Arial Unicode MS" w:cs="Arial Unicode MS"/>
          <w:color w:val="000000"/>
          <w:kern w:val="0"/>
          <w:sz w:val="24"/>
          <w:szCs w:val="24"/>
          <w:lang w:eastAsia="ru-RU" w:bidi="ru-RU"/>
        </w:rPr>
        <w:softHyphen/>
        <w:t>ность - нация - государство".</w:t>
      </w:r>
    </w:p>
    <w:p w:rsidR="006F3FE4" w:rsidRPr="006F3FE4" w:rsidRDefault="006F3FE4" w:rsidP="006F3FE4">
      <w:pPr>
        <w:tabs>
          <w:tab w:val="clear" w:pos="709"/>
        </w:tabs>
        <w:suppressAutoHyphens w:val="0"/>
        <w:spacing w:after="0" w:line="472" w:lineRule="exact"/>
        <w:ind w:left="1260" w:right="240" w:firstLine="540"/>
        <w:jc w:val="left"/>
        <w:rPr>
          <w:rFonts w:ascii="Arial Unicode MS" w:eastAsia="Arial Unicode MS" w:hAnsi="Arial Unicode MS" w:cs="Arial Unicode MS"/>
          <w:color w:val="000000"/>
          <w:kern w:val="0"/>
          <w:sz w:val="24"/>
          <w:szCs w:val="24"/>
          <w:lang w:eastAsia="ru-RU" w:bidi="ru-RU"/>
        </w:rPr>
      </w:pPr>
      <w:r w:rsidRPr="006F3FE4">
        <w:rPr>
          <w:rFonts w:ascii="Times New Roman" w:eastAsia="Arial Unicode MS" w:hAnsi="Times New Roman" w:cs="Times New Roman"/>
          <w:color w:val="000000"/>
          <w:kern w:val="0"/>
          <w:sz w:val="26"/>
          <w:szCs w:val="26"/>
          <w:u w:val="single"/>
          <w:lang w:eastAsia="ru-RU" w:bidi="ru-RU"/>
        </w:rPr>
        <w:t>Деятельностно-диалоговый</w:t>
      </w:r>
      <w:r w:rsidRPr="006F3FE4">
        <w:rPr>
          <w:rFonts w:ascii="Arial Unicode MS" w:eastAsia="Arial Unicode MS" w:hAnsi="Arial Unicode MS" w:cs="Arial Unicode MS"/>
          <w:color w:val="000000"/>
          <w:kern w:val="0"/>
          <w:sz w:val="24"/>
          <w:szCs w:val="24"/>
          <w:lang w:eastAsia="ru-RU" w:bidi="ru-RU"/>
        </w:rPr>
        <w:t>. Личностно-профессиональное развитие кур</w:t>
      </w:r>
      <w:r w:rsidRPr="006F3FE4">
        <w:rPr>
          <w:rFonts w:ascii="Arial Unicode MS" w:eastAsia="Arial Unicode MS" w:hAnsi="Arial Unicode MS" w:cs="Arial Unicode MS"/>
          <w:color w:val="000000"/>
          <w:kern w:val="0"/>
          <w:sz w:val="24"/>
          <w:szCs w:val="24"/>
          <w:lang w:eastAsia="ru-RU" w:bidi="ru-RU"/>
        </w:rPr>
        <w:softHyphen/>
        <w:t>санта осуществляется через организацию деятельности и субъект-субъектного общения. Обеспечение природосообразности достигается при реализации в процессе обучения: хочу, могу, надо, активность, интерес, отождествляю, а так</w:t>
      </w:r>
      <w:r w:rsidRPr="006F3FE4">
        <w:rPr>
          <w:rFonts w:ascii="Arial Unicode MS" w:eastAsia="Arial Unicode MS" w:hAnsi="Arial Unicode MS" w:cs="Arial Unicode MS"/>
          <w:color w:val="000000"/>
          <w:kern w:val="0"/>
          <w:sz w:val="24"/>
          <w:szCs w:val="24"/>
          <w:lang w:eastAsia="ru-RU" w:bidi="ru-RU"/>
        </w:rPr>
        <w:softHyphen/>
        <w:t>же самоактуализации и самореализации в процессе общественно-полезной, со</w:t>
      </w:r>
      <w:r w:rsidRPr="006F3FE4">
        <w:rPr>
          <w:rFonts w:ascii="Arial Unicode MS" w:eastAsia="Arial Unicode MS" w:hAnsi="Arial Unicode MS" w:cs="Arial Unicode MS"/>
          <w:color w:val="000000"/>
          <w:kern w:val="0"/>
          <w:sz w:val="24"/>
          <w:szCs w:val="24"/>
          <w:lang w:eastAsia="ru-RU" w:bidi="ru-RU"/>
        </w:rPr>
        <w:softHyphen/>
        <w:t>циально-значимой и коллективной деятельности, осуществляемой самой лично</w:t>
      </w:r>
      <w:r w:rsidRPr="006F3FE4">
        <w:rPr>
          <w:rFonts w:ascii="Arial Unicode MS" w:eastAsia="Arial Unicode MS" w:hAnsi="Arial Unicode MS" w:cs="Arial Unicode MS"/>
          <w:color w:val="000000"/>
          <w:kern w:val="0"/>
          <w:sz w:val="24"/>
          <w:szCs w:val="24"/>
          <w:lang w:eastAsia="ru-RU" w:bidi="ru-RU"/>
        </w:rPr>
        <w:softHyphen/>
        <w:t>стью.</w:t>
      </w:r>
    </w:p>
    <w:p w:rsidR="006F3FE4" w:rsidRPr="006F3FE4" w:rsidRDefault="006F3FE4" w:rsidP="006F3FE4">
      <w:pPr>
        <w:tabs>
          <w:tab w:val="clear" w:pos="709"/>
        </w:tabs>
        <w:suppressAutoHyphens w:val="0"/>
        <w:spacing w:after="0" w:line="472" w:lineRule="exact"/>
        <w:ind w:left="1260" w:right="240" w:firstLine="540"/>
        <w:jc w:val="left"/>
        <w:rPr>
          <w:rFonts w:ascii="Arial Unicode MS" w:eastAsia="Arial Unicode MS" w:hAnsi="Arial Unicode MS" w:cs="Arial Unicode MS"/>
          <w:color w:val="000000"/>
          <w:kern w:val="0"/>
          <w:sz w:val="24"/>
          <w:szCs w:val="24"/>
          <w:lang w:eastAsia="ru-RU" w:bidi="ru-RU"/>
        </w:rPr>
        <w:sectPr w:rsidR="006F3FE4" w:rsidRPr="006F3FE4">
          <w:headerReference w:type="even" r:id="rId23"/>
          <w:headerReference w:type="default" r:id="rId24"/>
          <w:pgSz w:w="12240" w:h="15840"/>
          <w:pgMar w:top="1014" w:right="580" w:bottom="950" w:left="771" w:header="0" w:footer="3" w:gutter="0"/>
          <w:pgNumType w:start="336"/>
          <w:cols w:space="720"/>
          <w:noEndnote/>
          <w:docGrid w:linePitch="360"/>
        </w:sectPr>
      </w:pPr>
      <w:r w:rsidRPr="006F3FE4">
        <w:rPr>
          <w:rFonts w:ascii="Arial Unicode MS" w:eastAsia="Arial Unicode MS" w:hAnsi="Arial Unicode MS" w:cs="Arial Unicode MS"/>
          <w:color w:val="000000"/>
          <w:kern w:val="0"/>
          <w:sz w:val="24"/>
          <w:szCs w:val="24"/>
          <w:lang w:eastAsia="ru-RU" w:bidi="ru-RU"/>
        </w:rPr>
        <w:t>При моделировании процесса профессиональной подготовки в военном ву</w:t>
      </w:r>
      <w:r w:rsidRPr="006F3FE4">
        <w:rPr>
          <w:rFonts w:ascii="Arial Unicode MS" w:eastAsia="Arial Unicode MS" w:hAnsi="Arial Unicode MS" w:cs="Arial Unicode MS"/>
          <w:color w:val="000000"/>
          <w:kern w:val="0"/>
          <w:sz w:val="24"/>
          <w:szCs w:val="24"/>
          <w:lang w:eastAsia="ru-RU" w:bidi="ru-RU"/>
        </w:rPr>
        <w:softHyphen/>
        <w:t>зе выявлены аксиолого-педагогические условия, обеспечивающие личностно</w:t>
      </w:r>
      <w:r w:rsidRPr="006F3FE4">
        <w:rPr>
          <w:rFonts w:ascii="Arial Unicode MS" w:eastAsia="Arial Unicode MS" w:hAnsi="Arial Unicode MS" w:cs="Arial Unicode MS"/>
          <w:color w:val="000000"/>
          <w:kern w:val="0"/>
          <w:sz w:val="24"/>
          <w:szCs w:val="24"/>
          <w:lang w:eastAsia="ru-RU" w:bidi="ru-RU"/>
        </w:rPr>
        <w:softHyphen/>
        <w:t>профессиональное развитие курсанта. В нашем исследовании они определяют содержание основных компонентов педагогической системы (целевого, содер-</w:t>
      </w:r>
    </w:p>
    <w:p w:rsidR="006F3FE4" w:rsidRPr="006F3FE4" w:rsidRDefault="006F3FE4" w:rsidP="006F3FE4">
      <w:pPr>
        <w:tabs>
          <w:tab w:val="clear" w:pos="709"/>
        </w:tabs>
        <w:suppressAutoHyphens w:val="0"/>
        <w:spacing w:after="0" w:line="478" w:lineRule="exact"/>
        <w:ind w:left="1300" w:firstLine="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жательного, дидактического, коммуникативного, организационного и гностиче</w:t>
      </w:r>
      <w:r w:rsidRPr="006F3FE4">
        <w:rPr>
          <w:rFonts w:ascii="Arial Unicode MS" w:eastAsia="Arial Unicode MS" w:hAnsi="Arial Unicode MS" w:cs="Arial Unicode MS"/>
          <w:color w:val="000000"/>
          <w:kern w:val="0"/>
          <w:sz w:val="24"/>
          <w:szCs w:val="24"/>
          <w:lang w:eastAsia="ru-RU" w:bidi="ru-RU"/>
        </w:rPr>
        <w:softHyphen/>
        <w:t>ского), через их реализацию в воспитательно-образовательном процессе.</w:t>
      </w:r>
    </w:p>
    <w:p w:rsidR="006F3FE4" w:rsidRPr="006F3FE4" w:rsidRDefault="006F3FE4" w:rsidP="006F3FE4">
      <w:pPr>
        <w:tabs>
          <w:tab w:val="clear" w:pos="709"/>
        </w:tabs>
        <w:suppressAutoHyphens w:val="0"/>
        <w:spacing w:after="0" w:line="478" w:lineRule="exact"/>
        <w:ind w:left="1120" w:firstLine="74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Исходя из аксиологических основ и условий сконструирована модель лич</w:t>
      </w:r>
      <w:r w:rsidRPr="006F3FE4">
        <w:rPr>
          <w:rFonts w:ascii="Arial Unicode MS" w:eastAsia="Arial Unicode MS" w:hAnsi="Arial Unicode MS" w:cs="Arial Unicode MS"/>
          <w:color w:val="000000"/>
          <w:kern w:val="0"/>
          <w:sz w:val="24"/>
          <w:szCs w:val="24"/>
          <w:lang w:eastAsia="ru-RU" w:bidi="ru-RU"/>
        </w:rPr>
        <w:softHyphen/>
        <w:t>ностно-профессионального развития курсанта. Она представляет личность кур</w:t>
      </w:r>
      <w:r w:rsidRPr="006F3FE4">
        <w:rPr>
          <w:rFonts w:ascii="Arial Unicode MS" w:eastAsia="Arial Unicode MS" w:hAnsi="Arial Unicode MS" w:cs="Arial Unicode MS"/>
          <w:color w:val="000000"/>
          <w:kern w:val="0"/>
          <w:sz w:val="24"/>
          <w:szCs w:val="24"/>
          <w:lang w:eastAsia="ru-RU" w:bidi="ru-RU"/>
        </w:rPr>
        <w:softHyphen/>
        <w:t>санта как систему, являющуюся источником активности системы "личность - нация - государство", которая, в свою очередь, является средством сосущество</w:t>
      </w:r>
      <w:r w:rsidRPr="006F3FE4">
        <w:rPr>
          <w:rFonts w:ascii="Arial Unicode MS" w:eastAsia="Arial Unicode MS" w:hAnsi="Arial Unicode MS" w:cs="Arial Unicode MS"/>
          <w:color w:val="000000"/>
          <w:kern w:val="0"/>
          <w:sz w:val="24"/>
          <w:szCs w:val="24"/>
          <w:lang w:eastAsia="ru-RU" w:bidi="ru-RU"/>
        </w:rPr>
        <w:softHyphen/>
        <w:t>вания и развития общества, входящего в мегасистему "человек-общество</w:t>
      </w:r>
      <w:r w:rsidRPr="006F3FE4">
        <w:rPr>
          <w:rFonts w:ascii="Arial Unicode MS" w:eastAsia="Arial Unicode MS" w:hAnsi="Arial Unicode MS" w:cs="Arial Unicode MS"/>
          <w:color w:val="000000"/>
          <w:kern w:val="0"/>
          <w:sz w:val="24"/>
          <w:szCs w:val="24"/>
          <w:lang w:eastAsia="ru-RU" w:bidi="ru-RU"/>
        </w:rPr>
        <w:softHyphen/>
        <w:t>природа". В данной модели систематизирующим элементом являются ценност</w:t>
      </w:r>
      <w:r w:rsidRPr="006F3FE4">
        <w:rPr>
          <w:rFonts w:ascii="Arial Unicode MS" w:eastAsia="Arial Unicode MS" w:hAnsi="Arial Unicode MS" w:cs="Arial Unicode MS"/>
          <w:color w:val="000000"/>
          <w:kern w:val="0"/>
          <w:sz w:val="24"/>
          <w:szCs w:val="24"/>
          <w:lang w:eastAsia="ru-RU" w:bidi="ru-RU"/>
        </w:rPr>
        <w:softHyphen/>
        <w:t>ные ориентации, в которые включены ценностно-мотивационные и ценностно</w:t>
      </w:r>
      <w:r w:rsidRPr="006F3FE4">
        <w:rPr>
          <w:rFonts w:ascii="Arial Unicode MS" w:eastAsia="Arial Unicode MS" w:hAnsi="Arial Unicode MS" w:cs="Arial Unicode MS"/>
          <w:color w:val="000000"/>
          <w:kern w:val="0"/>
          <w:sz w:val="24"/>
          <w:szCs w:val="24"/>
          <w:lang w:eastAsia="ru-RU" w:bidi="ru-RU"/>
        </w:rPr>
        <w:softHyphen/>
        <w:t>смысловые новообразования личности. Ценностные ориентации обеспечивают интеграцию и иерархичность всей системы и являются исходным компоментом в процессе внутренней и внешней деятельности человека. Они определяют нравственное содержание отношений и иерархию потребностей, чувств, инте</w:t>
      </w:r>
      <w:r w:rsidRPr="006F3FE4">
        <w:rPr>
          <w:rFonts w:ascii="Arial Unicode MS" w:eastAsia="Arial Unicode MS" w:hAnsi="Arial Unicode MS" w:cs="Arial Unicode MS"/>
          <w:color w:val="000000"/>
          <w:kern w:val="0"/>
          <w:sz w:val="24"/>
          <w:szCs w:val="24"/>
          <w:lang w:eastAsia="ru-RU" w:bidi="ru-RU"/>
        </w:rPr>
        <w:softHyphen/>
        <w:t>ресов, мировоззрения, активизируют мышление и реализуют когнитивные но</w:t>
      </w:r>
      <w:r w:rsidRPr="006F3FE4">
        <w:rPr>
          <w:rFonts w:ascii="Arial Unicode MS" w:eastAsia="Arial Unicode MS" w:hAnsi="Arial Unicode MS" w:cs="Arial Unicode MS"/>
          <w:color w:val="000000"/>
          <w:kern w:val="0"/>
          <w:sz w:val="24"/>
          <w:szCs w:val="24"/>
          <w:lang w:eastAsia="ru-RU" w:bidi="ru-RU"/>
        </w:rPr>
        <w:softHyphen/>
      </w:r>
      <w:r w:rsidRPr="006F3FE4">
        <w:rPr>
          <w:rFonts w:ascii="Times New Roman" w:eastAsia="Arial Unicode MS" w:hAnsi="Times New Roman" w:cs="Times New Roman"/>
          <w:i/>
          <w:iCs/>
          <w:color w:val="000000"/>
          <w:kern w:val="0"/>
          <w:sz w:val="26"/>
          <w:szCs w:val="26"/>
          <w:lang w:eastAsia="ru-RU" w:bidi="ru-RU"/>
        </w:rPr>
        <w:t>'</w:t>
      </w:r>
      <w:r w:rsidRPr="006F3FE4">
        <w:rPr>
          <w:rFonts w:ascii="Arial Unicode MS" w:eastAsia="Arial Unicode MS" w:hAnsi="Arial Unicode MS" w:cs="Arial Unicode MS"/>
          <w:color w:val="000000"/>
          <w:kern w:val="0"/>
          <w:sz w:val="24"/>
          <w:szCs w:val="24"/>
          <w:lang w:eastAsia="ru-RU" w:bidi="ru-RU"/>
        </w:rPr>
        <w:t xml:space="preserve"> вообразования и таким образом определяют избирательность поведения и всю деятельность будущего офицера.</w:t>
      </w:r>
    </w:p>
    <w:p w:rsidR="006F3FE4" w:rsidRPr="006F3FE4" w:rsidRDefault="006F3FE4" w:rsidP="006F3FE4">
      <w:pPr>
        <w:tabs>
          <w:tab w:val="clear" w:pos="709"/>
        </w:tabs>
        <w:suppressAutoHyphens w:val="0"/>
        <w:spacing w:after="0" w:line="478" w:lineRule="exact"/>
        <w:ind w:left="1300" w:firstLine="5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Анализ содержания элементов и динамики их изменения позволяет вы</w:t>
      </w:r>
      <w:r w:rsidRPr="006F3FE4">
        <w:rPr>
          <w:rFonts w:ascii="Arial Unicode MS" w:eastAsia="Arial Unicode MS" w:hAnsi="Arial Unicode MS" w:cs="Arial Unicode MS"/>
          <w:color w:val="000000"/>
          <w:kern w:val="0"/>
          <w:sz w:val="24"/>
          <w:szCs w:val="24"/>
          <w:lang w:eastAsia="ru-RU" w:bidi="ru-RU"/>
        </w:rPr>
        <w:softHyphen/>
        <w:t>явить условия саморазвития курсанта и реализовать их в воспитательно</w:t>
      </w:r>
      <w:r w:rsidRPr="006F3FE4">
        <w:rPr>
          <w:rFonts w:ascii="Arial Unicode MS" w:eastAsia="Arial Unicode MS" w:hAnsi="Arial Unicode MS" w:cs="Arial Unicode MS"/>
          <w:color w:val="000000"/>
          <w:kern w:val="0"/>
          <w:sz w:val="24"/>
          <w:szCs w:val="24"/>
          <w:lang w:eastAsia="ru-RU" w:bidi="ru-RU"/>
        </w:rPr>
        <w:softHyphen/>
        <w:t>образовательном процессе. К основным из них относятся:</w:t>
      </w:r>
    </w:p>
    <w:p w:rsidR="006F3FE4" w:rsidRPr="006F3FE4" w:rsidRDefault="006F3FE4" w:rsidP="006F3FE4">
      <w:pPr>
        <w:numPr>
          <w:ilvl w:val="0"/>
          <w:numId w:val="35"/>
        </w:numPr>
        <w:tabs>
          <w:tab w:val="clear" w:pos="709"/>
          <w:tab w:val="left" w:pos="2075"/>
        </w:tabs>
        <w:suppressAutoHyphens w:val="0"/>
        <w:spacing w:after="0" w:line="478" w:lineRule="exact"/>
        <w:ind w:left="1300" w:firstLine="5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передача социально значимой информации без искажения и в полном объеме;</w:t>
      </w:r>
    </w:p>
    <w:p w:rsidR="006F3FE4" w:rsidRPr="006F3FE4" w:rsidRDefault="006F3FE4" w:rsidP="006F3FE4">
      <w:pPr>
        <w:numPr>
          <w:ilvl w:val="0"/>
          <w:numId w:val="35"/>
        </w:numPr>
        <w:tabs>
          <w:tab w:val="clear" w:pos="709"/>
          <w:tab w:val="left" w:pos="2089"/>
        </w:tabs>
        <w:suppressAutoHyphens w:val="0"/>
        <w:spacing w:after="0" w:line="478" w:lineRule="exact"/>
        <w:ind w:left="1300" w:firstLine="5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соответствие содержания учебного материала уровню подготовки курсан</w:t>
      </w:r>
      <w:r w:rsidRPr="006F3FE4">
        <w:rPr>
          <w:rFonts w:ascii="Arial Unicode MS" w:eastAsia="Arial Unicode MS" w:hAnsi="Arial Unicode MS" w:cs="Arial Unicode MS"/>
          <w:color w:val="000000"/>
          <w:kern w:val="0"/>
          <w:sz w:val="24"/>
          <w:szCs w:val="24"/>
          <w:lang w:eastAsia="ru-RU" w:bidi="ru-RU"/>
        </w:rPr>
        <w:softHyphen/>
        <w:t>та. Информация должна реализоваться в человеке через: "надо", "могу", "хочу", "чувствую"," интерес", "активность", "сопереживание";</w:t>
      </w:r>
    </w:p>
    <w:p w:rsidR="006F3FE4" w:rsidRPr="006F3FE4" w:rsidRDefault="006F3FE4" w:rsidP="006F3FE4">
      <w:pPr>
        <w:numPr>
          <w:ilvl w:val="0"/>
          <w:numId w:val="35"/>
        </w:numPr>
        <w:tabs>
          <w:tab w:val="clear" w:pos="709"/>
          <w:tab w:val="left" w:pos="2079"/>
        </w:tabs>
        <w:suppressAutoHyphens w:val="0"/>
        <w:spacing w:after="60" w:line="478" w:lineRule="exact"/>
        <w:ind w:left="1300" w:firstLine="5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доверие и уважение к личности, осуществляющей педагогический про</w:t>
      </w:r>
      <w:r w:rsidRPr="006F3FE4">
        <w:rPr>
          <w:rFonts w:ascii="Arial Unicode MS" w:eastAsia="Arial Unicode MS" w:hAnsi="Arial Unicode MS" w:cs="Arial Unicode MS"/>
          <w:color w:val="000000"/>
          <w:kern w:val="0"/>
          <w:sz w:val="24"/>
          <w:szCs w:val="24"/>
          <w:lang w:eastAsia="ru-RU" w:bidi="ru-RU"/>
        </w:rPr>
        <w:softHyphen/>
        <w:t>цесс и реализация самим педагогом личностно-ориентированного подхода;</w:t>
      </w:r>
    </w:p>
    <w:p w:rsidR="006F3FE4" w:rsidRPr="006F3FE4" w:rsidRDefault="006F3FE4" w:rsidP="006F3FE4">
      <w:pPr>
        <w:numPr>
          <w:ilvl w:val="0"/>
          <w:numId w:val="35"/>
        </w:numPr>
        <w:tabs>
          <w:tab w:val="clear" w:pos="709"/>
          <w:tab w:val="left" w:pos="2075"/>
        </w:tabs>
        <w:suppressAutoHyphens w:val="0"/>
        <w:spacing w:after="0" w:line="478" w:lineRule="exact"/>
        <w:ind w:left="1300" w:firstLine="5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включение курсанта в такую деятельность, результаты которой через об</w:t>
      </w:r>
      <w:r w:rsidRPr="006F3FE4">
        <w:rPr>
          <w:rFonts w:ascii="Arial Unicode MS" w:eastAsia="Arial Unicode MS" w:hAnsi="Arial Unicode MS" w:cs="Arial Unicode MS"/>
          <w:color w:val="000000"/>
          <w:kern w:val="0"/>
          <w:sz w:val="24"/>
          <w:szCs w:val="24"/>
          <w:lang w:eastAsia="ru-RU" w:bidi="ru-RU"/>
        </w:rPr>
        <w:softHyphen/>
        <w:t>ратную связь должны обеспечить самоактуализацию (общественное одобрение) и самореализацию (личный успех). Следует особо подчеркнуть, что эта дея</w:t>
      </w:r>
      <w:r w:rsidRPr="006F3FE4">
        <w:rPr>
          <w:rFonts w:ascii="Arial Unicode MS" w:eastAsia="Arial Unicode MS" w:hAnsi="Arial Unicode MS" w:cs="Arial Unicode MS"/>
          <w:color w:val="000000"/>
          <w:kern w:val="0"/>
          <w:sz w:val="24"/>
          <w:szCs w:val="24"/>
          <w:lang w:eastAsia="ru-RU" w:bidi="ru-RU"/>
        </w:rPr>
        <w:softHyphen/>
        <w:t>тельность должна носить социально-значимый, общественно-полезный, коллек</w:t>
      </w:r>
      <w:r w:rsidRPr="006F3FE4">
        <w:rPr>
          <w:rFonts w:ascii="Arial Unicode MS" w:eastAsia="Arial Unicode MS" w:hAnsi="Arial Unicode MS" w:cs="Arial Unicode MS"/>
          <w:color w:val="000000"/>
          <w:kern w:val="0"/>
          <w:sz w:val="24"/>
          <w:szCs w:val="24"/>
          <w:lang w:eastAsia="ru-RU" w:bidi="ru-RU"/>
        </w:rPr>
        <w:softHyphen/>
        <w:t>тивный и творческий характер;</w:t>
      </w:r>
    </w:p>
    <w:p w:rsidR="006F3FE4" w:rsidRPr="006F3FE4" w:rsidRDefault="006F3FE4" w:rsidP="006F3FE4">
      <w:pPr>
        <w:tabs>
          <w:tab w:val="clear" w:pos="709"/>
        </w:tabs>
        <w:suppressAutoHyphens w:val="0"/>
        <w:spacing w:after="0" w:line="478" w:lineRule="exact"/>
        <w:ind w:left="1300" w:firstLine="5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 достижение в комплексе целей воспитания (развитие ценностных ориен</w:t>
      </w:r>
      <w:r w:rsidRPr="006F3FE4">
        <w:rPr>
          <w:rFonts w:ascii="Arial Unicode MS" w:eastAsia="Arial Unicode MS" w:hAnsi="Arial Unicode MS" w:cs="Arial Unicode MS"/>
          <w:color w:val="000000"/>
          <w:kern w:val="0"/>
          <w:sz w:val="24"/>
          <w:szCs w:val="24"/>
          <w:lang w:eastAsia="ru-RU" w:bidi="ru-RU"/>
        </w:rPr>
        <w:softHyphen/>
        <w:t>таций и духовных потребностей) и обучения (развитие когнитивных образова</w:t>
      </w:r>
      <w:r w:rsidRPr="006F3FE4">
        <w:rPr>
          <w:rFonts w:ascii="Arial Unicode MS" w:eastAsia="Arial Unicode MS" w:hAnsi="Arial Unicode MS" w:cs="Arial Unicode MS"/>
          <w:color w:val="000000"/>
          <w:kern w:val="0"/>
          <w:sz w:val="24"/>
          <w:szCs w:val="24"/>
          <w:lang w:eastAsia="ru-RU" w:bidi="ru-RU"/>
        </w:rPr>
        <w:softHyphen/>
        <w:t>ний и творческого мышления). В этом случае курсант становится субъектом пе</w:t>
      </w:r>
      <w:r w:rsidRPr="006F3FE4">
        <w:rPr>
          <w:rFonts w:ascii="Arial Unicode MS" w:eastAsia="Arial Unicode MS" w:hAnsi="Arial Unicode MS" w:cs="Arial Unicode MS"/>
          <w:color w:val="000000"/>
          <w:kern w:val="0"/>
          <w:sz w:val="24"/>
          <w:szCs w:val="24"/>
          <w:lang w:eastAsia="ru-RU" w:bidi="ru-RU"/>
        </w:rPr>
        <w:softHyphen/>
        <w:t>дагогического процесса, что является объективным условием его саморазвития.</w:t>
      </w:r>
    </w:p>
    <w:p w:rsidR="006F3FE4" w:rsidRPr="006F3FE4" w:rsidRDefault="006F3FE4" w:rsidP="006F3FE4">
      <w:pPr>
        <w:tabs>
          <w:tab w:val="clear" w:pos="709"/>
        </w:tabs>
        <w:suppressAutoHyphens w:val="0"/>
        <w:spacing w:after="0" w:line="478" w:lineRule="exact"/>
        <w:ind w:left="1300" w:firstLine="5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Реализация модели развития личности курсанта в ходе профессиональной подготовки обеспечивает разрешение противоречий между потребностями лич</w:t>
      </w:r>
      <w:r w:rsidRPr="006F3FE4">
        <w:rPr>
          <w:rFonts w:ascii="Arial Unicode MS" w:eastAsia="Arial Unicode MS" w:hAnsi="Arial Unicode MS" w:cs="Arial Unicode MS"/>
          <w:color w:val="000000"/>
          <w:kern w:val="0"/>
          <w:sz w:val="24"/>
          <w:szCs w:val="24"/>
          <w:lang w:eastAsia="ru-RU" w:bidi="ru-RU"/>
        </w:rPr>
        <w:softHyphen/>
        <w:t>ности, нации и государства, что осуществляется через развитие ценностных ориентаций и духовных потребностей личности курсанта (где персонализирова</w:t>
      </w:r>
      <w:r w:rsidRPr="006F3FE4">
        <w:rPr>
          <w:rFonts w:ascii="Arial Unicode MS" w:eastAsia="Arial Unicode MS" w:hAnsi="Arial Unicode MS" w:cs="Arial Unicode MS"/>
          <w:color w:val="000000"/>
          <w:kern w:val="0"/>
          <w:sz w:val="24"/>
          <w:szCs w:val="24"/>
          <w:lang w:eastAsia="ru-RU" w:bidi="ru-RU"/>
        </w:rPr>
        <w:softHyphen/>
        <w:t>ны потребности данных систем).</w:t>
      </w:r>
    </w:p>
    <w:p w:rsidR="006F3FE4" w:rsidRPr="006F3FE4" w:rsidRDefault="006F3FE4" w:rsidP="006F3FE4">
      <w:pPr>
        <w:tabs>
          <w:tab w:val="clear" w:pos="709"/>
        </w:tabs>
        <w:suppressAutoHyphens w:val="0"/>
        <w:spacing w:after="0" w:line="478" w:lineRule="exact"/>
        <w:ind w:left="1300" w:firstLine="5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С этой целью осуществляется внедрение личностно-ориентированного подхода. Данный подход, в нашем понимании, не исключает различных видов педагогических взаимодействий в процессе профессиональной подготовки. Анализ литературных источников и практического опыта военных вузов позво</w:t>
      </w:r>
      <w:r w:rsidRPr="006F3FE4">
        <w:rPr>
          <w:rFonts w:ascii="Arial Unicode MS" w:eastAsia="Arial Unicode MS" w:hAnsi="Arial Unicode MS" w:cs="Arial Unicode MS"/>
          <w:color w:val="000000"/>
          <w:kern w:val="0"/>
          <w:sz w:val="24"/>
          <w:szCs w:val="24"/>
          <w:lang w:eastAsia="ru-RU" w:bidi="ru-RU"/>
        </w:rPr>
        <w:softHyphen/>
        <w:t>лил нам сформулировать и реализовать следующие положения личностно- ори</w:t>
      </w:r>
      <w:r w:rsidRPr="006F3FE4">
        <w:rPr>
          <w:rFonts w:ascii="Arial Unicode MS" w:eastAsia="Arial Unicode MS" w:hAnsi="Arial Unicode MS" w:cs="Arial Unicode MS"/>
          <w:color w:val="000000"/>
          <w:kern w:val="0"/>
          <w:sz w:val="24"/>
          <w:szCs w:val="24"/>
          <w:lang w:eastAsia="ru-RU" w:bidi="ru-RU"/>
        </w:rPr>
        <w:softHyphen/>
        <w:t>ентированного подхода:</w:t>
      </w:r>
    </w:p>
    <w:p w:rsidR="006F3FE4" w:rsidRPr="006F3FE4" w:rsidRDefault="006F3FE4" w:rsidP="006F3FE4">
      <w:pPr>
        <w:numPr>
          <w:ilvl w:val="0"/>
          <w:numId w:val="37"/>
        </w:numPr>
        <w:tabs>
          <w:tab w:val="clear" w:pos="709"/>
          <w:tab w:val="left" w:pos="2181"/>
        </w:tabs>
        <w:suppressAutoHyphens w:val="0"/>
        <w:spacing w:after="0" w:line="478" w:lineRule="exact"/>
        <w:ind w:left="1300" w:firstLine="5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Наличие педагога, сформировавшегося как личность, с выраженной со</w:t>
      </w:r>
      <w:r w:rsidRPr="006F3FE4">
        <w:rPr>
          <w:rFonts w:ascii="Arial Unicode MS" w:eastAsia="Arial Unicode MS" w:hAnsi="Arial Unicode MS" w:cs="Arial Unicode MS"/>
          <w:color w:val="000000"/>
          <w:kern w:val="0"/>
          <w:sz w:val="24"/>
          <w:szCs w:val="24"/>
          <w:lang w:eastAsia="ru-RU" w:bidi="ru-RU"/>
        </w:rPr>
        <w:softHyphen/>
        <w:t>циально-нравственной направленностью, профессионально компетентного и имеющего склонности к воспитательной работе.</w:t>
      </w:r>
    </w:p>
    <w:p w:rsidR="006F3FE4" w:rsidRPr="006F3FE4" w:rsidRDefault="006F3FE4" w:rsidP="006F3FE4">
      <w:pPr>
        <w:numPr>
          <w:ilvl w:val="0"/>
          <w:numId w:val="37"/>
        </w:numPr>
        <w:tabs>
          <w:tab w:val="clear" w:pos="709"/>
          <w:tab w:val="left" w:pos="2176"/>
        </w:tabs>
        <w:suppressAutoHyphens w:val="0"/>
        <w:spacing w:after="0" w:line="478" w:lineRule="exact"/>
        <w:ind w:left="1300" w:firstLine="5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Признание педагога высочайшим авторитетом для обучаемого, уважение к которому определяется основами, закрепленными в обществе.</w:t>
      </w:r>
    </w:p>
    <w:p w:rsidR="006F3FE4" w:rsidRPr="006F3FE4" w:rsidRDefault="006F3FE4" w:rsidP="006F3FE4">
      <w:pPr>
        <w:numPr>
          <w:ilvl w:val="0"/>
          <w:numId w:val="37"/>
        </w:numPr>
        <w:tabs>
          <w:tab w:val="clear" w:pos="709"/>
          <w:tab w:val="left" w:pos="2176"/>
        </w:tabs>
        <w:suppressAutoHyphens w:val="0"/>
        <w:spacing w:after="0" w:line="478" w:lineRule="exact"/>
        <w:ind w:left="1300" w:firstLine="5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Заинтересованное отношение педагога к курсанту, его развитию и про</w:t>
      </w:r>
      <w:r w:rsidRPr="006F3FE4">
        <w:rPr>
          <w:rFonts w:ascii="Arial Unicode MS" w:eastAsia="Arial Unicode MS" w:hAnsi="Arial Unicode MS" w:cs="Arial Unicode MS"/>
          <w:color w:val="000000"/>
          <w:kern w:val="0"/>
          <w:sz w:val="24"/>
          <w:szCs w:val="24"/>
          <w:lang w:eastAsia="ru-RU" w:bidi="ru-RU"/>
        </w:rPr>
        <w:softHyphen/>
        <w:t>фессиональному становлению.</w:t>
      </w:r>
    </w:p>
    <w:p w:rsidR="006F3FE4" w:rsidRPr="006F3FE4" w:rsidRDefault="006F3FE4" w:rsidP="006F3FE4">
      <w:pPr>
        <w:numPr>
          <w:ilvl w:val="0"/>
          <w:numId w:val="37"/>
        </w:numPr>
        <w:tabs>
          <w:tab w:val="clear" w:pos="709"/>
          <w:tab w:val="left" w:pos="2181"/>
        </w:tabs>
        <w:suppressAutoHyphens w:val="0"/>
        <w:spacing w:after="0" w:line="478" w:lineRule="exact"/>
        <w:ind w:left="1300" w:firstLine="5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Учет потребностей, интересов курсанта в данное время и организацию их развития в конкретной деятельности и общении.</w:t>
      </w:r>
    </w:p>
    <w:p w:rsidR="006F3FE4" w:rsidRPr="006F3FE4" w:rsidRDefault="006F3FE4" w:rsidP="006F3FE4">
      <w:pPr>
        <w:numPr>
          <w:ilvl w:val="0"/>
          <w:numId w:val="37"/>
        </w:numPr>
        <w:tabs>
          <w:tab w:val="clear" w:pos="709"/>
          <w:tab w:val="left" w:pos="2185"/>
        </w:tabs>
        <w:suppressAutoHyphens w:val="0"/>
        <w:spacing w:after="0" w:line="478" w:lineRule="exact"/>
        <w:ind w:left="1300" w:firstLine="560"/>
        <w:jc w:val="left"/>
        <w:rPr>
          <w:rFonts w:ascii="Arial Unicode MS" w:eastAsia="Arial Unicode MS" w:hAnsi="Arial Unicode MS" w:cs="Arial Unicode MS"/>
          <w:color w:val="000000"/>
          <w:kern w:val="0"/>
          <w:sz w:val="24"/>
          <w:szCs w:val="24"/>
          <w:lang w:eastAsia="ru-RU" w:bidi="ru-RU"/>
        </w:rPr>
        <w:sectPr w:rsidR="006F3FE4" w:rsidRPr="006F3FE4">
          <w:headerReference w:type="even" r:id="rId25"/>
          <w:headerReference w:type="default" r:id="rId26"/>
          <w:pgSz w:w="12240" w:h="15840"/>
          <w:pgMar w:top="1014" w:right="580" w:bottom="950" w:left="771" w:header="0" w:footer="3" w:gutter="0"/>
          <w:pgNumType w:start="339"/>
          <w:cols w:space="720"/>
          <w:noEndnote/>
          <w:docGrid w:linePitch="360"/>
        </w:sectPr>
      </w:pPr>
      <w:r w:rsidRPr="006F3FE4">
        <w:rPr>
          <w:rFonts w:ascii="Arial Unicode MS" w:eastAsia="Arial Unicode MS" w:hAnsi="Arial Unicode MS" w:cs="Arial Unicode MS"/>
          <w:color w:val="000000"/>
          <w:kern w:val="0"/>
          <w:sz w:val="24"/>
          <w:szCs w:val="24"/>
          <w:lang w:eastAsia="ru-RU" w:bidi="ru-RU"/>
        </w:rPr>
        <w:t>Реализация контекстного подхода в процессе профессиональной подго</w:t>
      </w:r>
      <w:r w:rsidRPr="006F3FE4">
        <w:rPr>
          <w:rFonts w:ascii="Arial Unicode MS" w:eastAsia="Arial Unicode MS" w:hAnsi="Arial Unicode MS" w:cs="Arial Unicode MS"/>
          <w:color w:val="000000"/>
          <w:kern w:val="0"/>
          <w:sz w:val="24"/>
          <w:szCs w:val="24"/>
          <w:lang w:eastAsia="ru-RU" w:bidi="ru-RU"/>
        </w:rPr>
        <w:softHyphen/>
        <w:t>товки, когда учебная деятельность и общение имитируют реальные служебно</w:t>
      </w:r>
      <w:r w:rsidRPr="006F3FE4">
        <w:rPr>
          <w:rFonts w:ascii="Arial Unicode MS" w:eastAsia="Arial Unicode MS" w:hAnsi="Arial Unicode MS" w:cs="Arial Unicode MS"/>
          <w:color w:val="000000"/>
          <w:kern w:val="0"/>
          <w:sz w:val="24"/>
          <w:szCs w:val="24"/>
          <w:lang w:eastAsia="ru-RU" w:bidi="ru-RU"/>
        </w:rPr>
        <w:softHyphen/>
        <w:t>боевые процессы.</w:t>
      </w:r>
    </w:p>
    <w:p w:rsidR="006F3FE4" w:rsidRPr="006F3FE4" w:rsidRDefault="006F3FE4" w:rsidP="006F3FE4">
      <w:pPr>
        <w:tabs>
          <w:tab w:val="clear" w:pos="709"/>
        </w:tabs>
        <w:suppressAutoHyphens w:val="0"/>
        <w:spacing w:after="0" w:line="474" w:lineRule="exact"/>
        <w:ind w:left="1280" w:firstLine="5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Таким образом, личностно-ориентированный подход предполагает равно</w:t>
      </w:r>
      <w:r w:rsidRPr="006F3FE4">
        <w:rPr>
          <w:rFonts w:ascii="Arial Unicode MS" w:eastAsia="Arial Unicode MS" w:hAnsi="Arial Unicode MS" w:cs="Arial Unicode MS"/>
          <w:color w:val="000000"/>
          <w:kern w:val="0"/>
          <w:sz w:val="24"/>
          <w:szCs w:val="24"/>
          <w:lang w:eastAsia="ru-RU" w:bidi="ru-RU"/>
        </w:rPr>
        <w:softHyphen/>
        <w:t>правные, партнерские отношения, а также целенаправленное руководящее воз</w:t>
      </w:r>
      <w:r w:rsidRPr="006F3FE4">
        <w:rPr>
          <w:rFonts w:ascii="Arial Unicode MS" w:eastAsia="Arial Unicode MS" w:hAnsi="Arial Unicode MS" w:cs="Arial Unicode MS"/>
          <w:color w:val="000000"/>
          <w:kern w:val="0"/>
          <w:sz w:val="24"/>
          <w:szCs w:val="24"/>
          <w:lang w:eastAsia="ru-RU" w:bidi="ru-RU"/>
        </w:rPr>
        <w:softHyphen/>
        <w:t>действие воспитателя и создание условий, содействующих личностно</w:t>
      </w:r>
      <w:r w:rsidRPr="006F3FE4">
        <w:rPr>
          <w:rFonts w:ascii="Arial Unicode MS" w:eastAsia="Arial Unicode MS" w:hAnsi="Arial Unicode MS" w:cs="Arial Unicode MS"/>
          <w:color w:val="000000"/>
          <w:kern w:val="0"/>
          <w:sz w:val="24"/>
          <w:szCs w:val="24"/>
          <w:lang w:eastAsia="ru-RU" w:bidi="ru-RU"/>
        </w:rPr>
        <w:softHyphen/>
        <w:t>профессиональному развитию курсанта.</w:t>
      </w:r>
    </w:p>
    <w:p w:rsidR="006F3FE4" w:rsidRPr="006F3FE4" w:rsidRDefault="006F3FE4" w:rsidP="006F3FE4">
      <w:pPr>
        <w:tabs>
          <w:tab w:val="clear" w:pos="709"/>
        </w:tabs>
        <w:suppressAutoHyphens w:val="0"/>
        <w:spacing w:after="0" w:line="474" w:lineRule="exact"/>
        <w:ind w:left="1280" w:firstLine="10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 Для реализации в процессе подготовки будущих офицеров субъект- субъекшого взаимодействия в работе использованы следующие положения:</w:t>
      </w:r>
    </w:p>
    <w:p w:rsidR="006F3FE4" w:rsidRPr="006F3FE4" w:rsidRDefault="006F3FE4" w:rsidP="006F3FE4">
      <w:pPr>
        <w:numPr>
          <w:ilvl w:val="0"/>
          <w:numId w:val="35"/>
        </w:numPr>
        <w:tabs>
          <w:tab w:val="clear" w:pos="709"/>
          <w:tab w:val="left" w:pos="2058"/>
        </w:tabs>
        <w:suppressAutoHyphens w:val="0"/>
        <w:spacing w:after="0" w:line="474" w:lineRule="exact"/>
        <w:ind w:left="1280" w:firstLine="5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цель, определяющая деятельность, должна быть объективно полезной коллективу, обществу и субъективно переживаться как нужная, приносящая личное удовлетворение ее участникам;</w:t>
      </w:r>
    </w:p>
    <w:p w:rsidR="006F3FE4" w:rsidRPr="006F3FE4" w:rsidRDefault="006F3FE4" w:rsidP="006F3FE4">
      <w:pPr>
        <w:numPr>
          <w:ilvl w:val="0"/>
          <w:numId w:val="35"/>
        </w:numPr>
        <w:tabs>
          <w:tab w:val="clear" w:pos="709"/>
          <w:tab w:val="left" w:pos="2058"/>
        </w:tabs>
        <w:suppressAutoHyphens w:val="0"/>
        <w:spacing w:after="0" w:line="474" w:lineRule="exact"/>
        <w:ind w:left="1280" w:firstLine="5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организация деятельности поставлена в зависимость от реализации ак</w:t>
      </w:r>
      <w:r w:rsidRPr="006F3FE4">
        <w:rPr>
          <w:rFonts w:ascii="Arial Unicode MS" w:eastAsia="Arial Unicode MS" w:hAnsi="Arial Unicode MS" w:cs="Arial Unicode MS"/>
          <w:color w:val="000000"/>
          <w:kern w:val="0"/>
          <w:sz w:val="24"/>
          <w:szCs w:val="24"/>
          <w:lang w:eastAsia="ru-RU" w:bidi="ru-RU"/>
        </w:rPr>
        <w:softHyphen/>
        <w:t>тивной и самодеятельной работы всех участников;</w:t>
      </w:r>
    </w:p>
    <w:p w:rsidR="006F3FE4" w:rsidRPr="006F3FE4" w:rsidRDefault="006F3FE4" w:rsidP="006F3FE4">
      <w:pPr>
        <w:numPr>
          <w:ilvl w:val="0"/>
          <w:numId w:val="35"/>
        </w:numPr>
        <w:tabs>
          <w:tab w:val="clear" w:pos="709"/>
          <w:tab w:val="left" w:pos="2063"/>
        </w:tabs>
        <w:suppressAutoHyphens w:val="0"/>
        <w:spacing w:after="0" w:line="474" w:lineRule="exact"/>
        <w:ind w:left="1280" w:firstLine="5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руководящая роль педагога в деятельности незаметна и, в основном, реа</w:t>
      </w:r>
      <w:r w:rsidRPr="006F3FE4">
        <w:rPr>
          <w:rFonts w:ascii="Arial Unicode MS" w:eastAsia="Arial Unicode MS" w:hAnsi="Arial Unicode MS" w:cs="Arial Unicode MS"/>
          <w:color w:val="000000"/>
          <w:kern w:val="0"/>
          <w:sz w:val="24"/>
          <w:szCs w:val="24"/>
          <w:lang w:eastAsia="ru-RU" w:bidi="ru-RU"/>
        </w:rPr>
        <w:softHyphen/>
        <w:t>лизуется опосредованно, через деятельность самих участников;</w:t>
      </w:r>
    </w:p>
    <w:p w:rsidR="006F3FE4" w:rsidRPr="006F3FE4" w:rsidRDefault="006F3FE4" w:rsidP="006F3FE4">
      <w:pPr>
        <w:numPr>
          <w:ilvl w:val="0"/>
          <w:numId w:val="35"/>
        </w:numPr>
        <w:tabs>
          <w:tab w:val="clear" w:pos="709"/>
          <w:tab w:val="left" w:pos="2063"/>
        </w:tabs>
        <w:suppressAutoHyphens w:val="0"/>
        <w:spacing w:after="0" w:line="474" w:lineRule="exact"/>
        <w:ind w:left="1280" w:firstLine="5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позицию участников деятельности следует периодически изменять, чтобы все они проходили через функции исполнителей и организаторов;</w:t>
      </w:r>
    </w:p>
    <w:p w:rsidR="006F3FE4" w:rsidRPr="006F3FE4" w:rsidRDefault="006F3FE4" w:rsidP="006F3FE4">
      <w:pPr>
        <w:numPr>
          <w:ilvl w:val="0"/>
          <w:numId w:val="35"/>
        </w:numPr>
        <w:tabs>
          <w:tab w:val="clear" w:pos="709"/>
          <w:tab w:val="left" w:pos="2053"/>
        </w:tabs>
        <w:suppressAutoHyphens w:val="0"/>
        <w:spacing w:after="0" w:line="474" w:lineRule="exact"/>
        <w:ind w:left="1280" w:firstLine="5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процесс взаимодействия требует корректировки общенш?, отношений и способов деятельности;</w:t>
      </w:r>
    </w:p>
    <w:p w:rsidR="006F3FE4" w:rsidRPr="006F3FE4" w:rsidRDefault="006F3FE4" w:rsidP="006F3FE4">
      <w:pPr>
        <w:numPr>
          <w:ilvl w:val="0"/>
          <w:numId w:val="35"/>
        </w:numPr>
        <w:tabs>
          <w:tab w:val="clear" w:pos="709"/>
          <w:tab w:val="left" w:pos="2186"/>
        </w:tabs>
        <w:suppressAutoHyphens w:val="0"/>
        <w:spacing w:after="0" w:line="474" w:lineRule="exact"/>
        <w:ind w:left="1280" w:firstLine="5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результаты деятельности следует подвергать общественной оценке кол</w:t>
      </w:r>
      <w:r w:rsidRPr="006F3FE4">
        <w:rPr>
          <w:rFonts w:ascii="Arial Unicode MS" w:eastAsia="Arial Unicode MS" w:hAnsi="Arial Unicode MS" w:cs="Arial Unicode MS"/>
          <w:color w:val="000000"/>
          <w:kern w:val="0"/>
          <w:sz w:val="24"/>
          <w:szCs w:val="24"/>
          <w:lang w:eastAsia="ru-RU" w:bidi="ru-RU"/>
        </w:rPr>
        <w:softHyphen/>
      </w:r>
    </w:p>
    <w:p w:rsidR="006F3FE4" w:rsidRPr="006F3FE4" w:rsidRDefault="006F3FE4" w:rsidP="006F3FE4">
      <w:pPr>
        <w:tabs>
          <w:tab w:val="clear" w:pos="709"/>
        </w:tabs>
        <w:suppressAutoHyphens w:val="0"/>
        <w:spacing w:after="0" w:line="110" w:lineRule="exact"/>
        <w:ind w:left="8280" w:firstLine="0"/>
        <w:jc w:val="left"/>
        <w:rPr>
          <w:rFonts w:ascii="Century Gothic" w:eastAsia="Century Gothic" w:hAnsi="Century Gothic" w:cs="Century Gothic"/>
          <w:w w:val="150"/>
          <w:kern w:val="0"/>
          <w:sz w:val="11"/>
          <w:szCs w:val="11"/>
          <w:lang w:eastAsia="ru-RU" w:bidi="ru-RU"/>
        </w:rPr>
      </w:pPr>
      <w:r w:rsidRPr="006F3FE4">
        <w:rPr>
          <w:rFonts w:ascii="Century Gothic" w:eastAsia="Century Gothic" w:hAnsi="Century Gothic" w:cs="Century Gothic"/>
          <w:color w:val="000000"/>
          <w:w w:val="150"/>
          <w:kern w:val="0"/>
          <w:sz w:val="11"/>
          <w:szCs w:val="11"/>
          <w:lang w:eastAsia="ru-RU" w:bidi="ru-RU"/>
        </w:rPr>
        <w:t>*</w:t>
      </w:r>
    </w:p>
    <w:p w:rsidR="006F3FE4" w:rsidRPr="006F3FE4" w:rsidRDefault="006F3FE4" w:rsidP="006F3FE4">
      <w:pPr>
        <w:tabs>
          <w:tab w:val="clear" w:pos="709"/>
        </w:tabs>
        <w:suppressAutoHyphens w:val="0"/>
        <w:spacing w:after="0" w:line="474" w:lineRule="exact"/>
        <w:ind w:left="1280" w:firstLine="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лектива, реализуя материальные и моральные стимулы.</w:t>
      </w:r>
    </w:p>
    <w:p w:rsidR="006F3FE4" w:rsidRPr="006F3FE4" w:rsidRDefault="006F3FE4" w:rsidP="006F3FE4">
      <w:pPr>
        <w:tabs>
          <w:tab w:val="clear" w:pos="709"/>
        </w:tabs>
        <w:suppressAutoHyphens w:val="0"/>
        <w:spacing w:after="0" w:line="474" w:lineRule="exact"/>
        <w:ind w:left="1280" w:firstLine="5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Выявленные аксиолого-педагогические основы и модель личностно</w:t>
      </w:r>
      <w:r w:rsidRPr="006F3FE4">
        <w:rPr>
          <w:rFonts w:ascii="Arial Unicode MS" w:eastAsia="Arial Unicode MS" w:hAnsi="Arial Unicode MS" w:cs="Arial Unicode MS"/>
          <w:color w:val="000000"/>
          <w:kern w:val="0"/>
          <w:sz w:val="24"/>
          <w:szCs w:val="24"/>
          <w:lang w:eastAsia="ru-RU" w:bidi="ru-RU"/>
        </w:rPr>
        <w:softHyphen/>
        <w:t>профессионального развития курсанта позволяют разработать технологию цен</w:t>
      </w:r>
      <w:r w:rsidRPr="006F3FE4">
        <w:rPr>
          <w:rFonts w:ascii="Arial Unicode MS" w:eastAsia="Arial Unicode MS" w:hAnsi="Arial Unicode MS" w:cs="Arial Unicode MS"/>
          <w:color w:val="000000"/>
          <w:kern w:val="0"/>
          <w:sz w:val="24"/>
          <w:szCs w:val="24"/>
          <w:lang w:eastAsia="ru-RU" w:bidi="ru-RU"/>
        </w:rPr>
        <w:softHyphen/>
        <w:t>ностно-ориентированной профессиональной подготовки в военном вузе. Она позволяет учитывать требование развития целостности человека, а также вклю</w:t>
      </w:r>
      <w:r w:rsidRPr="006F3FE4">
        <w:rPr>
          <w:rFonts w:ascii="Arial Unicode MS" w:eastAsia="Arial Unicode MS" w:hAnsi="Arial Unicode MS" w:cs="Arial Unicode MS"/>
          <w:color w:val="000000"/>
          <w:kern w:val="0"/>
          <w:sz w:val="24"/>
          <w:szCs w:val="24"/>
          <w:lang w:eastAsia="ru-RU" w:bidi="ru-RU"/>
        </w:rPr>
        <w:softHyphen/>
        <w:t>чает объективно-всеобщие и субъективно-индивидуальные модели педагогиче</w:t>
      </w:r>
      <w:r w:rsidRPr="006F3FE4">
        <w:rPr>
          <w:rFonts w:ascii="Arial Unicode MS" w:eastAsia="Arial Unicode MS" w:hAnsi="Arial Unicode MS" w:cs="Arial Unicode MS"/>
          <w:color w:val="000000"/>
          <w:kern w:val="0"/>
          <w:sz w:val="24"/>
          <w:szCs w:val="24"/>
          <w:lang w:eastAsia="ru-RU" w:bidi="ru-RU"/>
        </w:rPr>
        <w:softHyphen/>
        <w:t>ской деятельности. В ней реализуются внутренние источники самоорганизации, а также внешние условия, определяющие личностно-профессиональное разви</w:t>
      </w:r>
      <w:r w:rsidRPr="006F3FE4">
        <w:rPr>
          <w:rFonts w:ascii="Arial Unicode MS" w:eastAsia="Arial Unicode MS" w:hAnsi="Arial Unicode MS" w:cs="Arial Unicode MS"/>
          <w:color w:val="000000"/>
          <w:kern w:val="0"/>
          <w:sz w:val="24"/>
          <w:szCs w:val="24"/>
          <w:lang w:eastAsia="ru-RU" w:bidi="ru-RU"/>
        </w:rPr>
        <w:softHyphen/>
        <w:t>тие курсанта.</w:t>
      </w:r>
    </w:p>
    <w:p w:rsidR="006F3FE4" w:rsidRPr="006F3FE4" w:rsidRDefault="006F3FE4" w:rsidP="006F3FE4">
      <w:pPr>
        <w:tabs>
          <w:tab w:val="clear" w:pos="709"/>
        </w:tabs>
        <w:suppressAutoHyphens w:val="0"/>
        <w:spacing w:after="0" w:line="474" w:lineRule="exact"/>
        <w:ind w:left="1280" w:firstLine="560"/>
        <w:jc w:val="left"/>
        <w:rPr>
          <w:rFonts w:ascii="Arial Unicode MS" w:eastAsia="Arial Unicode MS" w:hAnsi="Arial Unicode MS" w:cs="Arial Unicode MS"/>
          <w:color w:val="000000"/>
          <w:kern w:val="0"/>
          <w:sz w:val="24"/>
          <w:szCs w:val="24"/>
          <w:lang w:eastAsia="ru-RU" w:bidi="ru-RU"/>
        </w:rPr>
        <w:sectPr w:rsidR="006F3FE4" w:rsidRPr="006F3FE4">
          <w:headerReference w:type="even" r:id="rId27"/>
          <w:headerReference w:type="default" r:id="rId28"/>
          <w:pgSz w:w="12240" w:h="15840"/>
          <w:pgMar w:top="1014" w:right="580" w:bottom="950" w:left="771" w:header="0" w:footer="3" w:gutter="0"/>
          <w:pgNumType w:start="340"/>
          <w:cols w:space="720"/>
          <w:noEndnote/>
          <w:docGrid w:linePitch="360"/>
        </w:sectPr>
      </w:pPr>
      <w:r w:rsidRPr="006F3FE4">
        <w:rPr>
          <w:rFonts w:ascii="Arial Unicode MS" w:eastAsia="Arial Unicode MS" w:hAnsi="Arial Unicode MS" w:cs="Arial Unicode MS"/>
          <w:color w:val="000000"/>
          <w:kern w:val="0"/>
          <w:sz w:val="24"/>
          <w:szCs w:val="24"/>
          <w:lang w:eastAsia="ru-RU" w:bidi="ru-RU"/>
        </w:rPr>
        <w:t>В этой связи; в работе уточняются положения, определяющие особенности технологии профессиональной подготовки курсанта: целеобразование на основе</w:t>
      </w:r>
    </w:p>
    <w:p w:rsidR="006F3FE4" w:rsidRPr="006F3FE4" w:rsidRDefault="006F3FE4" w:rsidP="006F3FE4">
      <w:pPr>
        <w:tabs>
          <w:tab w:val="clear" w:pos="709"/>
        </w:tabs>
        <w:suppressAutoHyphens w:val="0"/>
        <w:spacing w:after="0" w:line="478" w:lineRule="exact"/>
        <w:ind w:left="1260" w:right="220" w:firstLine="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общенациональных российских ценностей и духовных потребностей; реализа</w:t>
      </w:r>
      <w:r w:rsidRPr="006F3FE4">
        <w:rPr>
          <w:rFonts w:ascii="Arial Unicode MS" w:eastAsia="Arial Unicode MS" w:hAnsi="Arial Unicode MS" w:cs="Arial Unicode MS"/>
          <w:color w:val="000000"/>
          <w:kern w:val="0"/>
          <w:sz w:val="24"/>
          <w:szCs w:val="24"/>
          <w:lang w:eastAsia="ru-RU" w:bidi="ru-RU"/>
        </w:rPr>
        <w:softHyphen/>
        <w:t>ция целевых установок для обучения и воспитания; методика оптимизации со</w:t>
      </w:r>
      <w:r w:rsidRPr="006F3FE4">
        <w:rPr>
          <w:rFonts w:ascii="Arial Unicode MS" w:eastAsia="Arial Unicode MS" w:hAnsi="Arial Unicode MS" w:cs="Arial Unicode MS"/>
          <w:color w:val="000000"/>
          <w:kern w:val="0"/>
          <w:sz w:val="24"/>
          <w:szCs w:val="24"/>
          <w:lang w:eastAsia="ru-RU" w:bidi="ru-RU"/>
        </w:rPr>
        <w:softHyphen/>
        <w:t>держания, объема и логики изучения учебно-воспитательных программ; а также разработка средств, форм и методов, применяемых в военном вузе.</w:t>
      </w:r>
    </w:p>
    <w:p w:rsidR="006F3FE4" w:rsidRPr="006F3FE4" w:rsidRDefault="006F3FE4" w:rsidP="006F3FE4">
      <w:pPr>
        <w:tabs>
          <w:tab w:val="clear" w:pos="709"/>
        </w:tabs>
        <w:suppressAutoHyphens w:val="0"/>
        <w:spacing w:after="0" w:line="478" w:lineRule="exact"/>
        <w:ind w:left="1260" w:right="220" w:firstLine="54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В отличие от понятия "цель", понятие "целеобразование" (порождение це</w:t>
      </w:r>
      <w:r w:rsidRPr="006F3FE4">
        <w:rPr>
          <w:rFonts w:ascii="Arial Unicode MS" w:eastAsia="Arial Unicode MS" w:hAnsi="Arial Unicode MS" w:cs="Arial Unicode MS"/>
          <w:color w:val="000000"/>
          <w:kern w:val="0"/>
          <w:sz w:val="24"/>
          <w:szCs w:val="24"/>
          <w:lang w:eastAsia="ru-RU" w:bidi="ru-RU"/>
        </w:rPr>
        <w:softHyphen/>
        <w:t>лей) еще не заняло соответствующего места в процессе подготовки будущих офицеров, хотя для любой организационно-управленческой деятельности дан</w:t>
      </w:r>
      <w:r w:rsidRPr="006F3FE4">
        <w:rPr>
          <w:rFonts w:ascii="Arial Unicode MS" w:eastAsia="Arial Unicode MS" w:hAnsi="Arial Unicode MS" w:cs="Arial Unicode MS"/>
          <w:color w:val="000000"/>
          <w:kern w:val="0"/>
          <w:sz w:val="24"/>
          <w:szCs w:val="24"/>
          <w:lang w:eastAsia="ru-RU" w:bidi="ru-RU"/>
        </w:rPr>
        <w:softHyphen/>
        <w:t>ная категория является основополагающей. Результаты любой деятельности предвосхищают поставленные перед ней цели, которые, в свою очередь, всецело определяются процессом ценообразования.</w:t>
      </w:r>
    </w:p>
    <w:p w:rsidR="006F3FE4" w:rsidRPr="006F3FE4" w:rsidRDefault="006F3FE4" w:rsidP="006F3FE4">
      <w:pPr>
        <w:tabs>
          <w:tab w:val="clear" w:pos="709"/>
        </w:tabs>
        <w:suppressAutoHyphens w:val="0"/>
        <w:spacing w:after="0" w:line="478" w:lineRule="exact"/>
        <w:ind w:left="1260" w:right="220" w:firstLine="54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Целеобразование для педагога, курсанта и любого субъекта всегда персо</w:t>
      </w:r>
      <w:r w:rsidRPr="006F3FE4">
        <w:rPr>
          <w:rFonts w:ascii="Arial Unicode MS" w:eastAsia="Arial Unicode MS" w:hAnsi="Arial Unicode MS" w:cs="Arial Unicode MS"/>
          <w:color w:val="000000"/>
          <w:kern w:val="0"/>
          <w:sz w:val="24"/>
          <w:szCs w:val="24"/>
          <w:lang w:eastAsia="ru-RU" w:bidi="ru-RU"/>
        </w:rPr>
        <w:softHyphen/>
        <w:t>нализировано, так как связано с его внутренней деятельностью и протекает при решении любой проблемы как осознанно, так и бессознательно. Каждая постав</w:t>
      </w:r>
      <w:r w:rsidRPr="006F3FE4">
        <w:rPr>
          <w:rFonts w:ascii="Arial Unicode MS" w:eastAsia="Arial Unicode MS" w:hAnsi="Arial Unicode MS" w:cs="Arial Unicode MS"/>
          <w:color w:val="000000"/>
          <w:kern w:val="0"/>
          <w:sz w:val="24"/>
          <w:szCs w:val="24"/>
          <w:lang w:eastAsia="ru-RU" w:bidi="ru-RU"/>
        </w:rPr>
        <w:softHyphen/>
        <w:t>ленная перед курсантом или военным педагогом цель трансформируется в лич</w:t>
      </w:r>
      <w:r w:rsidRPr="006F3FE4">
        <w:rPr>
          <w:rFonts w:ascii="Arial Unicode MS" w:eastAsia="Arial Unicode MS" w:hAnsi="Arial Unicode MS" w:cs="Arial Unicode MS"/>
          <w:color w:val="000000"/>
          <w:kern w:val="0"/>
          <w:sz w:val="24"/>
          <w:szCs w:val="24"/>
          <w:lang w:eastAsia="ru-RU" w:bidi="ru-RU"/>
        </w:rPr>
        <w:softHyphen/>
        <w:t>ностно-опосредованную, в зависимости от его личных ценностных ориентаций и иерархии потребностей. Внешне заданные и опосредованные цели часто сов</w:t>
      </w:r>
      <w:r w:rsidRPr="006F3FE4">
        <w:rPr>
          <w:rFonts w:ascii="Arial Unicode MS" w:eastAsia="Arial Unicode MS" w:hAnsi="Arial Unicode MS" w:cs="Arial Unicode MS"/>
          <w:color w:val="000000"/>
          <w:kern w:val="0"/>
          <w:sz w:val="24"/>
          <w:szCs w:val="24"/>
          <w:lang w:eastAsia="ru-RU" w:bidi="ru-RU"/>
        </w:rPr>
        <w:softHyphen/>
        <w:t>падают, хотя это может носить только формальный характер. Сам процесс при</w:t>
      </w:r>
      <w:r w:rsidRPr="006F3FE4">
        <w:rPr>
          <w:rFonts w:ascii="Arial Unicode MS" w:eastAsia="Arial Unicode MS" w:hAnsi="Arial Unicode MS" w:cs="Arial Unicode MS"/>
          <w:color w:val="000000"/>
          <w:kern w:val="0"/>
          <w:sz w:val="24"/>
          <w:szCs w:val="24"/>
          <w:lang w:eastAsia="ru-RU" w:bidi="ru-RU"/>
        </w:rPr>
        <w:softHyphen/>
        <w:t>нятия решения и деятельность по своему содержанию еще не раскрывают ис</w:t>
      </w:r>
      <w:r w:rsidRPr="006F3FE4">
        <w:rPr>
          <w:rFonts w:ascii="Arial Unicode MS" w:eastAsia="Arial Unicode MS" w:hAnsi="Arial Unicode MS" w:cs="Arial Unicode MS"/>
          <w:color w:val="000000"/>
          <w:kern w:val="0"/>
          <w:sz w:val="24"/>
          <w:szCs w:val="24"/>
          <w:lang w:eastAsia="ru-RU" w:bidi="ru-RU"/>
        </w:rPr>
        <w:softHyphen/>
        <w:t>тинных целей, и впоследствии, полученный отрицательный результат оправды</w:t>
      </w:r>
      <w:r w:rsidRPr="006F3FE4">
        <w:rPr>
          <w:rFonts w:ascii="Arial Unicode MS" w:eastAsia="Arial Unicode MS" w:hAnsi="Arial Unicode MS" w:cs="Arial Unicode MS"/>
          <w:color w:val="000000"/>
          <w:kern w:val="0"/>
          <w:sz w:val="24"/>
          <w:szCs w:val="24"/>
          <w:lang w:eastAsia="ru-RU" w:bidi="ru-RU"/>
        </w:rPr>
        <w:softHyphen/>
        <w:t>вается внешними причинами. Как показывает анализ практической работы в во</w:t>
      </w:r>
      <w:r w:rsidRPr="006F3FE4">
        <w:rPr>
          <w:rFonts w:ascii="Arial Unicode MS" w:eastAsia="Arial Unicode MS" w:hAnsi="Arial Unicode MS" w:cs="Arial Unicode MS"/>
          <w:color w:val="000000"/>
          <w:kern w:val="0"/>
          <w:sz w:val="24"/>
          <w:szCs w:val="24"/>
          <w:lang w:eastAsia="ru-RU" w:bidi="ru-RU"/>
        </w:rPr>
        <w:softHyphen/>
        <w:t>енном вузе, особенно недопустимо игнорирование учета процессов целеобразо</w:t>
      </w:r>
      <w:r w:rsidRPr="006F3FE4">
        <w:rPr>
          <w:rFonts w:ascii="Arial Unicode MS" w:eastAsia="Arial Unicode MS" w:hAnsi="Arial Unicode MS" w:cs="Arial Unicode MS"/>
          <w:color w:val="000000"/>
          <w:kern w:val="0"/>
          <w:sz w:val="24"/>
          <w:szCs w:val="24"/>
          <w:lang w:eastAsia="ru-RU" w:bidi="ru-RU"/>
        </w:rPr>
        <w:softHyphen/>
        <w:t>вания в подготовке офицерских кадров, где искажение в реализации обществен</w:t>
      </w:r>
      <w:r w:rsidRPr="006F3FE4">
        <w:rPr>
          <w:rFonts w:ascii="Arial Unicode MS" w:eastAsia="Arial Unicode MS" w:hAnsi="Arial Unicode MS" w:cs="Arial Unicode MS"/>
          <w:color w:val="000000"/>
          <w:kern w:val="0"/>
          <w:sz w:val="24"/>
          <w:szCs w:val="24"/>
          <w:lang w:eastAsia="ru-RU" w:bidi="ru-RU"/>
        </w:rPr>
        <w:softHyphen/>
        <w:t>но-значимых целей ведет к необратимым последствиям. Таким образом, про</w:t>
      </w:r>
      <w:r w:rsidRPr="006F3FE4">
        <w:rPr>
          <w:rFonts w:ascii="Arial Unicode MS" w:eastAsia="Arial Unicode MS" w:hAnsi="Arial Unicode MS" w:cs="Arial Unicode MS"/>
          <w:color w:val="000000"/>
          <w:kern w:val="0"/>
          <w:sz w:val="24"/>
          <w:szCs w:val="24"/>
          <w:lang w:eastAsia="ru-RU" w:bidi="ru-RU"/>
        </w:rPr>
        <w:softHyphen/>
        <w:t>блема целеобразования разрешается только с выявлением и реализацией объек</w:t>
      </w:r>
      <w:r w:rsidRPr="006F3FE4">
        <w:rPr>
          <w:rFonts w:ascii="Arial Unicode MS" w:eastAsia="Arial Unicode MS" w:hAnsi="Arial Unicode MS" w:cs="Arial Unicode MS"/>
          <w:color w:val="000000"/>
          <w:kern w:val="0"/>
          <w:sz w:val="24"/>
          <w:szCs w:val="24"/>
          <w:lang w:eastAsia="ru-RU" w:bidi="ru-RU"/>
        </w:rPr>
        <w:softHyphen/>
        <w:t>тивных ценностей и потребностей, каковыми в работе определены общенацио</w:t>
      </w:r>
      <w:r w:rsidRPr="006F3FE4">
        <w:rPr>
          <w:rFonts w:ascii="Arial Unicode MS" w:eastAsia="Arial Unicode MS" w:hAnsi="Arial Unicode MS" w:cs="Arial Unicode MS"/>
          <w:color w:val="000000"/>
          <w:kern w:val="0"/>
          <w:sz w:val="24"/>
          <w:szCs w:val="24"/>
          <w:lang w:eastAsia="ru-RU" w:bidi="ru-RU"/>
        </w:rPr>
        <w:softHyphen/>
        <w:t>нальные российские ценности и духовные потребности как элементы общече</w:t>
      </w:r>
      <w:r w:rsidRPr="006F3FE4">
        <w:rPr>
          <w:rFonts w:ascii="Arial Unicode MS" w:eastAsia="Arial Unicode MS" w:hAnsi="Arial Unicode MS" w:cs="Arial Unicode MS"/>
          <w:color w:val="000000"/>
          <w:kern w:val="0"/>
          <w:sz w:val="24"/>
          <w:szCs w:val="24"/>
          <w:lang w:eastAsia="ru-RU" w:bidi="ru-RU"/>
        </w:rPr>
        <w:softHyphen/>
        <w:t>ловеческих.</w:t>
      </w:r>
    </w:p>
    <w:p w:rsidR="006F3FE4" w:rsidRPr="006F3FE4" w:rsidRDefault="006F3FE4" w:rsidP="006F3FE4">
      <w:pPr>
        <w:tabs>
          <w:tab w:val="clear" w:pos="709"/>
        </w:tabs>
        <w:suppressAutoHyphens w:val="0"/>
        <w:spacing w:after="0" w:line="478" w:lineRule="exact"/>
        <w:ind w:left="1260" w:right="220" w:firstLine="54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Опыт подготовки курсантов различных военных вузов и наше исследование указывают на необходимость оптимизации типовых учебных программ. В дис</w:t>
      </w:r>
      <w:r w:rsidRPr="006F3FE4">
        <w:rPr>
          <w:rFonts w:ascii="Arial Unicode MS" w:eastAsia="Arial Unicode MS" w:hAnsi="Arial Unicode MS" w:cs="Arial Unicode MS"/>
          <w:color w:val="000000"/>
          <w:kern w:val="0"/>
          <w:sz w:val="24"/>
          <w:szCs w:val="24"/>
          <w:lang w:eastAsia="ru-RU" w:bidi="ru-RU"/>
        </w:rPr>
        <w:softHyphen/>
        <w:t>сертации приведена методика разработки программы подготовки курсанта выс</w:t>
      </w:r>
      <w:r w:rsidRPr="006F3FE4">
        <w:rPr>
          <w:rFonts w:ascii="Arial Unicode MS" w:eastAsia="Arial Unicode MS" w:hAnsi="Arial Unicode MS" w:cs="Arial Unicode MS"/>
          <w:color w:val="000000"/>
          <w:kern w:val="0"/>
          <w:sz w:val="24"/>
          <w:szCs w:val="24"/>
          <w:lang w:eastAsia="ru-RU" w:bidi="ru-RU"/>
        </w:rPr>
        <w:softHyphen/>
        <w:t>шего военного учебного заведения, которая реализует направления по развитию личности будущего офицера в соответствии с социальным предназначением: воина-патриота, офицера-профессионала, командира-начальника, руководителя- воспитателя.</w:t>
      </w:r>
    </w:p>
    <w:p w:rsidR="006F3FE4" w:rsidRPr="006F3FE4" w:rsidRDefault="006F3FE4" w:rsidP="006F3FE4">
      <w:pPr>
        <w:tabs>
          <w:tab w:val="clear" w:pos="709"/>
        </w:tabs>
        <w:suppressAutoHyphens w:val="0"/>
        <w:spacing w:after="0" w:line="478" w:lineRule="exact"/>
        <w:ind w:left="1280" w:right="240" w:firstLine="54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В предложенной программе подготовки военного специалиста конкретизи</w:t>
      </w:r>
      <w:r w:rsidRPr="006F3FE4">
        <w:rPr>
          <w:rFonts w:ascii="Arial Unicode MS" w:eastAsia="Arial Unicode MS" w:hAnsi="Arial Unicode MS" w:cs="Arial Unicode MS"/>
          <w:color w:val="000000"/>
          <w:kern w:val="0"/>
          <w:sz w:val="24"/>
          <w:szCs w:val="24"/>
          <w:lang w:eastAsia="ru-RU" w:bidi="ru-RU"/>
        </w:rPr>
        <w:softHyphen/>
        <w:t>рованы задачи обучения и воспитания, которые обеспечивают личностно</w:t>
      </w:r>
      <w:r w:rsidRPr="006F3FE4">
        <w:rPr>
          <w:rFonts w:ascii="Arial Unicode MS" w:eastAsia="Arial Unicode MS" w:hAnsi="Arial Unicode MS" w:cs="Arial Unicode MS"/>
          <w:color w:val="000000"/>
          <w:kern w:val="0"/>
          <w:sz w:val="24"/>
          <w:szCs w:val="24"/>
          <w:lang w:eastAsia="ru-RU" w:bidi="ru-RU"/>
        </w:rPr>
        <w:softHyphen/>
        <w:t>профессиональное развитие курсанта. Существующие программы в основном определяют задачи обучения как развитие когнитивных образований (знаний, умений и навыков). Поэтому нами конкретизированы цели по реализации про</w:t>
      </w:r>
      <w:r w:rsidRPr="006F3FE4">
        <w:rPr>
          <w:rFonts w:ascii="Arial Unicode MS" w:eastAsia="Arial Unicode MS" w:hAnsi="Arial Unicode MS" w:cs="Arial Unicode MS"/>
          <w:color w:val="000000"/>
          <w:kern w:val="0"/>
          <w:sz w:val="24"/>
          <w:szCs w:val="24"/>
          <w:lang w:eastAsia="ru-RU" w:bidi="ru-RU"/>
        </w:rPr>
        <w:softHyphen/>
        <w:t>цесса воспитания. Так, для развития ценностных ориентаций определены зада</w:t>
      </w:r>
      <w:r w:rsidRPr="006F3FE4">
        <w:rPr>
          <w:rFonts w:ascii="Arial Unicode MS" w:eastAsia="Arial Unicode MS" w:hAnsi="Arial Unicode MS" w:cs="Arial Unicode MS"/>
          <w:color w:val="000000"/>
          <w:kern w:val="0"/>
          <w:sz w:val="24"/>
          <w:szCs w:val="24"/>
          <w:lang w:eastAsia="ru-RU" w:bidi="ru-RU"/>
        </w:rPr>
        <w:softHyphen/>
        <w:t>чи по привитию убеждений, мировоззрения, ценностных отношений. Для фор</w:t>
      </w:r>
      <w:r w:rsidRPr="006F3FE4">
        <w:rPr>
          <w:rFonts w:ascii="Arial Unicode MS" w:eastAsia="Arial Unicode MS" w:hAnsi="Arial Unicode MS" w:cs="Arial Unicode MS"/>
          <w:color w:val="000000"/>
          <w:kern w:val="0"/>
          <w:sz w:val="24"/>
          <w:szCs w:val="24"/>
          <w:lang w:eastAsia="ru-RU" w:bidi="ru-RU"/>
        </w:rPr>
        <w:softHyphen/>
        <w:t>мирования потребностей - мотивы, чувства, духовные потребности. В процессе обучения дополнительно включены задачи по формированию профессионально</w:t>
      </w:r>
      <w:r w:rsidRPr="006F3FE4">
        <w:rPr>
          <w:rFonts w:ascii="Arial Unicode MS" w:eastAsia="Arial Unicode MS" w:hAnsi="Arial Unicode MS" w:cs="Arial Unicode MS"/>
          <w:color w:val="000000"/>
          <w:kern w:val="0"/>
          <w:sz w:val="24"/>
          <w:szCs w:val="24"/>
          <w:lang w:eastAsia="ru-RU" w:bidi="ru-RU"/>
        </w:rPr>
        <w:softHyphen/>
        <w:t>го мышления, способностей и творчества.</w:t>
      </w:r>
    </w:p>
    <w:p w:rsidR="006F3FE4" w:rsidRPr="006F3FE4" w:rsidRDefault="006F3FE4" w:rsidP="006F3FE4">
      <w:pPr>
        <w:tabs>
          <w:tab w:val="clear" w:pos="709"/>
        </w:tabs>
        <w:suppressAutoHyphens w:val="0"/>
        <w:spacing w:after="0" w:line="478" w:lineRule="exact"/>
        <w:ind w:left="1280" w:right="240" w:firstLine="54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Реализация воспитательного аспекта отражена во всех дисциплинах кафедр военного вуза. При решении воспитательных задач, для развития духовных по</w:t>
      </w:r>
      <w:r w:rsidRPr="006F3FE4">
        <w:rPr>
          <w:rFonts w:ascii="Arial Unicode MS" w:eastAsia="Arial Unicode MS" w:hAnsi="Arial Unicode MS" w:cs="Arial Unicode MS"/>
          <w:color w:val="000000"/>
          <w:kern w:val="0"/>
          <w:sz w:val="24"/>
          <w:szCs w:val="24"/>
          <w:lang w:eastAsia="ru-RU" w:bidi="ru-RU"/>
        </w:rPr>
        <w:softHyphen/>
        <w:t>требностей нами внедрены: мотивационно-деятельностные, игровые и адаптив</w:t>
      </w:r>
      <w:r w:rsidRPr="006F3FE4">
        <w:rPr>
          <w:rFonts w:ascii="Arial Unicode MS" w:eastAsia="Arial Unicode MS" w:hAnsi="Arial Unicode MS" w:cs="Arial Unicode MS"/>
          <w:color w:val="000000"/>
          <w:kern w:val="0"/>
          <w:sz w:val="24"/>
          <w:szCs w:val="24"/>
          <w:lang w:eastAsia="ru-RU" w:bidi="ru-RU"/>
        </w:rPr>
        <w:softHyphen/>
        <w:t>ные методы, при этом используются такие средства как оценка степени общепо</w:t>
      </w:r>
      <w:r w:rsidRPr="006F3FE4">
        <w:rPr>
          <w:rFonts w:ascii="Arial Unicode MS" w:eastAsia="Arial Unicode MS" w:hAnsi="Arial Unicode MS" w:cs="Arial Unicode MS"/>
          <w:color w:val="000000"/>
          <w:kern w:val="0"/>
          <w:sz w:val="24"/>
          <w:szCs w:val="24"/>
          <w:lang w:eastAsia="ru-RU" w:bidi="ru-RU"/>
        </w:rPr>
        <w:softHyphen/>
        <w:t>лезной деятельности, поощрение, критика, соревнование, рейтинг. Для развития ценностных ориентаций в ходе исследования применялись ценностно</w:t>
      </w:r>
      <w:r w:rsidRPr="006F3FE4">
        <w:rPr>
          <w:rFonts w:ascii="Arial Unicode MS" w:eastAsia="Arial Unicode MS" w:hAnsi="Arial Unicode MS" w:cs="Arial Unicode MS"/>
          <w:color w:val="000000"/>
          <w:kern w:val="0"/>
          <w:sz w:val="24"/>
          <w:szCs w:val="24"/>
          <w:lang w:eastAsia="ru-RU" w:bidi="ru-RU"/>
        </w:rPr>
        <w:softHyphen/>
        <w:t>ориентированные, игровые и адаптивные методы, использовались убеждение, принуждение, личный пример. В процессе обучения для формирования струк</w:t>
      </w:r>
      <w:r w:rsidRPr="006F3FE4">
        <w:rPr>
          <w:rFonts w:ascii="Arial Unicode MS" w:eastAsia="Arial Unicode MS" w:hAnsi="Arial Unicode MS" w:cs="Arial Unicode MS"/>
          <w:color w:val="000000"/>
          <w:kern w:val="0"/>
          <w:sz w:val="24"/>
          <w:szCs w:val="24"/>
          <w:lang w:eastAsia="ru-RU" w:bidi="ru-RU"/>
        </w:rPr>
        <w:softHyphen/>
        <w:t>туры мышления применялись развивающие, проблемные, игровые, адаптивные методы и реализовывались индуктивные, дедуктивные и методы моделирова</w:t>
      </w:r>
      <w:r w:rsidRPr="006F3FE4">
        <w:rPr>
          <w:rFonts w:ascii="Arial Unicode MS" w:eastAsia="Arial Unicode MS" w:hAnsi="Arial Unicode MS" w:cs="Arial Unicode MS"/>
          <w:color w:val="000000"/>
          <w:kern w:val="0"/>
          <w:sz w:val="24"/>
          <w:szCs w:val="24"/>
          <w:lang w:eastAsia="ru-RU" w:bidi="ru-RU"/>
        </w:rPr>
        <w:softHyphen/>
        <w:t>ния. Для развития когнитивных образований применялись методы: словесно</w:t>
      </w:r>
      <w:r w:rsidRPr="006F3FE4">
        <w:rPr>
          <w:rFonts w:ascii="Arial Unicode MS" w:eastAsia="Arial Unicode MS" w:hAnsi="Arial Unicode MS" w:cs="Arial Unicode MS"/>
          <w:color w:val="000000"/>
          <w:kern w:val="0"/>
          <w:sz w:val="24"/>
          <w:szCs w:val="24"/>
          <w:lang w:eastAsia="ru-RU" w:bidi="ru-RU"/>
        </w:rPr>
        <w:softHyphen/>
        <w:t>логические, наглядно-образные, программированного, блочного обучения, иг</w:t>
      </w:r>
      <w:r w:rsidRPr="006F3FE4">
        <w:rPr>
          <w:rFonts w:ascii="Arial Unicode MS" w:eastAsia="Arial Unicode MS" w:hAnsi="Arial Unicode MS" w:cs="Arial Unicode MS"/>
          <w:color w:val="000000"/>
          <w:kern w:val="0"/>
          <w:sz w:val="24"/>
          <w:szCs w:val="24"/>
          <w:lang w:eastAsia="ru-RU" w:bidi="ru-RU"/>
        </w:rPr>
        <w:softHyphen/>
        <w:t>ровые, а также устного изложения, обсуждения, показа, упражнения, практиче</w:t>
      </w:r>
      <w:r w:rsidRPr="006F3FE4">
        <w:rPr>
          <w:rFonts w:ascii="Arial Unicode MS" w:eastAsia="Arial Unicode MS" w:hAnsi="Arial Unicode MS" w:cs="Arial Unicode MS"/>
          <w:color w:val="000000"/>
          <w:kern w:val="0"/>
          <w:sz w:val="24"/>
          <w:szCs w:val="24"/>
          <w:lang w:eastAsia="ru-RU" w:bidi="ru-RU"/>
        </w:rPr>
        <w:softHyphen/>
        <w:t>ской работы, самостоятельной работы, проверки, контроля и самоконтроля. Ре</w:t>
      </w:r>
      <w:r w:rsidRPr="006F3FE4">
        <w:rPr>
          <w:rFonts w:ascii="Arial Unicode MS" w:eastAsia="Arial Unicode MS" w:hAnsi="Arial Unicode MS" w:cs="Arial Unicode MS"/>
          <w:color w:val="000000"/>
          <w:kern w:val="0"/>
          <w:sz w:val="24"/>
          <w:szCs w:val="24"/>
          <w:lang w:eastAsia="ru-RU" w:bidi="ru-RU"/>
        </w:rPr>
        <w:softHyphen/>
        <w:t>шая задачу развития личности курсанта, все методы используются комплексно в системе, каждый из которых, обеспечивая решение своей задачи, способствует осуществлению и других.</w:t>
      </w:r>
    </w:p>
    <w:p w:rsidR="006F3FE4" w:rsidRPr="006F3FE4" w:rsidRDefault="006F3FE4" w:rsidP="006F3FE4">
      <w:pPr>
        <w:tabs>
          <w:tab w:val="clear" w:pos="709"/>
        </w:tabs>
        <w:suppressAutoHyphens w:val="0"/>
        <w:spacing w:after="0" w:line="478" w:lineRule="exact"/>
        <w:ind w:left="1260" w:right="240" w:firstLine="42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Предложенная ценностно-ориентированная технология, как показало иссле</w:t>
      </w:r>
      <w:r w:rsidRPr="006F3FE4">
        <w:rPr>
          <w:rFonts w:ascii="Arial Unicode MS" w:eastAsia="Arial Unicode MS" w:hAnsi="Arial Unicode MS" w:cs="Arial Unicode MS"/>
          <w:color w:val="000000"/>
          <w:kern w:val="0"/>
          <w:sz w:val="24"/>
          <w:szCs w:val="24"/>
          <w:lang w:eastAsia="ru-RU" w:bidi="ru-RU"/>
        </w:rPr>
        <w:softHyphen/>
        <w:t>дование, является важным условием развития курсанта. Вместе с тем, целост</w:t>
      </w:r>
      <w:r w:rsidRPr="006F3FE4">
        <w:rPr>
          <w:rFonts w:ascii="Arial Unicode MS" w:eastAsia="Arial Unicode MS" w:hAnsi="Arial Unicode MS" w:cs="Arial Unicode MS"/>
          <w:color w:val="000000"/>
          <w:kern w:val="0"/>
          <w:sz w:val="24"/>
          <w:szCs w:val="24"/>
          <w:lang w:eastAsia="ru-RU" w:bidi="ru-RU"/>
        </w:rPr>
        <w:softHyphen/>
        <w:t>ный процесс личностно-профессионального развития курсантов требует руко</w:t>
      </w:r>
      <w:r w:rsidRPr="006F3FE4">
        <w:rPr>
          <w:rFonts w:ascii="Arial Unicode MS" w:eastAsia="Arial Unicode MS" w:hAnsi="Arial Unicode MS" w:cs="Arial Unicode MS"/>
          <w:color w:val="000000"/>
          <w:kern w:val="0"/>
          <w:sz w:val="24"/>
          <w:szCs w:val="24"/>
          <w:lang w:eastAsia="ru-RU" w:bidi="ru-RU"/>
        </w:rPr>
        <w:softHyphen/>
        <w:t>водства, т.е. корреляции всех не линейно связанных педагогических воздейст</w:t>
      </w:r>
      <w:r w:rsidRPr="006F3FE4">
        <w:rPr>
          <w:rFonts w:ascii="Arial Unicode MS" w:eastAsia="Arial Unicode MS" w:hAnsi="Arial Unicode MS" w:cs="Arial Unicode MS"/>
          <w:color w:val="000000"/>
          <w:kern w:val="0"/>
          <w:sz w:val="24"/>
          <w:szCs w:val="24"/>
          <w:lang w:eastAsia="ru-RU" w:bidi="ru-RU"/>
        </w:rPr>
        <w:softHyphen/>
        <w:t>вий и внешних условий. Поэтому, руководство педагога, осуществляющего пе</w:t>
      </w:r>
      <w:r w:rsidRPr="006F3FE4">
        <w:rPr>
          <w:rFonts w:ascii="Arial Unicode MS" w:eastAsia="Arial Unicode MS" w:hAnsi="Arial Unicode MS" w:cs="Arial Unicode MS"/>
          <w:color w:val="000000"/>
          <w:kern w:val="0"/>
          <w:sz w:val="24"/>
          <w:szCs w:val="24"/>
          <w:lang w:eastAsia="ru-RU" w:bidi="ru-RU"/>
        </w:rPr>
        <w:softHyphen/>
        <w:t>дагогическую деятельность, в комплексе с технологией составляет необходимые и достаточные условия для решения задачи саморазвития личности курсанта в процессе его профессиональной подготовки.</w:t>
      </w:r>
    </w:p>
    <w:p w:rsidR="006F3FE4" w:rsidRPr="006F3FE4" w:rsidRDefault="006F3FE4" w:rsidP="006F3FE4">
      <w:pPr>
        <w:tabs>
          <w:tab w:val="clear" w:pos="709"/>
        </w:tabs>
        <w:suppressAutoHyphens w:val="0"/>
        <w:spacing w:after="0" w:line="478" w:lineRule="exact"/>
        <w:ind w:left="1260" w:right="240" w:firstLine="42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Педагогическое взаимодействие в воспитательно-образовательном процессе будет эффективным только при наличии у личности военного педагога развитых ценностных ориентаций, проявляющихся в гуманистическом отношении к дру</w:t>
      </w:r>
      <w:r w:rsidRPr="006F3FE4">
        <w:rPr>
          <w:rFonts w:ascii="Arial Unicode MS" w:eastAsia="Arial Unicode MS" w:hAnsi="Arial Unicode MS" w:cs="Arial Unicode MS"/>
          <w:color w:val="000000"/>
          <w:kern w:val="0"/>
          <w:sz w:val="24"/>
          <w:szCs w:val="24"/>
          <w:lang w:eastAsia="ru-RU" w:bidi="ru-RU"/>
        </w:rPr>
        <w:softHyphen/>
        <w:t>гим людям, обществу и своей деятельности, а также устойчивой иерархии по</w:t>
      </w:r>
      <w:r w:rsidRPr="006F3FE4">
        <w:rPr>
          <w:rFonts w:ascii="Arial Unicode MS" w:eastAsia="Arial Unicode MS" w:hAnsi="Arial Unicode MS" w:cs="Arial Unicode MS"/>
          <w:color w:val="000000"/>
          <w:kern w:val="0"/>
          <w:sz w:val="24"/>
          <w:szCs w:val="24"/>
          <w:lang w:eastAsia="ru-RU" w:bidi="ru-RU"/>
        </w:rPr>
        <w:softHyphen/>
        <w:t>требностей, где ведущее место занимают духовные. Непосредственная военно</w:t>
      </w:r>
      <w:r w:rsidRPr="006F3FE4">
        <w:rPr>
          <w:rFonts w:ascii="Arial Unicode MS" w:eastAsia="Arial Unicode MS" w:hAnsi="Arial Unicode MS" w:cs="Arial Unicode MS"/>
          <w:color w:val="000000"/>
          <w:kern w:val="0"/>
          <w:sz w:val="24"/>
          <w:szCs w:val="24"/>
          <w:lang w:eastAsia="ru-RU" w:bidi="ru-RU"/>
        </w:rPr>
        <w:softHyphen/>
        <w:t>педагогическая деятельность, обеспечивающая личностно-профессиональное развитие курсанта, предполагает реализацию следующих положений; целепола- гание на основе общенациональных российских ценностей; целенаправленное педагогическое воздействие, включающее непосредственную передачу новой информации, ценностей, опыта деятельности и общения; организация внешней и внутренней деятельности; взаимодействие и создание внешних условий, спо</w:t>
      </w:r>
      <w:r w:rsidRPr="006F3FE4">
        <w:rPr>
          <w:rFonts w:ascii="Arial Unicode MS" w:eastAsia="Arial Unicode MS" w:hAnsi="Arial Unicode MS" w:cs="Arial Unicode MS"/>
          <w:color w:val="000000"/>
          <w:kern w:val="0"/>
          <w:sz w:val="24"/>
          <w:szCs w:val="24"/>
          <w:lang w:eastAsia="ru-RU" w:bidi="ru-RU"/>
        </w:rPr>
        <w:softHyphen/>
        <w:t>собствующих личностному развитию курсанта.</w:t>
      </w:r>
    </w:p>
    <w:p w:rsidR="006F3FE4" w:rsidRPr="006F3FE4" w:rsidRDefault="006F3FE4" w:rsidP="006F3FE4">
      <w:pPr>
        <w:tabs>
          <w:tab w:val="clear" w:pos="709"/>
        </w:tabs>
        <w:suppressAutoHyphens w:val="0"/>
        <w:spacing w:after="0" w:line="478" w:lineRule="exact"/>
        <w:ind w:left="1260" w:right="240" w:firstLine="58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В ходе исследования создан комплекс аксиолого-организационных условий направленный на повышению качества руководства военно-педагогическим коллективом, сучетом требований аксиологического подхода.</w:t>
      </w:r>
    </w:p>
    <w:p w:rsidR="006F3FE4" w:rsidRPr="006F3FE4" w:rsidRDefault="006F3FE4" w:rsidP="006F3FE4">
      <w:pPr>
        <w:tabs>
          <w:tab w:val="clear" w:pos="709"/>
        </w:tabs>
        <w:suppressAutoHyphens w:val="0"/>
        <w:spacing w:after="0" w:line="478" w:lineRule="exact"/>
        <w:ind w:left="1260" w:right="240" w:firstLine="42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Основными результатами, определяющими уровень развития личности кур</w:t>
      </w:r>
      <w:r w:rsidRPr="006F3FE4">
        <w:rPr>
          <w:rFonts w:ascii="Arial Unicode MS" w:eastAsia="Arial Unicode MS" w:hAnsi="Arial Unicode MS" w:cs="Arial Unicode MS"/>
          <w:color w:val="000000"/>
          <w:kern w:val="0"/>
          <w:sz w:val="24"/>
          <w:szCs w:val="24"/>
          <w:lang w:eastAsia="ru-RU" w:bidi="ru-RU"/>
        </w:rPr>
        <w:softHyphen/>
        <w:t>санта, являются показатели, выявляющие степень приобретения ею основных новообразований и структур (гуманистических ценностных образований; духов-</w:t>
      </w:r>
    </w:p>
    <w:p w:rsidR="006F3FE4" w:rsidRPr="006F3FE4" w:rsidRDefault="006F3FE4" w:rsidP="006F3FE4">
      <w:pPr>
        <w:tabs>
          <w:tab w:val="clear" w:pos="709"/>
        </w:tabs>
        <w:suppressAutoHyphens w:val="0"/>
        <w:spacing w:after="0" w:line="474" w:lineRule="exact"/>
        <w:ind w:left="1300" w:firstLine="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ных потребностей; творческого (оперативно-тактического) мышления; когни</w:t>
      </w:r>
      <w:r w:rsidRPr="006F3FE4">
        <w:rPr>
          <w:rFonts w:ascii="Arial Unicode MS" w:eastAsia="Arial Unicode MS" w:hAnsi="Arial Unicode MS" w:cs="Arial Unicode MS"/>
          <w:color w:val="000000"/>
          <w:kern w:val="0"/>
          <w:sz w:val="24"/>
          <w:szCs w:val="24"/>
          <w:lang w:eastAsia="ru-RU" w:bidi="ru-RU"/>
        </w:rPr>
        <w:softHyphen/>
        <w:t>тивных образований). Они определяют готовность будущих офицеров к выпол</w:t>
      </w:r>
      <w:r w:rsidRPr="006F3FE4">
        <w:rPr>
          <w:rFonts w:ascii="Arial Unicode MS" w:eastAsia="Arial Unicode MS" w:hAnsi="Arial Unicode MS" w:cs="Arial Unicode MS"/>
          <w:color w:val="000000"/>
          <w:kern w:val="0"/>
          <w:sz w:val="24"/>
          <w:szCs w:val="24"/>
          <w:lang w:eastAsia="ru-RU" w:bidi="ru-RU"/>
        </w:rPr>
        <w:softHyphen/>
        <w:t>нению военно-профессиональной деятельности. Степень развитости гумани</w:t>
      </w:r>
      <w:r w:rsidRPr="006F3FE4">
        <w:rPr>
          <w:rFonts w:ascii="Arial Unicode MS" w:eastAsia="Arial Unicode MS" w:hAnsi="Arial Unicode MS" w:cs="Arial Unicode MS"/>
          <w:color w:val="000000"/>
          <w:kern w:val="0"/>
          <w:sz w:val="24"/>
          <w:szCs w:val="24"/>
          <w:lang w:eastAsia="ru-RU" w:bidi="ru-RU"/>
        </w:rPr>
        <w:softHyphen/>
        <w:t>стических ценностных образований и духовных потребностей оценивалась по итогам учебного года путем анкетирования, аттестаций, проводимых в учебных группах.</w:t>
      </w:r>
    </w:p>
    <w:p w:rsidR="006F3FE4" w:rsidRPr="006F3FE4" w:rsidRDefault="006F3FE4" w:rsidP="006F3FE4">
      <w:pPr>
        <w:tabs>
          <w:tab w:val="clear" w:pos="709"/>
        </w:tabs>
        <w:suppressAutoHyphens w:val="0"/>
        <w:spacing w:after="0" w:line="474" w:lineRule="exact"/>
        <w:ind w:left="1300" w:firstLine="58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Уровень личностно-профессионального развития курсанта определялся по двум основным показателям: нравственно-волевой направленности, включаю</w:t>
      </w:r>
      <w:r w:rsidRPr="006F3FE4">
        <w:rPr>
          <w:rFonts w:ascii="Arial Unicode MS" w:eastAsia="Arial Unicode MS" w:hAnsi="Arial Unicode MS" w:cs="Arial Unicode MS"/>
          <w:color w:val="000000"/>
          <w:kern w:val="0"/>
          <w:sz w:val="24"/>
          <w:szCs w:val="24"/>
          <w:lang w:eastAsia="ru-RU" w:bidi="ru-RU"/>
        </w:rPr>
        <w:softHyphen/>
        <w:t>щей развитие гуманистических ценностных ориентаций и духовных потребно</w:t>
      </w:r>
      <w:r w:rsidRPr="006F3FE4">
        <w:rPr>
          <w:rFonts w:ascii="Arial Unicode MS" w:eastAsia="Arial Unicode MS" w:hAnsi="Arial Unicode MS" w:cs="Arial Unicode MS"/>
          <w:color w:val="000000"/>
          <w:kern w:val="0"/>
          <w:sz w:val="24"/>
          <w:szCs w:val="24"/>
          <w:lang w:eastAsia="ru-RU" w:bidi="ru-RU"/>
        </w:rPr>
        <w:softHyphen/>
        <w:t>стей, а также профессиональной подготовленности, определяемой профессио</w:t>
      </w:r>
      <w:r w:rsidRPr="006F3FE4">
        <w:rPr>
          <w:rFonts w:ascii="Arial Unicode MS" w:eastAsia="Arial Unicode MS" w:hAnsi="Arial Unicode MS" w:cs="Arial Unicode MS"/>
          <w:color w:val="000000"/>
          <w:kern w:val="0"/>
          <w:sz w:val="24"/>
          <w:szCs w:val="24"/>
          <w:lang w:eastAsia="ru-RU" w:bidi="ru-RU"/>
        </w:rPr>
        <w:softHyphen/>
        <w:t>нальными когнитивными образованиями и творческим оперативно-тактическим Мышлением. Проведенная опытно-экспериментальная работа свидетельствует, что уровень личностно-профессионального развития курсантов в опытно</w:t>
      </w:r>
      <w:r w:rsidRPr="006F3FE4">
        <w:rPr>
          <w:rFonts w:ascii="Arial Unicode MS" w:eastAsia="Arial Unicode MS" w:hAnsi="Arial Unicode MS" w:cs="Arial Unicode MS"/>
          <w:color w:val="000000"/>
          <w:kern w:val="0"/>
          <w:sz w:val="24"/>
          <w:szCs w:val="24"/>
          <w:lang w:eastAsia="ru-RU" w:bidi="ru-RU"/>
        </w:rPr>
        <w:softHyphen/>
        <w:t>экспериментальных группах значительно повысился. При этом, социально</w:t>
      </w:r>
      <w:r w:rsidRPr="006F3FE4">
        <w:rPr>
          <w:rFonts w:ascii="Arial Unicode MS" w:eastAsia="Arial Unicode MS" w:hAnsi="Arial Unicode MS" w:cs="Arial Unicode MS"/>
          <w:color w:val="000000"/>
          <w:kern w:val="0"/>
          <w:sz w:val="24"/>
          <w:szCs w:val="24"/>
          <w:lang w:eastAsia="ru-RU" w:bidi="ru-RU"/>
        </w:rPr>
        <w:softHyphen/>
        <w:t>нравственная направленность - на 24-29%, а профессиональная подготовлен</w:t>
      </w:r>
      <w:r w:rsidRPr="006F3FE4">
        <w:rPr>
          <w:rFonts w:ascii="Arial Unicode MS" w:eastAsia="Arial Unicode MS" w:hAnsi="Arial Unicode MS" w:cs="Arial Unicode MS"/>
          <w:color w:val="000000"/>
          <w:kern w:val="0"/>
          <w:sz w:val="24"/>
          <w:szCs w:val="24"/>
          <w:lang w:eastAsia="ru-RU" w:bidi="ru-RU"/>
        </w:rPr>
        <w:softHyphen/>
        <w:t>ность - на 18-23%. В экспериментальных группах не менее 68% курсантов в процессе профессиональной подготовки по интегральным показателям достигли заданного личностно-профессионального уровня развития (саморазвития), что на 22% больше, чем в контрольных. Следовательно, результаты опытно</w:t>
      </w:r>
      <w:r w:rsidRPr="006F3FE4">
        <w:rPr>
          <w:rFonts w:ascii="Arial Unicode MS" w:eastAsia="Arial Unicode MS" w:hAnsi="Arial Unicode MS" w:cs="Arial Unicode MS"/>
          <w:color w:val="000000"/>
          <w:kern w:val="0"/>
          <w:sz w:val="24"/>
          <w:szCs w:val="24"/>
          <w:lang w:eastAsia="ru-RU" w:bidi="ru-RU"/>
        </w:rPr>
        <w:softHyphen/>
        <w:t>экспериментальной работы подтверждают сформулированную нами гипотезу, а теоретические материалы и практические рекомендации могут быть использо</w:t>
      </w:r>
      <w:r w:rsidRPr="006F3FE4">
        <w:rPr>
          <w:rFonts w:ascii="Arial Unicode MS" w:eastAsia="Arial Unicode MS" w:hAnsi="Arial Unicode MS" w:cs="Arial Unicode MS"/>
          <w:color w:val="000000"/>
          <w:kern w:val="0"/>
          <w:sz w:val="24"/>
          <w:szCs w:val="24"/>
          <w:lang w:eastAsia="ru-RU" w:bidi="ru-RU"/>
        </w:rPr>
        <w:softHyphen/>
        <w:t>ваны в воспитательно-образовательном процессе для личностно</w:t>
      </w:r>
      <w:r w:rsidRPr="006F3FE4">
        <w:rPr>
          <w:rFonts w:ascii="Arial Unicode MS" w:eastAsia="Arial Unicode MS" w:hAnsi="Arial Unicode MS" w:cs="Arial Unicode MS"/>
          <w:color w:val="000000"/>
          <w:kern w:val="0"/>
          <w:sz w:val="24"/>
          <w:szCs w:val="24"/>
          <w:lang w:eastAsia="ru-RU" w:bidi="ru-RU"/>
        </w:rPr>
        <w:softHyphen/>
        <w:t>профессионального развития курсантов в высших военных учебных заведениях.</w:t>
      </w:r>
    </w:p>
    <w:p w:rsidR="006F3FE4" w:rsidRPr="006F3FE4" w:rsidRDefault="006F3FE4" w:rsidP="006F3FE4">
      <w:pPr>
        <w:tabs>
          <w:tab w:val="clear" w:pos="709"/>
        </w:tabs>
        <w:suppressAutoHyphens w:val="0"/>
        <w:spacing w:after="0" w:line="474" w:lineRule="exact"/>
        <w:ind w:left="1300" w:firstLine="6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Проведенное исследование, позволило сформулировать следующие основ</w:t>
      </w:r>
      <w:r w:rsidRPr="006F3FE4">
        <w:rPr>
          <w:rFonts w:ascii="Arial Unicode MS" w:eastAsia="Arial Unicode MS" w:hAnsi="Arial Unicode MS" w:cs="Arial Unicode MS"/>
          <w:color w:val="000000"/>
          <w:kern w:val="0"/>
          <w:sz w:val="24"/>
          <w:szCs w:val="24"/>
          <w:lang w:eastAsia="ru-RU" w:bidi="ru-RU"/>
        </w:rPr>
        <w:softHyphen/>
        <w:t>ные выводы:</w:t>
      </w:r>
    </w:p>
    <w:p w:rsidR="006F3FE4" w:rsidRPr="006F3FE4" w:rsidRDefault="006F3FE4" w:rsidP="006F3FE4">
      <w:pPr>
        <w:numPr>
          <w:ilvl w:val="0"/>
          <w:numId w:val="38"/>
        </w:numPr>
        <w:tabs>
          <w:tab w:val="clear" w:pos="709"/>
          <w:tab w:val="left" w:pos="2230"/>
        </w:tabs>
        <w:suppressAutoHyphens w:val="0"/>
        <w:spacing w:after="0" w:line="474" w:lineRule="exact"/>
        <w:ind w:left="1300" w:firstLine="6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Общенациональные российские ценности (духовность, государствен</w:t>
      </w:r>
      <w:r w:rsidRPr="006F3FE4">
        <w:rPr>
          <w:rFonts w:ascii="Arial Unicode MS" w:eastAsia="Arial Unicode MS" w:hAnsi="Arial Unicode MS" w:cs="Arial Unicode MS"/>
          <w:color w:val="000000"/>
          <w:kern w:val="0"/>
          <w:sz w:val="24"/>
          <w:szCs w:val="24"/>
          <w:lang w:eastAsia="ru-RU" w:bidi="ru-RU"/>
        </w:rPr>
        <w:softHyphen/>
        <w:t>ность, державность, народность, патриотизм, общинность) и духовные потреб</w:t>
      </w:r>
      <w:r w:rsidRPr="006F3FE4">
        <w:rPr>
          <w:rFonts w:ascii="Arial Unicode MS" w:eastAsia="Arial Unicode MS" w:hAnsi="Arial Unicode MS" w:cs="Arial Unicode MS"/>
          <w:color w:val="000000"/>
          <w:kern w:val="0"/>
          <w:sz w:val="24"/>
          <w:szCs w:val="24"/>
          <w:lang w:eastAsia="ru-RU" w:bidi="ru-RU"/>
        </w:rPr>
        <w:softHyphen/>
        <w:t>ности (познания, созидания, творчества, единения и самосоверщенства) явля</w:t>
      </w:r>
      <w:r w:rsidRPr="006F3FE4">
        <w:rPr>
          <w:rFonts w:ascii="Arial Unicode MS" w:eastAsia="Arial Unicode MS" w:hAnsi="Arial Unicode MS" w:cs="Arial Unicode MS"/>
          <w:color w:val="000000"/>
          <w:kern w:val="0"/>
          <w:sz w:val="24"/>
          <w:szCs w:val="24"/>
          <w:lang w:eastAsia="ru-RU" w:bidi="ru-RU"/>
        </w:rPr>
        <w:softHyphen/>
        <w:t>ются неотъемлемой частью общечеловеческих ценностей и определяют содер-</w:t>
      </w:r>
    </w:p>
    <w:p w:rsidR="006F3FE4" w:rsidRPr="006F3FE4" w:rsidRDefault="006F3FE4" w:rsidP="006F3FE4">
      <w:pPr>
        <w:tabs>
          <w:tab w:val="clear" w:pos="709"/>
          <w:tab w:val="left" w:pos="6020"/>
        </w:tabs>
        <w:suppressAutoHyphens w:val="0"/>
        <w:spacing w:after="0" w:line="478" w:lineRule="exact"/>
        <w:ind w:left="1240" w:firstLine="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жание целевых установок в профессиональной подготовке курсантов военных вузов. Основой для них служит исторически выработанная в конкретных физи</w:t>
      </w:r>
      <w:r w:rsidRPr="006F3FE4">
        <w:rPr>
          <w:rFonts w:ascii="Arial Unicode MS" w:eastAsia="Arial Unicode MS" w:hAnsi="Arial Unicode MS" w:cs="Arial Unicode MS"/>
          <w:color w:val="000000"/>
          <w:kern w:val="0"/>
          <w:sz w:val="24"/>
          <w:szCs w:val="24"/>
          <w:lang w:eastAsia="ru-RU" w:bidi="ru-RU"/>
        </w:rPr>
        <w:softHyphen/>
        <w:t>ко-географических и геостратегических условиях общенациональная россий</w:t>
      </w:r>
      <w:r w:rsidRPr="006F3FE4">
        <w:rPr>
          <w:rFonts w:ascii="Arial Unicode MS" w:eastAsia="Arial Unicode MS" w:hAnsi="Arial Unicode MS" w:cs="Arial Unicode MS"/>
          <w:color w:val="000000"/>
          <w:kern w:val="0"/>
          <w:sz w:val="24"/>
          <w:szCs w:val="24"/>
          <w:lang w:eastAsia="ru-RU" w:bidi="ru-RU"/>
        </w:rPr>
        <w:softHyphen/>
        <w:t>ская идея.</w:t>
      </w:r>
      <w:r w:rsidRPr="006F3FE4">
        <w:rPr>
          <w:rFonts w:ascii="Arial Unicode MS" w:eastAsia="Arial Unicode MS" w:hAnsi="Arial Unicode MS" w:cs="Arial Unicode MS"/>
          <w:color w:val="000000"/>
          <w:kern w:val="0"/>
          <w:sz w:val="24"/>
          <w:szCs w:val="24"/>
          <w:lang w:eastAsia="ru-RU" w:bidi="ru-RU"/>
        </w:rPr>
        <w:tab/>
        <w:t>.</w:t>
      </w:r>
    </w:p>
    <w:p w:rsidR="006F3FE4" w:rsidRPr="006F3FE4" w:rsidRDefault="006F3FE4" w:rsidP="006F3FE4">
      <w:pPr>
        <w:numPr>
          <w:ilvl w:val="0"/>
          <w:numId w:val="38"/>
        </w:numPr>
        <w:tabs>
          <w:tab w:val="clear" w:pos="709"/>
          <w:tab w:val="left" w:pos="2133"/>
        </w:tabs>
        <w:suppressAutoHyphens w:val="0"/>
        <w:spacing w:after="0" w:line="478" w:lineRule="exact"/>
        <w:ind w:left="1240" w:firstLine="5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Достижение саморазвития личности курсанта обеспечивается интерио- ризацией и персонализацией ценностей и потребностей самого высокого ранга (нации, государства и общества). Это достигается развитием качеств гуманисти</w:t>
      </w:r>
      <w:r w:rsidRPr="006F3FE4">
        <w:rPr>
          <w:rFonts w:ascii="Arial Unicode MS" w:eastAsia="Arial Unicode MS" w:hAnsi="Arial Unicode MS" w:cs="Arial Unicode MS"/>
          <w:color w:val="000000"/>
          <w:kern w:val="0"/>
          <w:sz w:val="24"/>
          <w:szCs w:val="24"/>
          <w:lang w:eastAsia="ru-RU" w:bidi="ru-RU"/>
        </w:rPr>
        <w:softHyphen/>
        <w:t>ческого субъекта и творческой, активной индивидуальности, которые из внут</w:t>
      </w:r>
      <w:r w:rsidRPr="006F3FE4">
        <w:rPr>
          <w:rFonts w:ascii="Arial Unicode MS" w:eastAsia="Arial Unicode MS" w:hAnsi="Arial Unicode MS" w:cs="Arial Unicode MS"/>
          <w:color w:val="000000"/>
          <w:kern w:val="0"/>
          <w:sz w:val="24"/>
          <w:szCs w:val="24"/>
          <w:lang w:eastAsia="ru-RU" w:bidi="ru-RU"/>
        </w:rPr>
        <w:softHyphen/>
        <w:t>ренних побуждений личности обеспечивают социально-нравственную направ</w:t>
      </w:r>
      <w:r w:rsidRPr="006F3FE4">
        <w:rPr>
          <w:rFonts w:ascii="Arial Unicode MS" w:eastAsia="Arial Unicode MS" w:hAnsi="Arial Unicode MS" w:cs="Arial Unicode MS"/>
          <w:color w:val="000000"/>
          <w:kern w:val="0"/>
          <w:sz w:val="24"/>
          <w:szCs w:val="24"/>
          <w:lang w:eastAsia="ru-RU" w:bidi="ru-RU"/>
        </w:rPr>
        <w:softHyphen/>
        <w:t>ленность и общественно-полезный характер ратной деятельности.</w:t>
      </w:r>
    </w:p>
    <w:p w:rsidR="006F3FE4" w:rsidRPr="006F3FE4" w:rsidRDefault="006F3FE4" w:rsidP="006F3FE4">
      <w:pPr>
        <w:numPr>
          <w:ilvl w:val="0"/>
          <w:numId w:val="38"/>
        </w:numPr>
        <w:tabs>
          <w:tab w:val="clear" w:pos="709"/>
          <w:tab w:val="left" w:pos="2275"/>
        </w:tabs>
        <w:suppressAutoHyphens w:val="0"/>
        <w:spacing w:after="0" w:line="478" w:lineRule="exact"/>
        <w:ind w:left="1240" w:firstLine="5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Аксиолого-педагогическими условия, обеспечивающие личностно</w:t>
      </w:r>
      <w:r w:rsidRPr="006F3FE4">
        <w:rPr>
          <w:rFonts w:ascii="Arial Unicode MS" w:eastAsia="Arial Unicode MS" w:hAnsi="Arial Unicode MS" w:cs="Arial Unicode MS"/>
          <w:color w:val="000000"/>
          <w:kern w:val="0"/>
          <w:sz w:val="24"/>
          <w:szCs w:val="24"/>
          <w:lang w:eastAsia="ru-RU" w:bidi="ru-RU"/>
        </w:rPr>
        <w:softHyphen/>
        <w:t>профессиональное развитие курсанта, своим содержанием определяют направ</w:t>
      </w:r>
      <w:r w:rsidRPr="006F3FE4">
        <w:rPr>
          <w:rFonts w:ascii="Arial Unicode MS" w:eastAsia="Arial Unicode MS" w:hAnsi="Arial Unicode MS" w:cs="Arial Unicode MS"/>
          <w:color w:val="000000"/>
          <w:kern w:val="0"/>
          <w:sz w:val="24"/>
          <w:szCs w:val="24"/>
          <w:lang w:eastAsia="ru-RU" w:bidi="ru-RU"/>
        </w:rPr>
        <w:softHyphen/>
        <w:t>ленность основных компонентов педагогической системы.</w:t>
      </w:r>
    </w:p>
    <w:p w:rsidR="006F3FE4" w:rsidRPr="006F3FE4" w:rsidRDefault="006F3FE4" w:rsidP="006F3FE4">
      <w:pPr>
        <w:tabs>
          <w:tab w:val="clear" w:pos="709"/>
        </w:tabs>
        <w:suppressAutoHyphens w:val="0"/>
        <w:spacing w:after="0" w:line="478" w:lineRule="exact"/>
        <w:ind w:left="1240" w:firstLine="5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Целевой компонент включает целеобразование на основе общенациональ</w:t>
      </w:r>
      <w:r w:rsidRPr="006F3FE4">
        <w:rPr>
          <w:rFonts w:ascii="Arial Unicode MS" w:eastAsia="Arial Unicode MS" w:hAnsi="Arial Unicode MS" w:cs="Arial Unicode MS"/>
          <w:color w:val="000000"/>
          <w:kern w:val="0"/>
          <w:sz w:val="24"/>
          <w:szCs w:val="24"/>
          <w:lang w:eastAsia="ru-RU" w:bidi="ru-RU"/>
        </w:rPr>
        <w:softHyphen/>
        <w:t>ных российских ценностей и духовных потребностей, а также целеполагание, направленное на преобразование личности курсанта из самоорганизующейся системы в саморазвивающуюся.</w:t>
      </w:r>
    </w:p>
    <w:p w:rsidR="006F3FE4" w:rsidRPr="006F3FE4" w:rsidRDefault="006F3FE4" w:rsidP="006F3FE4">
      <w:pPr>
        <w:tabs>
          <w:tab w:val="clear" w:pos="709"/>
        </w:tabs>
        <w:suppressAutoHyphens w:val="0"/>
        <w:spacing w:after="0" w:line="478" w:lineRule="exact"/>
        <w:ind w:left="1240" w:firstLine="5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Содержательный компонент реализует интериоризацию общенациональ</w:t>
      </w:r>
      <w:r w:rsidRPr="006F3FE4">
        <w:rPr>
          <w:rFonts w:ascii="Arial Unicode MS" w:eastAsia="Arial Unicode MS" w:hAnsi="Arial Unicode MS" w:cs="Arial Unicode MS"/>
          <w:color w:val="000000"/>
          <w:kern w:val="0"/>
          <w:sz w:val="24"/>
          <w:szCs w:val="24"/>
          <w:lang w:eastAsia="ru-RU" w:bidi="ru-RU"/>
        </w:rPr>
        <w:softHyphen/>
        <w:t>ных ценностей и потребностей российского офицера через реализацию единст</w:t>
      </w:r>
      <w:r w:rsidRPr="006F3FE4">
        <w:rPr>
          <w:rFonts w:ascii="Arial Unicode MS" w:eastAsia="Arial Unicode MS" w:hAnsi="Arial Unicode MS" w:cs="Arial Unicode MS"/>
          <w:color w:val="000000"/>
          <w:kern w:val="0"/>
          <w:sz w:val="24"/>
          <w:szCs w:val="24"/>
          <w:lang w:eastAsia="ru-RU" w:bidi="ru-RU"/>
        </w:rPr>
        <w:softHyphen/>
        <w:t>ва процессов обучения и воспитания в новых социокультурных и геополитиче-. ских условиях.</w:t>
      </w:r>
    </w:p>
    <w:p w:rsidR="006F3FE4" w:rsidRPr="006F3FE4" w:rsidRDefault="006F3FE4" w:rsidP="006F3FE4">
      <w:pPr>
        <w:tabs>
          <w:tab w:val="clear" w:pos="709"/>
        </w:tabs>
        <w:suppressAutoHyphens w:val="0"/>
        <w:spacing w:after="0" w:line="478" w:lineRule="exact"/>
        <w:ind w:left="1240" w:firstLine="5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Дидактический компонент учитывает культурно-исторический, деятельно</w:t>
      </w:r>
      <w:r w:rsidRPr="006F3FE4">
        <w:rPr>
          <w:rFonts w:ascii="Arial Unicode MS" w:eastAsia="Arial Unicode MS" w:hAnsi="Arial Unicode MS" w:cs="Arial Unicode MS"/>
          <w:color w:val="000000"/>
          <w:kern w:val="0"/>
          <w:sz w:val="24"/>
          <w:szCs w:val="24"/>
          <w:lang w:eastAsia="ru-RU" w:bidi="ru-RU"/>
        </w:rPr>
        <w:softHyphen/>
        <w:t>стный и антропологический подходы при организации квазипрофессиональной подготовки будущих офицеров.</w:t>
      </w:r>
    </w:p>
    <w:p w:rsidR="006F3FE4" w:rsidRPr="006F3FE4" w:rsidRDefault="006F3FE4" w:rsidP="006F3FE4">
      <w:pPr>
        <w:tabs>
          <w:tab w:val="clear" w:pos="709"/>
        </w:tabs>
        <w:suppressAutoHyphens w:val="0"/>
        <w:spacing w:after="0" w:line="478" w:lineRule="exact"/>
        <w:ind w:left="1240" w:firstLine="5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Коммуникативный компонент обусловливает личностно-ориентированный подход, субъект-субъектные отношения и утверждение подлинного авторитета педагога в обществе.</w:t>
      </w:r>
    </w:p>
    <w:p w:rsidR="006F3FE4" w:rsidRPr="006F3FE4" w:rsidRDefault="006F3FE4" w:rsidP="006F3FE4">
      <w:pPr>
        <w:tabs>
          <w:tab w:val="clear" w:pos="709"/>
        </w:tabs>
        <w:suppressAutoHyphens w:val="0"/>
        <w:spacing w:after="0" w:line="478" w:lineRule="exact"/>
        <w:ind w:left="1260" w:right="220" w:firstLine="52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Организационный компонент предполагает руководство процессом разви</w:t>
      </w:r>
      <w:r w:rsidRPr="006F3FE4">
        <w:rPr>
          <w:rFonts w:ascii="Arial Unicode MS" w:eastAsia="Arial Unicode MS" w:hAnsi="Arial Unicode MS" w:cs="Arial Unicode MS"/>
          <w:color w:val="000000"/>
          <w:kern w:val="0"/>
          <w:sz w:val="24"/>
          <w:szCs w:val="24"/>
          <w:lang w:eastAsia="ru-RU" w:bidi="ru-RU"/>
        </w:rPr>
        <w:softHyphen/>
        <w:t>тия личности курсанта, управление педагогической деятельностью по формиро</w:t>
      </w:r>
      <w:r w:rsidRPr="006F3FE4">
        <w:rPr>
          <w:rFonts w:ascii="Arial Unicode MS" w:eastAsia="Arial Unicode MS" w:hAnsi="Arial Unicode MS" w:cs="Arial Unicode MS"/>
          <w:color w:val="000000"/>
          <w:kern w:val="0"/>
          <w:sz w:val="24"/>
          <w:szCs w:val="24"/>
          <w:lang w:eastAsia="ru-RU" w:bidi="ru-RU"/>
        </w:rPr>
        <w:softHyphen/>
        <w:t>ванию военно-педагогических коллективов и коллективов курсантов.</w:t>
      </w:r>
    </w:p>
    <w:p w:rsidR="006F3FE4" w:rsidRPr="006F3FE4" w:rsidRDefault="006F3FE4" w:rsidP="006F3FE4">
      <w:pPr>
        <w:tabs>
          <w:tab w:val="clear" w:pos="709"/>
        </w:tabs>
        <w:suppressAutoHyphens w:val="0"/>
        <w:spacing w:after="0" w:line="478" w:lineRule="exact"/>
        <w:ind w:left="1260" w:right="220" w:firstLine="52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Гностический компонент определяет наличие педагога, способного к ана</w:t>
      </w:r>
      <w:r w:rsidRPr="006F3FE4">
        <w:rPr>
          <w:rFonts w:ascii="Arial Unicode MS" w:eastAsia="Arial Unicode MS" w:hAnsi="Arial Unicode MS" w:cs="Arial Unicode MS"/>
          <w:color w:val="000000"/>
          <w:kern w:val="0"/>
          <w:sz w:val="24"/>
          <w:szCs w:val="24"/>
          <w:lang w:eastAsia="ru-RU" w:bidi="ru-RU"/>
        </w:rPr>
        <w:softHyphen/>
        <w:t>лизу диалектически постоянно меняющегося педагогического процесса, обес</w:t>
      </w:r>
      <w:r w:rsidRPr="006F3FE4">
        <w:rPr>
          <w:rFonts w:ascii="Arial Unicode MS" w:eastAsia="Arial Unicode MS" w:hAnsi="Arial Unicode MS" w:cs="Arial Unicode MS"/>
          <w:color w:val="000000"/>
          <w:kern w:val="0"/>
          <w:sz w:val="24"/>
          <w:szCs w:val="24"/>
          <w:lang w:eastAsia="ru-RU" w:bidi="ru-RU"/>
        </w:rPr>
        <w:softHyphen/>
        <w:t>печивающего достижение в процессе педагогической деятельности заданного личностно-профессионального развития курсанта вуза.</w:t>
      </w:r>
    </w:p>
    <w:p w:rsidR="006F3FE4" w:rsidRPr="006F3FE4" w:rsidRDefault="006F3FE4" w:rsidP="006F3FE4">
      <w:pPr>
        <w:numPr>
          <w:ilvl w:val="0"/>
          <w:numId w:val="38"/>
        </w:numPr>
        <w:tabs>
          <w:tab w:val="clear" w:pos="709"/>
          <w:tab w:val="left" w:pos="2122"/>
        </w:tabs>
        <w:suppressAutoHyphens w:val="0"/>
        <w:spacing w:after="0" w:line="478" w:lineRule="exact"/>
        <w:ind w:left="1260" w:right="220" w:firstLine="52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Разработанная модель личностно-профессионального развития курсанта отражает творческую сущность человека и реализует условия для саморазвития. Она определяет основные направления педагогической деятельности: целепола- гание на основе общенациональной российской идеи; целенаправленное воз</w:t>
      </w:r>
      <w:r w:rsidRPr="006F3FE4">
        <w:rPr>
          <w:rFonts w:ascii="Arial Unicode MS" w:eastAsia="Arial Unicode MS" w:hAnsi="Arial Unicode MS" w:cs="Arial Unicode MS"/>
          <w:color w:val="000000"/>
          <w:kern w:val="0"/>
          <w:sz w:val="24"/>
          <w:szCs w:val="24"/>
          <w:lang w:eastAsia="ru-RU" w:bidi="ru-RU"/>
        </w:rPr>
        <w:softHyphen/>
        <w:t>действие и взаимодействие; создание условий для самореализации через соци</w:t>
      </w:r>
      <w:r w:rsidRPr="006F3FE4">
        <w:rPr>
          <w:rFonts w:ascii="Arial Unicode MS" w:eastAsia="Arial Unicode MS" w:hAnsi="Arial Unicode MS" w:cs="Arial Unicode MS"/>
          <w:color w:val="000000"/>
          <w:kern w:val="0"/>
          <w:sz w:val="24"/>
          <w:szCs w:val="24"/>
          <w:lang w:eastAsia="ru-RU" w:bidi="ru-RU"/>
        </w:rPr>
        <w:softHyphen/>
        <w:t>ально-значимую деятельность и самоактуализацию через общественно</w:t>
      </w:r>
      <w:r w:rsidRPr="006F3FE4">
        <w:rPr>
          <w:rFonts w:ascii="Arial Unicode MS" w:eastAsia="Arial Unicode MS" w:hAnsi="Arial Unicode MS" w:cs="Arial Unicode MS"/>
          <w:color w:val="000000"/>
          <w:kern w:val="0"/>
          <w:sz w:val="24"/>
          <w:szCs w:val="24"/>
          <w:lang w:eastAsia="ru-RU" w:bidi="ru-RU"/>
        </w:rPr>
        <w:softHyphen/>
        <w:t>полезный ее характер; учета природосообразности; реализации личностно</w:t>
      </w:r>
      <w:r w:rsidRPr="006F3FE4">
        <w:rPr>
          <w:rFonts w:ascii="Arial Unicode MS" w:eastAsia="Arial Unicode MS" w:hAnsi="Arial Unicode MS" w:cs="Arial Unicode MS"/>
          <w:color w:val="000000"/>
          <w:kern w:val="0"/>
          <w:sz w:val="24"/>
          <w:szCs w:val="24"/>
          <w:lang w:eastAsia="ru-RU" w:bidi="ru-RU"/>
        </w:rPr>
        <w:softHyphen/>
        <w:t>ориентированного подхода и субъект-субъектных отношений.</w:t>
      </w:r>
    </w:p>
    <w:p w:rsidR="006F3FE4" w:rsidRPr="006F3FE4" w:rsidRDefault="006F3FE4" w:rsidP="006F3FE4">
      <w:pPr>
        <w:numPr>
          <w:ilvl w:val="0"/>
          <w:numId w:val="38"/>
        </w:numPr>
        <w:tabs>
          <w:tab w:val="clear" w:pos="709"/>
          <w:tab w:val="left" w:pos="2132"/>
        </w:tabs>
        <w:suppressAutoHyphens w:val="0"/>
        <w:spacing w:after="0" w:line="478" w:lineRule="exact"/>
        <w:ind w:left="1260" w:right="220" w:firstLine="52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Технология подготовки курсанта основывается на практической реали</w:t>
      </w:r>
      <w:r w:rsidRPr="006F3FE4">
        <w:rPr>
          <w:rFonts w:ascii="Arial Unicode MS" w:eastAsia="Arial Unicode MS" w:hAnsi="Arial Unicode MS" w:cs="Arial Unicode MS"/>
          <w:color w:val="000000"/>
          <w:kern w:val="0"/>
          <w:sz w:val="24"/>
          <w:szCs w:val="24"/>
          <w:lang w:eastAsia="ru-RU" w:bidi="ru-RU"/>
        </w:rPr>
        <w:softHyphen/>
        <w:t>зации единства процессов обучения и воспитания, которые определяют разви</w:t>
      </w:r>
      <w:r w:rsidRPr="006F3FE4">
        <w:rPr>
          <w:rFonts w:ascii="Arial Unicode MS" w:eastAsia="Arial Unicode MS" w:hAnsi="Arial Unicode MS" w:cs="Arial Unicode MS"/>
          <w:color w:val="000000"/>
          <w:kern w:val="0"/>
          <w:sz w:val="24"/>
          <w:szCs w:val="24"/>
          <w:lang w:eastAsia="ru-RU" w:bidi="ru-RU"/>
        </w:rPr>
        <w:softHyphen/>
        <w:t>тие личности в саморазвивающуюся систему. Задачами воспитания определены - развитие гуманистических ценностных ориентаций и духовных потребностей. Задачами обучения определены - развитие профессиональных когнитивных об</w:t>
      </w:r>
      <w:r w:rsidRPr="006F3FE4">
        <w:rPr>
          <w:rFonts w:ascii="Arial Unicode MS" w:eastAsia="Arial Unicode MS" w:hAnsi="Arial Unicode MS" w:cs="Arial Unicode MS"/>
          <w:color w:val="000000"/>
          <w:kern w:val="0"/>
          <w:sz w:val="24"/>
          <w:szCs w:val="24"/>
          <w:lang w:eastAsia="ru-RU" w:bidi="ru-RU"/>
        </w:rPr>
        <w:softHyphen/>
        <w:t>разований и творческого, оперативно-тактического мышления. При этом, лич</w:t>
      </w:r>
      <w:r w:rsidRPr="006F3FE4">
        <w:rPr>
          <w:rFonts w:ascii="Arial Unicode MS" w:eastAsia="Arial Unicode MS" w:hAnsi="Arial Unicode MS" w:cs="Arial Unicode MS"/>
          <w:color w:val="000000"/>
          <w:kern w:val="0"/>
          <w:sz w:val="24"/>
          <w:szCs w:val="24"/>
          <w:lang w:eastAsia="ru-RU" w:bidi="ru-RU"/>
        </w:rPr>
        <w:softHyphen/>
        <w:t>ностно-профессиональное развитие курсанта осуществляется по основным на</w:t>
      </w:r>
      <w:r w:rsidRPr="006F3FE4">
        <w:rPr>
          <w:rFonts w:ascii="Arial Unicode MS" w:eastAsia="Arial Unicode MS" w:hAnsi="Arial Unicode MS" w:cs="Arial Unicode MS"/>
          <w:color w:val="000000"/>
          <w:kern w:val="0"/>
          <w:sz w:val="24"/>
          <w:szCs w:val="24"/>
          <w:lang w:eastAsia="ru-RU" w:bidi="ru-RU"/>
        </w:rPr>
        <w:softHyphen/>
        <w:t>правлениям: воина-патриота, офицера-профессионала, командира-начальника, руководителя-воспитателя.</w:t>
      </w:r>
    </w:p>
    <w:p w:rsidR="006F3FE4" w:rsidRPr="006F3FE4" w:rsidRDefault="006F3FE4" w:rsidP="006F3FE4">
      <w:pPr>
        <w:tabs>
          <w:tab w:val="clear" w:pos="709"/>
        </w:tabs>
        <w:suppressAutoHyphens w:val="0"/>
        <w:spacing w:after="0" w:line="478" w:lineRule="exact"/>
        <w:ind w:left="1260" w:right="220" w:firstLine="520"/>
        <w:jc w:val="left"/>
        <w:rPr>
          <w:rFonts w:ascii="Arial Unicode MS" w:eastAsia="Arial Unicode MS" w:hAnsi="Arial Unicode MS" w:cs="Arial Unicode MS"/>
          <w:color w:val="000000"/>
          <w:kern w:val="0"/>
          <w:sz w:val="24"/>
          <w:szCs w:val="24"/>
          <w:lang w:eastAsia="ru-RU" w:bidi="ru-RU"/>
        </w:rPr>
        <w:sectPr w:rsidR="006F3FE4" w:rsidRPr="006F3FE4">
          <w:headerReference w:type="even" r:id="rId29"/>
          <w:headerReference w:type="default" r:id="rId30"/>
          <w:pgSz w:w="12240" w:h="15840"/>
          <w:pgMar w:top="1014" w:right="580" w:bottom="950" w:left="771" w:header="0" w:footer="3" w:gutter="0"/>
          <w:pgNumType w:start="342"/>
          <w:cols w:space="720"/>
          <w:noEndnote/>
          <w:docGrid w:linePitch="360"/>
        </w:sectPr>
      </w:pPr>
      <w:r w:rsidRPr="006F3FE4">
        <w:rPr>
          <w:rFonts w:ascii="Arial Unicode MS" w:eastAsia="Arial Unicode MS" w:hAnsi="Arial Unicode MS" w:cs="Arial Unicode MS"/>
          <w:color w:val="000000"/>
          <w:kern w:val="0"/>
          <w:sz w:val="24"/>
          <w:szCs w:val="24"/>
          <w:lang w:eastAsia="ru-RU" w:bidi="ru-RU"/>
        </w:rPr>
        <w:t>Выявленные в нашей работе подходы предполагают дальнейшее теорети</w:t>
      </w:r>
      <w:r w:rsidRPr="006F3FE4">
        <w:rPr>
          <w:rFonts w:ascii="Arial Unicode MS" w:eastAsia="Arial Unicode MS" w:hAnsi="Arial Unicode MS" w:cs="Arial Unicode MS"/>
          <w:color w:val="000000"/>
          <w:kern w:val="0"/>
          <w:sz w:val="24"/>
          <w:szCs w:val="24"/>
          <w:lang w:eastAsia="ru-RU" w:bidi="ru-RU"/>
        </w:rPr>
        <w:softHyphen/>
        <w:t>ческое и экспериментальное исследование проблемы саморазвития личности. Дальнейшее расширение предмета исследования предполагает разработку и внедрение в подготовку военных кадров нескольких направлений.</w:t>
      </w:r>
    </w:p>
    <w:p w:rsidR="006F3FE4" w:rsidRPr="006F3FE4" w:rsidRDefault="006F3FE4" w:rsidP="006F3FE4">
      <w:pPr>
        <w:tabs>
          <w:tab w:val="clear" w:pos="709"/>
        </w:tabs>
        <w:suppressAutoHyphens w:val="0"/>
        <w:spacing w:after="0" w:line="478" w:lineRule="exact"/>
        <w:ind w:left="1260" w:firstLine="560"/>
        <w:jc w:val="left"/>
        <w:rPr>
          <w:rFonts w:ascii="Arial Unicode MS" w:eastAsia="Arial Unicode MS" w:hAnsi="Arial Unicode MS" w:cs="Arial Unicode MS"/>
          <w:color w:val="000000"/>
          <w:kern w:val="0"/>
          <w:sz w:val="24"/>
          <w:szCs w:val="24"/>
          <w:lang w:eastAsia="ru-RU" w:bidi="ru-RU"/>
        </w:rPr>
      </w:pPr>
      <w:r w:rsidRPr="006F3FE4">
        <w:rPr>
          <w:rFonts w:ascii="Arial Unicode MS" w:eastAsia="Arial Unicode MS" w:hAnsi="Arial Unicode MS" w:cs="Arial Unicode MS"/>
          <w:color w:val="000000"/>
          <w:kern w:val="0"/>
          <w:sz w:val="24"/>
          <w:szCs w:val="24"/>
          <w:lang w:eastAsia="ru-RU" w:bidi="ru-RU"/>
        </w:rPr>
        <w:t>Разработанные аксиологические основ создали предпосылки для исследо</w:t>
      </w:r>
      <w:r w:rsidRPr="006F3FE4">
        <w:rPr>
          <w:rFonts w:ascii="Arial Unicode MS" w:eastAsia="Arial Unicode MS" w:hAnsi="Arial Unicode MS" w:cs="Arial Unicode MS"/>
          <w:color w:val="000000"/>
          <w:kern w:val="0"/>
          <w:sz w:val="24"/>
          <w:szCs w:val="24"/>
          <w:lang w:eastAsia="ru-RU" w:bidi="ru-RU"/>
        </w:rPr>
        <w:softHyphen/>
        <w:t>вания условий, обеспечивающих развитие личности в разные возрастные пе</w:t>
      </w:r>
      <w:r w:rsidRPr="006F3FE4">
        <w:rPr>
          <w:rFonts w:ascii="Arial Unicode MS" w:eastAsia="Arial Unicode MS" w:hAnsi="Arial Unicode MS" w:cs="Arial Unicode MS"/>
          <w:color w:val="000000"/>
          <w:kern w:val="0"/>
          <w:sz w:val="24"/>
          <w:szCs w:val="24"/>
          <w:lang w:eastAsia="ru-RU" w:bidi="ru-RU"/>
        </w:rPr>
        <w:softHyphen/>
        <w:t xml:space="preserve">риоды и с учетом профессиональных особенностей, а также реализации их </w:t>
      </w:r>
      <w:r w:rsidRPr="006F3FE4">
        <w:rPr>
          <w:rFonts w:ascii="Times New Roman" w:eastAsia="Arial Unicode MS" w:hAnsi="Times New Roman" w:cs="Times New Roman"/>
          <w:i/>
          <w:iCs/>
          <w:color w:val="000000"/>
          <w:kern w:val="0"/>
          <w:sz w:val="26"/>
          <w:szCs w:val="26"/>
          <w:lang w:eastAsia="ru-RU" w:bidi="ru-RU"/>
        </w:rPr>
        <w:t xml:space="preserve">в </w:t>
      </w:r>
      <w:r w:rsidRPr="006F3FE4">
        <w:rPr>
          <w:rFonts w:ascii="Arial Unicode MS" w:eastAsia="Arial Unicode MS" w:hAnsi="Arial Unicode MS" w:cs="Arial Unicode MS"/>
          <w:color w:val="000000"/>
          <w:kern w:val="0"/>
          <w:sz w:val="24"/>
          <w:szCs w:val="24"/>
          <w:lang w:eastAsia="ru-RU" w:bidi="ru-RU"/>
        </w:rPr>
        <w:t>политической, экономической и в целом в социальной сфере.</w:t>
      </w:r>
    </w:p>
    <w:p w:rsidR="006F3FE4" w:rsidRPr="006F3FE4" w:rsidRDefault="006F3FE4" w:rsidP="006F3FE4">
      <w:r w:rsidRPr="006F3FE4">
        <w:rPr>
          <w:rFonts w:ascii="Arial Unicode MS" w:eastAsia="Arial Unicode MS" w:hAnsi="Arial Unicode MS" w:cs="Arial Unicode MS"/>
          <w:color w:val="000000"/>
          <w:kern w:val="0"/>
          <w:sz w:val="24"/>
          <w:szCs w:val="24"/>
          <w:lang w:eastAsia="ru-RU" w:bidi="ru-RU"/>
        </w:rPr>
        <w:t>Особая роль в формировании офицерских кадров, должна отводится вос</w:t>
      </w:r>
      <w:r w:rsidRPr="006F3FE4">
        <w:rPr>
          <w:rFonts w:ascii="Arial Unicode MS" w:eastAsia="Arial Unicode MS" w:hAnsi="Arial Unicode MS" w:cs="Arial Unicode MS"/>
          <w:color w:val="000000"/>
          <w:kern w:val="0"/>
          <w:sz w:val="24"/>
          <w:szCs w:val="24"/>
          <w:lang w:eastAsia="ru-RU" w:bidi="ru-RU"/>
        </w:rPr>
        <w:softHyphen/>
        <w:t>питанию и обеспечению его современным профессиональным педагогическим уровнем. Это возможно при освоении курсантами в процессе обучения профес</w:t>
      </w:r>
      <w:r w:rsidRPr="006F3FE4">
        <w:rPr>
          <w:rFonts w:ascii="Arial Unicode MS" w:eastAsia="Arial Unicode MS" w:hAnsi="Arial Unicode MS" w:cs="Arial Unicode MS"/>
          <w:color w:val="000000"/>
          <w:kern w:val="0"/>
          <w:sz w:val="24"/>
          <w:szCs w:val="24"/>
          <w:lang w:eastAsia="ru-RU" w:bidi="ru-RU"/>
        </w:rPr>
        <w:softHyphen/>
        <w:t>сии педагога. Такой подход, решает и проблему получения двух специальностей (военной и гражданской), что определенно в рамках законов о воинской обязан</w:t>
      </w:r>
      <w:r w:rsidRPr="006F3FE4">
        <w:rPr>
          <w:rFonts w:ascii="Arial Unicode MS" w:eastAsia="Arial Unicode MS" w:hAnsi="Arial Unicode MS" w:cs="Arial Unicode MS"/>
          <w:color w:val="000000"/>
          <w:kern w:val="0"/>
          <w:sz w:val="24"/>
          <w:szCs w:val="24"/>
          <w:lang w:eastAsia="ru-RU" w:bidi="ru-RU"/>
        </w:rPr>
        <w:softHyphen/>
        <w:t>ности и военной службе. Практика обучения второй гражданской - технической профессии, показала ее несостоятельность, из-за дефицита времени и невоз</w:t>
      </w:r>
      <w:r w:rsidRPr="006F3FE4">
        <w:rPr>
          <w:rFonts w:ascii="Arial Unicode MS" w:eastAsia="Arial Unicode MS" w:hAnsi="Arial Unicode MS" w:cs="Arial Unicode MS"/>
          <w:color w:val="000000"/>
          <w:kern w:val="0"/>
          <w:sz w:val="24"/>
          <w:szCs w:val="24"/>
          <w:lang w:eastAsia="ru-RU" w:bidi="ru-RU"/>
        </w:rPr>
        <w:softHyphen/>
        <w:t>можности прохождения производственной практики. Получение второй - педа</w:t>
      </w:r>
      <w:r w:rsidRPr="006F3FE4">
        <w:rPr>
          <w:rFonts w:ascii="Arial Unicode MS" w:eastAsia="Arial Unicode MS" w:hAnsi="Arial Unicode MS" w:cs="Arial Unicode MS"/>
          <w:color w:val="000000"/>
          <w:kern w:val="0"/>
          <w:sz w:val="24"/>
          <w:szCs w:val="24"/>
          <w:lang w:eastAsia="ru-RU" w:bidi="ru-RU"/>
        </w:rPr>
        <w:softHyphen/>
        <w:t>гогической специальности, является объективно необходимым и возможным в военном вузе.</w:t>
      </w:r>
    </w:p>
    <w:sectPr w:rsidR="006F3FE4" w:rsidRPr="006F3FE4" w:rsidSect="00945CFF">
      <w:headerReference w:type="default" r:id="rId31"/>
      <w:footerReference w:type="even" r:id="rId32"/>
      <w:footerReference w:type="default" r:id="rId33"/>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235" w:rsidRDefault="00511235">
      <w:pPr>
        <w:spacing w:after="0" w:line="240" w:lineRule="auto"/>
      </w:pPr>
      <w:r>
        <w:separator/>
      </w:r>
    </w:p>
  </w:endnote>
  <w:endnote w:type="continuationSeparator" w:id="0">
    <w:p w:rsidR="00511235" w:rsidRDefault="005112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35" w:rsidRDefault="0051123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11235" w:rsidRDefault="00511235">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35" w:rsidRDefault="0051123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11235" w:rsidRDefault="00511235">
                <w:pPr>
                  <w:spacing w:line="240" w:lineRule="auto"/>
                </w:pPr>
                <w:fldSimple w:instr=" PAGE \* MERGEFORMAT ">
                  <w:r w:rsidR="006F3FE4" w:rsidRPr="006F3FE4">
                    <w:rPr>
                      <w:rStyle w:val="afffff9"/>
                      <w:noProof/>
                    </w:rPr>
                    <w:t>348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235" w:rsidRDefault="00511235"/>
    <w:p w:rsidR="00511235" w:rsidRDefault="00511235"/>
    <w:p w:rsidR="00511235" w:rsidRDefault="00511235"/>
    <w:p w:rsidR="00511235" w:rsidRDefault="00511235"/>
    <w:p w:rsidR="00511235" w:rsidRDefault="00511235"/>
    <w:p w:rsidR="00511235" w:rsidRDefault="00511235"/>
    <w:p w:rsidR="00511235" w:rsidRDefault="00511235">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11235" w:rsidRDefault="00511235">
                  <w:pPr>
                    <w:spacing w:line="240" w:lineRule="auto"/>
                  </w:pPr>
                  <w:fldSimple w:instr=" PAGE \* MERGEFORMAT ">
                    <w:r w:rsidRPr="004C51F6">
                      <w:rPr>
                        <w:rStyle w:val="afffff9"/>
                        <w:b w:val="0"/>
                        <w:bCs w:val="0"/>
                        <w:noProof/>
                      </w:rPr>
                      <w:t>11</w:t>
                    </w:r>
                  </w:fldSimple>
                </w:p>
              </w:txbxContent>
            </v:textbox>
            <w10:wrap anchorx="page" anchory="page"/>
          </v:shape>
        </w:pict>
      </w:r>
    </w:p>
    <w:p w:rsidR="00511235" w:rsidRDefault="00511235"/>
    <w:p w:rsidR="00511235" w:rsidRDefault="00511235"/>
    <w:p w:rsidR="00511235" w:rsidRDefault="00511235">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11235" w:rsidRDefault="00511235"/>
                <w:p w:rsidR="00511235" w:rsidRDefault="00511235">
                  <w:pPr>
                    <w:pStyle w:val="1ffffff7"/>
                    <w:spacing w:line="240" w:lineRule="auto"/>
                  </w:pPr>
                  <w:fldSimple w:instr=" PAGE \* MERGEFORMAT ">
                    <w:r w:rsidRPr="004C51F6">
                      <w:rPr>
                        <w:rStyle w:val="3b"/>
                        <w:noProof/>
                      </w:rPr>
                      <w:t>11</w:t>
                    </w:r>
                  </w:fldSimple>
                </w:p>
              </w:txbxContent>
            </v:textbox>
            <w10:wrap anchorx="page" anchory="page"/>
          </v:shape>
        </w:pict>
      </w:r>
    </w:p>
    <w:p w:rsidR="00511235" w:rsidRDefault="00511235"/>
    <w:p w:rsidR="00511235" w:rsidRDefault="00511235">
      <w:pPr>
        <w:rPr>
          <w:sz w:val="2"/>
          <w:szCs w:val="2"/>
        </w:rPr>
      </w:pPr>
    </w:p>
    <w:p w:rsidR="00511235" w:rsidRDefault="00511235"/>
    <w:p w:rsidR="00511235" w:rsidRDefault="00511235">
      <w:pPr>
        <w:spacing w:after="0" w:line="240" w:lineRule="auto"/>
      </w:pPr>
    </w:p>
  </w:footnote>
  <w:footnote w:type="continuationSeparator" w:id="0">
    <w:p w:rsidR="00511235" w:rsidRDefault="005112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FE4" w:rsidRDefault="006F3FE4">
    <w:pPr>
      <w:rPr>
        <w:sz w:val="2"/>
        <w:szCs w:val="2"/>
      </w:rPr>
    </w:pPr>
    <w:r w:rsidRPr="0096314B">
      <w:rPr>
        <w:sz w:val="24"/>
        <w:szCs w:val="24"/>
        <w:lang w:bidi="ru-RU"/>
      </w:rPr>
      <w:pict>
        <v:shapetype id="_x0000_t202" coordsize="21600,21600" o:spt="202" path="m,l,21600r21600,l21600,xe">
          <v:stroke joinstyle="miter"/>
          <v:path gradientshapeok="t" o:connecttype="rect"/>
        </v:shapetype>
        <v:shape id="_x0000_s609885" type="#_x0000_t202" style="position:absolute;left:0;text-align:left;margin-left:324.4pt;margin-top:53.3pt;width:9.85pt;height:9.85pt;z-index:-251614208;mso-wrap-style:none;mso-wrap-distance-left:5pt;mso-wrap-distance-right:5pt;mso-position-horizontal-relative:page;mso-position-vertical-relative:page" wrapcoords="0 0" filled="f" stroked="f">
          <v:textbox style="mso-fit-shape-to-text:t" inset="0,0,0,0">
            <w:txbxContent>
              <w:p w:rsidR="006F3FE4" w:rsidRDefault="006F3FE4">
                <w:pPr>
                  <w:spacing w:line="240" w:lineRule="auto"/>
                </w:pPr>
                <w:fldSimple w:instr=" PAGE \* MERGEFORMAT ">
                  <w:r w:rsidRPr="00E00D55">
                    <w:rPr>
                      <w:rStyle w:val="afffff9"/>
                      <w:noProof/>
                    </w:rPr>
                    <w:t>2</w:t>
                  </w:r>
                </w:fldSimple>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FE4" w:rsidRDefault="006F3FE4"/>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FE4" w:rsidRDefault="006F3FE4"/>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FE4" w:rsidRDefault="006F3FE4">
    <w:pPr>
      <w:rPr>
        <w:sz w:val="2"/>
        <w:szCs w:val="2"/>
      </w:rPr>
    </w:pPr>
    <w:r w:rsidRPr="0096314B">
      <w:rPr>
        <w:sz w:val="24"/>
        <w:szCs w:val="24"/>
        <w:lang w:bidi="ru-RU"/>
      </w:rPr>
      <w:pict>
        <v:shapetype id="_x0000_t202" coordsize="21600,21600" o:spt="202" path="m,l,21600r21600,l21600,xe">
          <v:stroke joinstyle="miter"/>
          <v:path gradientshapeok="t" o:connecttype="rect"/>
        </v:shapetype>
        <v:shape id="_x0000_s609897" type="#_x0000_t202" style="position:absolute;left:0;text-align:left;margin-left:329.25pt;margin-top:22.3pt;width:20pt;height:9.9pt;z-index:-251607040;mso-wrap-style:none;mso-wrap-distance-left:5pt;mso-wrap-distance-right:5pt;mso-position-horizontal-relative:page;mso-position-vertical-relative:page" wrapcoords="0 0" filled="f" stroked="f">
          <v:textbox style="mso-fit-shape-to-text:t" inset="0,0,0,0">
            <w:txbxContent>
              <w:p w:rsidR="006F3FE4" w:rsidRDefault="006F3FE4">
                <w:pPr>
                  <w:pStyle w:val="4fff0"/>
                  <w:shd w:val="clear" w:color="auto" w:fill="auto"/>
                  <w:spacing w:line="240" w:lineRule="auto"/>
                  <w:jc w:val="left"/>
                </w:pPr>
                <w:fldSimple w:instr=" PAGE \* MERGEFORMAT ">
                  <w:r>
                    <w:rPr>
                      <w:noProof/>
                    </w:rPr>
                    <w:t>336</w:t>
                  </w:r>
                </w:fldSimple>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FE4" w:rsidRDefault="006F3FE4">
    <w:pPr>
      <w:rPr>
        <w:sz w:val="2"/>
        <w:szCs w:val="2"/>
      </w:rPr>
    </w:pPr>
    <w:r w:rsidRPr="0096314B">
      <w:rPr>
        <w:sz w:val="24"/>
        <w:szCs w:val="24"/>
        <w:lang w:bidi="ru-RU"/>
      </w:rPr>
      <w:pict>
        <v:shapetype id="_x0000_t202" coordsize="21600,21600" o:spt="202" path="m,l,21600r21600,l21600,xe">
          <v:stroke joinstyle="miter"/>
          <v:path gradientshapeok="t" o:connecttype="rect"/>
        </v:shapetype>
        <v:shape id="_x0000_s609898" type="#_x0000_t202" style="position:absolute;left:0;text-align:left;margin-left:329.25pt;margin-top:22.3pt;width:20pt;height:9.9pt;z-index:-251606016;mso-wrap-style:none;mso-wrap-distance-left:5pt;mso-wrap-distance-right:5pt;mso-position-horizontal-relative:page;mso-position-vertical-relative:page" wrapcoords="0 0" filled="f" stroked="f">
          <v:textbox style="mso-fit-shape-to-text:t" inset="0,0,0,0">
            <w:txbxContent>
              <w:p w:rsidR="006F3FE4" w:rsidRDefault="006F3FE4">
                <w:pPr>
                  <w:pStyle w:val="4fff0"/>
                  <w:shd w:val="clear" w:color="auto" w:fill="auto"/>
                  <w:spacing w:line="240" w:lineRule="auto"/>
                  <w:jc w:val="left"/>
                </w:pPr>
                <w:fldSimple w:instr=" PAGE \* MERGEFORMAT ">
                  <w:r>
                    <w:rPr>
                      <w:noProof/>
                    </w:rPr>
                    <w:t>337</w:t>
                  </w:r>
                </w:fldSimple>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FE4" w:rsidRDefault="006F3FE4"/>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FE4" w:rsidRDefault="006F3FE4"/>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FE4" w:rsidRDefault="006F3FE4">
    <w:pPr>
      <w:rPr>
        <w:sz w:val="2"/>
        <w:szCs w:val="2"/>
      </w:rPr>
    </w:pPr>
    <w:r w:rsidRPr="0096314B">
      <w:rPr>
        <w:sz w:val="24"/>
        <w:szCs w:val="24"/>
        <w:lang w:bidi="ru-RU"/>
      </w:rPr>
      <w:pict>
        <v:shapetype id="_x0000_t202" coordsize="21600,21600" o:spt="202" path="m,l,21600r21600,l21600,xe">
          <v:stroke joinstyle="miter"/>
          <v:path gradientshapeok="t" o:connecttype="rect"/>
        </v:shapetype>
        <v:shape id="_x0000_s609899" type="#_x0000_t202" style="position:absolute;left:0;text-align:left;margin-left:329.25pt;margin-top:22.3pt;width:20pt;height:9.9pt;z-index:-251604992;mso-wrap-style:none;mso-wrap-distance-left:5pt;mso-wrap-distance-right:5pt;mso-position-horizontal-relative:page;mso-position-vertical-relative:page" wrapcoords="0 0" filled="f" stroked="f">
          <v:textbox style="mso-fit-shape-to-text:t" inset="0,0,0,0">
            <w:txbxContent>
              <w:p w:rsidR="006F3FE4" w:rsidRDefault="006F3FE4">
                <w:pPr>
                  <w:pStyle w:val="4fff0"/>
                  <w:shd w:val="clear" w:color="auto" w:fill="auto"/>
                  <w:spacing w:line="240" w:lineRule="auto"/>
                  <w:jc w:val="left"/>
                </w:pPr>
                <w:fldSimple w:instr=" PAGE \* MERGEFORMAT ">
                  <w:r>
                    <w:rPr>
                      <w:noProof/>
                    </w:rPr>
                    <w:t>340</w:t>
                  </w:r>
                </w:fldSimple>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FE4" w:rsidRDefault="006F3FE4">
    <w:pPr>
      <w:rPr>
        <w:sz w:val="2"/>
        <w:szCs w:val="2"/>
      </w:rPr>
    </w:pPr>
    <w:r w:rsidRPr="0096314B">
      <w:rPr>
        <w:sz w:val="24"/>
        <w:szCs w:val="24"/>
        <w:lang w:bidi="ru-RU"/>
      </w:rPr>
      <w:pict>
        <v:shapetype id="_x0000_t202" coordsize="21600,21600" o:spt="202" path="m,l,21600r21600,l21600,xe">
          <v:stroke joinstyle="miter"/>
          <v:path gradientshapeok="t" o:connecttype="rect"/>
        </v:shapetype>
        <v:shape id="_x0000_s609900" type="#_x0000_t202" style="position:absolute;left:0;text-align:left;margin-left:329.25pt;margin-top:22.3pt;width:20pt;height:9.9pt;z-index:-251603968;mso-wrap-style:none;mso-wrap-distance-left:5pt;mso-wrap-distance-right:5pt;mso-position-horizontal-relative:page;mso-position-vertical-relative:page" wrapcoords="0 0" filled="f" stroked="f">
          <v:textbox style="mso-fit-shape-to-text:t" inset="0,0,0,0">
            <w:txbxContent>
              <w:p w:rsidR="006F3FE4" w:rsidRDefault="006F3FE4">
                <w:pPr>
                  <w:pStyle w:val="4fff0"/>
                  <w:shd w:val="clear" w:color="auto" w:fill="auto"/>
                  <w:spacing w:line="240" w:lineRule="auto"/>
                  <w:jc w:val="left"/>
                </w:pPr>
                <w:fldSimple w:instr=" PAGE \* MERGEFORMAT ">
                  <w:r w:rsidRPr="006F3FE4">
                    <w:rPr>
                      <w:noProof/>
                      <w:color w:val="000000"/>
                      <w:lang w:eastAsia="ru-RU" w:bidi="ru-RU"/>
                    </w:rPr>
                    <w:t>340</w:t>
                  </w:r>
                </w:fldSimple>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FE4" w:rsidRDefault="006F3FE4"/>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FE4" w:rsidRDefault="006F3FE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FE4" w:rsidRDefault="006F3FE4">
    <w:pPr>
      <w:rPr>
        <w:sz w:val="2"/>
        <w:szCs w:val="2"/>
      </w:rPr>
    </w:pPr>
    <w:r w:rsidRPr="0096314B">
      <w:rPr>
        <w:sz w:val="24"/>
        <w:szCs w:val="24"/>
        <w:lang w:bidi="ru-RU"/>
      </w:rPr>
      <w:pict>
        <v:shapetype id="_x0000_t202" coordsize="21600,21600" o:spt="202" path="m,l,21600r21600,l21600,xe">
          <v:stroke joinstyle="miter"/>
          <v:path gradientshapeok="t" o:connecttype="rect"/>
        </v:shapetype>
        <v:shape id="_x0000_s609886" type="#_x0000_t202" style="position:absolute;left:0;text-align:left;margin-left:324.4pt;margin-top:53.3pt;width:9.85pt;height:9.85pt;z-index:-251613184;mso-wrap-style:none;mso-wrap-distance-left:5pt;mso-wrap-distance-right:5pt;mso-position-horizontal-relative:page;mso-position-vertical-relative:page" wrapcoords="0 0" filled="f" stroked="f">
          <v:textbox style="mso-fit-shape-to-text:t" inset="0,0,0,0">
            <w:txbxContent>
              <w:p w:rsidR="006F3FE4" w:rsidRDefault="006F3FE4">
                <w:pPr>
                  <w:spacing w:line="240" w:lineRule="auto"/>
                </w:pPr>
                <w:fldSimple w:instr=" PAGE \* MERGEFORMAT ">
                  <w:r w:rsidRPr="00E00D55">
                    <w:rPr>
                      <w:rStyle w:val="afffff9"/>
                      <w:noProof/>
                    </w:rPr>
                    <w:t>8</w:t>
                  </w:r>
                </w:fldSimple>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35" w:rsidRDefault="00511235"/>
  <w:p w:rsidR="00511235" w:rsidRPr="005856C0" w:rsidRDefault="0051123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FE4" w:rsidRDefault="006F3FE4">
    <w:pPr>
      <w:rPr>
        <w:sz w:val="2"/>
        <w:szCs w:val="2"/>
      </w:rPr>
    </w:pPr>
    <w:r w:rsidRPr="0096314B">
      <w:rPr>
        <w:sz w:val="24"/>
        <w:szCs w:val="24"/>
        <w:lang w:bidi="ru-RU"/>
      </w:rPr>
      <w:pict>
        <v:shapetype id="_x0000_t202" coordsize="21600,21600" o:spt="202" path="m,l,21600r21600,l21600,xe">
          <v:stroke joinstyle="miter"/>
          <v:path gradientshapeok="t" o:connecttype="rect"/>
        </v:shapetype>
        <v:shape id="_x0000_s609887" type="#_x0000_t202" style="position:absolute;left:0;text-align:left;margin-left:324.4pt;margin-top:53.3pt;width:9.85pt;height:9.85pt;z-index:-251612160;mso-wrap-style:none;mso-wrap-distance-left:5pt;mso-wrap-distance-right:5pt;mso-position-horizontal-relative:page;mso-position-vertical-relative:page" wrapcoords="0 0" filled="f" stroked="f">
          <v:textbox style="mso-fit-shape-to-text:t" inset="0,0,0,0">
            <w:txbxContent>
              <w:p w:rsidR="006F3FE4" w:rsidRDefault="006F3FE4">
                <w:pPr>
                  <w:spacing w:line="240" w:lineRule="auto"/>
                </w:pPr>
                <w:fldSimple w:instr=" PAGE \* MERGEFORMAT ">
                  <w:r w:rsidRPr="006F3FE4">
                    <w:rPr>
                      <w:rStyle w:val="afffff9"/>
                      <w:noProof/>
                    </w:rPr>
                    <w:t>8</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FE4" w:rsidRDefault="006F3FE4"/>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FE4" w:rsidRDefault="006F3FE4">
    <w:pPr>
      <w:rPr>
        <w:sz w:val="2"/>
        <w:szCs w:val="2"/>
      </w:rPr>
    </w:pPr>
    <w:r w:rsidRPr="0096314B">
      <w:rPr>
        <w:sz w:val="24"/>
        <w:szCs w:val="24"/>
        <w:lang w:bidi="ru-RU"/>
      </w:rPr>
      <w:pict>
        <v:shapetype id="_x0000_t202" coordsize="21600,21600" o:spt="202" path="m,l,21600r21600,l21600,xe">
          <v:stroke joinstyle="miter"/>
          <v:path gradientshapeok="t" o:connecttype="rect"/>
        </v:shapetype>
        <v:shape id="_x0000_s609888" type="#_x0000_t202" style="position:absolute;left:0;text-align:left;margin-left:324.4pt;margin-top:53.3pt;width:9.85pt;height:9.85pt;z-index:-251611136;mso-wrap-style:none;mso-wrap-distance-left:5pt;mso-wrap-distance-right:5pt;mso-position-horizontal-relative:page;mso-position-vertical-relative:page" wrapcoords="0 0" filled="f" stroked="f">
          <v:textbox style="mso-fit-shape-to-text:t" inset="0,0,0,0">
            <w:txbxContent>
              <w:p w:rsidR="006F3FE4" w:rsidRDefault="006F3FE4">
                <w:pPr>
                  <w:spacing w:line="240" w:lineRule="auto"/>
                </w:pPr>
                <w:fldSimple w:instr=" PAGE \* MERGEFORMAT ">
                  <w:r w:rsidRPr="006F3FE4">
                    <w:rPr>
                      <w:rStyle w:val="afffff9"/>
                      <w:noProof/>
                    </w:rPr>
                    <w:t>17</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FE4" w:rsidRDefault="006F3FE4"/>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FE4" w:rsidRDefault="006F3FE4"/>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FE4" w:rsidRDefault="006F3FE4">
    <w:pPr>
      <w:rPr>
        <w:sz w:val="2"/>
        <w:szCs w:val="2"/>
      </w:rPr>
    </w:pPr>
    <w:r w:rsidRPr="0096314B">
      <w:rPr>
        <w:sz w:val="24"/>
        <w:szCs w:val="24"/>
        <w:lang w:bidi="ru-RU"/>
      </w:rPr>
      <w:pict>
        <v:shapetype id="_x0000_t202" coordsize="21600,21600" o:spt="202" path="m,l,21600r21600,l21600,xe">
          <v:stroke joinstyle="miter"/>
          <v:path gradientshapeok="t" o:connecttype="rect"/>
        </v:shapetype>
        <v:shape id="_x0000_s609895" type="#_x0000_t202" style="position:absolute;left:0;text-align:left;margin-left:329.25pt;margin-top:22.3pt;width:20pt;height:9.9pt;z-index:-251609088;mso-wrap-style:none;mso-wrap-distance-left:5pt;mso-wrap-distance-right:5pt;mso-position-horizontal-relative:page;mso-position-vertical-relative:page" wrapcoords="0 0" filled="f" stroked="f">
          <v:textbox style="mso-fit-shape-to-text:t" inset="0,0,0,0">
            <w:txbxContent>
              <w:p w:rsidR="006F3FE4" w:rsidRDefault="006F3FE4">
                <w:pPr>
                  <w:pStyle w:val="4fff0"/>
                  <w:shd w:val="clear" w:color="auto" w:fill="auto"/>
                  <w:spacing w:line="240" w:lineRule="auto"/>
                  <w:jc w:val="left"/>
                </w:pPr>
                <w:fldSimple w:instr=" PAGE \* MERGEFORMAT ">
                  <w:r>
                    <w:rPr>
                      <w:noProof/>
                    </w:rPr>
                    <w:t>334</w:t>
                  </w:r>
                </w:fldSimple>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FE4" w:rsidRDefault="006F3FE4">
    <w:pPr>
      <w:rPr>
        <w:sz w:val="2"/>
        <w:szCs w:val="2"/>
      </w:rPr>
    </w:pPr>
    <w:r w:rsidRPr="0096314B">
      <w:rPr>
        <w:sz w:val="24"/>
        <w:szCs w:val="24"/>
        <w:lang w:bidi="ru-RU"/>
      </w:rPr>
      <w:pict>
        <v:shapetype id="_x0000_t202" coordsize="21600,21600" o:spt="202" path="m,l,21600r21600,l21600,xe">
          <v:stroke joinstyle="miter"/>
          <v:path gradientshapeok="t" o:connecttype="rect"/>
        </v:shapetype>
        <v:shape id="_x0000_s609896" type="#_x0000_t202" style="position:absolute;left:0;text-align:left;margin-left:329.25pt;margin-top:22.3pt;width:20pt;height:9.9pt;z-index:-251608064;mso-wrap-style:none;mso-wrap-distance-left:5pt;mso-wrap-distance-right:5pt;mso-position-horizontal-relative:page;mso-position-vertical-relative:page" wrapcoords="0 0" filled="f" stroked="f">
          <v:textbox style="mso-fit-shape-to-text:t" inset="0,0,0,0">
            <w:txbxContent>
              <w:p w:rsidR="006F3FE4" w:rsidRDefault="006F3FE4">
                <w:pPr>
                  <w:pStyle w:val="4fff0"/>
                  <w:shd w:val="clear" w:color="auto" w:fill="auto"/>
                  <w:spacing w:line="240" w:lineRule="auto"/>
                  <w:jc w:val="left"/>
                </w:pPr>
                <w:fldSimple w:instr=" PAGE \* MERGEFORMAT ">
                  <w:r w:rsidRPr="006F3FE4">
                    <w:rPr>
                      <w:noProof/>
                      <w:color w:val="000000"/>
                      <w:lang w:eastAsia="ru-RU" w:bidi="ru-RU"/>
                    </w:rPr>
                    <w:t>334</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A7B5264"/>
    <w:multiLevelType w:val="multilevel"/>
    <w:tmpl w:val="22E87A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24F1BA4"/>
    <w:multiLevelType w:val="multilevel"/>
    <w:tmpl w:val="4B7A030A"/>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4A47E3F"/>
    <w:multiLevelType w:val="multilevel"/>
    <w:tmpl w:val="3B8030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2">
    <w:nsid w:val="14E82B1A"/>
    <w:multiLevelType w:val="multilevel"/>
    <w:tmpl w:val="7B8AF2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52D07A0"/>
    <w:multiLevelType w:val="multilevel"/>
    <w:tmpl w:val="6290CD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5372364"/>
    <w:multiLevelType w:val="multilevel"/>
    <w:tmpl w:val="BF4A22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6">
    <w:nsid w:val="1A7B1FB0"/>
    <w:multiLevelType w:val="multilevel"/>
    <w:tmpl w:val="DAF0CB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E01FF"/>
    <w:multiLevelType w:val="multilevel"/>
    <w:tmpl w:val="60E8F9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0423B93"/>
    <w:multiLevelType w:val="multilevel"/>
    <w:tmpl w:val="537C14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0C84AAC"/>
    <w:multiLevelType w:val="multilevel"/>
    <w:tmpl w:val="FB92B87E"/>
    <w:lvl w:ilvl="0">
      <w:start w:val="1"/>
      <w:numFmt w:val="lowerLetter"/>
      <w:lvlText w:val="%1)"/>
      <w:lvlJc w:val="left"/>
      <w:rPr>
        <w:rFonts w:ascii="Times New Roman" w:eastAsia="Times New Roman" w:hAnsi="Times New Roman" w:cs="Times New Roman"/>
        <w:b w:val="0"/>
        <w:bCs w:val="0"/>
        <w:i w:val="0"/>
        <w:iCs w:val="0"/>
        <w:smallCaps/>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30B268D"/>
    <w:multiLevelType w:val="multilevel"/>
    <w:tmpl w:val="5EE86A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AA5233"/>
    <w:multiLevelType w:val="multilevel"/>
    <w:tmpl w:val="7C1E0EE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7C20189"/>
    <w:multiLevelType w:val="multilevel"/>
    <w:tmpl w:val="0A8296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4">
    <w:nsid w:val="293100E3"/>
    <w:multiLevelType w:val="multilevel"/>
    <w:tmpl w:val="809ED1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0CE1B82"/>
    <w:multiLevelType w:val="multilevel"/>
    <w:tmpl w:val="19CAB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42663DE"/>
    <w:multiLevelType w:val="multilevel"/>
    <w:tmpl w:val="3028C3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06E72F3"/>
    <w:multiLevelType w:val="multilevel"/>
    <w:tmpl w:val="4A7C0C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1093939"/>
    <w:multiLevelType w:val="multilevel"/>
    <w:tmpl w:val="EB3A9B8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2A90FA0"/>
    <w:multiLevelType w:val="multilevel"/>
    <w:tmpl w:val="1A8CCB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5F1C56"/>
    <w:multiLevelType w:val="multilevel"/>
    <w:tmpl w:val="90BCEF3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A9E535B"/>
    <w:multiLevelType w:val="multilevel"/>
    <w:tmpl w:val="1EAC064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ADD564C"/>
    <w:multiLevelType w:val="multilevel"/>
    <w:tmpl w:val="F97831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D056E00"/>
    <w:multiLevelType w:val="multilevel"/>
    <w:tmpl w:val="AE0EC30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6">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7">
    <w:nsid w:val="54AD3B1E"/>
    <w:multiLevelType w:val="multilevel"/>
    <w:tmpl w:val="71AAF6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5AA1B19"/>
    <w:multiLevelType w:val="multilevel"/>
    <w:tmpl w:val="A4DAA77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5F0308A"/>
    <w:multiLevelType w:val="multilevel"/>
    <w:tmpl w:val="D18A3C0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DD174A7"/>
    <w:multiLevelType w:val="multilevel"/>
    <w:tmpl w:val="07B06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E0772C1"/>
    <w:multiLevelType w:val="multilevel"/>
    <w:tmpl w:val="696A71D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C3A338E"/>
    <w:multiLevelType w:val="multilevel"/>
    <w:tmpl w:val="FFDAD26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C97329C"/>
    <w:multiLevelType w:val="multilevel"/>
    <w:tmpl w:val="779ADA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DAC2A79"/>
    <w:multiLevelType w:val="multilevel"/>
    <w:tmpl w:val="191E1D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DC327FC"/>
    <w:multiLevelType w:val="multilevel"/>
    <w:tmpl w:val="4AC867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7">
    <w:nsid w:val="759221F9"/>
    <w:multiLevelType w:val="multilevel"/>
    <w:tmpl w:val="ECFE59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num>
  <w:num w:numId="7">
    <w:abstractNumId w:val="108"/>
  </w:num>
  <w:num w:numId="8">
    <w:abstractNumId w:val="87"/>
  </w:num>
  <w:num w:numId="9">
    <w:abstractNumId w:val="103"/>
  </w:num>
  <w:num w:numId="10">
    <w:abstractNumId w:val="107"/>
  </w:num>
  <w:num w:numId="11">
    <w:abstractNumId w:val="88"/>
  </w:num>
  <w:num w:numId="12">
    <w:abstractNumId w:val="95"/>
  </w:num>
  <w:num w:numId="13">
    <w:abstractNumId w:val="114"/>
  </w:num>
  <w:num w:numId="14">
    <w:abstractNumId w:val="97"/>
  </w:num>
  <w:num w:numId="15">
    <w:abstractNumId w:val="79"/>
  </w:num>
  <w:num w:numId="16">
    <w:abstractNumId w:val="91"/>
  </w:num>
  <w:num w:numId="17">
    <w:abstractNumId w:val="98"/>
  </w:num>
  <w:num w:numId="18">
    <w:abstractNumId w:val="89"/>
  </w:num>
  <w:num w:numId="19">
    <w:abstractNumId w:val="80"/>
  </w:num>
  <w:num w:numId="20">
    <w:abstractNumId w:val="96"/>
  </w:num>
  <w:num w:numId="21">
    <w:abstractNumId w:val="82"/>
  </w:num>
  <w:num w:numId="22">
    <w:abstractNumId w:val="75"/>
  </w:num>
  <w:num w:numId="23">
    <w:abstractNumId w:val="117"/>
  </w:num>
  <w:num w:numId="24">
    <w:abstractNumId w:val="110"/>
  </w:num>
  <w:num w:numId="25">
    <w:abstractNumId w:val="92"/>
  </w:num>
  <w:num w:numId="26">
    <w:abstractNumId w:val="83"/>
  </w:num>
  <w:num w:numId="27">
    <w:abstractNumId w:val="104"/>
  </w:num>
  <w:num w:numId="28">
    <w:abstractNumId w:val="102"/>
  </w:num>
  <w:num w:numId="29">
    <w:abstractNumId w:val="109"/>
  </w:num>
  <w:num w:numId="30">
    <w:abstractNumId w:val="111"/>
  </w:num>
  <w:num w:numId="31">
    <w:abstractNumId w:val="112"/>
  </w:num>
  <w:num w:numId="32">
    <w:abstractNumId w:val="115"/>
  </w:num>
  <w:num w:numId="33">
    <w:abstractNumId w:val="94"/>
  </w:num>
  <w:num w:numId="34">
    <w:abstractNumId w:val="113"/>
  </w:num>
  <w:num w:numId="35">
    <w:abstractNumId w:val="90"/>
  </w:num>
  <w:num w:numId="36">
    <w:abstractNumId w:val="84"/>
  </w:num>
  <w:num w:numId="37">
    <w:abstractNumId w:val="86"/>
  </w:num>
  <w:num w:numId="38">
    <w:abstractNumId w:val="99"/>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0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0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3.xm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image" Target="media/image2.png"/><Relationship Id="rId19" Type="http://schemas.openxmlformats.org/officeDocument/2006/relationships/header" Target="header8.xml"/><Relationship Id="rId31"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theme" Target="theme/theme1.xml"/></Relationships>
</file>

<file path=word/_rels/header20.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7E7A6-8E10-4A66-8B1D-586610973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9079</Words>
  <Characters>51752</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60710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2021-11-28T10:47:00Z</dcterms:created>
  <dcterms:modified xsi:type="dcterms:W3CDTF">2021-11-28T10:49:00Z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