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3DDF3" w14:textId="442526DC" w:rsidR="00AC32C3" w:rsidRDefault="00AC7B91" w:rsidP="00AC7B91">
      <w:pPr>
        <w:rPr>
          <w:lang w:val="en-US"/>
        </w:rPr>
      </w:pPr>
      <w:r w:rsidRPr="00AC7B91">
        <w:rPr>
          <w:rFonts w:hint="eastAsia"/>
        </w:rPr>
        <w:t>Самкова</w:t>
      </w:r>
      <w:r w:rsidRPr="00AC7B91">
        <w:t xml:space="preserve"> </w:t>
      </w:r>
      <w:r w:rsidRPr="00AC7B91">
        <w:rPr>
          <w:rFonts w:hint="eastAsia"/>
        </w:rPr>
        <w:t>Ирина</w:t>
      </w:r>
      <w:r w:rsidRPr="00AC7B91">
        <w:t xml:space="preserve"> </w:t>
      </w:r>
      <w:r w:rsidRPr="00AC7B91">
        <w:rPr>
          <w:rFonts w:hint="eastAsia"/>
        </w:rPr>
        <w:t>Андреевна</w:t>
      </w:r>
      <w:r>
        <w:rPr>
          <w:lang w:val="en-US"/>
        </w:rPr>
        <w:t xml:space="preserve"> </w:t>
      </w:r>
      <w:r w:rsidRPr="00AC7B91">
        <w:rPr>
          <w:rFonts w:hint="eastAsia"/>
          <w:lang w:val="en-US"/>
        </w:rPr>
        <w:t>Разработка</w:t>
      </w:r>
      <w:r w:rsidRPr="00AC7B91">
        <w:rPr>
          <w:lang w:val="en-US"/>
        </w:rPr>
        <w:t xml:space="preserve"> </w:t>
      </w:r>
      <w:r w:rsidRPr="00AC7B91">
        <w:rPr>
          <w:rFonts w:hint="eastAsia"/>
          <w:lang w:val="en-US"/>
        </w:rPr>
        <w:t>технологии</w:t>
      </w:r>
      <w:r w:rsidRPr="00AC7B91">
        <w:rPr>
          <w:lang w:val="en-US"/>
        </w:rPr>
        <w:t xml:space="preserve"> </w:t>
      </w:r>
      <w:r w:rsidRPr="00AC7B91">
        <w:rPr>
          <w:rFonts w:hint="eastAsia"/>
          <w:lang w:val="en-US"/>
        </w:rPr>
        <w:t>и</w:t>
      </w:r>
      <w:r w:rsidRPr="00AC7B91">
        <w:rPr>
          <w:lang w:val="en-US"/>
        </w:rPr>
        <w:t xml:space="preserve"> </w:t>
      </w:r>
      <w:r w:rsidRPr="00AC7B91">
        <w:rPr>
          <w:rFonts w:hint="eastAsia"/>
          <w:lang w:val="en-US"/>
        </w:rPr>
        <w:t>анализ</w:t>
      </w:r>
      <w:r w:rsidRPr="00AC7B91">
        <w:rPr>
          <w:lang w:val="en-US"/>
        </w:rPr>
        <w:t xml:space="preserve"> </w:t>
      </w:r>
      <w:r w:rsidRPr="00AC7B91">
        <w:rPr>
          <w:rFonts w:hint="eastAsia"/>
          <w:lang w:val="en-US"/>
        </w:rPr>
        <w:t>противоожоговых</w:t>
      </w:r>
      <w:r w:rsidRPr="00AC7B91">
        <w:rPr>
          <w:lang w:val="en-US"/>
        </w:rPr>
        <w:t xml:space="preserve"> </w:t>
      </w:r>
      <w:r w:rsidRPr="00AC7B91">
        <w:rPr>
          <w:rFonts w:hint="eastAsia"/>
          <w:lang w:val="en-US"/>
        </w:rPr>
        <w:t>многокомпонентных</w:t>
      </w:r>
      <w:r w:rsidRPr="00AC7B91">
        <w:rPr>
          <w:lang w:val="en-US"/>
        </w:rPr>
        <w:t xml:space="preserve"> </w:t>
      </w:r>
      <w:r w:rsidRPr="00AC7B91">
        <w:rPr>
          <w:rFonts w:hint="eastAsia"/>
          <w:lang w:val="en-US"/>
        </w:rPr>
        <w:t>лекарственных</w:t>
      </w:r>
      <w:r w:rsidRPr="00AC7B91">
        <w:rPr>
          <w:lang w:val="en-US"/>
        </w:rPr>
        <w:t xml:space="preserve"> </w:t>
      </w:r>
      <w:r w:rsidRPr="00AC7B91">
        <w:rPr>
          <w:rFonts w:hint="eastAsia"/>
          <w:lang w:val="en-US"/>
        </w:rPr>
        <w:t>форм</w:t>
      </w:r>
      <w:r w:rsidRPr="00AC7B91">
        <w:rPr>
          <w:lang w:val="en-US"/>
        </w:rPr>
        <w:t xml:space="preserve">, </w:t>
      </w:r>
      <w:r w:rsidRPr="00AC7B91">
        <w:rPr>
          <w:rFonts w:hint="eastAsia"/>
          <w:lang w:val="en-US"/>
        </w:rPr>
        <w:t>в</w:t>
      </w:r>
      <w:r w:rsidRPr="00AC7B91">
        <w:rPr>
          <w:lang w:val="en-US"/>
        </w:rPr>
        <w:t xml:space="preserve"> </w:t>
      </w:r>
      <w:r w:rsidRPr="00AC7B91">
        <w:rPr>
          <w:rFonts w:hint="eastAsia"/>
          <w:lang w:val="en-US"/>
        </w:rPr>
        <w:t>том</w:t>
      </w:r>
      <w:r w:rsidRPr="00AC7B91">
        <w:rPr>
          <w:lang w:val="en-US"/>
        </w:rPr>
        <w:t xml:space="preserve"> </w:t>
      </w:r>
      <w:r w:rsidRPr="00AC7B91">
        <w:rPr>
          <w:rFonts w:hint="eastAsia"/>
          <w:lang w:val="en-US"/>
        </w:rPr>
        <w:t>числе</w:t>
      </w:r>
      <w:r w:rsidRPr="00AC7B91">
        <w:rPr>
          <w:lang w:val="en-US"/>
        </w:rPr>
        <w:t xml:space="preserve"> </w:t>
      </w:r>
      <w:r w:rsidRPr="00AC7B91">
        <w:rPr>
          <w:rFonts w:hint="eastAsia"/>
          <w:lang w:val="en-US"/>
        </w:rPr>
        <w:t>содержащих</w:t>
      </w:r>
      <w:r w:rsidRPr="00AC7B91">
        <w:rPr>
          <w:lang w:val="en-US"/>
        </w:rPr>
        <w:t xml:space="preserve"> </w:t>
      </w:r>
      <w:r w:rsidRPr="00AC7B91">
        <w:rPr>
          <w:rFonts w:hint="eastAsia"/>
          <w:lang w:val="en-US"/>
        </w:rPr>
        <w:t>наночастицы</w:t>
      </w:r>
      <w:r w:rsidRPr="00AC7B91">
        <w:rPr>
          <w:lang w:val="en-US"/>
        </w:rPr>
        <w:t xml:space="preserve"> </w:t>
      </w:r>
      <w:r w:rsidRPr="00AC7B91">
        <w:rPr>
          <w:rFonts w:hint="eastAsia"/>
          <w:lang w:val="en-US"/>
        </w:rPr>
        <w:t>железа</w:t>
      </w:r>
    </w:p>
    <w:p w14:paraId="40E19F3A" w14:textId="77777777" w:rsidR="00AC7B91" w:rsidRPr="00AC7B91" w:rsidRDefault="00AC7B91" w:rsidP="00AC7B91">
      <w:pPr>
        <w:rPr>
          <w:lang w:val="en-US"/>
        </w:rPr>
      </w:pPr>
      <w:r w:rsidRPr="00AC7B91">
        <w:rPr>
          <w:rFonts w:hint="eastAsia"/>
          <w:lang w:val="en-US"/>
        </w:rPr>
        <w:t>ОГЛАВЛЕНИЕ</w:t>
      </w:r>
      <w:r w:rsidRPr="00AC7B91">
        <w:rPr>
          <w:lang w:val="en-US"/>
        </w:rPr>
        <w:t xml:space="preserve"> </w:t>
      </w:r>
      <w:r w:rsidRPr="00AC7B91">
        <w:rPr>
          <w:rFonts w:hint="eastAsia"/>
          <w:lang w:val="en-US"/>
        </w:rPr>
        <w:t>ДИССЕРТАЦИИ</w:t>
      </w:r>
    </w:p>
    <w:p w14:paraId="2AA646B8" w14:textId="77777777" w:rsidR="00AC7B91" w:rsidRPr="00AC7B91" w:rsidRDefault="00AC7B91" w:rsidP="00AC7B91">
      <w:pPr>
        <w:rPr>
          <w:lang w:val="en-US"/>
        </w:rPr>
      </w:pPr>
      <w:r w:rsidRPr="00AC7B91">
        <w:rPr>
          <w:rFonts w:hint="eastAsia"/>
          <w:lang w:val="en-US"/>
        </w:rPr>
        <w:t>кандидат</w:t>
      </w:r>
      <w:r w:rsidRPr="00AC7B91">
        <w:rPr>
          <w:lang w:val="en-US"/>
        </w:rPr>
        <w:t xml:space="preserve"> </w:t>
      </w:r>
      <w:r w:rsidRPr="00AC7B91">
        <w:rPr>
          <w:rFonts w:hint="eastAsia"/>
          <w:lang w:val="en-US"/>
        </w:rPr>
        <w:t>наук</w:t>
      </w:r>
      <w:r w:rsidRPr="00AC7B91">
        <w:rPr>
          <w:lang w:val="en-US"/>
        </w:rPr>
        <w:t xml:space="preserve"> </w:t>
      </w:r>
      <w:r w:rsidRPr="00AC7B91">
        <w:rPr>
          <w:rFonts w:hint="eastAsia"/>
          <w:lang w:val="en-US"/>
        </w:rPr>
        <w:t>Самкова</w:t>
      </w:r>
      <w:r w:rsidRPr="00AC7B91">
        <w:rPr>
          <w:lang w:val="en-US"/>
        </w:rPr>
        <w:t xml:space="preserve"> </w:t>
      </w:r>
      <w:r w:rsidRPr="00AC7B91">
        <w:rPr>
          <w:rFonts w:hint="eastAsia"/>
          <w:lang w:val="en-US"/>
        </w:rPr>
        <w:t>Ирина</w:t>
      </w:r>
      <w:r w:rsidRPr="00AC7B91">
        <w:rPr>
          <w:lang w:val="en-US"/>
        </w:rPr>
        <w:t xml:space="preserve"> </w:t>
      </w:r>
      <w:r w:rsidRPr="00AC7B91">
        <w:rPr>
          <w:rFonts w:hint="eastAsia"/>
          <w:lang w:val="en-US"/>
        </w:rPr>
        <w:t>Андреевна</w:t>
      </w:r>
    </w:p>
    <w:p w14:paraId="47F3C1BB" w14:textId="77777777" w:rsidR="00AC7B91" w:rsidRPr="00AC7B91" w:rsidRDefault="00AC7B91" w:rsidP="00AC7B91">
      <w:pPr>
        <w:rPr>
          <w:lang w:val="en-US"/>
        </w:rPr>
      </w:pPr>
      <w:r w:rsidRPr="00AC7B91">
        <w:rPr>
          <w:rFonts w:hint="eastAsia"/>
          <w:lang w:val="en-US"/>
        </w:rPr>
        <w:t>ВВЕДЕНИЕ</w:t>
      </w:r>
    </w:p>
    <w:p w14:paraId="6D5C084F" w14:textId="77777777" w:rsidR="00AC7B91" w:rsidRPr="00AC7B91" w:rsidRDefault="00AC7B91" w:rsidP="00AC7B91">
      <w:pPr>
        <w:rPr>
          <w:lang w:val="en-US"/>
        </w:rPr>
      </w:pPr>
    </w:p>
    <w:p w14:paraId="7EB7B5AF" w14:textId="77777777" w:rsidR="00AC7B91" w:rsidRPr="00AC7B91" w:rsidRDefault="00AC7B91" w:rsidP="00AC7B91">
      <w:pPr>
        <w:rPr>
          <w:lang w:val="en-US"/>
        </w:rPr>
      </w:pPr>
      <w:r w:rsidRPr="00AC7B91">
        <w:rPr>
          <w:rFonts w:hint="eastAsia"/>
          <w:lang w:val="en-US"/>
        </w:rPr>
        <w:t>ГЛАВА</w:t>
      </w:r>
      <w:r w:rsidRPr="00AC7B91">
        <w:rPr>
          <w:lang w:val="en-US"/>
        </w:rPr>
        <w:t xml:space="preserve"> 1. </w:t>
      </w:r>
      <w:r w:rsidRPr="00AC7B91">
        <w:rPr>
          <w:rFonts w:hint="eastAsia"/>
          <w:lang w:val="en-US"/>
        </w:rPr>
        <w:t>ЛИТЕРАТУРНЫЙ</w:t>
      </w:r>
      <w:r w:rsidRPr="00AC7B91">
        <w:rPr>
          <w:lang w:val="en-US"/>
        </w:rPr>
        <w:t xml:space="preserve"> </w:t>
      </w:r>
      <w:r w:rsidRPr="00AC7B91">
        <w:rPr>
          <w:rFonts w:hint="eastAsia"/>
          <w:lang w:val="en-US"/>
        </w:rPr>
        <w:t>ОБЗОР</w:t>
      </w:r>
    </w:p>
    <w:p w14:paraId="68C1E57F" w14:textId="77777777" w:rsidR="00AC7B91" w:rsidRPr="00AC7B91" w:rsidRDefault="00AC7B91" w:rsidP="00AC7B91">
      <w:pPr>
        <w:rPr>
          <w:lang w:val="en-US"/>
        </w:rPr>
      </w:pPr>
    </w:p>
    <w:p w14:paraId="718E1AC4" w14:textId="77777777" w:rsidR="00AC7B91" w:rsidRPr="00AC7B91" w:rsidRDefault="00AC7B91" w:rsidP="00AC7B91">
      <w:pPr>
        <w:rPr>
          <w:lang w:val="en-US"/>
        </w:rPr>
      </w:pPr>
      <w:r w:rsidRPr="00AC7B91">
        <w:rPr>
          <w:lang w:val="en-US"/>
        </w:rPr>
        <w:t xml:space="preserve">1.1. </w:t>
      </w:r>
      <w:r w:rsidRPr="00AC7B91">
        <w:rPr>
          <w:rFonts w:hint="eastAsia"/>
          <w:lang w:val="en-US"/>
        </w:rPr>
        <w:t>Общие</w:t>
      </w:r>
      <w:r w:rsidRPr="00AC7B91">
        <w:rPr>
          <w:lang w:val="en-US"/>
        </w:rPr>
        <w:t xml:space="preserve"> </w:t>
      </w:r>
      <w:r w:rsidRPr="00AC7B91">
        <w:rPr>
          <w:rFonts w:hint="eastAsia"/>
          <w:lang w:val="en-US"/>
        </w:rPr>
        <w:t>представление</w:t>
      </w:r>
      <w:r w:rsidRPr="00AC7B91">
        <w:rPr>
          <w:lang w:val="en-US"/>
        </w:rPr>
        <w:t xml:space="preserve"> </w:t>
      </w:r>
      <w:r w:rsidRPr="00AC7B91">
        <w:rPr>
          <w:rFonts w:hint="eastAsia"/>
          <w:lang w:val="en-US"/>
        </w:rPr>
        <w:t>об</w:t>
      </w:r>
      <w:r w:rsidRPr="00AC7B91">
        <w:rPr>
          <w:lang w:val="en-US"/>
        </w:rPr>
        <w:t xml:space="preserve"> </w:t>
      </w:r>
      <w:r w:rsidRPr="00AC7B91">
        <w:rPr>
          <w:rFonts w:hint="eastAsia"/>
          <w:lang w:val="en-US"/>
        </w:rPr>
        <w:t>ожогах</w:t>
      </w:r>
      <w:r w:rsidRPr="00AC7B91">
        <w:rPr>
          <w:lang w:val="en-US"/>
        </w:rPr>
        <w:t xml:space="preserve"> </w:t>
      </w:r>
      <w:r w:rsidRPr="00AC7B91">
        <w:rPr>
          <w:rFonts w:hint="eastAsia"/>
          <w:lang w:val="en-US"/>
        </w:rPr>
        <w:t>и</w:t>
      </w:r>
      <w:r w:rsidRPr="00AC7B91">
        <w:rPr>
          <w:lang w:val="en-US"/>
        </w:rPr>
        <w:t xml:space="preserve"> </w:t>
      </w:r>
      <w:r w:rsidRPr="00AC7B91">
        <w:rPr>
          <w:rFonts w:hint="eastAsia"/>
          <w:lang w:val="en-US"/>
        </w:rPr>
        <w:t>существующих</w:t>
      </w:r>
      <w:r w:rsidRPr="00AC7B91">
        <w:rPr>
          <w:lang w:val="en-US"/>
        </w:rPr>
        <w:t xml:space="preserve"> </w:t>
      </w:r>
      <w:r w:rsidRPr="00AC7B91">
        <w:rPr>
          <w:rFonts w:hint="eastAsia"/>
          <w:lang w:val="en-US"/>
        </w:rPr>
        <w:t>средствах</w:t>
      </w:r>
      <w:r w:rsidRPr="00AC7B91">
        <w:rPr>
          <w:lang w:val="en-US"/>
        </w:rPr>
        <w:t xml:space="preserve"> </w:t>
      </w:r>
      <w:r w:rsidRPr="00AC7B91">
        <w:rPr>
          <w:rFonts w:hint="eastAsia"/>
          <w:lang w:val="en-US"/>
        </w:rPr>
        <w:t>их</w:t>
      </w:r>
      <w:r w:rsidRPr="00AC7B91">
        <w:rPr>
          <w:lang w:val="en-US"/>
        </w:rPr>
        <w:t xml:space="preserve"> </w:t>
      </w:r>
      <w:r w:rsidRPr="00AC7B91">
        <w:rPr>
          <w:rFonts w:hint="eastAsia"/>
          <w:lang w:val="en-US"/>
        </w:rPr>
        <w:t>лечения</w:t>
      </w:r>
    </w:p>
    <w:p w14:paraId="73A5C50A" w14:textId="77777777" w:rsidR="00AC7B91" w:rsidRPr="00AC7B91" w:rsidRDefault="00AC7B91" w:rsidP="00AC7B91">
      <w:pPr>
        <w:rPr>
          <w:lang w:val="en-US"/>
        </w:rPr>
      </w:pPr>
    </w:p>
    <w:p w14:paraId="398509F1" w14:textId="77777777" w:rsidR="00AC7B91" w:rsidRPr="00AC7B91" w:rsidRDefault="00AC7B91" w:rsidP="00AC7B91">
      <w:pPr>
        <w:rPr>
          <w:lang w:val="en-US"/>
        </w:rPr>
      </w:pPr>
      <w:r w:rsidRPr="00AC7B91">
        <w:rPr>
          <w:lang w:val="en-US"/>
        </w:rPr>
        <w:t xml:space="preserve">1.2. </w:t>
      </w:r>
      <w:r w:rsidRPr="00AC7B91">
        <w:rPr>
          <w:rFonts w:hint="eastAsia"/>
          <w:lang w:val="en-US"/>
        </w:rPr>
        <w:t>Современные</w:t>
      </w:r>
      <w:r w:rsidRPr="00AC7B91">
        <w:rPr>
          <w:lang w:val="en-US"/>
        </w:rPr>
        <w:t xml:space="preserve"> </w:t>
      </w:r>
      <w:r w:rsidRPr="00AC7B91">
        <w:rPr>
          <w:rFonts w:hint="eastAsia"/>
          <w:lang w:val="en-US"/>
        </w:rPr>
        <w:t>технологии</w:t>
      </w:r>
      <w:r w:rsidRPr="00AC7B91">
        <w:rPr>
          <w:lang w:val="en-US"/>
        </w:rPr>
        <w:t xml:space="preserve"> </w:t>
      </w:r>
      <w:r w:rsidRPr="00AC7B91">
        <w:rPr>
          <w:rFonts w:hint="eastAsia"/>
          <w:lang w:val="en-US"/>
        </w:rPr>
        <w:t>создания</w:t>
      </w:r>
      <w:r w:rsidRPr="00AC7B91">
        <w:rPr>
          <w:lang w:val="en-US"/>
        </w:rPr>
        <w:t xml:space="preserve"> </w:t>
      </w:r>
      <w:r w:rsidRPr="00AC7B91">
        <w:rPr>
          <w:rFonts w:hint="eastAsia"/>
          <w:lang w:val="en-US"/>
        </w:rPr>
        <w:t>и</w:t>
      </w:r>
      <w:r w:rsidRPr="00AC7B91">
        <w:rPr>
          <w:lang w:val="en-US"/>
        </w:rPr>
        <w:t xml:space="preserve"> </w:t>
      </w:r>
      <w:r w:rsidRPr="00AC7B91">
        <w:rPr>
          <w:rFonts w:hint="eastAsia"/>
          <w:lang w:val="en-US"/>
        </w:rPr>
        <w:t>производства</w:t>
      </w:r>
      <w:r w:rsidRPr="00AC7B91">
        <w:rPr>
          <w:lang w:val="en-US"/>
        </w:rPr>
        <w:t xml:space="preserve"> </w:t>
      </w:r>
      <w:r w:rsidRPr="00AC7B91">
        <w:rPr>
          <w:rFonts w:hint="eastAsia"/>
          <w:lang w:val="en-US"/>
        </w:rPr>
        <w:t>лекарственных</w:t>
      </w:r>
      <w:r w:rsidRPr="00AC7B91">
        <w:rPr>
          <w:lang w:val="en-US"/>
        </w:rPr>
        <w:t xml:space="preserve"> </w:t>
      </w:r>
      <w:r w:rsidRPr="00AC7B91">
        <w:rPr>
          <w:rFonts w:hint="eastAsia"/>
          <w:lang w:val="en-US"/>
        </w:rPr>
        <w:t>препаратов</w:t>
      </w:r>
      <w:r w:rsidRPr="00AC7B91">
        <w:rPr>
          <w:lang w:val="en-US"/>
        </w:rPr>
        <w:t xml:space="preserve"> </w:t>
      </w:r>
      <w:r w:rsidRPr="00AC7B91">
        <w:rPr>
          <w:rFonts w:hint="eastAsia"/>
          <w:lang w:val="en-US"/>
        </w:rPr>
        <w:t>для</w:t>
      </w:r>
      <w:r w:rsidRPr="00AC7B91">
        <w:rPr>
          <w:lang w:val="en-US"/>
        </w:rPr>
        <w:t xml:space="preserve"> </w:t>
      </w:r>
      <w:r w:rsidRPr="00AC7B91">
        <w:rPr>
          <w:rFonts w:hint="eastAsia"/>
          <w:lang w:val="en-US"/>
        </w:rPr>
        <w:t>лечения</w:t>
      </w:r>
      <w:r w:rsidRPr="00AC7B91">
        <w:rPr>
          <w:lang w:val="en-US"/>
        </w:rPr>
        <w:t xml:space="preserve"> </w:t>
      </w:r>
      <w:r w:rsidRPr="00AC7B91">
        <w:rPr>
          <w:rFonts w:hint="eastAsia"/>
          <w:lang w:val="en-US"/>
        </w:rPr>
        <w:t>ожогов</w:t>
      </w:r>
    </w:p>
    <w:p w14:paraId="3FDB3F63" w14:textId="77777777" w:rsidR="00AC7B91" w:rsidRPr="00AC7B91" w:rsidRDefault="00AC7B91" w:rsidP="00AC7B91">
      <w:pPr>
        <w:rPr>
          <w:lang w:val="en-US"/>
        </w:rPr>
      </w:pPr>
    </w:p>
    <w:p w14:paraId="591B94D3" w14:textId="77777777" w:rsidR="00AC7B91" w:rsidRPr="00AC7B91" w:rsidRDefault="00AC7B91" w:rsidP="00AC7B91">
      <w:pPr>
        <w:rPr>
          <w:lang w:val="en-US"/>
        </w:rPr>
      </w:pPr>
      <w:r w:rsidRPr="00AC7B91">
        <w:rPr>
          <w:lang w:val="en-US"/>
        </w:rPr>
        <w:t xml:space="preserve">1.3. </w:t>
      </w:r>
      <w:r w:rsidRPr="00AC7B91">
        <w:rPr>
          <w:rFonts w:hint="eastAsia"/>
          <w:lang w:val="en-US"/>
        </w:rPr>
        <w:t>Нанокомпоненты</w:t>
      </w:r>
      <w:r w:rsidRPr="00AC7B91">
        <w:rPr>
          <w:lang w:val="en-US"/>
        </w:rPr>
        <w:t xml:space="preserve">: </w:t>
      </w:r>
      <w:r w:rsidRPr="00AC7B91">
        <w:rPr>
          <w:rFonts w:hint="eastAsia"/>
          <w:lang w:val="en-US"/>
        </w:rPr>
        <w:t>типы</w:t>
      </w:r>
      <w:r w:rsidRPr="00AC7B91">
        <w:rPr>
          <w:lang w:val="en-US"/>
        </w:rPr>
        <w:t xml:space="preserve"> </w:t>
      </w:r>
      <w:r w:rsidRPr="00AC7B91">
        <w:rPr>
          <w:rFonts w:hint="eastAsia"/>
          <w:lang w:val="en-US"/>
        </w:rPr>
        <w:t>и</w:t>
      </w:r>
      <w:r w:rsidRPr="00AC7B91">
        <w:rPr>
          <w:lang w:val="en-US"/>
        </w:rPr>
        <w:t xml:space="preserve"> </w:t>
      </w:r>
      <w:r w:rsidRPr="00AC7B91">
        <w:rPr>
          <w:rFonts w:hint="eastAsia"/>
          <w:lang w:val="en-US"/>
        </w:rPr>
        <w:t>способность</w:t>
      </w:r>
      <w:r w:rsidRPr="00AC7B91">
        <w:rPr>
          <w:lang w:val="en-US"/>
        </w:rPr>
        <w:t xml:space="preserve"> </w:t>
      </w:r>
      <w:r w:rsidRPr="00AC7B91">
        <w:rPr>
          <w:rFonts w:hint="eastAsia"/>
          <w:lang w:val="en-US"/>
        </w:rPr>
        <w:t>к</w:t>
      </w:r>
      <w:r w:rsidRPr="00AC7B91">
        <w:rPr>
          <w:lang w:val="en-US"/>
        </w:rPr>
        <w:t xml:space="preserve"> </w:t>
      </w:r>
      <w:r w:rsidRPr="00AC7B91">
        <w:rPr>
          <w:rFonts w:hint="eastAsia"/>
          <w:lang w:val="en-US"/>
        </w:rPr>
        <w:t>проникновению</w:t>
      </w:r>
      <w:r w:rsidRPr="00AC7B91">
        <w:rPr>
          <w:lang w:val="en-US"/>
        </w:rPr>
        <w:t xml:space="preserve">, </w:t>
      </w:r>
      <w:r w:rsidRPr="00AC7B91">
        <w:rPr>
          <w:rFonts w:hint="eastAsia"/>
          <w:lang w:val="en-US"/>
        </w:rPr>
        <w:t>технология</w:t>
      </w:r>
    </w:p>
    <w:p w14:paraId="12295705" w14:textId="77777777" w:rsidR="00AC7B91" w:rsidRPr="00AC7B91" w:rsidRDefault="00AC7B91" w:rsidP="00AC7B91">
      <w:pPr>
        <w:rPr>
          <w:lang w:val="en-US"/>
        </w:rPr>
      </w:pPr>
    </w:p>
    <w:p w14:paraId="56FC11AA" w14:textId="77777777" w:rsidR="00AC7B91" w:rsidRPr="00AC7B91" w:rsidRDefault="00AC7B91" w:rsidP="00AC7B91">
      <w:pPr>
        <w:rPr>
          <w:lang w:val="en-US"/>
        </w:rPr>
      </w:pPr>
      <w:r w:rsidRPr="00AC7B91">
        <w:rPr>
          <w:rFonts w:hint="eastAsia"/>
          <w:lang w:val="en-US"/>
        </w:rPr>
        <w:t>создания</w:t>
      </w:r>
      <w:r w:rsidRPr="00AC7B91">
        <w:rPr>
          <w:lang w:val="en-US"/>
        </w:rPr>
        <w:t xml:space="preserve"> </w:t>
      </w:r>
      <w:r w:rsidRPr="00AC7B91">
        <w:rPr>
          <w:rFonts w:hint="eastAsia"/>
          <w:lang w:val="en-US"/>
        </w:rPr>
        <w:t>лекарственных</w:t>
      </w:r>
      <w:r w:rsidRPr="00AC7B91">
        <w:rPr>
          <w:lang w:val="en-US"/>
        </w:rPr>
        <w:t xml:space="preserve"> </w:t>
      </w:r>
      <w:r w:rsidRPr="00AC7B91">
        <w:rPr>
          <w:rFonts w:hint="eastAsia"/>
          <w:lang w:val="en-US"/>
        </w:rPr>
        <w:t>препаратов</w:t>
      </w:r>
      <w:r w:rsidRPr="00AC7B91">
        <w:rPr>
          <w:lang w:val="en-US"/>
        </w:rPr>
        <w:t xml:space="preserve"> </w:t>
      </w:r>
      <w:r w:rsidRPr="00AC7B91">
        <w:rPr>
          <w:rFonts w:hint="eastAsia"/>
          <w:lang w:val="en-US"/>
        </w:rPr>
        <w:t>на</w:t>
      </w:r>
      <w:r w:rsidRPr="00AC7B91">
        <w:rPr>
          <w:lang w:val="en-US"/>
        </w:rPr>
        <w:t xml:space="preserve"> </w:t>
      </w:r>
      <w:r w:rsidRPr="00AC7B91">
        <w:rPr>
          <w:rFonts w:hint="eastAsia"/>
          <w:lang w:val="en-US"/>
        </w:rPr>
        <w:t>их</w:t>
      </w:r>
      <w:r w:rsidRPr="00AC7B91">
        <w:rPr>
          <w:lang w:val="en-US"/>
        </w:rPr>
        <w:t xml:space="preserve"> </w:t>
      </w:r>
      <w:r w:rsidRPr="00AC7B91">
        <w:rPr>
          <w:rFonts w:hint="eastAsia"/>
          <w:lang w:val="en-US"/>
        </w:rPr>
        <w:t>основе</w:t>
      </w:r>
    </w:p>
    <w:p w14:paraId="1F3E7F1A" w14:textId="77777777" w:rsidR="00AC7B91" w:rsidRPr="00AC7B91" w:rsidRDefault="00AC7B91" w:rsidP="00AC7B91">
      <w:pPr>
        <w:rPr>
          <w:lang w:val="en-US"/>
        </w:rPr>
      </w:pPr>
    </w:p>
    <w:p w14:paraId="3B9EC1D7" w14:textId="77777777" w:rsidR="00AC7B91" w:rsidRPr="00AC7B91" w:rsidRDefault="00AC7B91" w:rsidP="00AC7B91">
      <w:pPr>
        <w:rPr>
          <w:lang w:val="en-US"/>
        </w:rPr>
      </w:pPr>
      <w:r w:rsidRPr="00AC7B91">
        <w:rPr>
          <w:rFonts w:hint="eastAsia"/>
          <w:lang w:val="en-US"/>
        </w:rPr>
        <w:t>Заключение</w:t>
      </w:r>
      <w:r w:rsidRPr="00AC7B91">
        <w:rPr>
          <w:lang w:val="en-US"/>
        </w:rPr>
        <w:t xml:space="preserve"> </w:t>
      </w:r>
      <w:r w:rsidRPr="00AC7B91">
        <w:rPr>
          <w:rFonts w:hint="eastAsia"/>
          <w:lang w:val="en-US"/>
        </w:rPr>
        <w:t>к</w:t>
      </w:r>
      <w:r w:rsidRPr="00AC7B91">
        <w:rPr>
          <w:lang w:val="en-US"/>
        </w:rPr>
        <w:t xml:space="preserve"> </w:t>
      </w:r>
      <w:r w:rsidRPr="00AC7B91">
        <w:rPr>
          <w:rFonts w:hint="eastAsia"/>
          <w:lang w:val="en-US"/>
        </w:rPr>
        <w:t>главе</w:t>
      </w:r>
    </w:p>
    <w:p w14:paraId="547F3430" w14:textId="77777777" w:rsidR="00AC7B91" w:rsidRPr="00AC7B91" w:rsidRDefault="00AC7B91" w:rsidP="00AC7B91">
      <w:pPr>
        <w:rPr>
          <w:lang w:val="en-US"/>
        </w:rPr>
      </w:pPr>
    </w:p>
    <w:p w14:paraId="2F020289" w14:textId="77777777" w:rsidR="00AC7B91" w:rsidRPr="00AC7B91" w:rsidRDefault="00AC7B91" w:rsidP="00AC7B91">
      <w:pPr>
        <w:rPr>
          <w:lang w:val="en-US"/>
        </w:rPr>
      </w:pPr>
      <w:r w:rsidRPr="00AC7B91">
        <w:rPr>
          <w:rFonts w:hint="eastAsia"/>
          <w:lang w:val="en-US"/>
        </w:rPr>
        <w:t>ГЛАВА</w:t>
      </w:r>
      <w:r w:rsidRPr="00AC7B91">
        <w:rPr>
          <w:lang w:val="en-US"/>
        </w:rPr>
        <w:t xml:space="preserve"> 2. </w:t>
      </w:r>
      <w:r w:rsidRPr="00AC7B91">
        <w:rPr>
          <w:rFonts w:hint="eastAsia"/>
          <w:lang w:val="en-US"/>
        </w:rPr>
        <w:t>ОБЪЕКТЫ</w:t>
      </w:r>
      <w:r w:rsidRPr="00AC7B91">
        <w:rPr>
          <w:lang w:val="en-US"/>
        </w:rPr>
        <w:t xml:space="preserve"> </w:t>
      </w:r>
      <w:r w:rsidRPr="00AC7B91">
        <w:rPr>
          <w:rFonts w:hint="eastAsia"/>
          <w:lang w:val="en-US"/>
        </w:rPr>
        <w:t>И</w:t>
      </w:r>
      <w:r w:rsidRPr="00AC7B91">
        <w:rPr>
          <w:lang w:val="en-US"/>
        </w:rPr>
        <w:t xml:space="preserve"> </w:t>
      </w:r>
      <w:r w:rsidRPr="00AC7B91">
        <w:rPr>
          <w:rFonts w:hint="eastAsia"/>
          <w:lang w:val="en-US"/>
        </w:rPr>
        <w:t>МЕТОДЫ</w:t>
      </w:r>
      <w:r w:rsidRPr="00AC7B91">
        <w:rPr>
          <w:lang w:val="en-US"/>
        </w:rPr>
        <w:t xml:space="preserve"> </w:t>
      </w:r>
      <w:r w:rsidRPr="00AC7B91">
        <w:rPr>
          <w:rFonts w:hint="eastAsia"/>
          <w:lang w:val="en-US"/>
        </w:rPr>
        <w:t>ИССЛЕДОВАНИЯ</w:t>
      </w:r>
    </w:p>
    <w:p w14:paraId="7B28073A" w14:textId="77777777" w:rsidR="00AC7B91" w:rsidRPr="00AC7B91" w:rsidRDefault="00AC7B91" w:rsidP="00AC7B91">
      <w:pPr>
        <w:rPr>
          <w:lang w:val="en-US"/>
        </w:rPr>
      </w:pPr>
    </w:p>
    <w:p w14:paraId="49AA2485" w14:textId="77777777" w:rsidR="00AC7B91" w:rsidRPr="00AC7B91" w:rsidRDefault="00AC7B91" w:rsidP="00AC7B91">
      <w:pPr>
        <w:rPr>
          <w:lang w:val="en-US"/>
        </w:rPr>
      </w:pPr>
      <w:r w:rsidRPr="00AC7B91">
        <w:rPr>
          <w:lang w:val="en-US"/>
        </w:rPr>
        <w:t xml:space="preserve">2.1. </w:t>
      </w:r>
      <w:r w:rsidRPr="00AC7B91">
        <w:rPr>
          <w:rFonts w:hint="eastAsia"/>
          <w:lang w:val="en-US"/>
        </w:rPr>
        <w:t>Объекты</w:t>
      </w:r>
      <w:r w:rsidRPr="00AC7B91">
        <w:rPr>
          <w:lang w:val="en-US"/>
        </w:rPr>
        <w:t xml:space="preserve"> </w:t>
      </w:r>
      <w:r w:rsidRPr="00AC7B91">
        <w:rPr>
          <w:rFonts w:hint="eastAsia"/>
          <w:lang w:val="en-US"/>
        </w:rPr>
        <w:t>исследования</w:t>
      </w:r>
      <w:r w:rsidRPr="00AC7B91">
        <w:rPr>
          <w:lang w:val="en-US"/>
        </w:rPr>
        <w:t xml:space="preserve">, </w:t>
      </w:r>
      <w:r w:rsidRPr="00AC7B91">
        <w:rPr>
          <w:rFonts w:hint="eastAsia"/>
          <w:lang w:val="en-US"/>
        </w:rPr>
        <w:t>вспомогательные</w:t>
      </w:r>
      <w:r w:rsidRPr="00AC7B91">
        <w:rPr>
          <w:lang w:val="en-US"/>
        </w:rPr>
        <w:t xml:space="preserve"> </w:t>
      </w:r>
      <w:r w:rsidRPr="00AC7B91">
        <w:rPr>
          <w:rFonts w:hint="eastAsia"/>
          <w:lang w:val="en-US"/>
        </w:rPr>
        <w:t>вещества</w:t>
      </w:r>
      <w:r w:rsidRPr="00AC7B91">
        <w:rPr>
          <w:lang w:val="en-US"/>
        </w:rPr>
        <w:t xml:space="preserve">, </w:t>
      </w:r>
      <w:r w:rsidRPr="00AC7B91">
        <w:rPr>
          <w:rFonts w:hint="eastAsia"/>
          <w:lang w:val="en-US"/>
        </w:rPr>
        <w:t>реактивы</w:t>
      </w:r>
      <w:r w:rsidRPr="00AC7B91">
        <w:rPr>
          <w:lang w:val="en-US"/>
        </w:rPr>
        <w:t xml:space="preserve">, </w:t>
      </w:r>
      <w:r w:rsidRPr="00AC7B91">
        <w:rPr>
          <w:rFonts w:hint="eastAsia"/>
          <w:lang w:val="en-US"/>
        </w:rPr>
        <w:t>оборудование</w:t>
      </w:r>
      <w:r w:rsidRPr="00AC7B91">
        <w:rPr>
          <w:lang w:val="en-US"/>
        </w:rPr>
        <w:t xml:space="preserve">, </w:t>
      </w:r>
      <w:r w:rsidRPr="00AC7B91">
        <w:rPr>
          <w:rFonts w:hint="eastAsia"/>
          <w:lang w:val="en-US"/>
        </w:rPr>
        <w:t>составы</w:t>
      </w:r>
      <w:r w:rsidRPr="00AC7B91">
        <w:rPr>
          <w:lang w:val="en-US"/>
        </w:rPr>
        <w:t xml:space="preserve"> </w:t>
      </w:r>
      <w:r w:rsidRPr="00AC7B91">
        <w:rPr>
          <w:rFonts w:hint="eastAsia"/>
          <w:lang w:val="en-US"/>
        </w:rPr>
        <w:t>питательных</w:t>
      </w:r>
      <w:r w:rsidRPr="00AC7B91">
        <w:rPr>
          <w:lang w:val="en-US"/>
        </w:rPr>
        <w:t xml:space="preserve"> </w:t>
      </w:r>
      <w:r w:rsidRPr="00AC7B91">
        <w:rPr>
          <w:rFonts w:hint="eastAsia"/>
          <w:lang w:val="en-US"/>
        </w:rPr>
        <w:t>сред</w:t>
      </w:r>
      <w:r w:rsidRPr="00AC7B91">
        <w:rPr>
          <w:lang w:val="en-US"/>
        </w:rPr>
        <w:t xml:space="preserve"> </w:t>
      </w:r>
      <w:r w:rsidRPr="00AC7B91">
        <w:rPr>
          <w:rFonts w:hint="eastAsia"/>
          <w:lang w:val="en-US"/>
        </w:rPr>
        <w:t>и</w:t>
      </w:r>
      <w:r w:rsidRPr="00AC7B91">
        <w:rPr>
          <w:lang w:val="en-US"/>
        </w:rPr>
        <w:t xml:space="preserve"> </w:t>
      </w:r>
      <w:r w:rsidRPr="00AC7B91">
        <w:rPr>
          <w:rFonts w:hint="eastAsia"/>
          <w:lang w:val="en-US"/>
        </w:rPr>
        <w:t>экспериментальные</w:t>
      </w:r>
      <w:r w:rsidRPr="00AC7B91">
        <w:rPr>
          <w:lang w:val="en-US"/>
        </w:rPr>
        <w:t xml:space="preserve"> </w:t>
      </w:r>
      <w:r w:rsidRPr="00AC7B91">
        <w:rPr>
          <w:rFonts w:hint="eastAsia"/>
          <w:lang w:val="en-US"/>
        </w:rPr>
        <w:t>животные</w:t>
      </w:r>
    </w:p>
    <w:p w14:paraId="1F47E440" w14:textId="77777777" w:rsidR="00AC7B91" w:rsidRPr="00AC7B91" w:rsidRDefault="00AC7B91" w:rsidP="00AC7B91">
      <w:pPr>
        <w:rPr>
          <w:lang w:val="en-US"/>
        </w:rPr>
      </w:pPr>
    </w:p>
    <w:p w14:paraId="240C2E3D" w14:textId="77777777" w:rsidR="00AC7B91" w:rsidRPr="00AC7B91" w:rsidRDefault="00AC7B91" w:rsidP="00AC7B91">
      <w:pPr>
        <w:rPr>
          <w:lang w:val="en-US"/>
        </w:rPr>
      </w:pPr>
      <w:r w:rsidRPr="00AC7B91">
        <w:rPr>
          <w:lang w:val="en-US"/>
        </w:rPr>
        <w:t xml:space="preserve">2.2. </w:t>
      </w:r>
      <w:r w:rsidRPr="00AC7B91">
        <w:rPr>
          <w:rFonts w:hint="eastAsia"/>
          <w:lang w:val="en-US"/>
        </w:rPr>
        <w:t>Методы</w:t>
      </w:r>
      <w:r w:rsidRPr="00AC7B91">
        <w:rPr>
          <w:lang w:val="en-US"/>
        </w:rPr>
        <w:t xml:space="preserve"> </w:t>
      </w:r>
      <w:r w:rsidRPr="00AC7B91">
        <w:rPr>
          <w:rFonts w:hint="eastAsia"/>
          <w:lang w:val="en-US"/>
        </w:rPr>
        <w:t>исследования</w:t>
      </w:r>
    </w:p>
    <w:p w14:paraId="02569C7A" w14:textId="77777777" w:rsidR="00AC7B91" w:rsidRPr="00AC7B91" w:rsidRDefault="00AC7B91" w:rsidP="00AC7B91">
      <w:pPr>
        <w:rPr>
          <w:lang w:val="en-US"/>
        </w:rPr>
      </w:pPr>
    </w:p>
    <w:p w14:paraId="4FBD9E48" w14:textId="77777777" w:rsidR="00AC7B91" w:rsidRPr="00AC7B91" w:rsidRDefault="00AC7B91" w:rsidP="00AC7B91">
      <w:pPr>
        <w:rPr>
          <w:lang w:val="en-US"/>
        </w:rPr>
      </w:pPr>
      <w:r w:rsidRPr="00AC7B91">
        <w:rPr>
          <w:lang w:val="en-US"/>
        </w:rPr>
        <w:t xml:space="preserve">2.3. </w:t>
      </w:r>
      <w:r w:rsidRPr="00AC7B91">
        <w:rPr>
          <w:rFonts w:hint="eastAsia"/>
          <w:lang w:val="en-US"/>
        </w:rPr>
        <w:t>Дизайн</w:t>
      </w:r>
      <w:r w:rsidRPr="00AC7B91">
        <w:rPr>
          <w:lang w:val="en-US"/>
        </w:rPr>
        <w:t xml:space="preserve"> </w:t>
      </w:r>
      <w:r w:rsidRPr="00AC7B91">
        <w:rPr>
          <w:rFonts w:hint="eastAsia"/>
          <w:lang w:val="en-US"/>
        </w:rPr>
        <w:t>исследования</w:t>
      </w:r>
    </w:p>
    <w:p w14:paraId="386DFF35" w14:textId="77777777" w:rsidR="00AC7B91" w:rsidRPr="00AC7B91" w:rsidRDefault="00AC7B91" w:rsidP="00AC7B91">
      <w:pPr>
        <w:rPr>
          <w:lang w:val="en-US"/>
        </w:rPr>
      </w:pPr>
    </w:p>
    <w:p w14:paraId="6EE476EF" w14:textId="77777777" w:rsidR="00AC7B91" w:rsidRPr="00AC7B91" w:rsidRDefault="00AC7B91" w:rsidP="00AC7B91">
      <w:pPr>
        <w:rPr>
          <w:lang w:val="en-US"/>
        </w:rPr>
      </w:pPr>
      <w:r w:rsidRPr="00AC7B91">
        <w:rPr>
          <w:rFonts w:hint="eastAsia"/>
          <w:lang w:val="en-US"/>
        </w:rPr>
        <w:t>ГЛАВА</w:t>
      </w:r>
      <w:r w:rsidRPr="00AC7B91">
        <w:rPr>
          <w:lang w:val="en-US"/>
        </w:rPr>
        <w:t xml:space="preserve"> 3. </w:t>
      </w:r>
      <w:r w:rsidRPr="00AC7B91">
        <w:rPr>
          <w:rFonts w:hint="eastAsia"/>
          <w:lang w:val="en-US"/>
        </w:rPr>
        <w:t>МЕТОДИЧЕСКИЕ</w:t>
      </w:r>
      <w:r w:rsidRPr="00AC7B91">
        <w:rPr>
          <w:lang w:val="en-US"/>
        </w:rPr>
        <w:t xml:space="preserve"> </w:t>
      </w:r>
      <w:r w:rsidRPr="00AC7B91">
        <w:rPr>
          <w:rFonts w:hint="eastAsia"/>
          <w:lang w:val="en-US"/>
        </w:rPr>
        <w:t>ПОДХОДЫ</w:t>
      </w:r>
      <w:r w:rsidRPr="00AC7B91">
        <w:rPr>
          <w:lang w:val="en-US"/>
        </w:rPr>
        <w:t xml:space="preserve"> </w:t>
      </w:r>
      <w:r w:rsidRPr="00AC7B91">
        <w:rPr>
          <w:rFonts w:hint="eastAsia"/>
          <w:lang w:val="en-US"/>
        </w:rPr>
        <w:t>К</w:t>
      </w:r>
      <w:r w:rsidRPr="00AC7B91">
        <w:rPr>
          <w:lang w:val="en-US"/>
        </w:rPr>
        <w:t xml:space="preserve"> </w:t>
      </w:r>
      <w:r w:rsidRPr="00AC7B91">
        <w:rPr>
          <w:rFonts w:hint="eastAsia"/>
          <w:lang w:val="en-US"/>
        </w:rPr>
        <w:t>ОБОСНОВАНИЮ</w:t>
      </w:r>
      <w:r w:rsidRPr="00AC7B91">
        <w:rPr>
          <w:lang w:val="en-US"/>
        </w:rPr>
        <w:t xml:space="preserve"> </w:t>
      </w:r>
      <w:r w:rsidRPr="00AC7B91">
        <w:rPr>
          <w:rFonts w:hint="eastAsia"/>
          <w:lang w:val="en-US"/>
        </w:rPr>
        <w:t>СОСТ</w:t>
      </w:r>
      <w:r w:rsidRPr="00AC7B91">
        <w:rPr>
          <w:rFonts w:hint="eastAsia"/>
          <w:lang w:val="en-US"/>
        </w:rPr>
        <w:lastRenderedPageBreak/>
        <w:t>АВОВ</w:t>
      </w:r>
      <w:r w:rsidRPr="00AC7B91">
        <w:rPr>
          <w:lang w:val="en-US"/>
        </w:rPr>
        <w:t xml:space="preserve"> </w:t>
      </w:r>
      <w:r w:rsidRPr="00AC7B91">
        <w:rPr>
          <w:rFonts w:hint="eastAsia"/>
          <w:lang w:val="en-US"/>
        </w:rPr>
        <w:t>ЛЕКАРСТВЕННЫХ</w:t>
      </w:r>
      <w:r w:rsidRPr="00AC7B91">
        <w:rPr>
          <w:lang w:val="en-US"/>
        </w:rPr>
        <w:t xml:space="preserve"> </w:t>
      </w:r>
      <w:r w:rsidRPr="00AC7B91">
        <w:rPr>
          <w:rFonts w:hint="eastAsia"/>
          <w:lang w:val="en-US"/>
        </w:rPr>
        <w:t>СРЕДСТВ</w:t>
      </w:r>
      <w:r w:rsidRPr="00AC7B91">
        <w:rPr>
          <w:lang w:val="en-US"/>
        </w:rPr>
        <w:t xml:space="preserve"> </w:t>
      </w:r>
      <w:r w:rsidRPr="00AC7B91">
        <w:rPr>
          <w:rFonts w:hint="eastAsia"/>
          <w:lang w:val="en-US"/>
        </w:rPr>
        <w:t>ДЛЯ</w:t>
      </w:r>
      <w:r w:rsidRPr="00AC7B91">
        <w:rPr>
          <w:lang w:val="en-US"/>
        </w:rPr>
        <w:t xml:space="preserve"> </w:t>
      </w:r>
      <w:r w:rsidRPr="00AC7B91">
        <w:rPr>
          <w:rFonts w:hint="eastAsia"/>
          <w:lang w:val="en-US"/>
        </w:rPr>
        <w:t>ПРИМЕНЕНИЯ</w:t>
      </w:r>
      <w:r w:rsidRPr="00AC7B91">
        <w:rPr>
          <w:lang w:val="en-US"/>
        </w:rPr>
        <w:t xml:space="preserve"> </w:t>
      </w:r>
      <w:r w:rsidRPr="00AC7B91">
        <w:rPr>
          <w:rFonts w:hint="eastAsia"/>
          <w:lang w:val="en-US"/>
        </w:rPr>
        <w:t>В</w:t>
      </w:r>
      <w:r w:rsidRPr="00AC7B91">
        <w:rPr>
          <w:lang w:val="en-US"/>
        </w:rPr>
        <w:t xml:space="preserve"> </w:t>
      </w:r>
      <w:r w:rsidRPr="00AC7B91">
        <w:rPr>
          <w:rFonts w:hint="eastAsia"/>
          <w:lang w:val="en-US"/>
        </w:rPr>
        <w:t>КОМБУСТИОЛОГИИ</w:t>
      </w:r>
    </w:p>
    <w:p w14:paraId="4DB39121" w14:textId="77777777" w:rsidR="00AC7B91" w:rsidRPr="00AC7B91" w:rsidRDefault="00AC7B91" w:rsidP="00AC7B91">
      <w:pPr>
        <w:rPr>
          <w:lang w:val="en-US"/>
        </w:rPr>
      </w:pPr>
    </w:p>
    <w:p w14:paraId="7CD384D0" w14:textId="77777777" w:rsidR="00AC7B91" w:rsidRPr="00AC7B91" w:rsidRDefault="00AC7B91" w:rsidP="00AC7B91">
      <w:pPr>
        <w:rPr>
          <w:lang w:val="en-US"/>
        </w:rPr>
      </w:pPr>
      <w:r w:rsidRPr="00AC7B91">
        <w:rPr>
          <w:lang w:val="en-US"/>
        </w:rPr>
        <w:t xml:space="preserve">3.1. </w:t>
      </w:r>
      <w:r w:rsidRPr="00AC7B91">
        <w:rPr>
          <w:rFonts w:hint="eastAsia"/>
          <w:lang w:val="en-US"/>
        </w:rPr>
        <w:t>Анализ</w:t>
      </w:r>
      <w:r w:rsidRPr="00AC7B91">
        <w:rPr>
          <w:lang w:val="en-US"/>
        </w:rPr>
        <w:t xml:space="preserve"> </w:t>
      </w:r>
      <w:r w:rsidRPr="00AC7B91">
        <w:rPr>
          <w:rFonts w:hint="eastAsia"/>
          <w:lang w:val="en-US"/>
        </w:rPr>
        <w:t>российского</w:t>
      </w:r>
      <w:r w:rsidRPr="00AC7B91">
        <w:rPr>
          <w:lang w:val="en-US"/>
        </w:rPr>
        <w:t xml:space="preserve"> </w:t>
      </w:r>
      <w:r w:rsidRPr="00AC7B91">
        <w:rPr>
          <w:rFonts w:hint="eastAsia"/>
          <w:lang w:val="en-US"/>
        </w:rPr>
        <w:t>рынка</w:t>
      </w:r>
      <w:r w:rsidRPr="00AC7B91">
        <w:rPr>
          <w:lang w:val="en-US"/>
        </w:rPr>
        <w:t xml:space="preserve"> </w:t>
      </w:r>
      <w:r w:rsidRPr="00AC7B91">
        <w:rPr>
          <w:rFonts w:hint="eastAsia"/>
          <w:lang w:val="en-US"/>
        </w:rPr>
        <w:t>лекарственных</w:t>
      </w:r>
      <w:r w:rsidRPr="00AC7B91">
        <w:rPr>
          <w:lang w:val="en-US"/>
        </w:rPr>
        <w:t xml:space="preserve"> </w:t>
      </w:r>
      <w:r w:rsidRPr="00AC7B91">
        <w:rPr>
          <w:rFonts w:hint="eastAsia"/>
          <w:lang w:val="en-US"/>
        </w:rPr>
        <w:t>препаратов</w:t>
      </w:r>
      <w:r w:rsidRPr="00AC7B91">
        <w:rPr>
          <w:lang w:val="en-US"/>
        </w:rPr>
        <w:t xml:space="preserve"> </w:t>
      </w:r>
      <w:r w:rsidRPr="00AC7B91">
        <w:rPr>
          <w:rFonts w:hint="eastAsia"/>
          <w:lang w:val="en-US"/>
        </w:rPr>
        <w:t>для</w:t>
      </w:r>
      <w:r w:rsidRPr="00AC7B91">
        <w:rPr>
          <w:lang w:val="en-US"/>
        </w:rPr>
        <w:t xml:space="preserve"> </w:t>
      </w:r>
      <w:r w:rsidRPr="00AC7B91">
        <w:rPr>
          <w:rFonts w:hint="eastAsia"/>
          <w:lang w:val="en-US"/>
        </w:rPr>
        <w:t>лечения</w:t>
      </w:r>
      <w:r w:rsidRPr="00AC7B91">
        <w:rPr>
          <w:lang w:val="en-US"/>
        </w:rPr>
        <w:t xml:space="preserve"> </w:t>
      </w:r>
      <w:r w:rsidRPr="00AC7B91">
        <w:rPr>
          <w:rFonts w:hint="eastAsia"/>
          <w:lang w:val="en-US"/>
        </w:rPr>
        <w:t>ожогов</w:t>
      </w:r>
      <w:r w:rsidRPr="00AC7B91">
        <w:rPr>
          <w:lang w:val="en-US"/>
        </w:rPr>
        <w:t xml:space="preserve"> . 68 3.3. </w:t>
      </w:r>
      <w:r w:rsidRPr="00AC7B91">
        <w:rPr>
          <w:rFonts w:hint="eastAsia"/>
          <w:lang w:val="en-US"/>
        </w:rPr>
        <w:t>Анализ</w:t>
      </w:r>
      <w:r w:rsidRPr="00AC7B91">
        <w:rPr>
          <w:lang w:val="en-US"/>
        </w:rPr>
        <w:t xml:space="preserve"> </w:t>
      </w:r>
      <w:r w:rsidRPr="00AC7B91">
        <w:rPr>
          <w:rFonts w:hint="eastAsia"/>
          <w:lang w:val="en-US"/>
        </w:rPr>
        <w:t>потребительских</w:t>
      </w:r>
      <w:r w:rsidRPr="00AC7B91">
        <w:rPr>
          <w:lang w:val="en-US"/>
        </w:rPr>
        <w:t xml:space="preserve"> </w:t>
      </w:r>
      <w:r w:rsidRPr="00AC7B91">
        <w:rPr>
          <w:rFonts w:hint="eastAsia"/>
          <w:lang w:val="en-US"/>
        </w:rPr>
        <w:t>предпочтений</w:t>
      </w:r>
    </w:p>
    <w:p w14:paraId="599B19FE" w14:textId="77777777" w:rsidR="00AC7B91" w:rsidRPr="00AC7B91" w:rsidRDefault="00AC7B91" w:rsidP="00AC7B91">
      <w:pPr>
        <w:rPr>
          <w:lang w:val="en-US"/>
        </w:rPr>
      </w:pPr>
    </w:p>
    <w:p w14:paraId="2E411DFC" w14:textId="77777777" w:rsidR="00AC7B91" w:rsidRPr="00AC7B91" w:rsidRDefault="00AC7B91" w:rsidP="00AC7B91">
      <w:pPr>
        <w:rPr>
          <w:lang w:val="en-US"/>
        </w:rPr>
      </w:pPr>
      <w:r w:rsidRPr="00AC7B91">
        <w:rPr>
          <w:lang w:val="en-US"/>
        </w:rPr>
        <w:t xml:space="preserve">3.2. </w:t>
      </w:r>
      <w:r w:rsidRPr="00AC7B91">
        <w:rPr>
          <w:rFonts w:hint="eastAsia"/>
          <w:lang w:val="en-US"/>
        </w:rPr>
        <w:t>Анализ</w:t>
      </w:r>
      <w:r w:rsidRPr="00AC7B91">
        <w:rPr>
          <w:lang w:val="en-US"/>
        </w:rPr>
        <w:t xml:space="preserve"> </w:t>
      </w:r>
      <w:r w:rsidRPr="00AC7B91">
        <w:rPr>
          <w:rFonts w:hint="eastAsia"/>
          <w:lang w:val="en-US"/>
        </w:rPr>
        <w:t>российского</w:t>
      </w:r>
      <w:r w:rsidRPr="00AC7B91">
        <w:rPr>
          <w:lang w:val="en-US"/>
        </w:rPr>
        <w:t xml:space="preserve"> </w:t>
      </w:r>
      <w:r w:rsidRPr="00AC7B91">
        <w:rPr>
          <w:rFonts w:hint="eastAsia"/>
          <w:lang w:val="en-US"/>
        </w:rPr>
        <w:t>рынка</w:t>
      </w:r>
      <w:r w:rsidRPr="00AC7B91">
        <w:rPr>
          <w:lang w:val="en-US"/>
        </w:rPr>
        <w:t xml:space="preserve"> </w:t>
      </w:r>
      <w:r w:rsidRPr="00AC7B91">
        <w:rPr>
          <w:rFonts w:hint="eastAsia"/>
          <w:lang w:val="en-US"/>
        </w:rPr>
        <w:t>перевязочных</w:t>
      </w:r>
      <w:r w:rsidRPr="00AC7B91">
        <w:rPr>
          <w:lang w:val="en-US"/>
        </w:rPr>
        <w:t xml:space="preserve"> </w:t>
      </w:r>
      <w:r w:rsidRPr="00AC7B91">
        <w:rPr>
          <w:rFonts w:hint="eastAsia"/>
          <w:lang w:val="en-US"/>
        </w:rPr>
        <w:t>средств</w:t>
      </w:r>
      <w:r w:rsidRPr="00AC7B91">
        <w:rPr>
          <w:lang w:val="en-US"/>
        </w:rPr>
        <w:t xml:space="preserve">, </w:t>
      </w:r>
      <w:r w:rsidRPr="00AC7B91">
        <w:rPr>
          <w:rFonts w:hint="eastAsia"/>
          <w:lang w:val="en-US"/>
        </w:rPr>
        <w:t>используемых</w:t>
      </w:r>
      <w:r w:rsidRPr="00AC7B91">
        <w:rPr>
          <w:lang w:val="en-US"/>
        </w:rPr>
        <w:t xml:space="preserve"> </w:t>
      </w:r>
      <w:r w:rsidRPr="00AC7B91">
        <w:rPr>
          <w:rFonts w:hint="eastAsia"/>
          <w:lang w:val="en-US"/>
        </w:rPr>
        <w:t>для</w:t>
      </w:r>
      <w:r w:rsidRPr="00AC7B91">
        <w:rPr>
          <w:lang w:val="en-US"/>
        </w:rPr>
        <w:t xml:space="preserve"> </w:t>
      </w:r>
      <w:r w:rsidRPr="00AC7B91">
        <w:rPr>
          <w:rFonts w:hint="eastAsia"/>
          <w:lang w:val="en-US"/>
        </w:rPr>
        <w:t>лечения</w:t>
      </w:r>
      <w:r w:rsidRPr="00AC7B91">
        <w:rPr>
          <w:lang w:val="en-US"/>
        </w:rPr>
        <w:t xml:space="preserve"> </w:t>
      </w:r>
      <w:r w:rsidRPr="00AC7B91">
        <w:rPr>
          <w:rFonts w:hint="eastAsia"/>
          <w:lang w:val="en-US"/>
        </w:rPr>
        <w:t>ожогов</w:t>
      </w:r>
    </w:p>
    <w:p w14:paraId="132817EE" w14:textId="77777777" w:rsidR="00AC7B91" w:rsidRPr="00AC7B91" w:rsidRDefault="00AC7B91" w:rsidP="00AC7B91">
      <w:pPr>
        <w:rPr>
          <w:lang w:val="en-US"/>
        </w:rPr>
      </w:pPr>
    </w:p>
    <w:p w14:paraId="042AAE9A" w14:textId="77777777" w:rsidR="00AC7B91" w:rsidRPr="00AC7B91" w:rsidRDefault="00AC7B91" w:rsidP="00AC7B91">
      <w:pPr>
        <w:rPr>
          <w:lang w:val="en-US"/>
        </w:rPr>
      </w:pPr>
      <w:r w:rsidRPr="00AC7B91">
        <w:rPr>
          <w:rFonts w:hint="eastAsia"/>
          <w:lang w:val="en-US"/>
        </w:rPr>
        <w:t>Заключение</w:t>
      </w:r>
      <w:r w:rsidRPr="00AC7B91">
        <w:rPr>
          <w:lang w:val="en-US"/>
        </w:rPr>
        <w:t xml:space="preserve"> </w:t>
      </w:r>
      <w:r w:rsidRPr="00AC7B91">
        <w:rPr>
          <w:rFonts w:hint="eastAsia"/>
          <w:lang w:val="en-US"/>
        </w:rPr>
        <w:t>к</w:t>
      </w:r>
      <w:r w:rsidRPr="00AC7B91">
        <w:rPr>
          <w:lang w:val="en-US"/>
        </w:rPr>
        <w:t xml:space="preserve"> </w:t>
      </w:r>
      <w:r w:rsidRPr="00AC7B91">
        <w:rPr>
          <w:rFonts w:hint="eastAsia"/>
          <w:lang w:val="en-US"/>
        </w:rPr>
        <w:t>главе</w:t>
      </w:r>
    </w:p>
    <w:p w14:paraId="7478F2B4" w14:textId="77777777" w:rsidR="00AC7B91" w:rsidRPr="00AC7B91" w:rsidRDefault="00AC7B91" w:rsidP="00AC7B91">
      <w:pPr>
        <w:rPr>
          <w:lang w:val="en-US"/>
        </w:rPr>
      </w:pPr>
    </w:p>
    <w:p w14:paraId="5F03DC66" w14:textId="77777777" w:rsidR="00AC7B91" w:rsidRPr="00AC7B91" w:rsidRDefault="00AC7B91" w:rsidP="00AC7B91">
      <w:pPr>
        <w:rPr>
          <w:lang w:val="en-US"/>
        </w:rPr>
      </w:pPr>
      <w:r w:rsidRPr="00AC7B91">
        <w:rPr>
          <w:rFonts w:hint="eastAsia"/>
          <w:lang w:val="en-US"/>
        </w:rPr>
        <w:t>ГЛАВА</w:t>
      </w:r>
      <w:r w:rsidRPr="00AC7B91">
        <w:rPr>
          <w:lang w:val="en-US"/>
        </w:rPr>
        <w:t xml:space="preserve"> 4. </w:t>
      </w:r>
      <w:r w:rsidRPr="00AC7B91">
        <w:rPr>
          <w:rFonts w:hint="eastAsia"/>
          <w:lang w:val="en-US"/>
        </w:rPr>
        <w:t>РАЗРАБОТКА</w:t>
      </w:r>
      <w:r w:rsidRPr="00AC7B91">
        <w:rPr>
          <w:lang w:val="en-US"/>
        </w:rPr>
        <w:t xml:space="preserve"> </w:t>
      </w:r>
      <w:r w:rsidRPr="00AC7B91">
        <w:rPr>
          <w:rFonts w:hint="eastAsia"/>
          <w:lang w:val="en-US"/>
        </w:rPr>
        <w:t>СОСТАВА</w:t>
      </w:r>
      <w:r w:rsidRPr="00AC7B91">
        <w:rPr>
          <w:lang w:val="en-US"/>
        </w:rPr>
        <w:t xml:space="preserve"> </w:t>
      </w:r>
      <w:r w:rsidRPr="00AC7B91">
        <w:rPr>
          <w:rFonts w:hint="eastAsia"/>
          <w:lang w:val="en-US"/>
        </w:rPr>
        <w:t>ТЕХНОЛОГИИ</w:t>
      </w:r>
      <w:r w:rsidRPr="00AC7B91">
        <w:rPr>
          <w:lang w:val="en-US"/>
        </w:rPr>
        <w:t xml:space="preserve"> </w:t>
      </w:r>
      <w:r w:rsidRPr="00AC7B91">
        <w:rPr>
          <w:rFonts w:hint="eastAsia"/>
          <w:lang w:val="en-US"/>
        </w:rPr>
        <w:t>И</w:t>
      </w:r>
      <w:r w:rsidRPr="00AC7B91">
        <w:rPr>
          <w:lang w:val="en-US"/>
        </w:rPr>
        <w:t xml:space="preserve"> </w:t>
      </w:r>
      <w:r w:rsidRPr="00AC7B91">
        <w:rPr>
          <w:rFonts w:hint="eastAsia"/>
          <w:lang w:val="en-US"/>
        </w:rPr>
        <w:t>АНАЛИЗ</w:t>
      </w:r>
      <w:r w:rsidRPr="00AC7B91">
        <w:rPr>
          <w:lang w:val="en-US"/>
        </w:rPr>
        <w:t xml:space="preserve"> </w:t>
      </w:r>
      <w:r w:rsidRPr="00AC7B91">
        <w:rPr>
          <w:rFonts w:hint="eastAsia"/>
          <w:lang w:val="en-US"/>
        </w:rPr>
        <w:t>ПРОТИВООЖОГОВЫХ</w:t>
      </w:r>
      <w:r w:rsidRPr="00AC7B91">
        <w:rPr>
          <w:lang w:val="en-US"/>
        </w:rPr>
        <w:t xml:space="preserve"> </w:t>
      </w:r>
      <w:r w:rsidRPr="00AC7B91">
        <w:rPr>
          <w:rFonts w:hint="eastAsia"/>
          <w:lang w:val="en-US"/>
        </w:rPr>
        <w:t>МНОГОКОМПОНЕНТНЫХ</w:t>
      </w:r>
      <w:r w:rsidRPr="00AC7B91">
        <w:rPr>
          <w:lang w:val="en-US"/>
        </w:rPr>
        <w:t xml:space="preserve"> </w:t>
      </w:r>
      <w:r w:rsidRPr="00AC7B91">
        <w:rPr>
          <w:rFonts w:hint="eastAsia"/>
          <w:lang w:val="en-US"/>
        </w:rPr>
        <w:t>ЛЕКАРСТВЕННЫХ</w:t>
      </w:r>
      <w:r w:rsidRPr="00AC7B91">
        <w:rPr>
          <w:lang w:val="en-US"/>
        </w:rPr>
        <w:t xml:space="preserve"> </w:t>
      </w:r>
      <w:r w:rsidRPr="00AC7B91">
        <w:rPr>
          <w:rFonts w:hint="eastAsia"/>
          <w:lang w:val="en-US"/>
        </w:rPr>
        <w:t>ФОРМ</w:t>
      </w:r>
      <w:r w:rsidRPr="00AC7B91">
        <w:rPr>
          <w:lang w:val="en-US"/>
        </w:rPr>
        <w:t xml:space="preserve">, </w:t>
      </w:r>
      <w:r w:rsidRPr="00AC7B91">
        <w:rPr>
          <w:rFonts w:hint="eastAsia"/>
          <w:lang w:val="en-US"/>
        </w:rPr>
        <w:t>В</w:t>
      </w:r>
      <w:r w:rsidRPr="00AC7B91">
        <w:rPr>
          <w:lang w:val="en-US"/>
        </w:rPr>
        <w:t xml:space="preserve"> </w:t>
      </w:r>
      <w:r w:rsidRPr="00AC7B91">
        <w:rPr>
          <w:rFonts w:hint="eastAsia"/>
          <w:lang w:val="en-US"/>
        </w:rPr>
        <w:t>ТОМ</w:t>
      </w:r>
      <w:r w:rsidRPr="00AC7B91">
        <w:rPr>
          <w:lang w:val="en-US"/>
        </w:rPr>
        <w:t xml:space="preserve"> </w:t>
      </w:r>
      <w:r w:rsidRPr="00AC7B91">
        <w:rPr>
          <w:rFonts w:hint="eastAsia"/>
          <w:lang w:val="en-US"/>
        </w:rPr>
        <w:t>ЧИСЛЕ</w:t>
      </w:r>
      <w:r w:rsidRPr="00AC7B91">
        <w:rPr>
          <w:lang w:val="en-US"/>
        </w:rPr>
        <w:t xml:space="preserve"> </w:t>
      </w:r>
      <w:r w:rsidRPr="00AC7B91">
        <w:rPr>
          <w:rFonts w:hint="eastAsia"/>
          <w:lang w:val="en-US"/>
        </w:rPr>
        <w:t>СОДЕРЖАЩИХ</w:t>
      </w:r>
      <w:r w:rsidRPr="00AC7B91">
        <w:rPr>
          <w:lang w:val="en-US"/>
        </w:rPr>
        <w:t xml:space="preserve"> </w:t>
      </w:r>
      <w:r w:rsidRPr="00AC7B91">
        <w:rPr>
          <w:rFonts w:hint="eastAsia"/>
          <w:lang w:val="en-US"/>
        </w:rPr>
        <w:t>НАНОЧАСТИЦЫ</w:t>
      </w:r>
    </w:p>
    <w:p w14:paraId="322B1C62" w14:textId="77777777" w:rsidR="00AC7B91" w:rsidRPr="00AC7B91" w:rsidRDefault="00AC7B91" w:rsidP="00AC7B91">
      <w:pPr>
        <w:rPr>
          <w:lang w:val="en-US"/>
        </w:rPr>
      </w:pPr>
    </w:p>
    <w:p w14:paraId="3AECA196" w14:textId="77777777" w:rsidR="00AC7B91" w:rsidRPr="00AC7B91" w:rsidRDefault="00AC7B91" w:rsidP="00AC7B91">
      <w:pPr>
        <w:rPr>
          <w:lang w:val="en-US"/>
        </w:rPr>
      </w:pPr>
      <w:r w:rsidRPr="00AC7B91">
        <w:rPr>
          <w:lang w:val="en-US"/>
        </w:rPr>
        <w:t xml:space="preserve">4.1. </w:t>
      </w:r>
      <w:r w:rsidRPr="00AC7B91">
        <w:rPr>
          <w:rFonts w:hint="eastAsia"/>
          <w:lang w:val="en-US"/>
        </w:rPr>
        <w:t>Обоснование</w:t>
      </w:r>
      <w:r w:rsidRPr="00AC7B91">
        <w:rPr>
          <w:lang w:val="en-US"/>
        </w:rPr>
        <w:t xml:space="preserve"> </w:t>
      </w:r>
      <w:r w:rsidRPr="00AC7B91">
        <w:rPr>
          <w:rFonts w:hint="eastAsia"/>
          <w:lang w:val="en-US"/>
        </w:rPr>
        <w:t>состава</w:t>
      </w:r>
      <w:r w:rsidRPr="00AC7B91">
        <w:rPr>
          <w:lang w:val="en-US"/>
        </w:rPr>
        <w:t xml:space="preserve"> </w:t>
      </w:r>
      <w:r w:rsidRPr="00AC7B91">
        <w:rPr>
          <w:rFonts w:hint="eastAsia"/>
          <w:lang w:val="en-US"/>
        </w:rPr>
        <w:t>и</w:t>
      </w:r>
      <w:r w:rsidRPr="00AC7B91">
        <w:rPr>
          <w:lang w:val="en-US"/>
        </w:rPr>
        <w:t xml:space="preserve"> </w:t>
      </w:r>
      <w:r w:rsidRPr="00AC7B91">
        <w:rPr>
          <w:rFonts w:hint="eastAsia"/>
          <w:lang w:val="en-US"/>
        </w:rPr>
        <w:t>разработка</w:t>
      </w:r>
      <w:r w:rsidRPr="00AC7B91">
        <w:rPr>
          <w:lang w:val="en-US"/>
        </w:rPr>
        <w:t xml:space="preserve"> </w:t>
      </w:r>
      <w:r w:rsidRPr="00AC7B91">
        <w:rPr>
          <w:rFonts w:hint="eastAsia"/>
          <w:lang w:val="en-US"/>
        </w:rPr>
        <w:t>технологии</w:t>
      </w:r>
      <w:r w:rsidRPr="00AC7B91">
        <w:rPr>
          <w:lang w:val="en-US"/>
        </w:rPr>
        <w:t xml:space="preserve"> </w:t>
      </w:r>
      <w:r w:rsidRPr="00AC7B91">
        <w:rPr>
          <w:rFonts w:hint="eastAsia"/>
          <w:lang w:val="en-US"/>
        </w:rPr>
        <w:t>фармацевтической</w:t>
      </w:r>
      <w:r w:rsidRPr="00AC7B91">
        <w:rPr>
          <w:lang w:val="en-US"/>
        </w:rPr>
        <w:t xml:space="preserve"> </w:t>
      </w:r>
      <w:r w:rsidRPr="00AC7B91">
        <w:rPr>
          <w:rFonts w:hint="eastAsia"/>
          <w:lang w:val="en-US"/>
        </w:rPr>
        <w:t>субстанции</w:t>
      </w:r>
      <w:r w:rsidRPr="00AC7B91">
        <w:rPr>
          <w:lang w:val="en-US"/>
        </w:rPr>
        <w:t xml:space="preserve"> </w:t>
      </w:r>
      <w:r w:rsidRPr="00AC7B91">
        <w:rPr>
          <w:rFonts w:hint="eastAsia"/>
          <w:lang w:val="en-US"/>
        </w:rPr>
        <w:t>нового</w:t>
      </w:r>
      <w:r w:rsidRPr="00AC7B91">
        <w:rPr>
          <w:lang w:val="en-US"/>
        </w:rPr>
        <w:t xml:space="preserve"> </w:t>
      </w:r>
      <w:r w:rsidRPr="00AC7B91">
        <w:rPr>
          <w:rFonts w:hint="eastAsia"/>
          <w:lang w:val="en-US"/>
        </w:rPr>
        <w:t>противоожогового</w:t>
      </w:r>
      <w:r w:rsidRPr="00AC7B91">
        <w:rPr>
          <w:lang w:val="en-US"/>
        </w:rPr>
        <w:t xml:space="preserve"> </w:t>
      </w:r>
      <w:r w:rsidRPr="00AC7B91">
        <w:rPr>
          <w:rFonts w:hint="eastAsia"/>
          <w:lang w:val="en-US"/>
        </w:rPr>
        <w:t>лекарственного</w:t>
      </w:r>
      <w:r w:rsidRPr="00AC7B91">
        <w:rPr>
          <w:lang w:val="en-US"/>
        </w:rPr>
        <w:t xml:space="preserve"> </w:t>
      </w:r>
      <w:r w:rsidRPr="00AC7B91">
        <w:rPr>
          <w:rFonts w:hint="eastAsia"/>
          <w:lang w:val="en-US"/>
        </w:rPr>
        <w:t>средства</w:t>
      </w:r>
      <w:r w:rsidRPr="00AC7B91">
        <w:rPr>
          <w:lang w:val="en-US"/>
        </w:rPr>
        <w:t xml:space="preserve"> </w:t>
      </w:r>
      <w:r w:rsidRPr="00AC7B91">
        <w:rPr>
          <w:rFonts w:hint="eastAsia"/>
          <w:lang w:val="en-US"/>
        </w:rPr>
        <w:t>и</w:t>
      </w:r>
      <w:r w:rsidRPr="00AC7B91">
        <w:rPr>
          <w:lang w:val="en-US"/>
        </w:rPr>
        <w:t xml:space="preserve"> </w:t>
      </w:r>
      <w:r w:rsidRPr="00AC7B91">
        <w:rPr>
          <w:rFonts w:hint="eastAsia"/>
          <w:lang w:val="en-US"/>
        </w:rPr>
        <w:t>лекарственных</w:t>
      </w:r>
      <w:r w:rsidRPr="00AC7B91">
        <w:rPr>
          <w:lang w:val="en-US"/>
        </w:rPr>
        <w:t xml:space="preserve"> </w:t>
      </w:r>
      <w:r w:rsidRPr="00AC7B91">
        <w:rPr>
          <w:rFonts w:hint="eastAsia"/>
          <w:lang w:val="en-US"/>
        </w:rPr>
        <w:t>форм</w:t>
      </w:r>
      <w:r w:rsidRPr="00AC7B91">
        <w:rPr>
          <w:lang w:val="en-US"/>
        </w:rPr>
        <w:t xml:space="preserve"> </w:t>
      </w:r>
      <w:r w:rsidRPr="00AC7B91">
        <w:rPr>
          <w:rFonts w:hint="eastAsia"/>
          <w:lang w:val="en-US"/>
        </w:rPr>
        <w:t>для</w:t>
      </w:r>
      <w:r w:rsidRPr="00AC7B91">
        <w:rPr>
          <w:lang w:val="en-US"/>
        </w:rPr>
        <w:t xml:space="preserve"> </w:t>
      </w:r>
      <w:r w:rsidRPr="00AC7B91">
        <w:rPr>
          <w:rFonts w:hint="eastAsia"/>
          <w:lang w:val="en-US"/>
        </w:rPr>
        <w:t>местного</w:t>
      </w:r>
      <w:r w:rsidRPr="00AC7B91">
        <w:rPr>
          <w:lang w:val="en-US"/>
        </w:rPr>
        <w:t xml:space="preserve"> </w:t>
      </w:r>
      <w:r w:rsidRPr="00AC7B91">
        <w:rPr>
          <w:rFonts w:hint="eastAsia"/>
          <w:lang w:val="en-US"/>
        </w:rPr>
        <w:t>применения</w:t>
      </w:r>
    </w:p>
    <w:p w14:paraId="22FFC3FF" w14:textId="77777777" w:rsidR="00AC7B91" w:rsidRPr="00AC7B91" w:rsidRDefault="00AC7B91" w:rsidP="00AC7B91">
      <w:pPr>
        <w:rPr>
          <w:lang w:val="en-US"/>
        </w:rPr>
      </w:pPr>
    </w:p>
    <w:p w14:paraId="490ED292" w14:textId="77777777" w:rsidR="00AC7B91" w:rsidRPr="00AC7B91" w:rsidRDefault="00AC7B91" w:rsidP="00AC7B91">
      <w:pPr>
        <w:rPr>
          <w:lang w:val="en-US"/>
        </w:rPr>
      </w:pPr>
      <w:r w:rsidRPr="00AC7B91">
        <w:rPr>
          <w:lang w:val="en-US"/>
        </w:rPr>
        <w:t xml:space="preserve">4.2. </w:t>
      </w:r>
      <w:r w:rsidRPr="00AC7B91">
        <w:rPr>
          <w:rFonts w:hint="eastAsia"/>
          <w:lang w:val="en-US"/>
        </w:rPr>
        <w:t>Изучение</w:t>
      </w:r>
      <w:r w:rsidRPr="00AC7B91">
        <w:rPr>
          <w:lang w:val="en-US"/>
        </w:rPr>
        <w:t xml:space="preserve"> </w:t>
      </w:r>
      <w:r w:rsidRPr="00AC7B91">
        <w:rPr>
          <w:rFonts w:hint="eastAsia"/>
          <w:lang w:val="en-US"/>
        </w:rPr>
        <w:t>структуры</w:t>
      </w:r>
      <w:r w:rsidRPr="00AC7B91">
        <w:rPr>
          <w:lang w:val="en-US"/>
        </w:rPr>
        <w:t xml:space="preserve">, </w:t>
      </w:r>
      <w:r w:rsidRPr="00AC7B91">
        <w:rPr>
          <w:rFonts w:hint="eastAsia"/>
          <w:lang w:val="en-US"/>
        </w:rPr>
        <w:t>представление</w:t>
      </w:r>
      <w:r w:rsidRPr="00AC7B91">
        <w:rPr>
          <w:lang w:val="en-US"/>
        </w:rPr>
        <w:t xml:space="preserve"> </w:t>
      </w:r>
      <w:r w:rsidRPr="00AC7B91">
        <w:rPr>
          <w:rFonts w:hint="eastAsia"/>
          <w:lang w:val="en-US"/>
        </w:rPr>
        <w:t>модели</w:t>
      </w:r>
      <w:r w:rsidRPr="00AC7B91">
        <w:rPr>
          <w:lang w:val="en-US"/>
        </w:rPr>
        <w:t xml:space="preserve"> </w:t>
      </w:r>
      <w:r w:rsidRPr="00AC7B91">
        <w:rPr>
          <w:rFonts w:hint="eastAsia"/>
          <w:lang w:val="en-US"/>
        </w:rPr>
        <w:t>фармацевтической</w:t>
      </w:r>
      <w:r w:rsidRPr="00AC7B91">
        <w:rPr>
          <w:lang w:val="en-US"/>
        </w:rPr>
        <w:t xml:space="preserve"> </w:t>
      </w:r>
      <w:r w:rsidRPr="00AC7B91">
        <w:rPr>
          <w:rFonts w:hint="eastAsia"/>
          <w:lang w:val="en-US"/>
        </w:rPr>
        <w:t>композиции</w:t>
      </w:r>
      <w:r w:rsidRPr="00AC7B91">
        <w:rPr>
          <w:lang w:val="en-US"/>
        </w:rPr>
        <w:t xml:space="preserve"> </w:t>
      </w:r>
      <w:r w:rsidRPr="00AC7B91">
        <w:rPr>
          <w:rFonts w:hint="eastAsia"/>
          <w:lang w:val="en-US"/>
        </w:rPr>
        <w:t>методом</w:t>
      </w:r>
      <w:r w:rsidRPr="00AC7B91">
        <w:rPr>
          <w:lang w:val="en-US"/>
        </w:rPr>
        <w:t xml:space="preserve"> </w:t>
      </w:r>
      <w:r w:rsidRPr="00AC7B91">
        <w:rPr>
          <w:rFonts w:hint="eastAsia"/>
          <w:lang w:val="en-US"/>
        </w:rPr>
        <w:t>ИК</w:t>
      </w:r>
      <w:r w:rsidRPr="00AC7B91">
        <w:rPr>
          <w:lang w:val="en-US"/>
        </w:rPr>
        <w:t>-</w:t>
      </w:r>
      <w:r w:rsidRPr="00AC7B91">
        <w:rPr>
          <w:rFonts w:hint="eastAsia"/>
          <w:lang w:val="en-US"/>
        </w:rPr>
        <w:t>спектроскопии</w:t>
      </w:r>
      <w:r w:rsidRPr="00AC7B91">
        <w:rPr>
          <w:lang w:val="en-US"/>
        </w:rPr>
        <w:t xml:space="preserve"> </w:t>
      </w:r>
      <w:r w:rsidRPr="00AC7B91">
        <w:rPr>
          <w:rFonts w:hint="eastAsia"/>
          <w:lang w:val="en-US"/>
        </w:rPr>
        <w:t>и</w:t>
      </w:r>
      <w:r w:rsidRPr="00AC7B91">
        <w:rPr>
          <w:lang w:val="en-US"/>
        </w:rPr>
        <w:t xml:space="preserve"> </w:t>
      </w:r>
      <w:r w:rsidRPr="00AC7B91">
        <w:rPr>
          <w:rFonts w:hint="eastAsia"/>
          <w:lang w:val="en-US"/>
        </w:rPr>
        <w:t>фармацевтический</w:t>
      </w:r>
      <w:r w:rsidRPr="00AC7B91">
        <w:rPr>
          <w:lang w:val="en-US"/>
        </w:rPr>
        <w:t xml:space="preserve"> </w:t>
      </w:r>
      <w:r w:rsidRPr="00AC7B91">
        <w:rPr>
          <w:rFonts w:hint="eastAsia"/>
          <w:lang w:val="en-US"/>
        </w:rPr>
        <w:t>анализ</w:t>
      </w:r>
    </w:p>
    <w:p w14:paraId="58B10913" w14:textId="77777777" w:rsidR="00AC7B91" w:rsidRPr="00AC7B91" w:rsidRDefault="00AC7B91" w:rsidP="00AC7B91">
      <w:pPr>
        <w:rPr>
          <w:lang w:val="en-US"/>
        </w:rPr>
      </w:pPr>
    </w:p>
    <w:p w14:paraId="1AB5F62C" w14:textId="77777777" w:rsidR="00AC7B91" w:rsidRPr="00AC7B91" w:rsidRDefault="00AC7B91" w:rsidP="00AC7B91">
      <w:pPr>
        <w:rPr>
          <w:lang w:val="en-US"/>
        </w:rPr>
      </w:pPr>
      <w:r w:rsidRPr="00AC7B91">
        <w:rPr>
          <w:lang w:val="en-US"/>
        </w:rPr>
        <w:t xml:space="preserve">4.3. </w:t>
      </w:r>
      <w:r w:rsidRPr="00AC7B91">
        <w:rPr>
          <w:rFonts w:hint="eastAsia"/>
          <w:lang w:val="en-US"/>
        </w:rPr>
        <w:t>Фармацевтический</w:t>
      </w:r>
      <w:r w:rsidRPr="00AC7B91">
        <w:rPr>
          <w:lang w:val="en-US"/>
        </w:rPr>
        <w:t xml:space="preserve"> </w:t>
      </w:r>
      <w:r w:rsidRPr="00AC7B91">
        <w:rPr>
          <w:rFonts w:hint="eastAsia"/>
          <w:lang w:val="en-US"/>
        </w:rPr>
        <w:t>анализ</w:t>
      </w:r>
    </w:p>
    <w:p w14:paraId="51B1A869" w14:textId="77777777" w:rsidR="00AC7B91" w:rsidRPr="00AC7B91" w:rsidRDefault="00AC7B91" w:rsidP="00AC7B91">
      <w:pPr>
        <w:rPr>
          <w:lang w:val="en-US"/>
        </w:rPr>
      </w:pPr>
    </w:p>
    <w:p w14:paraId="2796A75A" w14:textId="77777777" w:rsidR="00AC7B91" w:rsidRPr="00AC7B91" w:rsidRDefault="00AC7B91" w:rsidP="00AC7B91">
      <w:pPr>
        <w:rPr>
          <w:lang w:val="en-US"/>
        </w:rPr>
      </w:pPr>
      <w:r w:rsidRPr="00AC7B91">
        <w:rPr>
          <w:lang w:val="en-US"/>
        </w:rPr>
        <w:t xml:space="preserve">4.4. </w:t>
      </w:r>
      <w:r w:rsidRPr="00AC7B91">
        <w:rPr>
          <w:rFonts w:hint="eastAsia"/>
          <w:lang w:val="en-US"/>
        </w:rPr>
        <w:t>Изучение</w:t>
      </w:r>
      <w:r w:rsidRPr="00AC7B91">
        <w:rPr>
          <w:lang w:val="en-US"/>
        </w:rPr>
        <w:t xml:space="preserve"> </w:t>
      </w:r>
      <w:r w:rsidRPr="00AC7B91">
        <w:rPr>
          <w:rFonts w:hint="eastAsia"/>
          <w:lang w:val="en-US"/>
        </w:rPr>
        <w:t>структурно</w:t>
      </w:r>
      <w:r w:rsidRPr="00AC7B91">
        <w:rPr>
          <w:lang w:val="en-US"/>
        </w:rPr>
        <w:t>-</w:t>
      </w:r>
      <w:r w:rsidRPr="00AC7B91">
        <w:rPr>
          <w:rFonts w:hint="eastAsia"/>
          <w:lang w:val="en-US"/>
        </w:rPr>
        <w:t>механических</w:t>
      </w:r>
      <w:r w:rsidRPr="00AC7B91">
        <w:rPr>
          <w:lang w:val="en-US"/>
        </w:rPr>
        <w:t xml:space="preserve"> </w:t>
      </w:r>
      <w:r w:rsidRPr="00AC7B91">
        <w:rPr>
          <w:rFonts w:hint="eastAsia"/>
          <w:lang w:val="en-US"/>
        </w:rPr>
        <w:t>свойств</w:t>
      </w:r>
      <w:r w:rsidRPr="00AC7B91">
        <w:rPr>
          <w:lang w:val="en-US"/>
        </w:rPr>
        <w:t xml:space="preserve"> </w:t>
      </w:r>
      <w:r w:rsidRPr="00AC7B91">
        <w:rPr>
          <w:rFonts w:hint="eastAsia"/>
          <w:lang w:val="en-US"/>
        </w:rPr>
        <w:t>мягких</w:t>
      </w:r>
      <w:r w:rsidRPr="00AC7B91">
        <w:rPr>
          <w:lang w:val="en-US"/>
        </w:rPr>
        <w:t xml:space="preserve"> </w:t>
      </w:r>
      <w:r w:rsidRPr="00AC7B91">
        <w:rPr>
          <w:rFonts w:hint="eastAsia"/>
          <w:lang w:val="en-US"/>
        </w:rPr>
        <w:t>лекарственных</w:t>
      </w:r>
      <w:r w:rsidRPr="00AC7B91">
        <w:rPr>
          <w:lang w:val="en-US"/>
        </w:rPr>
        <w:t xml:space="preserve"> </w:t>
      </w:r>
      <w:r w:rsidRPr="00AC7B91">
        <w:rPr>
          <w:rFonts w:hint="eastAsia"/>
          <w:lang w:val="en-US"/>
        </w:rPr>
        <w:t>форм</w:t>
      </w:r>
    </w:p>
    <w:p w14:paraId="599EEE0D" w14:textId="77777777" w:rsidR="00AC7B91" w:rsidRPr="00AC7B91" w:rsidRDefault="00AC7B91" w:rsidP="00AC7B91">
      <w:pPr>
        <w:rPr>
          <w:lang w:val="en-US"/>
        </w:rPr>
      </w:pPr>
    </w:p>
    <w:p w14:paraId="411F5811" w14:textId="77777777" w:rsidR="00AC7B91" w:rsidRPr="00AC7B91" w:rsidRDefault="00AC7B91" w:rsidP="00AC7B91">
      <w:pPr>
        <w:rPr>
          <w:lang w:val="en-US"/>
        </w:rPr>
      </w:pPr>
      <w:r w:rsidRPr="00AC7B91">
        <w:rPr>
          <w:rFonts w:hint="eastAsia"/>
          <w:lang w:val="en-US"/>
        </w:rPr>
        <w:t>Заключение</w:t>
      </w:r>
      <w:r w:rsidRPr="00AC7B91">
        <w:rPr>
          <w:lang w:val="en-US"/>
        </w:rPr>
        <w:t xml:space="preserve"> </w:t>
      </w:r>
      <w:r w:rsidRPr="00AC7B91">
        <w:rPr>
          <w:rFonts w:hint="eastAsia"/>
          <w:lang w:val="en-US"/>
        </w:rPr>
        <w:t>к</w:t>
      </w:r>
      <w:r w:rsidRPr="00AC7B91">
        <w:rPr>
          <w:lang w:val="en-US"/>
        </w:rPr>
        <w:t xml:space="preserve"> </w:t>
      </w:r>
      <w:r w:rsidRPr="00AC7B91">
        <w:rPr>
          <w:rFonts w:hint="eastAsia"/>
          <w:lang w:val="en-US"/>
        </w:rPr>
        <w:t>главе</w:t>
      </w:r>
    </w:p>
    <w:p w14:paraId="6A825ADE" w14:textId="77777777" w:rsidR="00AC7B91" w:rsidRPr="00AC7B91" w:rsidRDefault="00AC7B91" w:rsidP="00AC7B91">
      <w:pPr>
        <w:rPr>
          <w:lang w:val="en-US"/>
        </w:rPr>
      </w:pPr>
    </w:p>
    <w:p w14:paraId="25E4D68F" w14:textId="77777777" w:rsidR="00AC7B91" w:rsidRPr="00AC7B91" w:rsidRDefault="00AC7B91" w:rsidP="00AC7B91">
      <w:pPr>
        <w:rPr>
          <w:lang w:val="en-US"/>
        </w:rPr>
      </w:pPr>
      <w:r w:rsidRPr="00AC7B91">
        <w:rPr>
          <w:rFonts w:hint="eastAsia"/>
          <w:lang w:val="en-US"/>
        </w:rPr>
        <w:t>ГЛАВА</w:t>
      </w:r>
      <w:r w:rsidRPr="00AC7B91">
        <w:rPr>
          <w:lang w:val="en-US"/>
        </w:rPr>
        <w:t xml:space="preserve"> 5. </w:t>
      </w:r>
      <w:r w:rsidRPr="00AC7B91">
        <w:rPr>
          <w:rFonts w:hint="eastAsia"/>
          <w:lang w:val="en-US"/>
        </w:rPr>
        <w:t>ФАРМАКОЛОГИЧЕСКИЕ</w:t>
      </w:r>
      <w:r w:rsidRPr="00AC7B91">
        <w:rPr>
          <w:lang w:val="en-US"/>
        </w:rPr>
        <w:t xml:space="preserve"> </w:t>
      </w:r>
      <w:r w:rsidRPr="00AC7B91">
        <w:rPr>
          <w:rFonts w:hint="eastAsia"/>
          <w:lang w:val="en-US"/>
        </w:rPr>
        <w:t>ИССЛЕДОВАНИЯ</w:t>
      </w:r>
      <w:r w:rsidRPr="00AC7B91">
        <w:rPr>
          <w:lang w:val="en-US"/>
        </w:rPr>
        <w:t xml:space="preserve"> </w:t>
      </w:r>
      <w:r w:rsidRPr="00AC7B91">
        <w:rPr>
          <w:rFonts w:hint="eastAsia"/>
          <w:lang w:val="en-US"/>
        </w:rPr>
        <w:t>РАЗРАБОТАННЫХ</w:t>
      </w:r>
      <w:r w:rsidRPr="00AC7B91">
        <w:rPr>
          <w:lang w:val="en-US"/>
        </w:rPr>
        <w:t xml:space="preserve"> </w:t>
      </w:r>
      <w:r w:rsidRPr="00AC7B91">
        <w:rPr>
          <w:rFonts w:hint="eastAsia"/>
          <w:lang w:val="en-US"/>
        </w:rPr>
        <w:t>МНОГОКОМПОНЕНТНЫХ</w:t>
      </w:r>
      <w:r w:rsidRPr="00AC7B91">
        <w:rPr>
          <w:lang w:val="en-US"/>
        </w:rPr>
        <w:t xml:space="preserve"> </w:t>
      </w:r>
      <w:r w:rsidRPr="00AC7B91">
        <w:rPr>
          <w:rFonts w:hint="eastAsia"/>
          <w:lang w:val="en-US"/>
        </w:rPr>
        <w:t>МЯГКИХ</w:t>
      </w:r>
      <w:r w:rsidRPr="00AC7B91">
        <w:rPr>
          <w:lang w:val="en-US"/>
        </w:rPr>
        <w:t xml:space="preserve"> </w:t>
      </w:r>
      <w:r w:rsidRPr="00AC7B91">
        <w:rPr>
          <w:rFonts w:hint="eastAsia"/>
          <w:lang w:val="en-US"/>
        </w:rPr>
        <w:t>ЛЕКАРСТВЕННЫХ</w:t>
      </w:r>
      <w:r w:rsidRPr="00AC7B91">
        <w:rPr>
          <w:lang w:val="en-US"/>
        </w:rPr>
        <w:t xml:space="preserve"> </w:t>
      </w:r>
      <w:r w:rsidRPr="00AC7B91">
        <w:rPr>
          <w:rFonts w:hint="eastAsia"/>
          <w:lang w:val="en-US"/>
        </w:rPr>
        <w:t>ФОРМ</w:t>
      </w:r>
      <w:r w:rsidRPr="00AC7B91">
        <w:rPr>
          <w:lang w:val="en-US"/>
        </w:rPr>
        <w:t xml:space="preserve">, </w:t>
      </w:r>
      <w:r w:rsidRPr="00AC7B91">
        <w:rPr>
          <w:rFonts w:hint="eastAsia"/>
          <w:lang w:val="en-US"/>
        </w:rPr>
        <w:t>В</w:t>
      </w:r>
      <w:r w:rsidRPr="00AC7B91">
        <w:rPr>
          <w:lang w:val="en-US"/>
        </w:rPr>
        <w:t xml:space="preserve"> </w:t>
      </w:r>
      <w:r w:rsidRPr="00AC7B91">
        <w:rPr>
          <w:rFonts w:hint="eastAsia"/>
          <w:lang w:val="en-US"/>
        </w:rPr>
        <w:t>ТОМ</w:t>
      </w:r>
      <w:r w:rsidRPr="00AC7B91">
        <w:rPr>
          <w:lang w:val="en-US"/>
        </w:rPr>
        <w:t xml:space="preserve"> </w:t>
      </w:r>
      <w:r w:rsidRPr="00AC7B91">
        <w:rPr>
          <w:rFonts w:hint="eastAsia"/>
          <w:lang w:val="en-US"/>
        </w:rPr>
        <w:t>ЧИСЛЕ</w:t>
      </w:r>
      <w:r w:rsidRPr="00AC7B91">
        <w:rPr>
          <w:lang w:val="en-US"/>
        </w:rPr>
        <w:t xml:space="preserve"> </w:t>
      </w:r>
      <w:r w:rsidRPr="00AC7B91">
        <w:rPr>
          <w:rFonts w:hint="eastAsia"/>
          <w:lang w:val="en-US"/>
        </w:rPr>
        <w:t>СОДЕРЖАЩИХ</w:t>
      </w:r>
      <w:r w:rsidRPr="00AC7B91">
        <w:rPr>
          <w:lang w:val="en-US"/>
        </w:rPr>
        <w:t xml:space="preserve"> </w:t>
      </w:r>
      <w:r w:rsidRPr="00AC7B91">
        <w:rPr>
          <w:rFonts w:hint="eastAsia"/>
          <w:lang w:val="en-US"/>
        </w:rPr>
        <w:t>НАНОЧАСТИЦЫ</w:t>
      </w:r>
    </w:p>
    <w:p w14:paraId="5707F29B" w14:textId="77777777" w:rsidR="00AC7B91" w:rsidRPr="00AC7B91" w:rsidRDefault="00AC7B91" w:rsidP="00AC7B91">
      <w:pPr>
        <w:rPr>
          <w:lang w:val="en-US"/>
        </w:rPr>
      </w:pPr>
    </w:p>
    <w:p w14:paraId="66F30929" w14:textId="77777777" w:rsidR="00AC7B91" w:rsidRPr="00AC7B91" w:rsidRDefault="00AC7B91" w:rsidP="00AC7B91">
      <w:pPr>
        <w:rPr>
          <w:lang w:val="en-US"/>
        </w:rPr>
      </w:pPr>
      <w:r w:rsidRPr="00AC7B91">
        <w:rPr>
          <w:lang w:val="en-US"/>
        </w:rPr>
        <w:lastRenderedPageBreak/>
        <w:t xml:space="preserve">5.1. </w:t>
      </w:r>
      <w:r w:rsidRPr="00AC7B91">
        <w:rPr>
          <w:rFonts w:hint="eastAsia"/>
          <w:lang w:val="en-US"/>
        </w:rPr>
        <w:t>Исследование</w:t>
      </w:r>
      <w:r w:rsidRPr="00AC7B91">
        <w:rPr>
          <w:lang w:val="en-US"/>
        </w:rPr>
        <w:t xml:space="preserve"> </w:t>
      </w:r>
      <w:r w:rsidRPr="00AC7B91">
        <w:rPr>
          <w:rFonts w:hint="eastAsia"/>
          <w:lang w:val="en-US"/>
        </w:rPr>
        <w:t>действия</w:t>
      </w:r>
      <w:r w:rsidRPr="00AC7B91">
        <w:rPr>
          <w:lang w:val="en-US"/>
        </w:rPr>
        <w:t xml:space="preserve"> </w:t>
      </w:r>
      <w:r w:rsidRPr="00AC7B91">
        <w:rPr>
          <w:rFonts w:hint="eastAsia"/>
          <w:lang w:val="en-US"/>
        </w:rPr>
        <w:t>антимикробной</w:t>
      </w:r>
      <w:r w:rsidRPr="00AC7B91">
        <w:rPr>
          <w:lang w:val="en-US"/>
        </w:rPr>
        <w:t xml:space="preserve"> </w:t>
      </w:r>
      <w:r w:rsidRPr="00AC7B91">
        <w:rPr>
          <w:rFonts w:hint="eastAsia"/>
          <w:lang w:val="en-US"/>
        </w:rPr>
        <w:t>активности</w:t>
      </w:r>
      <w:r w:rsidRPr="00AC7B91">
        <w:rPr>
          <w:lang w:val="en-US"/>
        </w:rPr>
        <w:t xml:space="preserve"> </w:t>
      </w:r>
      <w:r w:rsidRPr="00AC7B91">
        <w:rPr>
          <w:rFonts w:hint="eastAsia"/>
          <w:lang w:val="en-US"/>
        </w:rPr>
        <w:t>субстанции</w:t>
      </w:r>
      <w:r w:rsidRPr="00AC7B91">
        <w:rPr>
          <w:lang w:val="en-US"/>
        </w:rPr>
        <w:t xml:space="preserve"> </w:t>
      </w:r>
      <w:r w:rsidRPr="00AC7B91">
        <w:rPr>
          <w:rFonts w:hint="eastAsia"/>
          <w:lang w:val="en-US"/>
        </w:rPr>
        <w:t>и</w:t>
      </w:r>
      <w:r w:rsidRPr="00AC7B91">
        <w:rPr>
          <w:lang w:val="en-US"/>
        </w:rPr>
        <w:t xml:space="preserve"> </w:t>
      </w:r>
      <w:r w:rsidRPr="00AC7B91">
        <w:rPr>
          <w:rFonts w:hint="eastAsia"/>
          <w:lang w:val="en-US"/>
        </w:rPr>
        <w:t>мазей</w:t>
      </w:r>
    </w:p>
    <w:p w14:paraId="14B35678" w14:textId="77777777" w:rsidR="00AC7B91" w:rsidRPr="00AC7B91" w:rsidRDefault="00AC7B91" w:rsidP="00AC7B91">
      <w:pPr>
        <w:rPr>
          <w:lang w:val="en-US"/>
        </w:rPr>
      </w:pPr>
    </w:p>
    <w:p w14:paraId="3F08F4A3" w14:textId="77777777" w:rsidR="00AC7B91" w:rsidRPr="00AC7B91" w:rsidRDefault="00AC7B91" w:rsidP="00AC7B91">
      <w:pPr>
        <w:rPr>
          <w:lang w:val="en-US"/>
        </w:rPr>
      </w:pPr>
      <w:r w:rsidRPr="00AC7B91">
        <w:rPr>
          <w:lang w:val="en-US"/>
        </w:rPr>
        <w:t xml:space="preserve">5.2. </w:t>
      </w:r>
      <w:r w:rsidRPr="00AC7B91">
        <w:rPr>
          <w:rFonts w:hint="eastAsia"/>
          <w:lang w:val="en-US"/>
        </w:rPr>
        <w:t>Исследование</w:t>
      </w:r>
      <w:r w:rsidRPr="00AC7B91">
        <w:rPr>
          <w:lang w:val="en-US"/>
        </w:rPr>
        <w:t xml:space="preserve"> </w:t>
      </w:r>
      <w:r w:rsidRPr="00AC7B91">
        <w:rPr>
          <w:rFonts w:hint="eastAsia"/>
          <w:lang w:val="en-US"/>
        </w:rPr>
        <w:t>действия</w:t>
      </w:r>
      <w:r w:rsidRPr="00AC7B91">
        <w:rPr>
          <w:lang w:val="en-US"/>
        </w:rPr>
        <w:t xml:space="preserve"> </w:t>
      </w:r>
      <w:r w:rsidRPr="00AC7B91">
        <w:rPr>
          <w:rFonts w:hint="eastAsia"/>
          <w:lang w:val="en-US"/>
        </w:rPr>
        <w:t>мягкой</w:t>
      </w:r>
      <w:r w:rsidRPr="00AC7B91">
        <w:rPr>
          <w:lang w:val="en-US"/>
        </w:rPr>
        <w:t xml:space="preserve"> </w:t>
      </w:r>
      <w:r w:rsidRPr="00AC7B91">
        <w:rPr>
          <w:rFonts w:hint="eastAsia"/>
          <w:lang w:val="en-US"/>
        </w:rPr>
        <w:t>лекарственной</w:t>
      </w:r>
      <w:r w:rsidRPr="00AC7B91">
        <w:rPr>
          <w:lang w:val="en-US"/>
        </w:rPr>
        <w:t xml:space="preserve"> </w:t>
      </w:r>
      <w:r w:rsidRPr="00AC7B91">
        <w:rPr>
          <w:rFonts w:hint="eastAsia"/>
          <w:lang w:val="en-US"/>
        </w:rPr>
        <w:t>формы</w:t>
      </w:r>
      <w:r w:rsidRPr="00AC7B91">
        <w:rPr>
          <w:lang w:val="en-US"/>
        </w:rPr>
        <w:t xml:space="preserve"> </w:t>
      </w:r>
      <w:r w:rsidRPr="00AC7B91">
        <w:rPr>
          <w:rFonts w:hint="eastAsia"/>
          <w:lang w:val="en-US"/>
        </w:rPr>
        <w:t>на</w:t>
      </w:r>
      <w:r w:rsidRPr="00AC7B91">
        <w:rPr>
          <w:lang w:val="en-US"/>
        </w:rPr>
        <w:t xml:space="preserve"> </w:t>
      </w:r>
      <w:r w:rsidRPr="00AC7B91">
        <w:rPr>
          <w:rFonts w:hint="eastAsia"/>
          <w:lang w:val="en-US"/>
        </w:rPr>
        <w:t>основе</w:t>
      </w:r>
      <w:r w:rsidRPr="00AC7B91">
        <w:rPr>
          <w:lang w:val="en-US"/>
        </w:rPr>
        <w:t xml:space="preserve"> </w:t>
      </w:r>
      <w:r w:rsidRPr="00AC7B91">
        <w:rPr>
          <w:rFonts w:hint="eastAsia"/>
          <w:lang w:val="en-US"/>
        </w:rPr>
        <w:t>нанокомпонентов</w:t>
      </w:r>
      <w:r w:rsidRPr="00AC7B91">
        <w:rPr>
          <w:lang w:val="en-US"/>
        </w:rPr>
        <w:t xml:space="preserve"> </w:t>
      </w:r>
      <w:r w:rsidRPr="00AC7B91">
        <w:rPr>
          <w:rFonts w:hint="eastAsia"/>
          <w:lang w:val="en-US"/>
        </w:rPr>
        <w:t>оксида</w:t>
      </w:r>
      <w:r w:rsidRPr="00AC7B91">
        <w:rPr>
          <w:lang w:val="en-US"/>
        </w:rPr>
        <w:t xml:space="preserve"> </w:t>
      </w:r>
      <w:r w:rsidRPr="00AC7B91">
        <w:rPr>
          <w:rFonts w:hint="eastAsia"/>
          <w:lang w:val="en-US"/>
        </w:rPr>
        <w:t>железа</w:t>
      </w:r>
      <w:r w:rsidRPr="00AC7B91">
        <w:rPr>
          <w:lang w:val="en-US"/>
        </w:rPr>
        <w:t xml:space="preserve"> </w:t>
      </w:r>
      <w:r w:rsidRPr="00AC7B91">
        <w:rPr>
          <w:rFonts w:hint="eastAsia"/>
          <w:lang w:val="en-US"/>
        </w:rPr>
        <w:t>на</w:t>
      </w:r>
      <w:r w:rsidRPr="00AC7B91">
        <w:rPr>
          <w:lang w:val="en-US"/>
        </w:rPr>
        <w:t xml:space="preserve"> </w:t>
      </w:r>
      <w:r w:rsidRPr="00AC7B91">
        <w:rPr>
          <w:rFonts w:hint="eastAsia"/>
          <w:lang w:val="en-US"/>
        </w:rPr>
        <w:t>эмоциональный</w:t>
      </w:r>
      <w:r w:rsidRPr="00AC7B91">
        <w:rPr>
          <w:lang w:val="en-US"/>
        </w:rPr>
        <w:t xml:space="preserve"> </w:t>
      </w:r>
      <w:r w:rsidRPr="00AC7B91">
        <w:rPr>
          <w:rFonts w:hint="eastAsia"/>
          <w:lang w:val="en-US"/>
        </w:rPr>
        <w:t>стресс</w:t>
      </w:r>
      <w:r w:rsidRPr="00AC7B91">
        <w:rPr>
          <w:lang w:val="en-US"/>
        </w:rPr>
        <w:t xml:space="preserve"> </w:t>
      </w:r>
      <w:r w:rsidRPr="00AC7B91">
        <w:rPr>
          <w:rFonts w:hint="eastAsia"/>
          <w:lang w:val="en-US"/>
        </w:rPr>
        <w:t>у</w:t>
      </w:r>
      <w:r w:rsidRPr="00AC7B91">
        <w:rPr>
          <w:lang w:val="en-US"/>
        </w:rPr>
        <w:t xml:space="preserve"> </w:t>
      </w:r>
      <w:r w:rsidRPr="00AC7B91">
        <w:rPr>
          <w:rFonts w:hint="eastAsia"/>
          <w:lang w:val="en-US"/>
        </w:rPr>
        <w:t>крыс</w:t>
      </w:r>
      <w:r w:rsidRPr="00AC7B91">
        <w:rPr>
          <w:lang w:val="en-US"/>
        </w:rPr>
        <w:t xml:space="preserve"> </w:t>
      </w:r>
      <w:r w:rsidRPr="00AC7B91">
        <w:rPr>
          <w:rFonts w:hint="eastAsia"/>
          <w:lang w:val="en-US"/>
        </w:rPr>
        <w:t>при</w:t>
      </w:r>
      <w:r w:rsidRPr="00AC7B91">
        <w:rPr>
          <w:lang w:val="en-US"/>
        </w:rPr>
        <w:t xml:space="preserve"> </w:t>
      </w:r>
      <w:r w:rsidRPr="00AC7B91">
        <w:rPr>
          <w:rFonts w:hint="eastAsia"/>
          <w:lang w:val="en-US"/>
        </w:rPr>
        <w:t>термической</w:t>
      </w:r>
      <w:r w:rsidRPr="00AC7B91">
        <w:rPr>
          <w:lang w:val="en-US"/>
        </w:rPr>
        <w:t xml:space="preserve"> </w:t>
      </w:r>
      <w:r w:rsidRPr="00AC7B91">
        <w:rPr>
          <w:rFonts w:hint="eastAsia"/>
          <w:lang w:val="en-US"/>
        </w:rPr>
        <w:t>ожоговой</w:t>
      </w:r>
      <w:r w:rsidRPr="00AC7B91">
        <w:rPr>
          <w:lang w:val="en-US"/>
        </w:rPr>
        <w:t xml:space="preserve"> </w:t>
      </w:r>
      <w:r w:rsidRPr="00AC7B91">
        <w:rPr>
          <w:rFonts w:hint="eastAsia"/>
          <w:lang w:val="en-US"/>
        </w:rPr>
        <w:t>травме</w:t>
      </w:r>
    </w:p>
    <w:p w14:paraId="559DF026" w14:textId="77777777" w:rsidR="00AC7B91" w:rsidRPr="00AC7B91" w:rsidRDefault="00AC7B91" w:rsidP="00AC7B91">
      <w:pPr>
        <w:rPr>
          <w:lang w:val="en-US"/>
        </w:rPr>
      </w:pPr>
    </w:p>
    <w:p w14:paraId="2712C0F7" w14:textId="77777777" w:rsidR="00AC7B91" w:rsidRPr="00AC7B91" w:rsidRDefault="00AC7B91" w:rsidP="00AC7B91">
      <w:pPr>
        <w:rPr>
          <w:lang w:val="en-US"/>
        </w:rPr>
      </w:pPr>
      <w:r w:rsidRPr="00AC7B91">
        <w:rPr>
          <w:lang w:val="en-US"/>
        </w:rPr>
        <w:t xml:space="preserve">5.3. </w:t>
      </w:r>
      <w:r w:rsidRPr="00AC7B91">
        <w:rPr>
          <w:rFonts w:hint="eastAsia"/>
          <w:lang w:val="en-US"/>
        </w:rPr>
        <w:t>Исследование</w:t>
      </w:r>
      <w:r w:rsidRPr="00AC7B91">
        <w:rPr>
          <w:lang w:val="en-US"/>
        </w:rPr>
        <w:t xml:space="preserve"> </w:t>
      </w:r>
      <w:r w:rsidRPr="00AC7B91">
        <w:rPr>
          <w:rFonts w:hint="eastAsia"/>
          <w:lang w:val="en-US"/>
        </w:rPr>
        <w:t>действия</w:t>
      </w:r>
      <w:r w:rsidRPr="00AC7B91">
        <w:rPr>
          <w:lang w:val="en-US"/>
        </w:rPr>
        <w:t xml:space="preserve"> </w:t>
      </w:r>
      <w:r w:rsidRPr="00AC7B91">
        <w:rPr>
          <w:rFonts w:hint="eastAsia"/>
          <w:lang w:val="en-US"/>
        </w:rPr>
        <w:t>мягких</w:t>
      </w:r>
      <w:r w:rsidRPr="00AC7B91">
        <w:rPr>
          <w:lang w:val="en-US"/>
        </w:rPr>
        <w:t xml:space="preserve"> </w:t>
      </w:r>
      <w:r w:rsidRPr="00AC7B91">
        <w:rPr>
          <w:rFonts w:hint="eastAsia"/>
          <w:lang w:val="en-US"/>
        </w:rPr>
        <w:t>лекарственных</w:t>
      </w:r>
      <w:r w:rsidRPr="00AC7B91">
        <w:rPr>
          <w:lang w:val="en-US"/>
        </w:rPr>
        <w:t xml:space="preserve"> </w:t>
      </w:r>
      <w:r w:rsidRPr="00AC7B91">
        <w:rPr>
          <w:rFonts w:hint="eastAsia"/>
          <w:lang w:val="en-US"/>
        </w:rPr>
        <w:t>форм</w:t>
      </w:r>
      <w:r w:rsidRPr="00AC7B91">
        <w:rPr>
          <w:lang w:val="en-US"/>
        </w:rPr>
        <w:t xml:space="preserve"> </w:t>
      </w:r>
      <w:r w:rsidRPr="00AC7B91">
        <w:rPr>
          <w:rFonts w:hint="eastAsia"/>
          <w:lang w:val="en-US"/>
        </w:rPr>
        <w:t>на</w:t>
      </w:r>
      <w:r w:rsidRPr="00AC7B91">
        <w:rPr>
          <w:lang w:val="en-US"/>
        </w:rPr>
        <w:t xml:space="preserve"> </w:t>
      </w:r>
      <w:r w:rsidRPr="00AC7B91">
        <w:rPr>
          <w:rFonts w:hint="eastAsia"/>
          <w:lang w:val="en-US"/>
        </w:rPr>
        <w:t>основе</w:t>
      </w:r>
      <w:r w:rsidRPr="00AC7B91">
        <w:rPr>
          <w:lang w:val="en-US"/>
        </w:rPr>
        <w:t xml:space="preserve"> </w:t>
      </w:r>
      <w:r w:rsidRPr="00AC7B91">
        <w:rPr>
          <w:rFonts w:hint="eastAsia"/>
          <w:lang w:val="en-US"/>
        </w:rPr>
        <w:t>нанокомпонентов</w:t>
      </w:r>
      <w:r w:rsidRPr="00AC7B91">
        <w:rPr>
          <w:lang w:val="en-US"/>
        </w:rPr>
        <w:t xml:space="preserve"> Fe@C </w:t>
      </w:r>
      <w:r w:rsidRPr="00AC7B91">
        <w:rPr>
          <w:rFonts w:hint="eastAsia"/>
          <w:lang w:val="en-US"/>
        </w:rPr>
        <w:t>на</w:t>
      </w:r>
      <w:r w:rsidRPr="00AC7B91">
        <w:rPr>
          <w:lang w:val="en-US"/>
        </w:rPr>
        <w:t xml:space="preserve"> </w:t>
      </w:r>
      <w:r w:rsidRPr="00AC7B91">
        <w:rPr>
          <w:rFonts w:hint="eastAsia"/>
          <w:lang w:val="en-US"/>
        </w:rPr>
        <w:t>эмоциональный</w:t>
      </w:r>
      <w:r w:rsidRPr="00AC7B91">
        <w:rPr>
          <w:lang w:val="en-US"/>
        </w:rPr>
        <w:t xml:space="preserve"> </w:t>
      </w:r>
      <w:r w:rsidRPr="00AC7B91">
        <w:rPr>
          <w:rFonts w:hint="eastAsia"/>
          <w:lang w:val="en-US"/>
        </w:rPr>
        <w:t>стресс</w:t>
      </w:r>
      <w:r w:rsidRPr="00AC7B91">
        <w:rPr>
          <w:lang w:val="en-US"/>
        </w:rPr>
        <w:t xml:space="preserve"> </w:t>
      </w:r>
      <w:r w:rsidRPr="00AC7B91">
        <w:rPr>
          <w:rFonts w:hint="eastAsia"/>
          <w:lang w:val="en-US"/>
        </w:rPr>
        <w:t>у</w:t>
      </w:r>
      <w:r w:rsidRPr="00AC7B91">
        <w:rPr>
          <w:lang w:val="en-US"/>
        </w:rPr>
        <w:t xml:space="preserve"> </w:t>
      </w:r>
      <w:r w:rsidRPr="00AC7B91">
        <w:rPr>
          <w:rFonts w:hint="eastAsia"/>
          <w:lang w:val="en-US"/>
        </w:rPr>
        <w:t>крыс</w:t>
      </w:r>
      <w:r w:rsidRPr="00AC7B91">
        <w:rPr>
          <w:lang w:val="en-US"/>
        </w:rPr>
        <w:t xml:space="preserve"> </w:t>
      </w:r>
      <w:r w:rsidRPr="00AC7B91">
        <w:rPr>
          <w:rFonts w:hint="eastAsia"/>
          <w:lang w:val="en-US"/>
        </w:rPr>
        <w:t>при</w:t>
      </w:r>
      <w:r w:rsidRPr="00AC7B91">
        <w:rPr>
          <w:lang w:val="en-US"/>
        </w:rPr>
        <w:t xml:space="preserve"> </w:t>
      </w:r>
      <w:r w:rsidRPr="00AC7B91">
        <w:rPr>
          <w:rFonts w:hint="eastAsia"/>
          <w:lang w:val="en-US"/>
        </w:rPr>
        <w:t>термической</w:t>
      </w:r>
    </w:p>
    <w:p w14:paraId="1581916F" w14:textId="77777777" w:rsidR="00AC7B91" w:rsidRPr="00AC7B91" w:rsidRDefault="00AC7B91" w:rsidP="00AC7B91">
      <w:pPr>
        <w:rPr>
          <w:lang w:val="en-US"/>
        </w:rPr>
      </w:pPr>
    </w:p>
    <w:p w14:paraId="26B510AA" w14:textId="77777777" w:rsidR="00AC7B91" w:rsidRPr="00AC7B91" w:rsidRDefault="00AC7B91" w:rsidP="00AC7B91">
      <w:pPr>
        <w:rPr>
          <w:lang w:val="en-US"/>
        </w:rPr>
      </w:pPr>
      <w:r w:rsidRPr="00AC7B91">
        <w:rPr>
          <w:rFonts w:hint="eastAsia"/>
          <w:lang w:val="en-US"/>
        </w:rPr>
        <w:t>ожоговой</w:t>
      </w:r>
      <w:r w:rsidRPr="00AC7B91">
        <w:rPr>
          <w:lang w:val="en-US"/>
        </w:rPr>
        <w:t xml:space="preserve"> </w:t>
      </w:r>
      <w:r w:rsidRPr="00AC7B91">
        <w:rPr>
          <w:rFonts w:hint="eastAsia"/>
          <w:lang w:val="en-US"/>
        </w:rPr>
        <w:t>травме</w:t>
      </w:r>
    </w:p>
    <w:p w14:paraId="0B4D0C39" w14:textId="77777777" w:rsidR="00AC7B91" w:rsidRPr="00AC7B91" w:rsidRDefault="00AC7B91" w:rsidP="00AC7B91">
      <w:pPr>
        <w:rPr>
          <w:lang w:val="en-US"/>
        </w:rPr>
      </w:pPr>
    </w:p>
    <w:p w14:paraId="25DA9E9B" w14:textId="77777777" w:rsidR="00AC7B91" w:rsidRPr="00AC7B91" w:rsidRDefault="00AC7B91" w:rsidP="00AC7B91">
      <w:pPr>
        <w:rPr>
          <w:lang w:val="en-US"/>
        </w:rPr>
      </w:pPr>
      <w:r w:rsidRPr="00AC7B91">
        <w:rPr>
          <w:rFonts w:hint="eastAsia"/>
          <w:lang w:val="en-US"/>
        </w:rPr>
        <w:t>Заключение</w:t>
      </w:r>
      <w:r w:rsidRPr="00AC7B91">
        <w:rPr>
          <w:lang w:val="en-US"/>
        </w:rPr>
        <w:t xml:space="preserve"> </w:t>
      </w:r>
      <w:r w:rsidRPr="00AC7B91">
        <w:rPr>
          <w:rFonts w:hint="eastAsia"/>
          <w:lang w:val="en-US"/>
        </w:rPr>
        <w:t>к</w:t>
      </w:r>
      <w:r w:rsidRPr="00AC7B91">
        <w:rPr>
          <w:lang w:val="en-US"/>
        </w:rPr>
        <w:t xml:space="preserve"> </w:t>
      </w:r>
      <w:r w:rsidRPr="00AC7B91">
        <w:rPr>
          <w:rFonts w:hint="eastAsia"/>
          <w:lang w:val="en-US"/>
        </w:rPr>
        <w:t>главе</w:t>
      </w:r>
    </w:p>
    <w:p w14:paraId="4F03671E" w14:textId="77777777" w:rsidR="00AC7B91" w:rsidRPr="00AC7B91" w:rsidRDefault="00AC7B91" w:rsidP="00AC7B91">
      <w:pPr>
        <w:rPr>
          <w:lang w:val="en-US"/>
        </w:rPr>
      </w:pPr>
    </w:p>
    <w:p w14:paraId="5097B653" w14:textId="77777777" w:rsidR="00AC7B91" w:rsidRPr="00AC7B91" w:rsidRDefault="00AC7B91" w:rsidP="00AC7B91">
      <w:pPr>
        <w:rPr>
          <w:lang w:val="en-US"/>
        </w:rPr>
      </w:pPr>
      <w:r w:rsidRPr="00AC7B91">
        <w:rPr>
          <w:rFonts w:hint="eastAsia"/>
          <w:lang w:val="en-US"/>
        </w:rPr>
        <w:t>ЗАКЛЮЧЕНИЕ</w:t>
      </w:r>
    </w:p>
    <w:p w14:paraId="673A727B" w14:textId="77777777" w:rsidR="00AC7B91" w:rsidRPr="00AC7B91" w:rsidRDefault="00AC7B91" w:rsidP="00AC7B91">
      <w:pPr>
        <w:rPr>
          <w:lang w:val="en-US"/>
        </w:rPr>
      </w:pPr>
    </w:p>
    <w:p w14:paraId="4846BAD7" w14:textId="77777777" w:rsidR="00AC7B91" w:rsidRPr="00AC7B91" w:rsidRDefault="00AC7B91" w:rsidP="00AC7B91">
      <w:pPr>
        <w:rPr>
          <w:lang w:val="en-US"/>
        </w:rPr>
      </w:pPr>
      <w:r w:rsidRPr="00AC7B91">
        <w:rPr>
          <w:rFonts w:hint="eastAsia"/>
          <w:lang w:val="en-US"/>
        </w:rPr>
        <w:t>СПИСОК</w:t>
      </w:r>
      <w:r w:rsidRPr="00AC7B91">
        <w:rPr>
          <w:lang w:val="en-US"/>
        </w:rPr>
        <w:t xml:space="preserve"> </w:t>
      </w:r>
      <w:r w:rsidRPr="00AC7B91">
        <w:rPr>
          <w:rFonts w:hint="eastAsia"/>
          <w:lang w:val="en-US"/>
        </w:rPr>
        <w:t>СОКРАЩЕНИЙ</w:t>
      </w:r>
      <w:r w:rsidRPr="00AC7B91">
        <w:rPr>
          <w:lang w:val="en-US"/>
        </w:rPr>
        <w:t xml:space="preserve"> </w:t>
      </w:r>
      <w:r w:rsidRPr="00AC7B91">
        <w:rPr>
          <w:rFonts w:hint="eastAsia"/>
          <w:lang w:val="en-US"/>
        </w:rPr>
        <w:t>И</w:t>
      </w:r>
      <w:r w:rsidRPr="00AC7B91">
        <w:rPr>
          <w:lang w:val="en-US"/>
        </w:rPr>
        <w:t xml:space="preserve"> </w:t>
      </w:r>
      <w:r w:rsidRPr="00AC7B91">
        <w:rPr>
          <w:rFonts w:hint="eastAsia"/>
          <w:lang w:val="en-US"/>
        </w:rPr>
        <w:t>УСЛОВНЫХ</w:t>
      </w:r>
      <w:r w:rsidRPr="00AC7B91">
        <w:rPr>
          <w:lang w:val="en-US"/>
        </w:rPr>
        <w:t xml:space="preserve"> </w:t>
      </w:r>
      <w:r w:rsidRPr="00AC7B91">
        <w:rPr>
          <w:rFonts w:hint="eastAsia"/>
          <w:lang w:val="en-US"/>
        </w:rPr>
        <w:t>ОБОЗНАЧЕНИЙ</w:t>
      </w:r>
    </w:p>
    <w:p w14:paraId="5C7AA1FF" w14:textId="77777777" w:rsidR="00AC7B91" w:rsidRPr="00AC7B91" w:rsidRDefault="00AC7B91" w:rsidP="00AC7B91">
      <w:pPr>
        <w:rPr>
          <w:lang w:val="en-US"/>
        </w:rPr>
      </w:pPr>
    </w:p>
    <w:p w14:paraId="67A58FF2" w14:textId="77777777" w:rsidR="00AC7B91" w:rsidRPr="00AC7B91" w:rsidRDefault="00AC7B91" w:rsidP="00AC7B91">
      <w:pPr>
        <w:rPr>
          <w:lang w:val="en-US"/>
        </w:rPr>
      </w:pPr>
      <w:r w:rsidRPr="00AC7B91">
        <w:rPr>
          <w:rFonts w:hint="eastAsia"/>
          <w:lang w:val="en-US"/>
        </w:rPr>
        <w:t>ПРИЛОЖЕНИЯ</w:t>
      </w:r>
    </w:p>
    <w:p w14:paraId="55902EB9" w14:textId="77777777" w:rsidR="00AC7B91" w:rsidRPr="00AC7B91" w:rsidRDefault="00AC7B91" w:rsidP="00AC7B91">
      <w:pPr>
        <w:rPr>
          <w:lang w:val="en-US"/>
        </w:rPr>
      </w:pPr>
    </w:p>
    <w:p w14:paraId="175D5A0F" w14:textId="77777777" w:rsidR="00AC7B91" w:rsidRPr="00AC7B91" w:rsidRDefault="00AC7B91" w:rsidP="00AC7B91">
      <w:pPr>
        <w:rPr>
          <w:lang w:val="en-US"/>
        </w:rPr>
      </w:pPr>
      <w:r w:rsidRPr="00AC7B91">
        <w:rPr>
          <w:rFonts w:hint="eastAsia"/>
          <w:lang w:val="en-US"/>
        </w:rPr>
        <w:t>Приложение</w:t>
      </w:r>
      <w:r w:rsidRPr="00AC7B91">
        <w:rPr>
          <w:lang w:val="en-US"/>
        </w:rPr>
        <w:t xml:space="preserve"> </w:t>
      </w:r>
      <w:r w:rsidRPr="00AC7B91">
        <w:rPr>
          <w:rFonts w:hint="eastAsia"/>
          <w:lang w:val="en-US"/>
        </w:rPr>
        <w:t>А</w:t>
      </w:r>
    </w:p>
    <w:p w14:paraId="7354A5AC" w14:textId="77777777" w:rsidR="00AC7B91" w:rsidRPr="00AC7B91" w:rsidRDefault="00AC7B91" w:rsidP="00AC7B91">
      <w:pPr>
        <w:rPr>
          <w:lang w:val="en-US"/>
        </w:rPr>
      </w:pPr>
    </w:p>
    <w:p w14:paraId="1164A87B" w14:textId="77777777" w:rsidR="00AC7B91" w:rsidRPr="00AC7B91" w:rsidRDefault="00AC7B91" w:rsidP="00AC7B91">
      <w:pPr>
        <w:rPr>
          <w:lang w:val="en-US"/>
        </w:rPr>
      </w:pPr>
      <w:r w:rsidRPr="00AC7B91">
        <w:rPr>
          <w:rFonts w:hint="eastAsia"/>
          <w:lang w:val="en-US"/>
        </w:rPr>
        <w:t>Приложение</w:t>
      </w:r>
      <w:r w:rsidRPr="00AC7B91">
        <w:rPr>
          <w:lang w:val="en-US"/>
        </w:rPr>
        <w:t xml:space="preserve"> </w:t>
      </w:r>
      <w:r w:rsidRPr="00AC7B91">
        <w:rPr>
          <w:rFonts w:hint="eastAsia"/>
          <w:lang w:val="en-US"/>
        </w:rPr>
        <w:t>Б</w:t>
      </w:r>
    </w:p>
    <w:p w14:paraId="5DA026DC" w14:textId="77777777" w:rsidR="00AC7B91" w:rsidRPr="00AC7B91" w:rsidRDefault="00AC7B91" w:rsidP="00AC7B91">
      <w:pPr>
        <w:rPr>
          <w:lang w:val="en-US"/>
        </w:rPr>
      </w:pPr>
    </w:p>
    <w:p w14:paraId="63FFBE41" w14:textId="77777777" w:rsidR="00AC7B91" w:rsidRPr="00AC7B91" w:rsidRDefault="00AC7B91" w:rsidP="00AC7B91">
      <w:pPr>
        <w:rPr>
          <w:lang w:val="en-US"/>
        </w:rPr>
      </w:pPr>
      <w:r w:rsidRPr="00AC7B91">
        <w:rPr>
          <w:rFonts w:hint="eastAsia"/>
          <w:lang w:val="en-US"/>
        </w:rPr>
        <w:t>Приложение</w:t>
      </w:r>
      <w:r w:rsidRPr="00AC7B91">
        <w:rPr>
          <w:lang w:val="en-US"/>
        </w:rPr>
        <w:t xml:space="preserve"> </w:t>
      </w:r>
      <w:r w:rsidRPr="00AC7B91">
        <w:rPr>
          <w:rFonts w:hint="eastAsia"/>
          <w:lang w:val="en-US"/>
        </w:rPr>
        <w:t>В</w:t>
      </w:r>
    </w:p>
    <w:p w14:paraId="6532B8E0" w14:textId="77777777" w:rsidR="00AC7B91" w:rsidRPr="00AC7B91" w:rsidRDefault="00AC7B91" w:rsidP="00AC7B91">
      <w:pPr>
        <w:rPr>
          <w:lang w:val="en-US"/>
        </w:rPr>
      </w:pPr>
    </w:p>
    <w:p w14:paraId="65EB4D7A" w14:textId="77777777" w:rsidR="00AC7B91" w:rsidRPr="00AC7B91" w:rsidRDefault="00AC7B91" w:rsidP="00AC7B91">
      <w:pPr>
        <w:rPr>
          <w:lang w:val="en-US"/>
        </w:rPr>
      </w:pPr>
      <w:r w:rsidRPr="00AC7B91">
        <w:rPr>
          <w:rFonts w:hint="eastAsia"/>
          <w:lang w:val="en-US"/>
        </w:rPr>
        <w:t>Приложение</w:t>
      </w:r>
      <w:r w:rsidRPr="00AC7B91">
        <w:rPr>
          <w:lang w:val="en-US"/>
        </w:rPr>
        <w:t xml:space="preserve"> </w:t>
      </w:r>
      <w:r w:rsidRPr="00AC7B91">
        <w:rPr>
          <w:rFonts w:hint="eastAsia"/>
          <w:lang w:val="en-US"/>
        </w:rPr>
        <w:t>Г</w:t>
      </w:r>
    </w:p>
    <w:p w14:paraId="0F0834F0" w14:textId="77777777" w:rsidR="00AC7B91" w:rsidRPr="00AC7B91" w:rsidRDefault="00AC7B91" w:rsidP="00AC7B91">
      <w:pPr>
        <w:rPr>
          <w:lang w:val="en-US"/>
        </w:rPr>
      </w:pPr>
    </w:p>
    <w:p w14:paraId="48E39914" w14:textId="77777777" w:rsidR="00AC7B91" w:rsidRPr="00AC7B91" w:rsidRDefault="00AC7B91" w:rsidP="00AC7B91">
      <w:pPr>
        <w:rPr>
          <w:lang w:val="en-US"/>
        </w:rPr>
      </w:pPr>
      <w:r w:rsidRPr="00AC7B91">
        <w:rPr>
          <w:rFonts w:hint="eastAsia"/>
          <w:lang w:val="en-US"/>
        </w:rPr>
        <w:t>Приложение</w:t>
      </w:r>
      <w:r w:rsidRPr="00AC7B91">
        <w:rPr>
          <w:lang w:val="en-US"/>
        </w:rPr>
        <w:t xml:space="preserve"> </w:t>
      </w:r>
      <w:r w:rsidRPr="00AC7B91">
        <w:rPr>
          <w:rFonts w:hint="eastAsia"/>
          <w:lang w:val="en-US"/>
        </w:rPr>
        <w:t>Д</w:t>
      </w:r>
    </w:p>
    <w:p w14:paraId="5E746F74" w14:textId="77777777" w:rsidR="00AC7B91" w:rsidRPr="00AC7B91" w:rsidRDefault="00AC7B91" w:rsidP="00AC7B91">
      <w:pPr>
        <w:rPr>
          <w:lang w:val="en-US"/>
        </w:rPr>
      </w:pPr>
    </w:p>
    <w:p w14:paraId="33E49127" w14:textId="77777777" w:rsidR="00AC7B91" w:rsidRPr="00AC7B91" w:rsidRDefault="00AC7B91" w:rsidP="00AC7B91">
      <w:pPr>
        <w:rPr>
          <w:lang w:val="en-US"/>
        </w:rPr>
      </w:pPr>
      <w:r w:rsidRPr="00AC7B91">
        <w:rPr>
          <w:rFonts w:hint="eastAsia"/>
          <w:lang w:val="en-US"/>
        </w:rPr>
        <w:t>Приложение</w:t>
      </w:r>
      <w:r w:rsidRPr="00AC7B91">
        <w:rPr>
          <w:lang w:val="en-US"/>
        </w:rPr>
        <w:t xml:space="preserve"> </w:t>
      </w:r>
      <w:r w:rsidRPr="00AC7B91">
        <w:rPr>
          <w:rFonts w:hint="eastAsia"/>
          <w:lang w:val="en-US"/>
        </w:rPr>
        <w:t>Е</w:t>
      </w:r>
    </w:p>
    <w:p w14:paraId="62A1611A" w14:textId="77777777" w:rsidR="00AC7B91" w:rsidRPr="00AC7B91" w:rsidRDefault="00AC7B91" w:rsidP="00AC7B91">
      <w:pPr>
        <w:rPr>
          <w:lang w:val="en-US"/>
        </w:rPr>
      </w:pPr>
    </w:p>
    <w:p w14:paraId="64171DC7" w14:textId="77777777" w:rsidR="00AC7B91" w:rsidRPr="00AC7B91" w:rsidRDefault="00AC7B91" w:rsidP="00AC7B91">
      <w:pPr>
        <w:rPr>
          <w:lang w:val="en-US"/>
        </w:rPr>
      </w:pPr>
      <w:r w:rsidRPr="00AC7B91">
        <w:rPr>
          <w:rFonts w:hint="eastAsia"/>
          <w:lang w:val="en-US"/>
        </w:rPr>
        <w:t>Приложение</w:t>
      </w:r>
      <w:r w:rsidRPr="00AC7B91">
        <w:rPr>
          <w:lang w:val="en-US"/>
        </w:rPr>
        <w:t xml:space="preserve"> </w:t>
      </w:r>
      <w:r w:rsidRPr="00AC7B91">
        <w:rPr>
          <w:rFonts w:hint="eastAsia"/>
          <w:lang w:val="en-US"/>
        </w:rPr>
        <w:t>Ж</w:t>
      </w:r>
    </w:p>
    <w:p w14:paraId="65DE3461" w14:textId="77777777" w:rsidR="00AC7B91" w:rsidRPr="00AC7B91" w:rsidRDefault="00AC7B91" w:rsidP="00AC7B91">
      <w:pPr>
        <w:rPr>
          <w:lang w:val="en-US"/>
        </w:rPr>
      </w:pPr>
    </w:p>
    <w:p w14:paraId="188C6C52" w14:textId="77777777" w:rsidR="00AC7B91" w:rsidRPr="00AC7B91" w:rsidRDefault="00AC7B91" w:rsidP="00AC7B91">
      <w:pPr>
        <w:rPr>
          <w:lang w:val="en-US"/>
        </w:rPr>
      </w:pPr>
      <w:r w:rsidRPr="00AC7B91">
        <w:rPr>
          <w:rFonts w:hint="eastAsia"/>
          <w:lang w:val="en-US"/>
        </w:rPr>
        <w:t>Приложение</w:t>
      </w:r>
      <w:r w:rsidRPr="00AC7B91">
        <w:rPr>
          <w:lang w:val="en-US"/>
        </w:rPr>
        <w:t xml:space="preserve"> </w:t>
      </w:r>
      <w:r w:rsidRPr="00AC7B91">
        <w:rPr>
          <w:rFonts w:hint="eastAsia"/>
          <w:lang w:val="en-US"/>
        </w:rPr>
        <w:t>З</w:t>
      </w:r>
    </w:p>
    <w:p w14:paraId="5E243BA9" w14:textId="77777777" w:rsidR="00AC7B91" w:rsidRPr="00AC7B91" w:rsidRDefault="00AC7B91" w:rsidP="00AC7B91">
      <w:pPr>
        <w:rPr>
          <w:lang w:val="en-US"/>
        </w:rPr>
      </w:pPr>
    </w:p>
    <w:p w14:paraId="2F11B33D" w14:textId="77777777" w:rsidR="00AC7B91" w:rsidRPr="00AC7B91" w:rsidRDefault="00AC7B91" w:rsidP="00AC7B91">
      <w:pPr>
        <w:rPr>
          <w:lang w:val="en-US"/>
        </w:rPr>
      </w:pPr>
      <w:r w:rsidRPr="00AC7B91">
        <w:rPr>
          <w:rFonts w:hint="eastAsia"/>
          <w:lang w:val="en-US"/>
        </w:rPr>
        <w:t>Приложение</w:t>
      </w:r>
      <w:r w:rsidRPr="00AC7B91">
        <w:rPr>
          <w:lang w:val="en-US"/>
        </w:rPr>
        <w:t xml:space="preserve"> </w:t>
      </w:r>
      <w:r w:rsidRPr="00AC7B91">
        <w:rPr>
          <w:rFonts w:hint="eastAsia"/>
          <w:lang w:val="en-US"/>
        </w:rPr>
        <w:t>И</w:t>
      </w:r>
    </w:p>
    <w:p w14:paraId="5515F3C4" w14:textId="77777777" w:rsidR="00AC7B91" w:rsidRPr="00AC7B91" w:rsidRDefault="00AC7B91" w:rsidP="00AC7B91">
      <w:pPr>
        <w:rPr>
          <w:lang w:val="en-US"/>
        </w:rPr>
      </w:pPr>
    </w:p>
    <w:p w14:paraId="10304BF7" w14:textId="4635806B" w:rsidR="00AC7B91" w:rsidRPr="00AC7B91" w:rsidRDefault="00AC7B91" w:rsidP="00AC7B91">
      <w:pPr>
        <w:rPr>
          <w:lang w:val="en-US"/>
        </w:rPr>
      </w:pPr>
      <w:r w:rsidRPr="00AC7B91">
        <w:rPr>
          <w:rFonts w:hint="eastAsia"/>
          <w:lang w:val="en-US"/>
        </w:rPr>
        <w:t>ВВЕДЕНИЕ</w:t>
      </w:r>
    </w:p>
    <w:sectPr w:rsidR="00AC7B91" w:rsidRPr="00AC7B91" w:rsidSect="0028459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22DFA" w14:textId="77777777" w:rsidR="00284591" w:rsidRDefault="00284591">
      <w:pPr>
        <w:spacing w:after="0" w:line="240" w:lineRule="auto"/>
      </w:pPr>
      <w:r>
        <w:separator/>
      </w:r>
    </w:p>
  </w:endnote>
  <w:endnote w:type="continuationSeparator" w:id="0">
    <w:p w14:paraId="457526B0" w14:textId="77777777" w:rsidR="00284591" w:rsidRDefault="00284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DF989" w14:textId="77777777" w:rsidR="00284591" w:rsidRDefault="00284591"/>
    <w:p w14:paraId="68EAC035" w14:textId="77777777" w:rsidR="00284591" w:rsidRDefault="00284591"/>
    <w:p w14:paraId="10DC8E05" w14:textId="77777777" w:rsidR="00284591" w:rsidRDefault="00284591"/>
    <w:p w14:paraId="78410458" w14:textId="77777777" w:rsidR="00284591" w:rsidRDefault="00284591"/>
    <w:p w14:paraId="71509C73" w14:textId="77777777" w:rsidR="00284591" w:rsidRDefault="00284591"/>
    <w:p w14:paraId="3C8EEAFA" w14:textId="77777777" w:rsidR="00284591" w:rsidRDefault="00284591"/>
    <w:p w14:paraId="51D954C2" w14:textId="77777777" w:rsidR="00284591" w:rsidRDefault="002845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607B0D" wp14:editId="475D66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ACE79" w14:textId="77777777" w:rsidR="00284591" w:rsidRDefault="002845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607B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A0ACE79" w14:textId="77777777" w:rsidR="00284591" w:rsidRDefault="002845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956B73" w14:textId="77777777" w:rsidR="00284591" w:rsidRDefault="00284591"/>
    <w:p w14:paraId="1447CD82" w14:textId="77777777" w:rsidR="00284591" w:rsidRDefault="00284591"/>
    <w:p w14:paraId="21A3A695" w14:textId="77777777" w:rsidR="00284591" w:rsidRDefault="002845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325953" wp14:editId="5799A5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1D239" w14:textId="77777777" w:rsidR="00284591" w:rsidRDefault="00284591"/>
                          <w:p w14:paraId="203A955F" w14:textId="77777777" w:rsidR="00284591" w:rsidRDefault="002845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3259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91D239" w14:textId="77777777" w:rsidR="00284591" w:rsidRDefault="00284591"/>
                    <w:p w14:paraId="203A955F" w14:textId="77777777" w:rsidR="00284591" w:rsidRDefault="002845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3A5801" w14:textId="77777777" w:rsidR="00284591" w:rsidRDefault="00284591"/>
    <w:p w14:paraId="3F4EE8D8" w14:textId="77777777" w:rsidR="00284591" w:rsidRDefault="00284591">
      <w:pPr>
        <w:rPr>
          <w:sz w:val="2"/>
          <w:szCs w:val="2"/>
        </w:rPr>
      </w:pPr>
    </w:p>
    <w:p w14:paraId="51476F13" w14:textId="77777777" w:rsidR="00284591" w:rsidRDefault="00284591"/>
    <w:p w14:paraId="3C7D061E" w14:textId="77777777" w:rsidR="00284591" w:rsidRDefault="00284591">
      <w:pPr>
        <w:spacing w:after="0" w:line="240" w:lineRule="auto"/>
      </w:pPr>
    </w:p>
  </w:footnote>
  <w:footnote w:type="continuationSeparator" w:id="0">
    <w:p w14:paraId="73D0B892" w14:textId="77777777" w:rsidR="00284591" w:rsidRDefault="00284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w:t>
    </w:r>
    <w:r w:rsidR="000D2DB2">
      <w:rPr>
        <w:rFonts w:ascii="Verdana" w:hAnsi="Verdana" w:cs="Verdana"/>
        <w:color w:val="FF0000"/>
      </w:rPr>
      <w:t>диссертации</w:t>
    </w:r>
    <w:r w:rsidR="00D92AEB" w:rsidRPr="006E463D">
      <w:rPr>
        <w:rFonts w:ascii="Verdana" w:hAnsi="Verdana" w:cs="Verdana"/>
        <w:color w:val="FF0000"/>
      </w:rPr>
      <w:t xml:space="preserve">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1"/>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19102</TotalTime>
  <Pages>4</Pages>
  <Words>359</Words>
  <Characters>2049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3062</cp:revision>
  <cp:lastPrinted>2009-02-06T05:36:00Z</cp:lastPrinted>
  <dcterms:created xsi:type="dcterms:W3CDTF">2024-04-09T10:20:00Z</dcterms:created>
  <dcterms:modified xsi:type="dcterms:W3CDTF">2024-05-02T21:25:00Z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