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0443" w14:textId="357B47F0" w:rsidR="00B97E70" w:rsidRDefault="00561442" w:rsidP="00561442">
      <w:r w:rsidRPr="00561442">
        <w:rPr>
          <w:rFonts w:hint="eastAsia"/>
        </w:rPr>
        <w:t>Виноградов</w:t>
      </w:r>
      <w:r w:rsidRPr="00561442">
        <w:t xml:space="preserve">, </w:t>
      </w:r>
      <w:r w:rsidRPr="00561442">
        <w:rPr>
          <w:rFonts w:hint="eastAsia"/>
        </w:rPr>
        <w:t>Егор</w:t>
      </w:r>
      <w:r w:rsidRPr="00561442">
        <w:t xml:space="preserve"> </w:t>
      </w:r>
      <w:r w:rsidRPr="00561442">
        <w:rPr>
          <w:rFonts w:hint="eastAsia"/>
        </w:rPr>
        <w:t>Сергеевич</w:t>
      </w:r>
      <w:r>
        <w:t xml:space="preserve"> </w:t>
      </w:r>
      <w:r w:rsidRPr="00561442">
        <w:rPr>
          <w:rFonts w:hint="eastAsia"/>
        </w:rPr>
        <w:t>Организационно</w:t>
      </w:r>
      <w:r w:rsidRPr="00561442">
        <w:t>-</w:t>
      </w:r>
      <w:r w:rsidRPr="00561442">
        <w:rPr>
          <w:rFonts w:hint="eastAsia"/>
        </w:rPr>
        <w:t>экономические</w:t>
      </w:r>
      <w:r w:rsidRPr="00561442">
        <w:t xml:space="preserve"> </w:t>
      </w:r>
      <w:r w:rsidRPr="00561442">
        <w:rPr>
          <w:rFonts w:hint="eastAsia"/>
        </w:rPr>
        <w:t>аспекты</w:t>
      </w:r>
      <w:r w:rsidRPr="00561442">
        <w:t xml:space="preserve"> </w:t>
      </w:r>
      <w:r w:rsidRPr="00561442">
        <w:rPr>
          <w:rFonts w:hint="eastAsia"/>
        </w:rPr>
        <w:t>развития</w:t>
      </w:r>
      <w:r w:rsidRPr="00561442">
        <w:t xml:space="preserve"> </w:t>
      </w:r>
      <w:r w:rsidRPr="00561442">
        <w:rPr>
          <w:rFonts w:hint="eastAsia"/>
        </w:rPr>
        <w:t>экологического</w:t>
      </w:r>
      <w:r w:rsidRPr="00561442">
        <w:t xml:space="preserve"> </w:t>
      </w:r>
      <w:r w:rsidRPr="00561442">
        <w:rPr>
          <w:rFonts w:hint="eastAsia"/>
        </w:rPr>
        <w:t>туризма</w:t>
      </w:r>
    </w:p>
    <w:p w14:paraId="57D7CD03" w14:textId="77777777" w:rsidR="00561442" w:rsidRDefault="00561442" w:rsidP="00561442">
      <w:r>
        <w:rPr>
          <w:rFonts w:hint="eastAsia"/>
        </w:rPr>
        <w:t>ОГЛАВЛЕНИЕ</w:t>
      </w:r>
      <w:r>
        <w:t xml:space="preserve"> </w:t>
      </w:r>
      <w:r>
        <w:rPr>
          <w:rFonts w:hint="eastAsia"/>
        </w:rPr>
        <w:t>ДИССЕРТАЦИИ</w:t>
      </w:r>
    </w:p>
    <w:p w14:paraId="0CE0BF1D" w14:textId="77777777" w:rsidR="00561442" w:rsidRDefault="00561442" w:rsidP="00561442">
      <w:r>
        <w:rPr>
          <w:rFonts w:hint="eastAsia"/>
        </w:rPr>
        <w:t>кандидат</w:t>
      </w:r>
      <w:r>
        <w:t xml:space="preserve"> </w:t>
      </w:r>
      <w:r>
        <w:rPr>
          <w:rFonts w:hint="eastAsia"/>
        </w:rPr>
        <w:t>наук</w:t>
      </w:r>
      <w:r>
        <w:t xml:space="preserve"> </w:t>
      </w:r>
      <w:r>
        <w:rPr>
          <w:rFonts w:hint="eastAsia"/>
        </w:rPr>
        <w:t>Виноградов</w:t>
      </w:r>
      <w:r>
        <w:t xml:space="preserve">, </w:t>
      </w:r>
      <w:r>
        <w:rPr>
          <w:rFonts w:hint="eastAsia"/>
        </w:rPr>
        <w:t>Егор</w:t>
      </w:r>
      <w:r>
        <w:t xml:space="preserve"> </w:t>
      </w:r>
      <w:r>
        <w:rPr>
          <w:rFonts w:hint="eastAsia"/>
        </w:rPr>
        <w:t>Сергеевич</w:t>
      </w:r>
    </w:p>
    <w:p w14:paraId="251078E7" w14:textId="77777777" w:rsidR="00561442" w:rsidRDefault="00561442" w:rsidP="00561442">
      <w:r>
        <w:rPr>
          <w:rFonts w:hint="eastAsia"/>
        </w:rPr>
        <w:t>Содержание</w:t>
      </w:r>
    </w:p>
    <w:p w14:paraId="03FB06B2" w14:textId="77777777" w:rsidR="00561442" w:rsidRDefault="00561442" w:rsidP="00561442"/>
    <w:p w14:paraId="503C86CC" w14:textId="77777777" w:rsidR="00561442" w:rsidRDefault="00561442" w:rsidP="00561442">
      <w:r>
        <w:rPr>
          <w:rFonts w:hint="eastAsia"/>
        </w:rPr>
        <w:t>Введение</w:t>
      </w:r>
    </w:p>
    <w:p w14:paraId="3D0C196D" w14:textId="77777777" w:rsidR="00561442" w:rsidRDefault="00561442" w:rsidP="00561442"/>
    <w:p w14:paraId="143831DC" w14:textId="77777777" w:rsidR="00561442" w:rsidRDefault="00561442" w:rsidP="00561442">
      <w:r>
        <w:rPr>
          <w:rFonts w:hint="eastAsia"/>
        </w:rPr>
        <w:t>Глава</w:t>
      </w:r>
      <w:r>
        <w:t xml:space="preserve"> 1. </w:t>
      </w:r>
      <w:r>
        <w:rPr>
          <w:rFonts w:hint="eastAsia"/>
        </w:rPr>
        <w:t>Роль</w:t>
      </w:r>
      <w:r>
        <w:t xml:space="preserve"> </w:t>
      </w:r>
      <w:r>
        <w:rPr>
          <w:rFonts w:hint="eastAsia"/>
        </w:rPr>
        <w:t>экологического</w:t>
      </w:r>
      <w:r>
        <w:t xml:space="preserve"> </w:t>
      </w:r>
      <w:r>
        <w:rPr>
          <w:rFonts w:hint="eastAsia"/>
        </w:rPr>
        <w:t>туризма</w:t>
      </w:r>
      <w:r>
        <w:t xml:space="preserve"> </w:t>
      </w:r>
      <w:r>
        <w:rPr>
          <w:rFonts w:hint="eastAsia"/>
        </w:rPr>
        <w:t>в</w:t>
      </w:r>
      <w:r>
        <w:t xml:space="preserve"> </w:t>
      </w:r>
      <w:r>
        <w:rPr>
          <w:rFonts w:hint="eastAsia"/>
        </w:rPr>
        <w:t>системе</w:t>
      </w:r>
      <w:r>
        <w:t xml:space="preserve"> </w:t>
      </w:r>
      <w:r>
        <w:rPr>
          <w:rFonts w:hint="eastAsia"/>
        </w:rPr>
        <w:t>социально</w:t>
      </w:r>
      <w:r>
        <w:t>-</w:t>
      </w:r>
      <w:r>
        <w:rPr>
          <w:rFonts w:hint="eastAsia"/>
        </w:rPr>
        <w:t>экономических</w:t>
      </w:r>
      <w:r>
        <w:t xml:space="preserve"> </w:t>
      </w:r>
      <w:r>
        <w:rPr>
          <w:rFonts w:hint="eastAsia"/>
        </w:rPr>
        <w:t>отношений</w:t>
      </w:r>
    </w:p>
    <w:p w14:paraId="4ADD6E6F" w14:textId="77777777" w:rsidR="00561442" w:rsidRDefault="00561442" w:rsidP="00561442"/>
    <w:p w14:paraId="2BE263EE" w14:textId="77777777" w:rsidR="00561442" w:rsidRDefault="00561442" w:rsidP="00561442">
      <w:r>
        <w:t xml:space="preserve">1.1. </w:t>
      </w:r>
      <w:r>
        <w:rPr>
          <w:rFonts w:hint="eastAsia"/>
        </w:rPr>
        <w:t>Понятие</w:t>
      </w:r>
      <w:r>
        <w:t xml:space="preserve"> </w:t>
      </w:r>
      <w:r>
        <w:rPr>
          <w:rFonts w:hint="eastAsia"/>
        </w:rPr>
        <w:t>и</w:t>
      </w:r>
      <w:r>
        <w:t xml:space="preserve"> </w:t>
      </w:r>
      <w:r>
        <w:rPr>
          <w:rFonts w:hint="eastAsia"/>
        </w:rPr>
        <w:t>принципы</w:t>
      </w:r>
      <w:r>
        <w:t xml:space="preserve"> </w:t>
      </w:r>
      <w:r>
        <w:rPr>
          <w:rFonts w:hint="eastAsia"/>
        </w:rPr>
        <w:t>рационального</w:t>
      </w:r>
      <w:r>
        <w:t xml:space="preserve"> </w:t>
      </w:r>
      <w:r>
        <w:rPr>
          <w:rFonts w:hint="eastAsia"/>
        </w:rPr>
        <w:t>использования</w:t>
      </w:r>
      <w:r>
        <w:t xml:space="preserve"> </w:t>
      </w:r>
      <w:r>
        <w:rPr>
          <w:rFonts w:hint="eastAsia"/>
        </w:rPr>
        <w:t>ресурсов</w:t>
      </w:r>
      <w:r>
        <w:t xml:space="preserve"> </w:t>
      </w:r>
      <w:r>
        <w:rPr>
          <w:rFonts w:hint="eastAsia"/>
        </w:rPr>
        <w:t>экологического</w:t>
      </w:r>
      <w:r>
        <w:t xml:space="preserve"> </w:t>
      </w:r>
      <w:r>
        <w:rPr>
          <w:rFonts w:hint="eastAsia"/>
        </w:rPr>
        <w:t>туризма</w:t>
      </w:r>
    </w:p>
    <w:p w14:paraId="27205F81" w14:textId="77777777" w:rsidR="00561442" w:rsidRDefault="00561442" w:rsidP="00561442"/>
    <w:p w14:paraId="1FFC9AA0" w14:textId="77777777" w:rsidR="00561442" w:rsidRDefault="00561442" w:rsidP="00561442">
      <w:r>
        <w:t xml:space="preserve">1.2. </w:t>
      </w:r>
      <w:r>
        <w:rPr>
          <w:rFonts w:hint="eastAsia"/>
        </w:rPr>
        <w:t>Исследование</w:t>
      </w:r>
      <w:r>
        <w:t xml:space="preserve"> </w:t>
      </w:r>
      <w:r>
        <w:rPr>
          <w:rFonts w:hint="eastAsia"/>
        </w:rPr>
        <w:t>международного</w:t>
      </w:r>
      <w:r>
        <w:t xml:space="preserve"> </w:t>
      </w:r>
      <w:r>
        <w:rPr>
          <w:rFonts w:hint="eastAsia"/>
        </w:rPr>
        <w:t>опыта</w:t>
      </w:r>
      <w:r>
        <w:t xml:space="preserve"> </w:t>
      </w:r>
      <w:r>
        <w:rPr>
          <w:rFonts w:hint="eastAsia"/>
        </w:rPr>
        <w:t>в</w:t>
      </w:r>
      <w:r>
        <w:t xml:space="preserve"> </w:t>
      </w:r>
      <w:r>
        <w:rPr>
          <w:rFonts w:hint="eastAsia"/>
        </w:rPr>
        <w:t>развитии</w:t>
      </w:r>
      <w:r>
        <w:t xml:space="preserve"> </w:t>
      </w:r>
      <w:r>
        <w:rPr>
          <w:rFonts w:hint="eastAsia"/>
        </w:rPr>
        <w:t>и</w:t>
      </w:r>
      <w:r>
        <w:t xml:space="preserve"> </w:t>
      </w:r>
      <w:r>
        <w:rPr>
          <w:rFonts w:hint="eastAsia"/>
        </w:rPr>
        <w:t>управлении</w:t>
      </w:r>
      <w:r>
        <w:t xml:space="preserve"> </w:t>
      </w:r>
      <w:r>
        <w:rPr>
          <w:rFonts w:hint="eastAsia"/>
        </w:rPr>
        <w:t>сферой</w:t>
      </w:r>
      <w:r>
        <w:t xml:space="preserve"> </w:t>
      </w:r>
      <w:r>
        <w:rPr>
          <w:rFonts w:hint="eastAsia"/>
        </w:rPr>
        <w:t>экологического</w:t>
      </w:r>
      <w:r>
        <w:t xml:space="preserve"> </w:t>
      </w:r>
      <w:r>
        <w:rPr>
          <w:rFonts w:hint="eastAsia"/>
        </w:rPr>
        <w:t>туризма</w:t>
      </w:r>
    </w:p>
    <w:p w14:paraId="38C4BFE5" w14:textId="77777777" w:rsidR="00561442" w:rsidRDefault="00561442" w:rsidP="00561442"/>
    <w:p w14:paraId="6F0290E0" w14:textId="77777777" w:rsidR="00561442" w:rsidRDefault="00561442" w:rsidP="00561442">
      <w:r>
        <w:t xml:space="preserve">1.3. </w:t>
      </w:r>
      <w:r>
        <w:rPr>
          <w:rFonts w:hint="eastAsia"/>
        </w:rPr>
        <w:t>Оценка</w:t>
      </w:r>
      <w:r>
        <w:t xml:space="preserve"> </w:t>
      </w:r>
      <w:r>
        <w:rPr>
          <w:rFonts w:hint="eastAsia"/>
        </w:rPr>
        <w:t>проблем</w:t>
      </w:r>
      <w:r>
        <w:t xml:space="preserve"> </w:t>
      </w:r>
      <w:r>
        <w:rPr>
          <w:rFonts w:hint="eastAsia"/>
        </w:rPr>
        <w:t>и</w:t>
      </w:r>
      <w:r>
        <w:t xml:space="preserve"> </w:t>
      </w:r>
      <w:r>
        <w:rPr>
          <w:rFonts w:hint="eastAsia"/>
        </w:rPr>
        <w:t>перспектив</w:t>
      </w:r>
      <w:r>
        <w:t xml:space="preserve"> </w:t>
      </w:r>
      <w:r>
        <w:rPr>
          <w:rFonts w:hint="eastAsia"/>
        </w:rPr>
        <w:t>рационального</w:t>
      </w:r>
      <w:r>
        <w:t xml:space="preserve"> </w:t>
      </w:r>
      <w:r>
        <w:rPr>
          <w:rFonts w:hint="eastAsia"/>
        </w:rPr>
        <w:t>использования</w:t>
      </w:r>
      <w:r>
        <w:t xml:space="preserve"> </w:t>
      </w:r>
      <w:r>
        <w:rPr>
          <w:rFonts w:hint="eastAsia"/>
        </w:rPr>
        <w:t>ресурсов</w:t>
      </w:r>
    </w:p>
    <w:p w14:paraId="507CD5AA" w14:textId="77777777" w:rsidR="00561442" w:rsidRDefault="00561442" w:rsidP="00561442"/>
    <w:p w14:paraId="601DB100" w14:textId="77777777" w:rsidR="00561442" w:rsidRDefault="00561442" w:rsidP="00561442">
      <w:r>
        <w:rPr>
          <w:rFonts w:hint="eastAsia"/>
        </w:rPr>
        <w:t>экологического</w:t>
      </w:r>
      <w:r>
        <w:t xml:space="preserve"> </w:t>
      </w:r>
      <w:r>
        <w:rPr>
          <w:rFonts w:hint="eastAsia"/>
        </w:rPr>
        <w:t>туризма</w:t>
      </w:r>
      <w:r>
        <w:t xml:space="preserve"> </w:t>
      </w:r>
      <w:r>
        <w:rPr>
          <w:rFonts w:hint="eastAsia"/>
        </w:rPr>
        <w:t>на</w:t>
      </w:r>
      <w:r>
        <w:t xml:space="preserve"> </w:t>
      </w:r>
      <w:r>
        <w:rPr>
          <w:rFonts w:hint="eastAsia"/>
        </w:rPr>
        <w:t>территории</w:t>
      </w:r>
      <w:r>
        <w:t xml:space="preserve"> </w:t>
      </w:r>
      <w:r>
        <w:rPr>
          <w:rFonts w:hint="eastAsia"/>
        </w:rPr>
        <w:t>РФ</w:t>
      </w:r>
    </w:p>
    <w:p w14:paraId="6E1C2976" w14:textId="77777777" w:rsidR="00561442" w:rsidRDefault="00561442" w:rsidP="00561442"/>
    <w:p w14:paraId="496F7340" w14:textId="77777777" w:rsidR="00561442" w:rsidRDefault="00561442" w:rsidP="00561442">
      <w:r>
        <w:rPr>
          <w:rFonts w:hint="eastAsia"/>
        </w:rPr>
        <w:t>Выводы</w:t>
      </w:r>
      <w:r>
        <w:t xml:space="preserve"> </w:t>
      </w:r>
      <w:r>
        <w:rPr>
          <w:rFonts w:hint="eastAsia"/>
        </w:rPr>
        <w:t>по</w:t>
      </w:r>
      <w:r>
        <w:t xml:space="preserve"> </w:t>
      </w:r>
      <w:r>
        <w:rPr>
          <w:rFonts w:hint="eastAsia"/>
        </w:rPr>
        <w:t>главе</w:t>
      </w:r>
      <w:r>
        <w:t xml:space="preserve"> 1</w:t>
      </w:r>
    </w:p>
    <w:p w14:paraId="53A540EE" w14:textId="77777777" w:rsidR="00561442" w:rsidRDefault="00561442" w:rsidP="00561442"/>
    <w:p w14:paraId="05B8CCC5" w14:textId="77777777" w:rsidR="00561442" w:rsidRDefault="00561442" w:rsidP="00561442">
      <w:r>
        <w:rPr>
          <w:rFonts w:hint="eastAsia"/>
        </w:rPr>
        <w:t>Глава</w:t>
      </w:r>
      <w:r>
        <w:t xml:space="preserve"> 2. </w:t>
      </w:r>
      <w:r>
        <w:rPr>
          <w:rFonts w:hint="eastAsia"/>
        </w:rPr>
        <w:t>Механизмы</w:t>
      </w:r>
      <w:r>
        <w:t xml:space="preserve"> </w:t>
      </w:r>
      <w:r>
        <w:rPr>
          <w:rFonts w:hint="eastAsia"/>
        </w:rPr>
        <w:t>регионального</w:t>
      </w:r>
      <w:r>
        <w:t xml:space="preserve"> </w:t>
      </w:r>
      <w:r>
        <w:rPr>
          <w:rFonts w:hint="eastAsia"/>
        </w:rPr>
        <w:t>управления</w:t>
      </w:r>
      <w:r>
        <w:t xml:space="preserve"> </w:t>
      </w:r>
      <w:r>
        <w:rPr>
          <w:rFonts w:hint="eastAsia"/>
        </w:rPr>
        <w:t>ресурсами</w:t>
      </w:r>
      <w:r>
        <w:t xml:space="preserve"> </w:t>
      </w:r>
      <w:r>
        <w:rPr>
          <w:rFonts w:hint="eastAsia"/>
        </w:rPr>
        <w:t>экологического</w:t>
      </w:r>
      <w:r>
        <w:t xml:space="preserve"> </w:t>
      </w:r>
      <w:r>
        <w:rPr>
          <w:rFonts w:hint="eastAsia"/>
        </w:rPr>
        <w:t>туризма</w:t>
      </w:r>
      <w:r>
        <w:t xml:space="preserve"> </w:t>
      </w:r>
      <w:r>
        <w:rPr>
          <w:rFonts w:hint="eastAsia"/>
        </w:rPr>
        <w:t>в</w:t>
      </w:r>
      <w:r>
        <w:t xml:space="preserve"> </w:t>
      </w:r>
      <w:r>
        <w:rPr>
          <w:rFonts w:hint="eastAsia"/>
        </w:rPr>
        <w:t>РФ</w:t>
      </w:r>
    </w:p>
    <w:p w14:paraId="1D946108" w14:textId="77777777" w:rsidR="00561442" w:rsidRDefault="00561442" w:rsidP="00561442"/>
    <w:p w14:paraId="605B43F9" w14:textId="77777777" w:rsidR="00561442" w:rsidRDefault="00561442" w:rsidP="00561442">
      <w:r>
        <w:t xml:space="preserve">2.1. </w:t>
      </w:r>
      <w:r>
        <w:rPr>
          <w:rFonts w:hint="eastAsia"/>
        </w:rPr>
        <w:t>Типология</w:t>
      </w:r>
      <w:r>
        <w:t xml:space="preserve"> </w:t>
      </w:r>
      <w:r>
        <w:rPr>
          <w:rFonts w:hint="eastAsia"/>
        </w:rPr>
        <w:t>регионов</w:t>
      </w:r>
      <w:r>
        <w:t xml:space="preserve"> </w:t>
      </w:r>
      <w:r>
        <w:rPr>
          <w:rFonts w:hint="eastAsia"/>
        </w:rPr>
        <w:t>РФ</w:t>
      </w:r>
      <w:r>
        <w:t xml:space="preserve"> </w:t>
      </w:r>
      <w:r>
        <w:rPr>
          <w:rFonts w:hint="eastAsia"/>
        </w:rPr>
        <w:t>по</w:t>
      </w:r>
      <w:r>
        <w:t xml:space="preserve"> </w:t>
      </w:r>
      <w:r>
        <w:rPr>
          <w:rFonts w:hint="eastAsia"/>
        </w:rPr>
        <w:t>приоритетности</w:t>
      </w:r>
      <w:r>
        <w:t xml:space="preserve"> </w:t>
      </w:r>
      <w:r>
        <w:rPr>
          <w:rFonts w:hint="eastAsia"/>
        </w:rPr>
        <w:t>развития</w:t>
      </w:r>
      <w:r>
        <w:t xml:space="preserve"> </w:t>
      </w:r>
      <w:r>
        <w:rPr>
          <w:rFonts w:hint="eastAsia"/>
        </w:rPr>
        <w:t>экотуризма</w:t>
      </w:r>
    </w:p>
    <w:p w14:paraId="284BA005" w14:textId="77777777" w:rsidR="00561442" w:rsidRDefault="00561442" w:rsidP="00561442"/>
    <w:p w14:paraId="78469D41" w14:textId="77777777" w:rsidR="00561442" w:rsidRDefault="00561442" w:rsidP="00561442">
      <w:r>
        <w:t xml:space="preserve">2.2. </w:t>
      </w:r>
      <w:r>
        <w:rPr>
          <w:rFonts w:hint="eastAsia"/>
        </w:rPr>
        <w:t>Направления</w:t>
      </w:r>
      <w:r>
        <w:t xml:space="preserve"> </w:t>
      </w:r>
      <w:r>
        <w:rPr>
          <w:rFonts w:hint="eastAsia"/>
        </w:rPr>
        <w:t>деятельности</w:t>
      </w:r>
      <w:r>
        <w:t xml:space="preserve"> </w:t>
      </w:r>
      <w:r>
        <w:rPr>
          <w:rFonts w:hint="eastAsia"/>
        </w:rPr>
        <w:t>органов</w:t>
      </w:r>
      <w:r>
        <w:t xml:space="preserve"> </w:t>
      </w:r>
      <w:r>
        <w:rPr>
          <w:rFonts w:hint="eastAsia"/>
        </w:rPr>
        <w:t>государственного</w:t>
      </w:r>
      <w:r>
        <w:t xml:space="preserve"> </w:t>
      </w:r>
      <w:r>
        <w:rPr>
          <w:rFonts w:hint="eastAsia"/>
        </w:rPr>
        <w:t>управления</w:t>
      </w:r>
      <w:r>
        <w:t>,</w:t>
      </w:r>
    </w:p>
    <w:p w14:paraId="480BC4B8" w14:textId="77777777" w:rsidR="00561442" w:rsidRDefault="00561442" w:rsidP="00561442"/>
    <w:p w14:paraId="0686954C" w14:textId="77777777" w:rsidR="00561442" w:rsidRDefault="00561442" w:rsidP="00561442">
      <w:r>
        <w:rPr>
          <w:rFonts w:hint="eastAsia"/>
        </w:rPr>
        <w:lastRenderedPageBreak/>
        <w:t>обеспечивающих</w:t>
      </w:r>
      <w:r>
        <w:t xml:space="preserve"> </w:t>
      </w:r>
      <w:r>
        <w:rPr>
          <w:rFonts w:hint="eastAsia"/>
        </w:rPr>
        <w:t>развитие</w:t>
      </w:r>
      <w:r>
        <w:t xml:space="preserve"> </w:t>
      </w:r>
      <w:r>
        <w:rPr>
          <w:rFonts w:hint="eastAsia"/>
        </w:rPr>
        <w:t>экологического</w:t>
      </w:r>
      <w:r>
        <w:t xml:space="preserve"> </w:t>
      </w:r>
      <w:r>
        <w:rPr>
          <w:rFonts w:hint="eastAsia"/>
        </w:rPr>
        <w:t>туризма</w:t>
      </w:r>
    </w:p>
    <w:p w14:paraId="741A3EE7" w14:textId="77777777" w:rsidR="00561442" w:rsidRDefault="00561442" w:rsidP="00561442"/>
    <w:p w14:paraId="2DEC09E6" w14:textId="77777777" w:rsidR="00561442" w:rsidRDefault="00561442" w:rsidP="00561442">
      <w:r>
        <w:t xml:space="preserve">2.3 </w:t>
      </w:r>
      <w:r>
        <w:rPr>
          <w:rFonts w:hint="eastAsia"/>
        </w:rPr>
        <w:t>Оценка</w:t>
      </w:r>
      <w:r>
        <w:t xml:space="preserve"> </w:t>
      </w:r>
      <w:r>
        <w:rPr>
          <w:rFonts w:hint="eastAsia"/>
        </w:rPr>
        <w:t>потенциальных</w:t>
      </w:r>
      <w:r>
        <w:t xml:space="preserve"> </w:t>
      </w:r>
      <w:r>
        <w:rPr>
          <w:rFonts w:hint="eastAsia"/>
        </w:rPr>
        <w:t>доходов</w:t>
      </w:r>
      <w:r>
        <w:t xml:space="preserve"> </w:t>
      </w:r>
      <w:r>
        <w:rPr>
          <w:rFonts w:hint="eastAsia"/>
        </w:rPr>
        <w:t>бюджетов</w:t>
      </w:r>
      <w:r>
        <w:t xml:space="preserve"> </w:t>
      </w:r>
      <w:r>
        <w:rPr>
          <w:rFonts w:hint="eastAsia"/>
        </w:rPr>
        <w:t>муниципальных</w:t>
      </w:r>
    </w:p>
    <w:p w14:paraId="53447846" w14:textId="77777777" w:rsidR="00561442" w:rsidRDefault="00561442" w:rsidP="00561442"/>
    <w:p w14:paraId="04C6E65B" w14:textId="77777777" w:rsidR="00561442" w:rsidRDefault="00561442" w:rsidP="00561442">
      <w:r>
        <w:rPr>
          <w:rFonts w:hint="eastAsia"/>
        </w:rPr>
        <w:t>образований</w:t>
      </w:r>
      <w:r>
        <w:t xml:space="preserve"> </w:t>
      </w:r>
      <w:r>
        <w:rPr>
          <w:rFonts w:hint="eastAsia"/>
        </w:rPr>
        <w:t>от</w:t>
      </w:r>
      <w:r>
        <w:t xml:space="preserve"> </w:t>
      </w:r>
      <w:r>
        <w:rPr>
          <w:rFonts w:hint="eastAsia"/>
        </w:rPr>
        <w:t>развития</w:t>
      </w:r>
      <w:r>
        <w:t xml:space="preserve"> </w:t>
      </w:r>
      <w:r>
        <w:rPr>
          <w:rFonts w:hint="eastAsia"/>
        </w:rPr>
        <w:t>экотуризма</w:t>
      </w:r>
    </w:p>
    <w:p w14:paraId="5D7FEB20" w14:textId="77777777" w:rsidR="00561442" w:rsidRDefault="00561442" w:rsidP="00561442"/>
    <w:p w14:paraId="0F6C2210" w14:textId="77777777" w:rsidR="00561442" w:rsidRDefault="00561442" w:rsidP="00561442">
      <w:r>
        <w:rPr>
          <w:rFonts w:hint="eastAsia"/>
        </w:rPr>
        <w:t>Выводы</w:t>
      </w:r>
      <w:r>
        <w:t xml:space="preserve"> </w:t>
      </w:r>
      <w:r>
        <w:rPr>
          <w:rFonts w:hint="eastAsia"/>
        </w:rPr>
        <w:t>по</w:t>
      </w:r>
      <w:r>
        <w:t xml:space="preserve"> </w:t>
      </w:r>
      <w:r>
        <w:rPr>
          <w:rFonts w:hint="eastAsia"/>
        </w:rPr>
        <w:t>главе</w:t>
      </w:r>
      <w:r>
        <w:t xml:space="preserve"> 2</w:t>
      </w:r>
    </w:p>
    <w:p w14:paraId="426387D2" w14:textId="77777777" w:rsidR="00561442" w:rsidRDefault="00561442" w:rsidP="00561442"/>
    <w:p w14:paraId="7F5E4C1E" w14:textId="77777777" w:rsidR="00561442" w:rsidRDefault="00561442" w:rsidP="00561442">
      <w:r>
        <w:rPr>
          <w:rFonts w:hint="eastAsia"/>
        </w:rPr>
        <w:t>Глава</w:t>
      </w:r>
      <w:r>
        <w:t xml:space="preserve"> 3. </w:t>
      </w:r>
      <w:r>
        <w:rPr>
          <w:rFonts w:hint="eastAsia"/>
        </w:rPr>
        <w:t>Научно</w:t>
      </w:r>
      <w:r>
        <w:t>-</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экологического</w:t>
      </w:r>
      <w:r>
        <w:t xml:space="preserve"> </w:t>
      </w:r>
      <w:r>
        <w:rPr>
          <w:rFonts w:hint="eastAsia"/>
        </w:rPr>
        <w:t>туризма</w:t>
      </w:r>
      <w:r>
        <w:t xml:space="preserve"> </w:t>
      </w:r>
      <w:r>
        <w:rPr>
          <w:rFonts w:hint="eastAsia"/>
        </w:rPr>
        <w:t>в</w:t>
      </w:r>
      <w:r>
        <w:t xml:space="preserve"> </w:t>
      </w:r>
      <w:r>
        <w:rPr>
          <w:rFonts w:hint="eastAsia"/>
        </w:rPr>
        <w:t>субъектах</w:t>
      </w:r>
      <w:r>
        <w:t xml:space="preserve"> </w:t>
      </w:r>
      <w:r>
        <w:rPr>
          <w:rFonts w:hint="eastAsia"/>
        </w:rPr>
        <w:t>РФ</w:t>
      </w:r>
    </w:p>
    <w:p w14:paraId="5F9B0A04" w14:textId="77777777" w:rsidR="00561442" w:rsidRDefault="00561442" w:rsidP="00561442"/>
    <w:p w14:paraId="59DC23AD" w14:textId="77777777" w:rsidR="00561442" w:rsidRDefault="00561442" w:rsidP="00561442">
      <w:r>
        <w:t xml:space="preserve">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бюджетной</w:t>
      </w:r>
      <w:r>
        <w:t xml:space="preserve"> </w:t>
      </w:r>
      <w:r>
        <w:rPr>
          <w:rFonts w:hint="eastAsia"/>
        </w:rPr>
        <w:t>экономической</w:t>
      </w:r>
      <w:r>
        <w:t xml:space="preserve"> </w:t>
      </w:r>
      <w:r>
        <w:rPr>
          <w:rFonts w:hint="eastAsia"/>
        </w:rPr>
        <w:t>эффективности</w:t>
      </w:r>
      <w:r>
        <w:t xml:space="preserve"> </w:t>
      </w:r>
      <w:r>
        <w:rPr>
          <w:rFonts w:hint="eastAsia"/>
        </w:rPr>
        <w:t>развития</w:t>
      </w:r>
      <w:r>
        <w:t xml:space="preserve"> </w:t>
      </w:r>
      <w:r>
        <w:rPr>
          <w:rFonts w:hint="eastAsia"/>
        </w:rPr>
        <w:t>экотуризма</w:t>
      </w:r>
      <w:r>
        <w:t xml:space="preserve"> </w:t>
      </w:r>
      <w:r>
        <w:rPr>
          <w:rFonts w:hint="eastAsia"/>
        </w:rPr>
        <w:t>на</w:t>
      </w:r>
      <w:r>
        <w:t xml:space="preserve"> </w:t>
      </w:r>
      <w:r>
        <w:rPr>
          <w:rFonts w:hint="eastAsia"/>
        </w:rPr>
        <w:t>территории</w:t>
      </w:r>
      <w:r>
        <w:t xml:space="preserve"> </w:t>
      </w:r>
      <w:r>
        <w:rPr>
          <w:rFonts w:hint="eastAsia"/>
        </w:rPr>
        <w:t>регионов</w:t>
      </w:r>
      <w:r>
        <w:t xml:space="preserve"> </w:t>
      </w:r>
      <w:r>
        <w:rPr>
          <w:rFonts w:hint="eastAsia"/>
        </w:rPr>
        <w:t>РФ</w:t>
      </w:r>
    </w:p>
    <w:p w14:paraId="6D519716" w14:textId="77777777" w:rsidR="00561442" w:rsidRDefault="00561442" w:rsidP="00561442"/>
    <w:p w14:paraId="6E1E0EC4" w14:textId="77777777" w:rsidR="00561442" w:rsidRDefault="00561442" w:rsidP="00561442">
      <w:r>
        <w:t xml:space="preserve">3.2.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социальной</w:t>
      </w:r>
      <w:r>
        <w:t xml:space="preserve"> </w:t>
      </w:r>
      <w:r>
        <w:rPr>
          <w:rFonts w:hint="eastAsia"/>
        </w:rPr>
        <w:t>эффективности</w:t>
      </w:r>
      <w:r>
        <w:t xml:space="preserve"> </w:t>
      </w:r>
      <w:r>
        <w:rPr>
          <w:rFonts w:hint="eastAsia"/>
        </w:rPr>
        <w:t>развития</w:t>
      </w:r>
      <w:r>
        <w:t xml:space="preserve"> </w:t>
      </w:r>
      <w:r>
        <w:rPr>
          <w:rFonts w:hint="eastAsia"/>
        </w:rPr>
        <w:t>экотуризма</w:t>
      </w:r>
      <w:r>
        <w:t xml:space="preserve"> </w:t>
      </w:r>
      <w:r>
        <w:rPr>
          <w:rFonts w:hint="eastAsia"/>
        </w:rPr>
        <w:t>на</w:t>
      </w:r>
      <w:r>
        <w:t xml:space="preserve"> </w:t>
      </w:r>
      <w:r>
        <w:rPr>
          <w:rFonts w:hint="eastAsia"/>
        </w:rPr>
        <w:t>территории</w:t>
      </w:r>
      <w:r>
        <w:t xml:space="preserve"> </w:t>
      </w:r>
      <w:r>
        <w:rPr>
          <w:rFonts w:hint="eastAsia"/>
        </w:rPr>
        <w:t>муниципального</w:t>
      </w:r>
      <w:r>
        <w:t xml:space="preserve"> </w:t>
      </w:r>
      <w:r>
        <w:rPr>
          <w:rFonts w:hint="eastAsia"/>
        </w:rPr>
        <w:t>образования</w:t>
      </w:r>
    </w:p>
    <w:p w14:paraId="12296513" w14:textId="77777777" w:rsidR="00561442" w:rsidRDefault="00561442" w:rsidP="00561442"/>
    <w:p w14:paraId="591744B8" w14:textId="77777777" w:rsidR="00561442" w:rsidRDefault="00561442" w:rsidP="00561442">
      <w:r>
        <w:t xml:space="preserve">3.3. </w:t>
      </w:r>
      <w:r>
        <w:rPr>
          <w:rFonts w:hint="eastAsia"/>
        </w:rPr>
        <w:t>Эколого</w:t>
      </w:r>
      <w:r>
        <w:t>-</w:t>
      </w:r>
      <w:r>
        <w:rPr>
          <w:rFonts w:hint="eastAsia"/>
        </w:rPr>
        <w:t>экономический</w:t>
      </w:r>
      <w:r>
        <w:t xml:space="preserve"> </w:t>
      </w:r>
      <w:r>
        <w:rPr>
          <w:rFonts w:hint="eastAsia"/>
        </w:rPr>
        <w:t>подход</w:t>
      </w:r>
      <w:r>
        <w:t xml:space="preserve"> </w:t>
      </w:r>
      <w:r>
        <w:rPr>
          <w:rFonts w:hint="eastAsia"/>
        </w:rPr>
        <w:t>к</w:t>
      </w:r>
      <w:r>
        <w:t xml:space="preserve"> </w:t>
      </w:r>
      <w:r>
        <w:rPr>
          <w:rFonts w:hint="eastAsia"/>
        </w:rPr>
        <w:t>рациональному</w:t>
      </w:r>
      <w:r>
        <w:t xml:space="preserve"> </w:t>
      </w:r>
      <w:r>
        <w:rPr>
          <w:rFonts w:hint="eastAsia"/>
        </w:rPr>
        <w:t>использованию</w:t>
      </w:r>
    </w:p>
    <w:p w14:paraId="6CB4373C" w14:textId="77777777" w:rsidR="00561442" w:rsidRDefault="00561442" w:rsidP="00561442"/>
    <w:p w14:paraId="58B7E451" w14:textId="77777777" w:rsidR="00561442" w:rsidRDefault="00561442" w:rsidP="00561442">
      <w:r>
        <w:rPr>
          <w:rFonts w:hint="eastAsia"/>
        </w:rPr>
        <w:t>региональных</w:t>
      </w:r>
      <w:r>
        <w:t xml:space="preserve"> </w:t>
      </w:r>
      <w:r>
        <w:rPr>
          <w:rFonts w:hint="eastAsia"/>
        </w:rPr>
        <w:t>и</w:t>
      </w:r>
      <w:r>
        <w:t xml:space="preserve"> </w:t>
      </w:r>
      <w:r>
        <w:rPr>
          <w:rFonts w:hint="eastAsia"/>
        </w:rPr>
        <w:t>муниципальных</w:t>
      </w:r>
      <w:r>
        <w:t xml:space="preserve"> </w:t>
      </w:r>
      <w:r>
        <w:rPr>
          <w:rFonts w:hint="eastAsia"/>
        </w:rPr>
        <w:t>ресурсов</w:t>
      </w:r>
      <w:r>
        <w:t xml:space="preserve"> </w:t>
      </w:r>
      <w:r>
        <w:rPr>
          <w:rFonts w:hint="eastAsia"/>
        </w:rPr>
        <w:t>экологического</w:t>
      </w:r>
      <w:r>
        <w:t xml:space="preserve"> </w:t>
      </w:r>
      <w:r>
        <w:rPr>
          <w:rFonts w:hint="eastAsia"/>
        </w:rPr>
        <w:t>туризма</w:t>
      </w:r>
    </w:p>
    <w:p w14:paraId="21BEEA71" w14:textId="77777777" w:rsidR="00561442" w:rsidRDefault="00561442" w:rsidP="00561442"/>
    <w:p w14:paraId="3434C3EC" w14:textId="77777777" w:rsidR="00561442" w:rsidRDefault="00561442" w:rsidP="00561442">
      <w:r>
        <w:rPr>
          <w:rFonts w:hint="eastAsia"/>
        </w:rPr>
        <w:t>Выводы</w:t>
      </w:r>
      <w:r>
        <w:t xml:space="preserve"> </w:t>
      </w:r>
      <w:r>
        <w:rPr>
          <w:rFonts w:hint="eastAsia"/>
        </w:rPr>
        <w:t>по</w:t>
      </w:r>
      <w:r>
        <w:t xml:space="preserve"> </w:t>
      </w:r>
      <w:r>
        <w:rPr>
          <w:rFonts w:hint="eastAsia"/>
        </w:rPr>
        <w:t>главе</w:t>
      </w:r>
      <w:r>
        <w:t xml:space="preserve"> 3</w:t>
      </w:r>
    </w:p>
    <w:p w14:paraId="674D0A86" w14:textId="77777777" w:rsidR="00561442" w:rsidRDefault="00561442" w:rsidP="00561442"/>
    <w:p w14:paraId="342B140B" w14:textId="1199B610" w:rsidR="00561442" w:rsidRPr="00561442" w:rsidRDefault="00561442" w:rsidP="00561442">
      <w:r>
        <w:rPr>
          <w:rFonts w:hint="eastAsia"/>
        </w:rPr>
        <w:t>Список</w:t>
      </w:r>
      <w:r>
        <w:t xml:space="preserve"> </w:t>
      </w:r>
      <w:r>
        <w:rPr>
          <w:rFonts w:hint="eastAsia"/>
        </w:rPr>
        <w:t>использованных</w:t>
      </w:r>
      <w:r>
        <w:t xml:space="preserve"> </w:t>
      </w:r>
      <w:r>
        <w:rPr>
          <w:rFonts w:hint="eastAsia"/>
        </w:rPr>
        <w:t>источников</w:t>
      </w:r>
    </w:p>
    <w:sectPr w:rsidR="00561442" w:rsidRPr="00561442" w:rsidSect="00D563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D19A" w14:textId="77777777" w:rsidR="00D56300" w:rsidRDefault="00D56300">
      <w:pPr>
        <w:spacing w:after="0" w:line="240" w:lineRule="auto"/>
      </w:pPr>
      <w:r>
        <w:separator/>
      </w:r>
    </w:p>
  </w:endnote>
  <w:endnote w:type="continuationSeparator" w:id="0">
    <w:p w14:paraId="52557DCB" w14:textId="77777777" w:rsidR="00D56300" w:rsidRDefault="00D5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8D17" w14:textId="77777777" w:rsidR="00D56300" w:rsidRDefault="00D56300"/>
    <w:p w14:paraId="64268471" w14:textId="77777777" w:rsidR="00D56300" w:rsidRDefault="00D56300"/>
    <w:p w14:paraId="34B3E221" w14:textId="77777777" w:rsidR="00D56300" w:rsidRDefault="00D56300"/>
    <w:p w14:paraId="73F6E839" w14:textId="77777777" w:rsidR="00D56300" w:rsidRDefault="00D56300"/>
    <w:p w14:paraId="6237C38C" w14:textId="77777777" w:rsidR="00D56300" w:rsidRDefault="00D56300"/>
    <w:p w14:paraId="1055C0FB" w14:textId="77777777" w:rsidR="00D56300" w:rsidRDefault="00D56300"/>
    <w:p w14:paraId="44D91EF8" w14:textId="77777777" w:rsidR="00D56300" w:rsidRDefault="00D563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D4A2B" wp14:editId="46033D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2030" w14:textId="77777777" w:rsidR="00D56300" w:rsidRDefault="00D563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D4A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542030" w14:textId="77777777" w:rsidR="00D56300" w:rsidRDefault="00D563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85FC5D" w14:textId="77777777" w:rsidR="00D56300" w:rsidRDefault="00D56300"/>
    <w:p w14:paraId="272F67AF" w14:textId="77777777" w:rsidR="00D56300" w:rsidRDefault="00D56300"/>
    <w:p w14:paraId="60A96DA1" w14:textId="77777777" w:rsidR="00D56300" w:rsidRDefault="00D563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695D38" wp14:editId="3629F2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FD3B0" w14:textId="77777777" w:rsidR="00D56300" w:rsidRDefault="00D56300"/>
                          <w:p w14:paraId="4528EDF7" w14:textId="77777777" w:rsidR="00D56300" w:rsidRDefault="00D563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95D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BFD3B0" w14:textId="77777777" w:rsidR="00D56300" w:rsidRDefault="00D56300"/>
                    <w:p w14:paraId="4528EDF7" w14:textId="77777777" w:rsidR="00D56300" w:rsidRDefault="00D563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F9726" w14:textId="77777777" w:rsidR="00D56300" w:rsidRDefault="00D56300"/>
    <w:p w14:paraId="42B66898" w14:textId="77777777" w:rsidR="00D56300" w:rsidRDefault="00D56300">
      <w:pPr>
        <w:rPr>
          <w:sz w:val="2"/>
          <w:szCs w:val="2"/>
        </w:rPr>
      </w:pPr>
    </w:p>
    <w:p w14:paraId="6AD75640" w14:textId="77777777" w:rsidR="00D56300" w:rsidRDefault="00D56300"/>
    <w:p w14:paraId="6214B695" w14:textId="77777777" w:rsidR="00D56300" w:rsidRDefault="00D56300">
      <w:pPr>
        <w:spacing w:after="0" w:line="240" w:lineRule="auto"/>
      </w:pPr>
    </w:p>
  </w:footnote>
  <w:footnote w:type="continuationSeparator" w:id="0">
    <w:p w14:paraId="358F23D8" w14:textId="77777777" w:rsidR="00D56300" w:rsidRDefault="00D5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300"/>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13177</TotalTime>
  <Pages>2</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1949</cp:revision>
  <cp:lastPrinted>2009-02-06T05:36:00Z</cp:lastPrinted>
  <dcterms:created xsi:type="dcterms:W3CDTF">2024-04-09T10:20:00Z</dcterms:created>
  <dcterms:modified xsi:type="dcterms:W3CDTF">2024-04-25T09:41:00Z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