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1D28" w14:textId="77777777" w:rsidR="0016269A" w:rsidRPr="0016269A" w:rsidRDefault="0016269A" w:rsidP="0016269A">
      <w:pPr>
        <w:rPr>
          <w:rFonts w:ascii="Times New Roman" w:eastAsia="Arial Unicode MS" w:hAnsi="Times New Roman" w:cs="Times New Roman"/>
          <w:b/>
          <w:bCs/>
          <w:color w:val="000000"/>
          <w:kern w:val="0"/>
          <w:sz w:val="28"/>
          <w:szCs w:val="28"/>
          <w:lang w:eastAsia="ru-RU" w:bidi="uk-UA"/>
        </w:rPr>
      </w:pPr>
    </w:p>
    <w:p w14:paraId="4345E7B0" w14:textId="6FA670D8" w:rsidR="004B7A61" w:rsidRDefault="0016269A" w:rsidP="0016269A">
      <w:pPr>
        <w:rPr>
          <w:rFonts w:ascii="Times New Roman" w:eastAsia="Arial Unicode MS" w:hAnsi="Times New Roman" w:cs="Times New Roman"/>
          <w:b/>
          <w:bCs/>
          <w:color w:val="000000"/>
          <w:kern w:val="0"/>
          <w:sz w:val="28"/>
          <w:szCs w:val="28"/>
          <w:lang w:eastAsia="ru-RU" w:bidi="uk-UA"/>
        </w:rPr>
      </w:pPr>
      <w:r w:rsidRPr="0016269A">
        <w:rPr>
          <w:rFonts w:ascii="Times New Roman" w:eastAsia="Arial Unicode MS" w:hAnsi="Times New Roman" w:cs="Times New Roman" w:hint="eastAsia"/>
          <w:b/>
          <w:bCs/>
          <w:color w:val="000000"/>
          <w:kern w:val="0"/>
          <w:sz w:val="28"/>
          <w:szCs w:val="28"/>
          <w:lang w:eastAsia="ru-RU" w:bidi="uk-UA"/>
        </w:rPr>
        <w:t>Лотфуллин</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Шамиль</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Рафилевич</w:t>
      </w:r>
      <w:r>
        <w:rPr>
          <w:rFonts w:ascii="Times New Roman" w:eastAsia="Arial Unicode MS" w:hAnsi="Times New Roman" w:cs="Times New Roman" w:hint="eastAsia"/>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Повышение</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энергоэффективности</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и</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экологичности</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автомобильного</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газового</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двигателя</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изменением</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его</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активного</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рабочего</w:t>
      </w:r>
      <w:r w:rsidRPr="0016269A">
        <w:rPr>
          <w:rFonts w:ascii="Times New Roman" w:eastAsia="Arial Unicode MS" w:hAnsi="Times New Roman" w:cs="Times New Roman"/>
          <w:b/>
          <w:bCs/>
          <w:color w:val="000000"/>
          <w:kern w:val="0"/>
          <w:sz w:val="28"/>
          <w:szCs w:val="28"/>
          <w:lang w:eastAsia="ru-RU" w:bidi="uk-UA"/>
        </w:rPr>
        <w:t xml:space="preserve"> </w:t>
      </w:r>
      <w:r w:rsidRPr="0016269A">
        <w:rPr>
          <w:rFonts w:ascii="Times New Roman" w:eastAsia="Arial Unicode MS" w:hAnsi="Times New Roman" w:cs="Times New Roman" w:hint="eastAsia"/>
          <w:b/>
          <w:bCs/>
          <w:color w:val="000000"/>
          <w:kern w:val="0"/>
          <w:sz w:val="28"/>
          <w:szCs w:val="28"/>
          <w:lang w:eastAsia="ru-RU" w:bidi="uk-UA"/>
        </w:rPr>
        <w:t>объема</w:t>
      </w:r>
    </w:p>
    <w:p w14:paraId="0E5CA854" w14:textId="77777777" w:rsidR="0016269A" w:rsidRDefault="0016269A" w:rsidP="0016269A">
      <w:r>
        <w:rPr>
          <w:rFonts w:hint="eastAsia"/>
        </w:rPr>
        <w:t>ОГЛАВЛЕНИЕ</w:t>
      </w:r>
      <w:r>
        <w:t xml:space="preserve"> </w:t>
      </w:r>
      <w:r>
        <w:rPr>
          <w:rFonts w:hint="eastAsia"/>
        </w:rPr>
        <w:t>ДИССЕРТАЦИИ</w:t>
      </w:r>
    </w:p>
    <w:p w14:paraId="13B265DA" w14:textId="77777777" w:rsidR="0016269A" w:rsidRDefault="0016269A" w:rsidP="0016269A">
      <w:r>
        <w:rPr>
          <w:rFonts w:hint="eastAsia"/>
        </w:rPr>
        <w:t>кандидат</w:t>
      </w:r>
      <w:r>
        <w:t xml:space="preserve"> </w:t>
      </w:r>
      <w:r>
        <w:rPr>
          <w:rFonts w:hint="eastAsia"/>
        </w:rPr>
        <w:t>наук</w:t>
      </w:r>
      <w:r>
        <w:t xml:space="preserve"> </w:t>
      </w:r>
      <w:r>
        <w:rPr>
          <w:rFonts w:hint="eastAsia"/>
        </w:rPr>
        <w:t>Лотфуллин</w:t>
      </w:r>
      <w:r>
        <w:t xml:space="preserve"> </w:t>
      </w:r>
      <w:r>
        <w:rPr>
          <w:rFonts w:hint="eastAsia"/>
        </w:rPr>
        <w:t>Шамиль</w:t>
      </w:r>
      <w:r>
        <w:t xml:space="preserve"> </w:t>
      </w:r>
      <w:r>
        <w:rPr>
          <w:rFonts w:hint="eastAsia"/>
        </w:rPr>
        <w:t>Рафилевич</w:t>
      </w:r>
    </w:p>
    <w:p w14:paraId="3DFA0CAD" w14:textId="77777777" w:rsidR="0016269A" w:rsidRDefault="0016269A" w:rsidP="0016269A">
      <w:r>
        <w:rPr>
          <w:rFonts w:hint="eastAsia"/>
        </w:rPr>
        <w:t>Введение</w:t>
      </w:r>
    </w:p>
    <w:p w14:paraId="3CC51054" w14:textId="77777777" w:rsidR="0016269A" w:rsidRDefault="0016269A" w:rsidP="0016269A"/>
    <w:p w14:paraId="6F104B4B" w14:textId="77777777" w:rsidR="0016269A" w:rsidRDefault="0016269A" w:rsidP="0016269A">
      <w:r>
        <w:rPr>
          <w:rFonts w:hint="eastAsia"/>
        </w:rPr>
        <w:t>ГЛАВА</w:t>
      </w:r>
      <w:r>
        <w:t xml:space="preserve"> 1. </w:t>
      </w:r>
      <w:r>
        <w:rPr>
          <w:rFonts w:hint="eastAsia"/>
        </w:rPr>
        <w:t>Анализ</w:t>
      </w:r>
      <w:r>
        <w:t xml:space="preserve"> </w:t>
      </w:r>
      <w:r>
        <w:rPr>
          <w:rFonts w:hint="eastAsia"/>
        </w:rPr>
        <w:t>публикаций</w:t>
      </w:r>
      <w:r>
        <w:t xml:space="preserve">, </w:t>
      </w:r>
      <w:r>
        <w:rPr>
          <w:rFonts w:hint="eastAsia"/>
        </w:rPr>
        <w:t>посвящённых</w:t>
      </w:r>
      <w:r>
        <w:t xml:space="preserve"> </w:t>
      </w:r>
      <w:r>
        <w:rPr>
          <w:rFonts w:hint="eastAsia"/>
        </w:rPr>
        <w:t>проблеме</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F2561D9" w14:textId="77777777" w:rsidR="0016269A" w:rsidRDefault="0016269A" w:rsidP="0016269A"/>
    <w:p w14:paraId="3827A75C" w14:textId="77777777" w:rsidR="0016269A" w:rsidRDefault="0016269A" w:rsidP="0016269A">
      <w:r>
        <w:t xml:space="preserve">1.1. </w:t>
      </w:r>
      <w:r>
        <w:rPr>
          <w:rFonts w:hint="eastAsia"/>
        </w:rPr>
        <w:t>Возможности</w:t>
      </w:r>
      <w:r>
        <w:t xml:space="preserve"> </w:t>
      </w:r>
      <w:r>
        <w:rPr>
          <w:rFonts w:hint="eastAsia"/>
        </w:rPr>
        <w:t>и</w:t>
      </w:r>
      <w:r>
        <w:t xml:space="preserve"> </w:t>
      </w:r>
      <w:r>
        <w:rPr>
          <w:rFonts w:hint="eastAsia"/>
        </w:rPr>
        <w:t>целесообразность</w:t>
      </w:r>
      <w:r>
        <w:t xml:space="preserve"> </w:t>
      </w:r>
      <w:r>
        <w:rPr>
          <w:rFonts w:hint="eastAsia"/>
        </w:rPr>
        <w:t>применения</w:t>
      </w:r>
      <w:r>
        <w:t xml:space="preserve"> </w:t>
      </w:r>
      <w:r>
        <w:rPr>
          <w:rFonts w:hint="eastAsia"/>
        </w:rPr>
        <w:t>природного</w:t>
      </w:r>
      <w:r>
        <w:t xml:space="preserve"> </w:t>
      </w:r>
      <w:r>
        <w:rPr>
          <w:rFonts w:hint="eastAsia"/>
        </w:rPr>
        <w:t>газа</w:t>
      </w:r>
      <w:r>
        <w:t xml:space="preserve"> </w:t>
      </w:r>
      <w:r>
        <w:rPr>
          <w:rFonts w:hint="eastAsia"/>
        </w:rPr>
        <w:t>в</w:t>
      </w:r>
      <w:r>
        <w:t xml:space="preserve"> </w:t>
      </w:r>
      <w:r>
        <w:rPr>
          <w:rFonts w:hint="eastAsia"/>
        </w:rPr>
        <w:t>качестве</w:t>
      </w:r>
      <w:r>
        <w:t xml:space="preserve"> </w:t>
      </w:r>
      <w:r>
        <w:rPr>
          <w:rFonts w:hint="eastAsia"/>
        </w:rPr>
        <w:t>альтернативного</w:t>
      </w:r>
      <w:r>
        <w:t xml:space="preserve"> </w:t>
      </w:r>
      <w:r>
        <w:rPr>
          <w:rFonts w:hint="eastAsia"/>
        </w:rPr>
        <w:t>топлива</w:t>
      </w:r>
      <w:r>
        <w:t xml:space="preserve"> </w:t>
      </w:r>
      <w:r>
        <w:rPr>
          <w:rFonts w:hint="eastAsia"/>
        </w:rPr>
        <w:t>в</w:t>
      </w:r>
      <w:r>
        <w:t xml:space="preserve"> </w:t>
      </w:r>
      <w:r>
        <w:rPr>
          <w:rFonts w:hint="eastAsia"/>
        </w:rPr>
        <w:t>двигателях</w:t>
      </w:r>
      <w:r>
        <w:t xml:space="preserve"> </w:t>
      </w:r>
      <w:r>
        <w:rPr>
          <w:rFonts w:hint="eastAsia"/>
        </w:rPr>
        <w:t>внутреннего</w:t>
      </w:r>
      <w:r>
        <w:t xml:space="preserve"> </w:t>
      </w:r>
      <w:r>
        <w:rPr>
          <w:rFonts w:hint="eastAsia"/>
        </w:rPr>
        <w:t>сгорания</w:t>
      </w:r>
    </w:p>
    <w:p w14:paraId="644C52FB" w14:textId="77777777" w:rsidR="0016269A" w:rsidRDefault="0016269A" w:rsidP="0016269A"/>
    <w:p w14:paraId="5F1849DD" w14:textId="77777777" w:rsidR="0016269A" w:rsidRDefault="0016269A" w:rsidP="0016269A">
      <w:r>
        <w:t xml:space="preserve">1.2.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повышения</w:t>
      </w:r>
      <w:r>
        <w:t xml:space="preserve"> </w:t>
      </w:r>
      <w:r>
        <w:rPr>
          <w:rFonts w:hint="eastAsia"/>
        </w:rPr>
        <w:t>эколого</w:t>
      </w:r>
      <w:r>
        <w:t>-</w:t>
      </w:r>
      <w:r>
        <w:rPr>
          <w:rFonts w:hint="eastAsia"/>
        </w:rPr>
        <w:t>экономических</w:t>
      </w:r>
      <w:r>
        <w:t xml:space="preserve"> </w:t>
      </w:r>
      <w:r>
        <w:rPr>
          <w:rFonts w:hint="eastAsia"/>
        </w:rPr>
        <w:t>показателей</w:t>
      </w:r>
      <w:r>
        <w:t xml:space="preserve"> </w:t>
      </w:r>
      <w:r>
        <w:rPr>
          <w:rFonts w:hint="eastAsia"/>
        </w:rPr>
        <w:t>ДВС</w:t>
      </w:r>
      <w:r>
        <w:t xml:space="preserve">, </w:t>
      </w:r>
      <w:r>
        <w:rPr>
          <w:rFonts w:hint="eastAsia"/>
        </w:rPr>
        <w:t>работающих</w:t>
      </w:r>
      <w:r>
        <w:t xml:space="preserve"> </w:t>
      </w:r>
      <w:r>
        <w:rPr>
          <w:rFonts w:hint="eastAsia"/>
        </w:rPr>
        <w:t>на</w:t>
      </w:r>
      <w:r>
        <w:t xml:space="preserve"> </w:t>
      </w:r>
      <w:r>
        <w:rPr>
          <w:rFonts w:hint="eastAsia"/>
        </w:rPr>
        <w:t>режимах</w:t>
      </w:r>
      <w:r>
        <w:t xml:space="preserve"> </w:t>
      </w:r>
      <w:r>
        <w:rPr>
          <w:rFonts w:hint="eastAsia"/>
        </w:rPr>
        <w:t>малых</w:t>
      </w:r>
      <w:r>
        <w:t xml:space="preserve"> </w:t>
      </w:r>
      <w:r>
        <w:rPr>
          <w:rFonts w:hint="eastAsia"/>
        </w:rPr>
        <w:t>нагрузок</w:t>
      </w:r>
    </w:p>
    <w:p w14:paraId="41D68597" w14:textId="77777777" w:rsidR="0016269A" w:rsidRDefault="0016269A" w:rsidP="0016269A"/>
    <w:p w14:paraId="5DCFD7AE" w14:textId="77777777" w:rsidR="0016269A" w:rsidRDefault="0016269A" w:rsidP="0016269A">
      <w:r>
        <w:t xml:space="preserve">1.3. </w:t>
      </w:r>
      <w:r>
        <w:rPr>
          <w:rFonts w:hint="eastAsia"/>
        </w:rPr>
        <w:t>Особенности</w:t>
      </w:r>
      <w:r>
        <w:t xml:space="preserve"> </w:t>
      </w:r>
      <w:r>
        <w:rPr>
          <w:rFonts w:hint="eastAsia"/>
        </w:rPr>
        <w:t>экологических</w:t>
      </w:r>
      <w:r>
        <w:t xml:space="preserve"> </w:t>
      </w:r>
      <w:r>
        <w:rPr>
          <w:rFonts w:hint="eastAsia"/>
        </w:rPr>
        <w:t>требований</w:t>
      </w:r>
      <w:r>
        <w:t xml:space="preserve"> </w:t>
      </w:r>
      <w:r>
        <w:rPr>
          <w:rFonts w:hint="eastAsia"/>
        </w:rPr>
        <w:t>«</w:t>
      </w:r>
      <w:r>
        <w:rPr>
          <w:rFonts w:hint="eastAsia"/>
        </w:rPr>
        <w:t>Евро</w:t>
      </w:r>
      <w:r>
        <w:t>-5</w:t>
      </w:r>
      <w:r>
        <w:rPr>
          <w:rFonts w:hint="eastAsia"/>
        </w:rPr>
        <w:t>»</w:t>
      </w:r>
      <w:r>
        <w:t xml:space="preserve"> </w:t>
      </w:r>
      <w:r>
        <w:rPr>
          <w:rFonts w:hint="eastAsia"/>
        </w:rPr>
        <w:t>и</w:t>
      </w:r>
      <w:r>
        <w:t xml:space="preserve"> </w:t>
      </w:r>
      <w:r>
        <w:rPr>
          <w:rFonts w:hint="eastAsia"/>
        </w:rPr>
        <w:t>«</w:t>
      </w:r>
      <w:r>
        <w:rPr>
          <w:rFonts w:hint="eastAsia"/>
        </w:rPr>
        <w:t>Евро</w:t>
      </w:r>
      <w:r>
        <w:t>-6</w:t>
      </w:r>
      <w:r>
        <w:rPr>
          <w:rFonts w:hint="eastAsia"/>
        </w:rPr>
        <w:t>»</w:t>
      </w:r>
      <w:r>
        <w:t xml:space="preserve"> </w:t>
      </w:r>
      <w:r>
        <w:rPr>
          <w:rFonts w:hint="eastAsia"/>
        </w:rPr>
        <w:t>применительно</w:t>
      </w:r>
      <w:r>
        <w:t xml:space="preserve"> </w:t>
      </w:r>
      <w:r>
        <w:rPr>
          <w:rFonts w:hint="eastAsia"/>
        </w:rPr>
        <w:t>к</w:t>
      </w:r>
      <w:r>
        <w:t xml:space="preserve"> </w:t>
      </w:r>
      <w:r>
        <w:rPr>
          <w:rFonts w:hint="eastAsia"/>
        </w:rPr>
        <w:t>автомобильным</w:t>
      </w:r>
      <w:r>
        <w:t xml:space="preserve"> </w:t>
      </w:r>
      <w:r>
        <w:rPr>
          <w:rFonts w:hint="eastAsia"/>
        </w:rPr>
        <w:t>двигателям</w:t>
      </w:r>
    </w:p>
    <w:p w14:paraId="099228A6" w14:textId="77777777" w:rsidR="0016269A" w:rsidRDefault="0016269A" w:rsidP="0016269A"/>
    <w:p w14:paraId="472E1423" w14:textId="77777777" w:rsidR="0016269A" w:rsidRDefault="0016269A" w:rsidP="0016269A">
      <w:r>
        <w:t xml:space="preserve">1.4. </w:t>
      </w:r>
      <w:r>
        <w:rPr>
          <w:rFonts w:hint="eastAsia"/>
        </w:rPr>
        <w:t>Анализ</w:t>
      </w:r>
      <w:r>
        <w:t xml:space="preserve"> </w:t>
      </w:r>
      <w:r>
        <w:rPr>
          <w:rFonts w:hint="eastAsia"/>
        </w:rPr>
        <w:t>возможностей</w:t>
      </w:r>
      <w:r>
        <w:t xml:space="preserve"> </w:t>
      </w:r>
      <w:r>
        <w:rPr>
          <w:rFonts w:hint="eastAsia"/>
        </w:rPr>
        <w:t>применения</w:t>
      </w:r>
      <w:r>
        <w:t xml:space="preserve"> </w:t>
      </w:r>
      <w:r>
        <w:rPr>
          <w:rFonts w:hint="eastAsia"/>
        </w:rPr>
        <w:t>метода</w:t>
      </w:r>
      <w:r>
        <w:t xml:space="preserve"> </w:t>
      </w:r>
      <w:r>
        <w:rPr>
          <w:rFonts w:hint="eastAsia"/>
        </w:rPr>
        <w:t>регулирования</w:t>
      </w:r>
      <w:r>
        <w:t xml:space="preserve"> </w:t>
      </w:r>
      <w:r>
        <w:rPr>
          <w:rFonts w:hint="eastAsia"/>
        </w:rPr>
        <w:t>газового</w:t>
      </w:r>
    </w:p>
    <w:p w14:paraId="4DC76685" w14:textId="77777777" w:rsidR="0016269A" w:rsidRDefault="0016269A" w:rsidP="0016269A"/>
    <w:p w14:paraId="75B4D40E" w14:textId="77777777" w:rsidR="0016269A" w:rsidRDefault="0016269A" w:rsidP="0016269A">
      <w:r>
        <w:rPr>
          <w:rFonts w:hint="eastAsia"/>
        </w:rPr>
        <w:t>ДВС</w:t>
      </w:r>
      <w:r>
        <w:t xml:space="preserve"> </w:t>
      </w:r>
      <w:r>
        <w:rPr>
          <w:rFonts w:hint="eastAsia"/>
        </w:rPr>
        <w:t>отключением</w:t>
      </w:r>
      <w:r>
        <w:t xml:space="preserve"> </w:t>
      </w:r>
      <w:r>
        <w:rPr>
          <w:rFonts w:hint="eastAsia"/>
        </w:rPr>
        <w:t>части</w:t>
      </w:r>
      <w:r>
        <w:t xml:space="preserve"> </w:t>
      </w:r>
      <w:r>
        <w:rPr>
          <w:rFonts w:hint="eastAsia"/>
        </w:rPr>
        <w:t>его</w:t>
      </w:r>
      <w:r>
        <w:t xml:space="preserve"> </w:t>
      </w:r>
      <w:r>
        <w:rPr>
          <w:rFonts w:hint="eastAsia"/>
        </w:rPr>
        <w:t>цилиндров</w:t>
      </w:r>
    </w:p>
    <w:p w14:paraId="353811D3" w14:textId="77777777" w:rsidR="0016269A" w:rsidRDefault="0016269A" w:rsidP="0016269A"/>
    <w:p w14:paraId="4310A57E" w14:textId="77777777" w:rsidR="0016269A" w:rsidRDefault="0016269A" w:rsidP="0016269A">
      <w:r>
        <w:t xml:space="preserve">1.5. </w:t>
      </w:r>
      <w:r>
        <w:rPr>
          <w:rFonts w:hint="eastAsia"/>
        </w:rPr>
        <w:t>Обоснование</w:t>
      </w:r>
      <w:r>
        <w:t xml:space="preserve"> </w:t>
      </w:r>
      <w:r>
        <w:rPr>
          <w:rFonts w:hint="eastAsia"/>
        </w:rPr>
        <w:t>целесообразности</w:t>
      </w:r>
      <w:r>
        <w:t xml:space="preserve"> </w:t>
      </w:r>
      <w:r>
        <w:rPr>
          <w:rFonts w:hint="eastAsia"/>
        </w:rPr>
        <w:t>применения</w:t>
      </w:r>
      <w:r>
        <w:t xml:space="preserve"> </w:t>
      </w:r>
      <w:r>
        <w:rPr>
          <w:rFonts w:hint="eastAsia"/>
        </w:rPr>
        <w:t>метода</w:t>
      </w:r>
      <w:r>
        <w:t xml:space="preserve"> </w:t>
      </w:r>
      <w:r>
        <w:rPr>
          <w:rFonts w:hint="eastAsia"/>
        </w:rPr>
        <w:t>регулирования</w:t>
      </w:r>
      <w:r>
        <w:t xml:space="preserve"> </w:t>
      </w:r>
      <w:r>
        <w:rPr>
          <w:rFonts w:hint="eastAsia"/>
        </w:rPr>
        <w:t>газового</w:t>
      </w:r>
      <w:r>
        <w:t xml:space="preserve"> </w:t>
      </w:r>
      <w:r>
        <w:rPr>
          <w:rFonts w:hint="eastAsia"/>
        </w:rPr>
        <w:t>ДВС</w:t>
      </w:r>
      <w:r>
        <w:t xml:space="preserve"> </w:t>
      </w:r>
      <w:r>
        <w:rPr>
          <w:rFonts w:hint="eastAsia"/>
        </w:rPr>
        <w:t>отключением</w:t>
      </w:r>
      <w:r>
        <w:t xml:space="preserve"> </w:t>
      </w:r>
      <w:r>
        <w:rPr>
          <w:rFonts w:hint="eastAsia"/>
        </w:rPr>
        <w:t>цилиндров</w:t>
      </w:r>
    </w:p>
    <w:p w14:paraId="70A9A471" w14:textId="77777777" w:rsidR="0016269A" w:rsidRDefault="0016269A" w:rsidP="0016269A"/>
    <w:p w14:paraId="371682CE" w14:textId="77777777" w:rsidR="0016269A" w:rsidRDefault="0016269A" w:rsidP="0016269A">
      <w:r>
        <w:t xml:space="preserve">1.6. </w:t>
      </w:r>
      <w:r>
        <w:rPr>
          <w:rFonts w:hint="eastAsia"/>
        </w:rPr>
        <w:t>Выводы</w:t>
      </w:r>
      <w:r>
        <w:t xml:space="preserve"> </w:t>
      </w:r>
      <w:r>
        <w:rPr>
          <w:rFonts w:hint="eastAsia"/>
        </w:rPr>
        <w:t>по</w:t>
      </w:r>
      <w:r>
        <w:t xml:space="preserve"> </w:t>
      </w:r>
      <w:r>
        <w:rPr>
          <w:rFonts w:hint="eastAsia"/>
        </w:rPr>
        <w:t>Главе</w:t>
      </w:r>
    </w:p>
    <w:p w14:paraId="75A4E722" w14:textId="77777777" w:rsidR="0016269A" w:rsidRDefault="0016269A" w:rsidP="0016269A"/>
    <w:p w14:paraId="5243FC6F" w14:textId="77777777" w:rsidR="0016269A" w:rsidRDefault="0016269A" w:rsidP="0016269A">
      <w:r>
        <w:rPr>
          <w:rFonts w:hint="eastAsia"/>
        </w:rPr>
        <w:lastRenderedPageBreak/>
        <w:t>ГЛАВА</w:t>
      </w:r>
      <w:r>
        <w:t xml:space="preserve"> 2. </w:t>
      </w:r>
      <w:r>
        <w:rPr>
          <w:rFonts w:hint="eastAsia"/>
        </w:rPr>
        <w:t>Основные</w:t>
      </w:r>
      <w:r>
        <w:t xml:space="preserve"> </w:t>
      </w:r>
      <w:r>
        <w:rPr>
          <w:rFonts w:hint="eastAsia"/>
        </w:rPr>
        <w:t>теоретические</w:t>
      </w:r>
      <w:r>
        <w:t xml:space="preserve"> </w:t>
      </w:r>
      <w:r>
        <w:rPr>
          <w:rFonts w:hint="eastAsia"/>
        </w:rPr>
        <w:t>положения</w:t>
      </w:r>
      <w:r>
        <w:t xml:space="preserve"> </w:t>
      </w:r>
      <w:r>
        <w:rPr>
          <w:rFonts w:hint="eastAsia"/>
        </w:rPr>
        <w:t>работы</w:t>
      </w:r>
    </w:p>
    <w:p w14:paraId="15381C8C" w14:textId="77777777" w:rsidR="0016269A" w:rsidRDefault="0016269A" w:rsidP="0016269A"/>
    <w:p w14:paraId="24ABE1C1" w14:textId="77777777" w:rsidR="0016269A" w:rsidRDefault="0016269A" w:rsidP="0016269A">
      <w:r>
        <w:t xml:space="preserve">2.1. </w:t>
      </w:r>
      <w:r>
        <w:rPr>
          <w:rFonts w:hint="eastAsia"/>
        </w:rPr>
        <w:t>Работа</w:t>
      </w:r>
      <w:r>
        <w:t xml:space="preserve"> </w:t>
      </w:r>
      <w:r>
        <w:rPr>
          <w:rFonts w:hint="eastAsia"/>
        </w:rPr>
        <w:t>двигателя</w:t>
      </w:r>
      <w:r>
        <w:t xml:space="preserve"> </w:t>
      </w:r>
      <w:r>
        <w:rPr>
          <w:rFonts w:hint="eastAsia"/>
        </w:rPr>
        <w:t>в</w:t>
      </w:r>
      <w:r>
        <w:t xml:space="preserve"> </w:t>
      </w:r>
      <w:r>
        <w:rPr>
          <w:rFonts w:hint="eastAsia"/>
        </w:rPr>
        <w:t>реальных</w:t>
      </w:r>
      <w:r>
        <w:t xml:space="preserve"> </w:t>
      </w:r>
      <w:r>
        <w:rPr>
          <w:rFonts w:hint="eastAsia"/>
        </w:rPr>
        <w:t>условиях</w:t>
      </w:r>
      <w:r>
        <w:t xml:space="preserve"> </w:t>
      </w:r>
      <w:r>
        <w:rPr>
          <w:rFonts w:hint="eastAsia"/>
        </w:rPr>
        <w:t>эксплуатации</w:t>
      </w:r>
    </w:p>
    <w:p w14:paraId="71007A1C" w14:textId="77777777" w:rsidR="0016269A" w:rsidRDefault="0016269A" w:rsidP="0016269A"/>
    <w:p w14:paraId="3A596B93" w14:textId="77777777" w:rsidR="0016269A" w:rsidRDefault="0016269A" w:rsidP="0016269A">
      <w:r>
        <w:t xml:space="preserve">2.2. </w:t>
      </w:r>
      <w:r>
        <w:rPr>
          <w:rFonts w:hint="eastAsia"/>
        </w:rPr>
        <w:t>Методика</w:t>
      </w:r>
      <w:r>
        <w:t xml:space="preserve"> </w:t>
      </w:r>
      <w:r>
        <w:rPr>
          <w:rFonts w:hint="eastAsia"/>
        </w:rPr>
        <w:t>экспресс</w:t>
      </w:r>
      <w:r>
        <w:t>-</w:t>
      </w:r>
      <w:r>
        <w:rPr>
          <w:rFonts w:hint="eastAsia"/>
        </w:rPr>
        <w:t>анализа</w:t>
      </w:r>
      <w:r>
        <w:t xml:space="preserve"> </w:t>
      </w:r>
      <w:r>
        <w:rPr>
          <w:rFonts w:hint="eastAsia"/>
        </w:rPr>
        <w:t>возможностей</w:t>
      </w:r>
      <w:r>
        <w:t xml:space="preserve"> </w:t>
      </w:r>
      <w:r>
        <w:rPr>
          <w:rFonts w:hint="eastAsia"/>
        </w:rPr>
        <w:t>повышения</w:t>
      </w:r>
      <w:r>
        <w:t xml:space="preserve"> </w:t>
      </w:r>
      <w:r>
        <w:rPr>
          <w:rFonts w:hint="eastAsia"/>
        </w:rPr>
        <w:t>экономичности</w:t>
      </w:r>
      <w:r>
        <w:t xml:space="preserve"> </w:t>
      </w:r>
      <w:r>
        <w:rPr>
          <w:rFonts w:hint="eastAsia"/>
        </w:rPr>
        <w:t>и</w:t>
      </w:r>
      <w:r>
        <w:t xml:space="preserve"> </w:t>
      </w:r>
      <w:r>
        <w:rPr>
          <w:rFonts w:hint="eastAsia"/>
        </w:rPr>
        <w:t>снижения</w:t>
      </w:r>
      <w:r>
        <w:t xml:space="preserve"> </w:t>
      </w:r>
      <w:r>
        <w:rPr>
          <w:rFonts w:hint="eastAsia"/>
        </w:rPr>
        <w:t>токсичности</w:t>
      </w:r>
      <w:r>
        <w:t xml:space="preserve"> </w:t>
      </w:r>
      <w:r>
        <w:rPr>
          <w:rFonts w:hint="eastAsia"/>
        </w:rPr>
        <w:t>газового</w:t>
      </w:r>
      <w:r>
        <w:t xml:space="preserve"> </w:t>
      </w:r>
      <w:r>
        <w:rPr>
          <w:rFonts w:hint="eastAsia"/>
        </w:rPr>
        <w:t>ДВС</w:t>
      </w:r>
      <w:r>
        <w:t xml:space="preserve"> </w:t>
      </w:r>
      <w:r>
        <w:rPr>
          <w:rFonts w:hint="eastAsia"/>
        </w:rPr>
        <w:t>посредством</w:t>
      </w:r>
      <w:r>
        <w:t xml:space="preserve"> </w:t>
      </w:r>
      <w:r>
        <w:rPr>
          <w:rFonts w:hint="eastAsia"/>
        </w:rPr>
        <w:t>отключения</w:t>
      </w:r>
      <w:r>
        <w:t xml:space="preserve"> </w:t>
      </w:r>
      <w:r>
        <w:rPr>
          <w:rFonts w:hint="eastAsia"/>
        </w:rPr>
        <w:t>части</w:t>
      </w:r>
      <w:r>
        <w:t xml:space="preserve"> </w:t>
      </w:r>
      <w:r>
        <w:rPr>
          <w:rFonts w:hint="eastAsia"/>
        </w:rPr>
        <w:t>его</w:t>
      </w:r>
      <w:r>
        <w:t xml:space="preserve"> </w:t>
      </w:r>
      <w:r>
        <w:rPr>
          <w:rFonts w:hint="eastAsia"/>
        </w:rPr>
        <w:t>цилиндров</w:t>
      </w:r>
    </w:p>
    <w:p w14:paraId="1380B35B" w14:textId="77777777" w:rsidR="0016269A" w:rsidRDefault="0016269A" w:rsidP="0016269A"/>
    <w:p w14:paraId="4B6D7270" w14:textId="77777777" w:rsidR="0016269A" w:rsidRDefault="0016269A" w:rsidP="0016269A">
      <w:r>
        <w:t xml:space="preserve">2.3. </w:t>
      </w:r>
      <w:r>
        <w:rPr>
          <w:rFonts w:hint="eastAsia"/>
        </w:rPr>
        <w:t>Уточнение</w:t>
      </w:r>
      <w:r>
        <w:t xml:space="preserve"> </w:t>
      </w:r>
      <w:r>
        <w:rPr>
          <w:rFonts w:hint="eastAsia"/>
        </w:rPr>
        <w:t>положений</w:t>
      </w:r>
      <w:r>
        <w:t xml:space="preserve"> </w:t>
      </w:r>
      <w:r>
        <w:rPr>
          <w:rFonts w:hint="eastAsia"/>
        </w:rPr>
        <w:t>расчётно</w:t>
      </w:r>
      <w:r>
        <w:t>-</w:t>
      </w:r>
      <w:r>
        <w:rPr>
          <w:rFonts w:hint="eastAsia"/>
        </w:rPr>
        <w:t>экспериментальной</w:t>
      </w:r>
      <w:r>
        <w:t xml:space="preserve"> </w:t>
      </w:r>
      <w:r>
        <w:rPr>
          <w:rFonts w:hint="eastAsia"/>
        </w:rPr>
        <w:t>методики</w:t>
      </w:r>
      <w:r>
        <w:t xml:space="preserve"> </w:t>
      </w:r>
      <w:r>
        <w:rPr>
          <w:rFonts w:hint="eastAsia"/>
        </w:rPr>
        <w:t>анализа</w:t>
      </w:r>
      <w:r>
        <w:t xml:space="preserve"> </w:t>
      </w:r>
      <w:r>
        <w:rPr>
          <w:rFonts w:hint="eastAsia"/>
        </w:rPr>
        <w:t>изменений</w:t>
      </w:r>
      <w:r>
        <w:t xml:space="preserve"> </w:t>
      </w:r>
      <w:r>
        <w:rPr>
          <w:rFonts w:hint="eastAsia"/>
        </w:rPr>
        <w:t>экономичности</w:t>
      </w:r>
      <w:r>
        <w:t xml:space="preserve"> </w:t>
      </w:r>
      <w:r>
        <w:rPr>
          <w:rFonts w:hint="eastAsia"/>
        </w:rPr>
        <w:t>и</w:t>
      </w:r>
      <w:r>
        <w:t xml:space="preserve"> </w:t>
      </w:r>
      <w:r>
        <w:rPr>
          <w:rFonts w:hint="eastAsia"/>
        </w:rPr>
        <w:t>токсичности</w:t>
      </w:r>
      <w:r>
        <w:t xml:space="preserve"> </w:t>
      </w:r>
      <w:r>
        <w:rPr>
          <w:rFonts w:hint="eastAsia"/>
        </w:rPr>
        <w:t>режимов</w:t>
      </w:r>
      <w:r>
        <w:t xml:space="preserve"> </w:t>
      </w:r>
      <w:r>
        <w:rPr>
          <w:rFonts w:hint="eastAsia"/>
        </w:rPr>
        <w:t>малой</w:t>
      </w:r>
      <w:r>
        <w:t xml:space="preserve"> </w:t>
      </w:r>
      <w:r>
        <w:rPr>
          <w:rFonts w:hint="eastAsia"/>
        </w:rPr>
        <w:t>нагрузки</w:t>
      </w:r>
      <w:r>
        <w:t xml:space="preserve"> </w:t>
      </w:r>
      <w:r>
        <w:rPr>
          <w:rFonts w:hint="eastAsia"/>
        </w:rPr>
        <w:t>при</w:t>
      </w:r>
      <w:r>
        <w:t xml:space="preserve"> </w:t>
      </w:r>
      <w:r>
        <w:rPr>
          <w:rFonts w:hint="eastAsia"/>
        </w:rPr>
        <w:t>регулировании</w:t>
      </w:r>
      <w:r>
        <w:t xml:space="preserve"> </w:t>
      </w:r>
      <w:r>
        <w:rPr>
          <w:rFonts w:hint="eastAsia"/>
        </w:rPr>
        <w:t>двигателя</w:t>
      </w:r>
      <w:r>
        <w:t xml:space="preserve"> </w:t>
      </w:r>
      <w:r>
        <w:rPr>
          <w:rFonts w:hint="eastAsia"/>
        </w:rPr>
        <w:t>отключением</w:t>
      </w:r>
      <w:r>
        <w:t xml:space="preserve"> </w:t>
      </w:r>
      <w:r>
        <w:rPr>
          <w:rFonts w:hint="eastAsia"/>
        </w:rPr>
        <w:t>части</w:t>
      </w:r>
      <w:r>
        <w:t xml:space="preserve"> </w:t>
      </w:r>
      <w:r>
        <w:rPr>
          <w:rFonts w:hint="eastAsia"/>
        </w:rPr>
        <w:t>цилиндров</w:t>
      </w:r>
    </w:p>
    <w:p w14:paraId="40CC1E5C" w14:textId="77777777" w:rsidR="0016269A" w:rsidRDefault="0016269A" w:rsidP="0016269A"/>
    <w:p w14:paraId="71B589EF" w14:textId="77777777" w:rsidR="0016269A" w:rsidRDefault="0016269A" w:rsidP="0016269A">
      <w:r>
        <w:t xml:space="preserve">2.4. </w:t>
      </w:r>
      <w:r>
        <w:rPr>
          <w:rFonts w:hint="eastAsia"/>
        </w:rPr>
        <w:t>Варианты</w:t>
      </w:r>
      <w:r>
        <w:t xml:space="preserve"> </w:t>
      </w:r>
      <w:r>
        <w:rPr>
          <w:rFonts w:hint="eastAsia"/>
        </w:rPr>
        <w:t>расчётно</w:t>
      </w:r>
      <w:r>
        <w:t>-</w:t>
      </w:r>
      <w:r>
        <w:rPr>
          <w:rFonts w:hint="eastAsia"/>
        </w:rPr>
        <w:t>экспериментальных</w:t>
      </w:r>
      <w:r>
        <w:t xml:space="preserve"> </w:t>
      </w:r>
      <w:r>
        <w:rPr>
          <w:rFonts w:hint="eastAsia"/>
        </w:rPr>
        <w:t>исследований</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экспериментальных</w:t>
      </w:r>
      <w:r>
        <w:t xml:space="preserve"> </w:t>
      </w:r>
      <w:r>
        <w:rPr>
          <w:rFonts w:hint="eastAsia"/>
        </w:rPr>
        <w:t>данных</w:t>
      </w:r>
    </w:p>
    <w:p w14:paraId="5C797FD9" w14:textId="77777777" w:rsidR="0016269A" w:rsidRDefault="0016269A" w:rsidP="0016269A"/>
    <w:p w14:paraId="3C2A8292" w14:textId="77777777" w:rsidR="0016269A" w:rsidRDefault="0016269A" w:rsidP="0016269A">
      <w:r>
        <w:t xml:space="preserve">2.5. </w:t>
      </w:r>
      <w:r>
        <w:rPr>
          <w:rFonts w:hint="eastAsia"/>
        </w:rPr>
        <w:t>Выводы</w:t>
      </w:r>
      <w:r>
        <w:t xml:space="preserve"> </w:t>
      </w:r>
      <w:r>
        <w:rPr>
          <w:rFonts w:hint="eastAsia"/>
        </w:rPr>
        <w:t>по</w:t>
      </w:r>
      <w:r>
        <w:t xml:space="preserve"> </w:t>
      </w:r>
      <w:r>
        <w:rPr>
          <w:rFonts w:hint="eastAsia"/>
        </w:rPr>
        <w:t>Главе</w:t>
      </w:r>
    </w:p>
    <w:p w14:paraId="45DFF39B" w14:textId="77777777" w:rsidR="0016269A" w:rsidRDefault="0016269A" w:rsidP="0016269A"/>
    <w:p w14:paraId="3B914F9C" w14:textId="77777777" w:rsidR="0016269A" w:rsidRDefault="0016269A" w:rsidP="0016269A">
      <w:r>
        <w:rPr>
          <w:rFonts w:hint="eastAsia"/>
        </w:rPr>
        <w:t>ГЛАВА</w:t>
      </w:r>
      <w:r>
        <w:t xml:space="preserve"> 3. </w:t>
      </w:r>
      <w:r>
        <w:rPr>
          <w:rFonts w:hint="eastAsia"/>
        </w:rPr>
        <w:t>Основные</w:t>
      </w:r>
      <w:r>
        <w:t xml:space="preserve"> </w:t>
      </w:r>
      <w:r>
        <w:rPr>
          <w:rFonts w:hint="eastAsia"/>
        </w:rPr>
        <w:t>методические</w:t>
      </w:r>
      <w:r>
        <w:t xml:space="preserve"> </w:t>
      </w:r>
      <w:r>
        <w:rPr>
          <w:rFonts w:hint="eastAsia"/>
        </w:rPr>
        <w:t>положения</w:t>
      </w:r>
    </w:p>
    <w:p w14:paraId="50A7E664" w14:textId="77777777" w:rsidR="0016269A" w:rsidRDefault="0016269A" w:rsidP="0016269A"/>
    <w:p w14:paraId="543E788C" w14:textId="77777777" w:rsidR="0016269A" w:rsidRDefault="0016269A" w:rsidP="0016269A">
      <w:r>
        <w:t xml:space="preserve">3.1. </w:t>
      </w:r>
      <w:r>
        <w:rPr>
          <w:rFonts w:hint="eastAsia"/>
        </w:rPr>
        <w:t>Газовый</w:t>
      </w:r>
      <w:r>
        <w:t xml:space="preserve"> </w:t>
      </w:r>
      <w:r>
        <w:rPr>
          <w:rFonts w:hint="eastAsia"/>
        </w:rPr>
        <w:t>двигатель</w:t>
      </w:r>
      <w:r>
        <w:t xml:space="preserve"> </w:t>
      </w:r>
      <w:r>
        <w:rPr>
          <w:rFonts w:hint="eastAsia"/>
        </w:rPr>
        <w:t>КАМАЗ</w:t>
      </w:r>
      <w:r>
        <w:t xml:space="preserve"> RGK.EC.820 </w:t>
      </w:r>
      <w:r>
        <w:rPr>
          <w:rFonts w:hint="eastAsia"/>
        </w:rPr>
        <w:t>—</w:t>
      </w:r>
      <w:r>
        <w:t xml:space="preserve"> </w:t>
      </w:r>
      <w:r>
        <w:rPr>
          <w:rFonts w:hint="eastAsia"/>
        </w:rPr>
        <w:t>объект</w:t>
      </w:r>
      <w:r>
        <w:t xml:space="preserve"> </w:t>
      </w:r>
      <w:r>
        <w:rPr>
          <w:rFonts w:hint="eastAsia"/>
        </w:rPr>
        <w:t>данного</w:t>
      </w:r>
      <w:r>
        <w:t xml:space="preserve"> </w:t>
      </w:r>
      <w:r>
        <w:rPr>
          <w:rFonts w:hint="eastAsia"/>
        </w:rPr>
        <w:t>исследования</w:t>
      </w:r>
      <w:r>
        <w:t xml:space="preserve"> </w:t>
      </w:r>
      <w:r>
        <w:rPr>
          <w:rFonts w:hint="eastAsia"/>
        </w:rPr>
        <w:t>и</w:t>
      </w:r>
      <w:r>
        <w:t xml:space="preserve"> </w:t>
      </w:r>
      <w:r>
        <w:rPr>
          <w:rFonts w:hint="eastAsia"/>
        </w:rPr>
        <w:t>анализа</w:t>
      </w:r>
    </w:p>
    <w:p w14:paraId="7BA3741D" w14:textId="77777777" w:rsidR="0016269A" w:rsidRDefault="0016269A" w:rsidP="0016269A"/>
    <w:p w14:paraId="48AA73E5" w14:textId="77777777" w:rsidR="0016269A" w:rsidRDefault="0016269A" w:rsidP="0016269A">
      <w:r>
        <w:t xml:space="preserve">3.2. </w:t>
      </w:r>
      <w:r>
        <w:rPr>
          <w:rFonts w:hint="eastAsia"/>
        </w:rPr>
        <w:t>Исходные</w:t>
      </w:r>
      <w:r>
        <w:t xml:space="preserve"> </w:t>
      </w:r>
      <w:r>
        <w:rPr>
          <w:rFonts w:hint="eastAsia"/>
        </w:rPr>
        <w:t>опубликованные</w:t>
      </w:r>
      <w:r>
        <w:t xml:space="preserve"> </w:t>
      </w:r>
      <w:r>
        <w:rPr>
          <w:rFonts w:hint="eastAsia"/>
        </w:rPr>
        <w:t>универсальные</w:t>
      </w:r>
      <w:r>
        <w:t xml:space="preserve"> </w:t>
      </w:r>
      <w:r>
        <w:rPr>
          <w:rFonts w:hint="eastAsia"/>
        </w:rPr>
        <w:t>характеристики</w:t>
      </w:r>
    </w:p>
    <w:p w14:paraId="4E2CFFAB" w14:textId="77777777" w:rsidR="0016269A" w:rsidRDefault="0016269A" w:rsidP="0016269A"/>
    <w:p w14:paraId="2F59170B" w14:textId="77777777" w:rsidR="0016269A" w:rsidRDefault="0016269A" w:rsidP="0016269A">
      <w:r>
        <w:t xml:space="preserve">3 </w:t>
      </w:r>
      <w:r>
        <w:rPr>
          <w:rFonts w:hint="eastAsia"/>
        </w:rPr>
        <w:t>Стр</w:t>
      </w:r>
      <w:r>
        <w:t xml:space="preserve">. </w:t>
      </w:r>
      <w:r>
        <w:rPr>
          <w:rFonts w:hint="eastAsia"/>
        </w:rPr>
        <w:t>газового</w:t>
      </w:r>
      <w:r>
        <w:t xml:space="preserve"> </w:t>
      </w:r>
      <w:r>
        <w:rPr>
          <w:rFonts w:hint="eastAsia"/>
        </w:rPr>
        <w:t>двигателя</w:t>
      </w:r>
      <w:r>
        <w:t xml:space="preserve"> </w:t>
      </w:r>
      <w:r>
        <w:rPr>
          <w:rFonts w:hint="eastAsia"/>
        </w:rPr>
        <w:t>КАМАЗ</w:t>
      </w:r>
      <w:r>
        <w:t xml:space="preserve"> RGK.EC</w:t>
      </w:r>
    </w:p>
    <w:p w14:paraId="07D5C542" w14:textId="77777777" w:rsidR="0016269A" w:rsidRDefault="0016269A" w:rsidP="0016269A"/>
    <w:p w14:paraId="2EFD3AA9" w14:textId="77777777" w:rsidR="0016269A" w:rsidRDefault="0016269A" w:rsidP="0016269A">
      <w:r>
        <w:t xml:space="preserve">3.3. </w:t>
      </w:r>
      <w:r>
        <w:rPr>
          <w:rFonts w:hint="eastAsia"/>
        </w:rPr>
        <w:t>Исследуемые</w:t>
      </w:r>
      <w:r>
        <w:t xml:space="preserve"> </w:t>
      </w:r>
      <w:r>
        <w:rPr>
          <w:rFonts w:hint="eastAsia"/>
        </w:rPr>
        <w:t>эксплуатационные</w:t>
      </w:r>
      <w:r>
        <w:t xml:space="preserve"> </w:t>
      </w:r>
      <w:r>
        <w:rPr>
          <w:rFonts w:hint="eastAsia"/>
        </w:rPr>
        <w:t>режимы</w:t>
      </w:r>
    </w:p>
    <w:p w14:paraId="43C03C63" w14:textId="77777777" w:rsidR="0016269A" w:rsidRDefault="0016269A" w:rsidP="0016269A"/>
    <w:p w14:paraId="40D97762" w14:textId="77777777" w:rsidR="0016269A" w:rsidRDefault="0016269A" w:rsidP="0016269A">
      <w:r>
        <w:t xml:space="preserve">3.4. </w:t>
      </w:r>
      <w:r>
        <w:rPr>
          <w:rFonts w:hint="eastAsia"/>
        </w:rPr>
        <w:t>Основные</w:t>
      </w:r>
      <w:r>
        <w:t xml:space="preserve"> </w:t>
      </w:r>
      <w:r>
        <w:rPr>
          <w:rFonts w:hint="eastAsia"/>
        </w:rPr>
        <w:t>расчётные</w:t>
      </w:r>
      <w:r>
        <w:t xml:space="preserve"> </w:t>
      </w:r>
      <w:r>
        <w:rPr>
          <w:rFonts w:hint="eastAsia"/>
        </w:rPr>
        <w:t>уравнения</w:t>
      </w:r>
    </w:p>
    <w:p w14:paraId="71C5C723" w14:textId="77777777" w:rsidR="0016269A" w:rsidRDefault="0016269A" w:rsidP="0016269A"/>
    <w:p w14:paraId="4B757011" w14:textId="77777777" w:rsidR="0016269A" w:rsidRDefault="0016269A" w:rsidP="0016269A">
      <w:r>
        <w:lastRenderedPageBreak/>
        <w:t xml:space="preserve">3.5. </w:t>
      </w:r>
      <w:r>
        <w:rPr>
          <w:rFonts w:hint="eastAsia"/>
        </w:rPr>
        <w:t>Оценка</w:t>
      </w:r>
      <w:r>
        <w:t xml:space="preserve"> </w:t>
      </w:r>
      <w:r>
        <w:rPr>
          <w:rFonts w:hint="eastAsia"/>
        </w:rPr>
        <w:t>погрешностей</w:t>
      </w:r>
      <w:r>
        <w:t xml:space="preserve"> </w:t>
      </w:r>
      <w:r>
        <w:rPr>
          <w:rFonts w:hint="eastAsia"/>
        </w:rPr>
        <w:t>использования</w:t>
      </w:r>
      <w:r>
        <w:t xml:space="preserve"> </w:t>
      </w:r>
      <w:r>
        <w:rPr>
          <w:rFonts w:hint="eastAsia"/>
        </w:rPr>
        <w:t>предложенной</w:t>
      </w:r>
      <w:r>
        <w:t xml:space="preserve"> </w:t>
      </w:r>
      <w:r>
        <w:rPr>
          <w:rFonts w:hint="eastAsia"/>
        </w:rPr>
        <w:t>методики</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экспериментальных</w:t>
      </w:r>
      <w:r>
        <w:t xml:space="preserve"> </w:t>
      </w:r>
      <w:r>
        <w:rPr>
          <w:rFonts w:hint="eastAsia"/>
        </w:rPr>
        <w:t>данных</w:t>
      </w:r>
    </w:p>
    <w:p w14:paraId="73591ACF" w14:textId="77777777" w:rsidR="0016269A" w:rsidRDefault="0016269A" w:rsidP="0016269A"/>
    <w:p w14:paraId="3C6660D9" w14:textId="77777777" w:rsidR="0016269A" w:rsidRDefault="0016269A" w:rsidP="0016269A">
      <w:r>
        <w:t xml:space="preserve">3.6. </w:t>
      </w:r>
      <w:r>
        <w:rPr>
          <w:rFonts w:hint="eastAsia"/>
        </w:rPr>
        <w:t>Верификация</w:t>
      </w:r>
      <w:r>
        <w:t xml:space="preserve"> </w:t>
      </w:r>
      <w:r>
        <w:rPr>
          <w:rFonts w:hint="eastAsia"/>
        </w:rPr>
        <w:t>методики</w:t>
      </w:r>
      <w:r>
        <w:t xml:space="preserve"> </w:t>
      </w:r>
      <w:r>
        <w:rPr>
          <w:rFonts w:hint="eastAsia"/>
        </w:rPr>
        <w:t>оценки</w:t>
      </w:r>
      <w:r>
        <w:t xml:space="preserve"> </w:t>
      </w:r>
      <w:r>
        <w:rPr>
          <w:rFonts w:hint="eastAsia"/>
        </w:rPr>
        <w:t>экономичности</w:t>
      </w:r>
      <w:r>
        <w:t xml:space="preserve"> </w:t>
      </w:r>
      <w:r>
        <w:rPr>
          <w:rFonts w:hint="eastAsia"/>
        </w:rPr>
        <w:t>двигателя</w:t>
      </w:r>
      <w:r>
        <w:t xml:space="preserve"> </w:t>
      </w:r>
      <w:r>
        <w:rPr>
          <w:rFonts w:hint="eastAsia"/>
        </w:rPr>
        <w:t>с</w:t>
      </w:r>
      <w:r>
        <w:t xml:space="preserve"> </w:t>
      </w:r>
      <w:r>
        <w:rPr>
          <w:rFonts w:hint="eastAsia"/>
        </w:rPr>
        <w:t>помощью</w:t>
      </w:r>
      <w:r>
        <w:t xml:space="preserve"> </w:t>
      </w:r>
      <w:r>
        <w:rPr>
          <w:rFonts w:hint="eastAsia"/>
        </w:rPr>
        <w:t>универсальных</w:t>
      </w:r>
      <w:r>
        <w:t xml:space="preserve"> </w:t>
      </w:r>
      <w:r>
        <w:rPr>
          <w:rFonts w:hint="eastAsia"/>
        </w:rPr>
        <w:t>характеристик</w:t>
      </w:r>
    </w:p>
    <w:p w14:paraId="3E9E432B" w14:textId="77777777" w:rsidR="0016269A" w:rsidRDefault="0016269A" w:rsidP="0016269A"/>
    <w:p w14:paraId="58839665" w14:textId="77777777" w:rsidR="0016269A" w:rsidRDefault="0016269A" w:rsidP="0016269A">
      <w:r>
        <w:t xml:space="preserve">3.7. </w:t>
      </w:r>
      <w:r>
        <w:rPr>
          <w:rFonts w:hint="eastAsia"/>
        </w:rPr>
        <w:t>Выводы</w:t>
      </w:r>
      <w:r>
        <w:t xml:space="preserve"> </w:t>
      </w:r>
      <w:r>
        <w:rPr>
          <w:rFonts w:hint="eastAsia"/>
        </w:rPr>
        <w:t>по</w:t>
      </w:r>
      <w:r>
        <w:t xml:space="preserve"> </w:t>
      </w:r>
      <w:r>
        <w:rPr>
          <w:rFonts w:hint="eastAsia"/>
        </w:rPr>
        <w:t>Главе</w:t>
      </w:r>
    </w:p>
    <w:p w14:paraId="4B2D8F5C" w14:textId="77777777" w:rsidR="0016269A" w:rsidRDefault="0016269A" w:rsidP="0016269A"/>
    <w:p w14:paraId="2DE1A120" w14:textId="77777777" w:rsidR="0016269A" w:rsidRDefault="0016269A" w:rsidP="0016269A">
      <w:r>
        <w:rPr>
          <w:rFonts w:hint="eastAsia"/>
        </w:rPr>
        <w:t>ГЛАВА</w:t>
      </w:r>
      <w:r>
        <w:t xml:space="preserve"> 4. </w:t>
      </w:r>
      <w:r>
        <w:rPr>
          <w:rFonts w:hint="eastAsia"/>
        </w:rPr>
        <w:t>Результаты</w:t>
      </w:r>
      <w:r>
        <w:t xml:space="preserve"> </w:t>
      </w:r>
      <w:r>
        <w:rPr>
          <w:rFonts w:hint="eastAsia"/>
        </w:rPr>
        <w:t>расчётно</w:t>
      </w:r>
      <w:r>
        <w:t>-</w:t>
      </w:r>
      <w:r>
        <w:rPr>
          <w:rFonts w:hint="eastAsia"/>
        </w:rPr>
        <w:t>экспериментального</w:t>
      </w:r>
      <w:r>
        <w:t xml:space="preserve"> </w:t>
      </w:r>
      <w:r>
        <w:rPr>
          <w:rFonts w:hint="eastAsia"/>
        </w:rPr>
        <w:t>анализа</w:t>
      </w:r>
      <w:r>
        <w:t xml:space="preserve"> </w:t>
      </w:r>
      <w:r>
        <w:rPr>
          <w:rFonts w:hint="eastAsia"/>
        </w:rPr>
        <w:t>возможностей</w:t>
      </w:r>
      <w:r>
        <w:t xml:space="preserve"> </w:t>
      </w:r>
      <w:r>
        <w:rPr>
          <w:rFonts w:hint="eastAsia"/>
        </w:rPr>
        <w:t>повышения</w:t>
      </w:r>
      <w:r>
        <w:t xml:space="preserve"> </w:t>
      </w:r>
      <w:r>
        <w:rPr>
          <w:rFonts w:hint="eastAsia"/>
        </w:rPr>
        <w:t>среднеэксплуатационных</w:t>
      </w:r>
      <w:r>
        <w:t xml:space="preserve"> </w:t>
      </w:r>
      <w:r>
        <w:rPr>
          <w:rFonts w:hint="eastAsia"/>
        </w:rPr>
        <w:t>эколого</w:t>
      </w:r>
      <w:r>
        <w:t>-</w:t>
      </w:r>
      <w:r>
        <w:rPr>
          <w:rFonts w:hint="eastAsia"/>
        </w:rPr>
        <w:t>экономических</w:t>
      </w:r>
      <w:r>
        <w:t xml:space="preserve"> </w:t>
      </w:r>
      <w:r>
        <w:rPr>
          <w:rFonts w:hint="eastAsia"/>
        </w:rPr>
        <w:t>показателей</w:t>
      </w:r>
      <w:r>
        <w:t xml:space="preserve"> </w:t>
      </w:r>
      <w:r>
        <w:rPr>
          <w:rFonts w:hint="eastAsia"/>
        </w:rPr>
        <w:t>газового</w:t>
      </w:r>
      <w:r>
        <w:t xml:space="preserve"> </w:t>
      </w:r>
      <w:r>
        <w:rPr>
          <w:rFonts w:hint="eastAsia"/>
        </w:rPr>
        <w:t>двигателя</w:t>
      </w:r>
      <w:r>
        <w:t xml:space="preserve"> </w:t>
      </w:r>
      <w:r>
        <w:rPr>
          <w:rFonts w:hint="eastAsia"/>
        </w:rPr>
        <w:t>КАМАЗ</w:t>
      </w:r>
      <w:r>
        <w:t xml:space="preserve"> RGK.EC</w:t>
      </w:r>
    </w:p>
    <w:p w14:paraId="43EF2742" w14:textId="77777777" w:rsidR="0016269A" w:rsidRDefault="0016269A" w:rsidP="0016269A"/>
    <w:p w14:paraId="48C1F8A0" w14:textId="77777777" w:rsidR="0016269A" w:rsidRDefault="0016269A" w:rsidP="0016269A">
      <w:r>
        <w:t xml:space="preserve">4.1. </w:t>
      </w:r>
      <w:r>
        <w:rPr>
          <w:rFonts w:hint="eastAsia"/>
        </w:rPr>
        <w:t>Моделирование</w:t>
      </w:r>
      <w:r>
        <w:t xml:space="preserve"> </w:t>
      </w:r>
      <w:r>
        <w:rPr>
          <w:rFonts w:hint="eastAsia"/>
        </w:rPr>
        <w:t>влияния</w:t>
      </w:r>
      <w:r>
        <w:t xml:space="preserve"> </w:t>
      </w:r>
      <w:r>
        <w:rPr>
          <w:rFonts w:hint="eastAsia"/>
        </w:rPr>
        <w:t>изменения</w:t>
      </w:r>
      <w:r>
        <w:t xml:space="preserve"> </w:t>
      </w:r>
      <w:r>
        <w:rPr>
          <w:rFonts w:hint="eastAsia"/>
        </w:rPr>
        <w:t>числа</w:t>
      </w:r>
      <w:r>
        <w:t xml:space="preserve"> </w:t>
      </w:r>
      <w:r>
        <w:rPr>
          <w:rFonts w:hint="eastAsia"/>
        </w:rPr>
        <w:t>активных</w:t>
      </w:r>
      <w:r>
        <w:t xml:space="preserve"> </w:t>
      </w:r>
      <w:r>
        <w:rPr>
          <w:rFonts w:hint="eastAsia"/>
        </w:rPr>
        <w:t>цилиндров</w:t>
      </w:r>
      <w:r>
        <w:t xml:space="preserve"> </w:t>
      </w:r>
      <w:r>
        <w:rPr>
          <w:rFonts w:hint="eastAsia"/>
        </w:rPr>
        <w:t>на</w:t>
      </w:r>
      <w:r>
        <w:t xml:space="preserve"> </w:t>
      </w:r>
      <w:r>
        <w:rPr>
          <w:rFonts w:hint="eastAsia"/>
        </w:rPr>
        <w:t>относительную</w:t>
      </w:r>
      <w:r>
        <w:t xml:space="preserve"> </w:t>
      </w:r>
      <w:r>
        <w:rPr>
          <w:rFonts w:hint="eastAsia"/>
        </w:rPr>
        <w:t>экономию</w:t>
      </w:r>
      <w:r>
        <w:t xml:space="preserve"> </w:t>
      </w:r>
      <w:r>
        <w:rPr>
          <w:rFonts w:hint="eastAsia"/>
        </w:rPr>
        <w:t>топлива</w:t>
      </w:r>
      <w:r>
        <w:t xml:space="preserve"> </w:t>
      </w:r>
      <w:r>
        <w:rPr>
          <w:rFonts w:hint="eastAsia"/>
        </w:rPr>
        <w:t>на</w:t>
      </w:r>
      <w:r>
        <w:t xml:space="preserve"> </w:t>
      </w:r>
      <w:r>
        <w:rPr>
          <w:rFonts w:hint="eastAsia"/>
        </w:rPr>
        <w:t>режимах</w:t>
      </w:r>
      <w:r>
        <w:t xml:space="preserve"> </w:t>
      </w:r>
      <w:r>
        <w:rPr>
          <w:rFonts w:hint="eastAsia"/>
        </w:rPr>
        <w:t>малых</w:t>
      </w:r>
      <w:r>
        <w:t xml:space="preserve"> </w:t>
      </w:r>
      <w:r>
        <w:rPr>
          <w:rFonts w:hint="eastAsia"/>
        </w:rPr>
        <w:t>нагрузок</w:t>
      </w:r>
    </w:p>
    <w:p w14:paraId="546BF04F" w14:textId="77777777" w:rsidR="0016269A" w:rsidRDefault="0016269A" w:rsidP="0016269A"/>
    <w:p w14:paraId="4BEEECE7" w14:textId="77777777" w:rsidR="0016269A" w:rsidRDefault="0016269A" w:rsidP="0016269A">
      <w:r>
        <w:t xml:space="preserve">4.2. </w:t>
      </w:r>
      <w:r>
        <w:rPr>
          <w:rFonts w:hint="eastAsia"/>
        </w:rPr>
        <w:t>Снижение</w:t>
      </w:r>
      <w:r>
        <w:t xml:space="preserve"> </w:t>
      </w:r>
      <w:r>
        <w:rPr>
          <w:rFonts w:hint="eastAsia"/>
        </w:rPr>
        <w:t>среднеэксплуатационного</w:t>
      </w:r>
      <w:r>
        <w:t xml:space="preserve"> </w:t>
      </w:r>
      <w:r>
        <w:rPr>
          <w:rFonts w:hint="eastAsia"/>
        </w:rPr>
        <w:t>расхода</w:t>
      </w:r>
      <w:r>
        <w:t xml:space="preserve"> </w:t>
      </w:r>
      <w:r>
        <w:rPr>
          <w:rFonts w:hint="eastAsia"/>
        </w:rPr>
        <w:t>топлива</w:t>
      </w:r>
      <w:r>
        <w:t xml:space="preserve"> </w:t>
      </w:r>
      <w:r>
        <w:rPr>
          <w:rFonts w:hint="eastAsia"/>
        </w:rPr>
        <w:t>газовым</w:t>
      </w:r>
      <w:r>
        <w:t xml:space="preserve"> </w:t>
      </w:r>
      <w:r>
        <w:rPr>
          <w:rFonts w:hint="eastAsia"/>
        </w:rPr>
        <w:t>двигателем</w:t>
      </w:r>
      <w:r>
        <w:t xml:space="preserve"> </w:t>
      </w:r>
      <w:r>
        <w:rPr>
          <w:rFonts w:hint="eastAsia"/>
        </w:rPr>
        <w:t>КАМАЗ</w:t>
      </w:r>
      <w:r>
        <w:t xml:space="preserve"> RGK.EC.820 </w:t>
      </w:r>
      <w:r>
        <w:rPr>
          <w:rFonts w:hint="eastAsia"/>
        </w:rPr>
        <w:t>при</w:t>
      </w:r>
      <w:r>
        <w:t xml:space="preserve"> </w:t>
      </w:r>
      <w:r>
        <w:rPr>
          <w:rFonts w:hint="eastAsia"/>
        </w:rPr>
        <w:t>реализации</w:t>
      </w:r>
      <w:r>
        <w:t xml:space="preserve"> </w:t>
      </w:r>
      <w:r>
        <w:rPr>
          <w:rFonts w:hint="eastAsia"/>
        </w:rPr>
        <w:t>стандартного</w:t>
      </w:r>
      <w:r>
        <w:t xml:space="preserve"> 13-</w:t>
      </w:r>
      <w:r>
        <w:rPr>
          <w:rFonts w:hint="eastAsia"/>
        </w:rPr>
        <w:t>ступенчатого</w:t>
      </w:r>
      <w:r>
        <w:t xml:space="preserve"> </w:t>
      </w:r>
      <w:r>
        <w:rPr>
          <w:rFonts w:hint="eastAsia"/>
        </w:rPr>
        <w:t>испытательного</w:t>
      </w:r>
      <w:r>
        <w:t xml:space="preserve"> </w:t>
      </w:r>
      <w:r>
        <w:rPr>
          <w:rFonts w:hint="eastAsia"/>
        </w:rPr>
        <w:t>цикла</w:t>
      </w:r>
    </w:p>
    <w:p w14:paraId="28032A78" w14:textId="77777777" w:rsidR="0016269A" w:rsidRDefault="0016269A" w:rsidP="0016269A"/>
    <w:p w14:paraId="1C80FB30" w14:textId="77777777" w:rsidR="0016269A" w:rsidRDefault="0016269A" w:rsidP="0016269A">
      <w:r>
        <w:t xml:space="preserve">4.3. </w:t>
      </w:r>
      <w:r>
        <w:rPr>
          <w:rFonts w:hint="eastAsia"/>
        </w:rPr>
        <w:t>Снижение</w:t>
      </w:r>
      <w:r>
        <w:t xml:space="preserve"> </w:t>
      </w:r>
      <w:r>
        <w:rPr>
          <w:rFonts w:hint="eastAsia"/>
        </w:rPr>
        <w:t>среднеэксплуатационного</w:t>
      </w:r>
      <w:r>
        <w:t xml:space="preserve"> </w:t>
      </w:r>
      <w:r>
        <w:rPr>
          <w:rFonts w:hint="eastAsia"/>
        </w:rPr>
        <w:t>расхода</w:t>
      </w:r>
      <w:r>
        <w:t xml:space="preserve"> </w:t>
      </w:r>
      <w:r>
        <w:rPr>
          <w:rFonts w:hint="eastAsia"/>
        </w:rPr>
        <w:t>топлива</w:t>
      </w:r>
      <w:r>
        <w:t xml:space="preserve"> </w:t>
      </w:r>
      <w:r>
        <w:rPr>
          <w:rFonts w:hint="eastAsia"/>
        </w:rPr>
        <w:t>газовым</w:t>
      </w:r>
      <w:r>
        <w:t xml:space="preserve"> </w:t>
      </w:r>
      <w:r>
        <w:rPr>
          <w:rFonts w:hint="eastAsia"/>
        </w:rPr>
        <w:t>двигателем</w:t>
      </w:r>
      <w:r>
        <w:t xml:space="preserve"> </w:t>
      </w:r>
      <w:r>
        <w:rPr>
          <w:rFonts w:hint="eastAsia"/>
        </w:rPr>
        <w:t>КАМАЗ</w:t>
      </w:r>
      <w:r>
        <w:t xml:space="preserve"> RGK.EC.820 </w:t>
      </w:r>
      <w:r>
        <w:rPr>
          <w:rFonts w:hint="eastAsia"/>
        </w:rPr>
        <w:t>при</w:t>
      </w:r>
      <w:r>
        <w:t xml:space="preserve"> </w:t>
      </w:r>
      <w:r>
        <w:rPr>
          <w:rFonts w:hint="eastAsia"/>
        </w:rPr>
        <w:t>реализации</w:t>
      </w:r>
      <w:r>
        <w:t xml:space="preserve"> </w:t>
      </w:r>
      <w:r>
        <w:rPr>
          <w:rFonts w:hint="eastAsia"/>
        </w:rPr>
        <w:t>ездового</w:t>
      </w:r>
      <w:r>
        <w:t xml:space="preserve"> </w:t>
      </w:r>
      <w:r>
        <w:rPr>
          <w:rFonts w:hint="eastAsia"/>
        </w:rPr>
        <w:t>цикла</w:t>
      </w:r>
      <w:r>
        <w:t xml:space="preserve"> </w:t>
      </w:r>
      <w:r>
        <w:rPr>
          <w:rFonts w:hint="eastAsia"/>
        </w:rPr>
        <w:t>городского</w:t>
      </w:r>
      <w:r>
        <w:t xml:space="preserve"> </w:t>
      </w:r>
      <w:r>
        <w:rPr>
          <w:rFonts w:hint="eastAsia"/>
        </w:rPr>
        <w:t>автобуса</w:t>
      </w:r>
    </w:p>
    <w:p w14:paraId="1B311FC1" w14:textId="77777777" w:rsidR="0016269A" w:rsidRDefault="0016269A" w:rsidP="0016269A"/>
    <w:p w14:paraId="469BF53F" w14:textId="77777777" w:rsidR="0016269A" w:rsidRDefault="0016269A" w:rsidP="0016269A">
      <w:r>
        <w:t xml:space="preserve">4.4. </w:t>
      </w:r>
      <w:r>
        <w:rPr>
          <w:rFonts w:hint="eastAsia"/>
        </w:rPr>
        <w:t>Анализ</w:t>
      </w:r>
      <w:r>
        <w:t xml:space="preserve"> </w:t>
      </w:r>
      <w:r>
        <w:rPr>
          <w:rFonts w:hint="eastAsia"/>
        </w:rPr>
        <w:t>возможностей</w:t>
      </w:r>
      <w:r>
        <w:t xml:space="preserve"> </w:t>
      </w:r>
      <w:r>
        <w:rPr>
          <w:rFonts w:hint="eastAsia"/>
        </w:rPr>
        <w:t>повышения</w:t>
      </w:r>
      <w:r>
        <w:t xml:space="preserve"> </w:t>
      </w:r>
      <w:r>
        <w:rPr>
          <w:rFonts w:hint="eastAsia"/>
        </w:rPr>
        <w:t>экологических</w:t>
      </w:r>
      <w:r>
        <w:t xml:space="preserve"> </w:t>
      </w:r>
      <w:r>
        <w:rPr>
          <w:rFonts w:hint="eastAsia"/>
        </w:rPr>
        <w:t>качеств</w:t>
      </w:r>
      <w:r>
        <w:t xml:space="preserve"> </w:t>
      </w:r>
      <w:r>
        <w:rPr>
          <w:rFonts w:hint="eastAsia"/>
        </w:rPr>
        <w:t>газового</w:t>
      </w:r>
      <w:r>
        <w:t xml:space="preserve"> </w:t>
      </w:r>
      <w:r>
        <w:rPr>
          <w:rFonts w:hint="eastAsia"/>
        </w:rPr>
        <w:t>двигателя</w:t>
      </w:r>
      <w:r>
        <w:t xml:space="preserve"> </w:t>
      </w:r>
      <w:r>
        <w:rPr>
          <w:rFonts w:hint="eastAsia"/>
        </w:rPr>
        <w:t>КАМАЗ</w:t>
      </w:r>
      <w:r>
        <w:t xml:space="preserve"> RGK.EC.820 </w:t>
      </w:r>
      <w:r>
        <w:rPr>
          <w:rFonts w:hint="eastAsia"/>
        </w:rPr>
        <w:t>при</w:t>
      </w:r>
      <w:r>
        <w:t xml:space="preserve"> </w:t>
      </w:r>
      <w:r>
        <w:rPr>
          <w:rFonts w:hint="eastAsia"/>
        </w:rPr>
        <w:t>реализации</w:t>
      </w:r>
      <w:r>
        <w:t xml:space="preserve"> </w:t>
      </w:r>
      <w:r>
        <w:rPr>
          <w:rFonts w:hint="eastAsia"/>
        </w:rPr>
        <w:t>средневзвешенного</w:t>
      </w:r>
      <w:r>
        <w:t xml:space="preserve"> </w:t>
      </w:r>
      <w:r>
        <w:rPr>
          <w:rFonts w:hint="eastAsia"/>
        </w:rPr>
        <w:t>испытательного</w:t>
      </w:r>
      <w:r>
        <w:t xml:space="preserve"> </w:t>
      </w:r>
      <w:r>
        <w:rPr>
          <w:rFonts w:hint="eastAsia"/>
        </w:rPr>
        <w:t>цикла</w:t>
      </w:r>
    </w:p>
    <w:p w14:paraId="681C4C53" w14:textId="77777777" w:rsidR="0016269A" w:rsidRDefault="0016269A" w:rsidP="0016269A"/>
    <w:p w14:paraId="20A8EF36" w14:textId="77777777" w:rsidR="0016269A" w:rsidRDefault="0016269A" w:rsidP="0016269A">
      <w:r>
        <w:t xml:space="preserve">4.4.1. </w:t>
      </w:r>
      <w:r>
        <w:rPr>
          <w:rFonts w:hint="eastAsia"/>
        </w:rPr>
        <w:t>Влияние</w:t>
      </w:r>
      <w:r>
        <w:t xml:space="preserve"> </w:t>
      </w:r>
      <w:r>
        <w:rPr>
          <w:rFonts w:hint="eastAsia"/>
        </w:rPr>
        <w:t>применения</w:t>
      </w:r>
      <w:r>
        <w:t xml:space="preserve"> </w:t>
      </w:r>
      <w:r>
        <w:rPr>
          <w:rFonts w:hint="eastAsia"/>
        </w:rPr>
        <w:t>различных</w:t>
      </w:r>
      <w:r>
        <w:t xml:space="preserve"> </w:t>
      </w:r>
      <w:r>
        <w:rPr>
          <w:rFonts w:hint="eastAsia"/>
        </w:rPr>
        <w:t>вариантов</w:t>
      </w:r>
      <w:r>
        <w:t xml:space="preserve"> </w:t>
      </w:r>
      <w:r>
        <w:rPr>
          <w:rFonts w:hint="eastAsia"/>
        </w:rPr>
        <w:t>отключения</w:t>
      </w:r>
      <w:r>
        <w:t xml:space="preserve"> </w:t>
      </w:r>
      <w:r>
        <w:rPr>
          <w:rFonts w:hint="eastAsia"/>
        </w:rPr>
        <w:t>цилиндров</w:t>
      </w:r>
      <w:r>
        <w:t xml:space="preserve"> </w:t>
      </w:r>
      <w:r>
        <w:rPr>
          <w:rFonts w:hint="eastAsia"/>
        </w:rPr>
        <w:t>двигателя</w:t>
      </w:r>
      <w:r>
        <w:t xml:space="preserve"> </w:t>
      </w:r>
      <w:r>
        <w:rPr>
          <w:rFonts w:hint="eastAsia"/>
        </w:rPr>
        <w:t>КАМАЗ</w:t>
      </w:r>
      <w:r>
        <w:t xml:space="preserve"> RGK.EC.820, </w:t>
      </w:r>
      <w:r>
        <w:rPr>
          <w:rFonts w:hint="eastAsia"/>
        </w:rPr>
        <w:t>работающего</w:t>
      </w:r>
      <w:r>
        <w:t xml:space="preserve"> </w:t>
      </w:r>
      <w:r>
        <w:rPr>
          <w:rFonts w:hint="eastAsia"/>
        </w:rPr>
        <w:t>на</w:t>
      </w:r>
      <w:r>
        <w:t xml:space="preserve"> </w:t>
      </w:r>
      <w:r>
        <w:rPr>
          <w:rFonts w:hint="eastAsia"/>
        </w:rPr>
        <w:t>режимах</w:t>
      </w:r>
      <w:r>
        <w:t xml:space="preserve"> </w:t>
      </w:r>
      <w:r>
        <w:rPr>
          <w:rFonts w:hint="eastAsia"/>
        </w:rPr>
        <w:t>малых</w:t>
      </w:r>
      <w:r>
        <w:t xml:space="preserve"> </w:t>
      </w:r>
      <w:r>
        <w:rPr>
          <w:rFonts w:hint="eastAsia"/>
        </w:rPr>
        <w:t>нагрузок</w:t>
      </w:r>
      <w:r>
        <w:t xml:space="preserve">, </w:t>
      </w:r>
      <w:r>
        <w:rPr>
          <w:rFonts w:hint="eastAsia"/>
        </w:rPr>
        <w:t>на</w:t>
      </w:r>
      <w:r>
        <w:t xml:space="preserve"> </w:t>
      </w:r>
      <w:r>
        <w:rPr>
          <w:rFonts w:hint="eastAsia"/>
        </w:rPr>
        <w:t>выбросы</w:t>
      </w:r>
      <w:r>
        <w:t xml:space="preserve"> </w:t>
      </w:r>
      <w:r>
        <w:rPr>
          <w:rFonts w:hint="eastAsia"/>
        </w:rPr>
        <w:t>СО</w:t>
      </w:r>
    </w:p>
    <w:p w14:paraId="0BEDA30B" w14:textId="77777777" w:rsidR="0016269A" w:rsidRDefault="0016269A" w:rsidP="0016269A"/>
    <w:p w14:paraId="369487DB" w14:textId="77777777" w:rsidR="0016269A" w:rsidRDefault="0016269A" w:rsidP="0016269A">
      <w:r>
        <w:t xml:space="preserve">4.4.2. </w:t>
      </w:r>
      <w:r>
        <w:rPr>
          <w:rFonts w:hint="eastAsia"/>
        </w:rPr>
        <w:t>Влияние</w:t>
      </w:r>
      <w:r>
        <w:t xml:space="preserve"> </w:t>
      </w:r>
      <w:r>
        <w:rPr>
          <w:rFonts w:hint="eastAsia"/>
        </w:rPr>
        <w:t>различных</w:t>
      </w:r>
      <w:r>
        <w:t xml:space="preserve"> </w:t>
      </w:r>
      <w:r>
        <w:rPr>
          <w:rFonts w:hint="eastAsia"/>
        </w:rPr>
        <w:t>вариантов</w:t>
      </w:r>
      <w:r>
        <w:t xml:space="preserve"> </w:t>
      </w:r>
      <w:r>
        <w:rPr>
          <w:rFonts w:hint="eastAsia"/>
        </w:rPr>
        <w:t>отключения</w:t>
      </w:r>
      <w:r>
        <w:t xml:space="preserve"> </w:t>
      </w:r>
      <w:r>
        <w:rPr>
          <w:rFonts w:hint="eastAsia"/>
        </w:rPr>
        <w:t>части</w:t>
      </w:r>
      <w:r>
        <w:t xml:space="preserve"> </w:t>
      </w:r>
      <w:r>
        <w:rPr>
          <w:rFonts w:hint="eastAsia"/>
        </w:rPr>
        <w:t>цилиндров</w:t>
      </w:r>
      <w:r>
        <w:t xml:space="preserve"> </w:t>
      </w:r>
      <w:r>
        <w:rPr>
          <w:rFonts w:hint="eastAsia"/>
        </w:rPr>
        <w:t>газового</w:t>
      </w:r>
      <w:r>
        <w:t xml:space="preserve"> </w:t>
      </w:r>
      <w:r>
        <w:rPr>
          <w:rFonts w:hint="eastAsia"/>
        </w:rPr>
        <w:t>двигателя</w:t>
      </w:r>
      <w:r>
        <w:t xml:space="preserve"> </w:t>
      </w:r>
      <w:r>
        <w:rPr>
          <w:rFonts w:hint="eastAsia"/>
        </w:rPr>
        <w:t>КАМАЗ</w:t>
      </w:r>
      <w:r>
        <w:t xml:space="preserve"> RGK.EC.820, </w:t>
      </w:r>
      <w:r>
        <w:rPr>
          <w:rFonts w:hint="eastAsia"/>
        </w:rPr>
        <w:t>работающего</w:t>
      </w:r>
      <w:r>
        <w:t xml:space="preserve"> </w:t>
      </w:r>
      <w:r>
        <w:rPr>
          <w:rFonts w:hint="eastAsia"/>
        </w:rPr>
        <w:t>по</w:t>
      </w:r>
      <w:r>
        <w:t xml:space="preserve"> </w:t>
      </w:r>
      <w:r>
        <w:rPr>
          <w:rFonts w:hint="eastAsia"/>
        </w:rPr>
        <w:t>средневзвешенному</w:t>
      </w:r>
      <w:r>
        <w:t xml:space="preserve"> </w:t>
      </w:r>
      <w:r>
        <w:rPr>
          <w:rFonts w:hint="eastAsia"/>
        </w:rPr>
        <w:t>испытательному</w:t>
      </w:r>
      <w:r>
        <w:t xml:space="preserve"> </w:t>
      </w:r>
      <w:r>
        <w:rPr>
          <w:rFonts w:hint="eastAsia"/>
        </w:rPr>
        <w:t>циклу</w:t>
      </w:r>
      <w:r>
        <w:t xml:space="preserve">, </w:t>
      </w:r>
      <w:r>
        <w:rPr>
          <w:rFonts w:hint="eastAsia"/>
        </w:rPr>
        <w:t>н</w:t>
      </w:r>
      <w:r>
        <w:rPr>
          <w:rFonts w:hint="eastAsia"/>
        </w:rPr>
        <w:lastRenderedPageBreak/>
        <w:t>а</w:t>
      </w:r>
      <w:r>
        <w:t xml:space="preserve"> </w:t>
      </w:r>
      <w:r>
        <w:rPr>
          <w:rFonts w:hint="eastAsia"/>
        </w:rPr>
        <w:t>выбросы</w:t>
      </w:r>
      <w:r>
        <w:t xml:space="preserve"> </w:t>
      </w:r>
      <w:r>
        <w:rPr>
          <w:rFonts w:hint="eastAsia"/>
        </w:rPr>
        <w:t>суммарных</w:t>
      </w:r>
      <w:r>
        <w:t xml:space="preserve"> </w:t>
      </w:r>
      <w:r>
        <w:rPr>
          <w:rFonts w:hint="eastAsia"/>
        </w:rPr>
        <w:t>углеводородов</w:t>
      </w:r>
      <w:r>
        <w:t xml:space="preserve"> (THC)</w:t>
      </w:r>
    </w:p>
    <w:p w14:paraId="7B2CB280" w14:textId="77777777" w:rsidR="0016269A" w:rsidRDefault="0016269A" w:rsidP="0016269A"/>
    <w:p w14:paraId="7CC8BF73" w14:textId="77777777" w:rsidR="0016269A" w:rsidRDefault="0016269A" w:rsidP="0016269A">
      <w:r>
        <w:t xml:space="preserve">4.4.3. </w:t>
      </w:r>
      <w:r>
        <w:rPr>
          <w:rFonts w:hint="eastAsia"/>
        </w:rPr>
        <w:t>Влияние</w:t>
      </w:r>
      <w:r>
        <w:t xml:space="preserve"> </w:t>
      </w:r>
      <w:r>
        <w:rPr>
          <w:rFonts w:hint="eastAsia"/>
        </w:rPr>
        <w:t>применяемого</w:t>
      </w:r>
      <w:r>
        <w:t xml:space="preserve"> </w:t>
      </w:r>
      <w:r>
        <w:rPr>
          <w:rFonts w:hint="eastAsia"/>
        </w:rPr>
        <w:t>варианта</w:t>
      </w:r>
      <w:r>
        <w:t xml:space="preserve"> </w:t>
      </w:r>
      <w:r>
        <w:rPr>
          <w:rFonts w:hint="eastAsia"/>
        </w:rPr>
        <w:t>отключения</w:t>
      </w:r>
      <w:r>
        <w:t xml:space="preserve"> </w:t>
      </w:r>
      <w:r>
        <w:rPr>
          <w:rFonts w:hint="eastAsia"/>
        </w:rPr>
        <w:t>части</w:t>
      </w:r>
      <w:r>
        <w:t xml:space="preserve"> </w:t>
      </w:r>
      <w:r>
        <w:rPr>
          <w:rFonts w:hint="eastAsia"/>
        </w:rPr>
        <w:t>цилиндров</w:t>
      </w:r>
      <w:r>
        <w:t xml:space="preserve"> </w:t>
      </w:r>
      <w:r>
        <w:rPr>
          <w:rFonts w:hint="eastAsia"/>
        </w:rPr>
        <w:t>газового</w:t>
      </w:r>
      <w:r>
        <w:t xml:space="preserve"> </w:t>
      </w:r>
      <w:r>
        <w:rPr>
          <w:rFonts w:hint="eastAsia"/>
        </w:rPr>
        <w:t>двигателя</w:t>
      </w:r>
      <w:r>
        <w:t xml:space="preserve"> </w:t>
      </w:r>
      <w:r>
        <w:rPr>
          <w:rFonts w:hint="eastAsia"/>
        </w:rPr>
        <w:t>КАМАЗ</w:t>
      </w:r>
      <w:r>
        <w:t xml:space="preserve"> RGK.EC.820, </w:t>
      </w:r>
      <w:r>
        <w:rPr>
          <w:rFonts w:hint="eastAsia"/>
        </w:rPr>
        <w:t>работающего</w:t>
      </w:r>
      <w:r>
        <w:t xml:space="preserve"> </w:t>
      </w:r>
      <w:r>
        <w:rPr>
          <w:rFonts w:hint="eastAsia"/>
        </w:rPr>
        <w:t>по</w:t>
      </w:r>
      <w:r>
        <w:t xml:space="preserve"> </w:t>
      </w:r>
      <w:r>
        <w:rPr>
          <w:rFonts w:hint="eastAsia"/>
        </w:rPr>
        <w:t>средневзвешенному</w:t>
      </w:r>
      <w:r>
        <w:t xml:space="preserve"> </w:t>
      </w:r>
      <w:r>
        <w:rPr>
          <w:rFonts w:hint="eastAsia"/>
        </w:rPr>
        <w:t>испытательному</w:t>
      </w:r>
      <w:r>
        <w:t xml:space="preserve"> </w:t>
      </w:r>
      <w:r>
        <w:rPr>
          <w:rFonts w:hint="eastAsia"/>
        </w:rPr>
        <w:t>циклу</w:t>
      </w:r>
      <w:r>
        <w:t xml:space="preserve">, </w:t>
      </w:r>
      <w:r>
        <w:rPr>
          <w:rFonts w:hint="eastAsia"/>
        </w:rPr>
        <w:t>на</w:t>
      </w:r>
      <w:r>
        <w:t xml:space="preserve"> </w:t>
      </w:r>
      <w:r>
        <w:rPr>
          <w:rFonts w:hint="eastAsia"/>
        </w:rPr>
        <w:t>выбросы</w:t>
      </w:r>
      <w:r>
        <w:t xml:space="preserve"> </w:t>
      </w:r>
      <w:r>
        <w:rPr>
          <w:rFonts w:hint="eastAsia"/>
        </w:rPr>
        <w:t>неметановых</w:t>
      </w:r>
    </w:p>
    <w:p w14:paraId="3C658ECC" w14:textId="77777777" w:rsidR="0016269A" w:rsidRDefault="0016269A" w:rsidP="0016269A"/>
    <w:p w14:paraId="1F23F0DE" w14:textId="77777777" w:rsidR="0016269A" w:rsidRDefault="0016269A" w:rsidP="0016269A">
      <w:r>
        <w:t xml:space="preserve">4 </w:t>
      </w:r>
      <w:r>
        <w:rPr>
          <w:rFonts w:hint="eastAsia"/>
        </w:rPr>
        <w:t>Стр</w:t>
      </w:r>
      <w:r>
        <w:t xml:space="preserve">. </w:t>
      </w:r>
      <w:r>
        <w:rPr>
          <w:rFonts w:hint="eastAsia"/>
        </w:rPr>
        <w:t>углеводородов</w:t>
      </w:r>
      <w:r>
        <w:t xml:space="preserve"> (</w:t>
      </w:r>
      <w:r>
        <w:rPr>
          <w:rFonts w:hint="eastAsia"/>
        </w:rPr>
        <w:t>КМНС</w:t>
      </w:r>
      <w:r>
        <w:t>)</w:t>
      </w:r>
    </w:p>
    <w:p w14:paraId="40DC3670" w14:textId="77777777" w:rsidR="0016269A" w:rsidRDefault="0016269A" w:rsidP="0016269A"/>
    <w:p w14:paraId="5B212C98" w14:textId="77777777" w:rsidR="0016269A" w:rsidRDefault="0016269A" w:rsidP="0016269A">
      <w:r>
        <w:t xml:space="preserve">4.4.4. </w:t>
      </w:r>
      <w:r>
        <w:rPr>
          <w:rFonts w:hint="eastAsia"/>
        </w:rPr>
        <w:t>Влияние</w:t>
      </w:r>
      <w:r>
        <w:t xml:space="preserve"> </w:t>
      </w:r>
      <w:r>
        <w:rPr>
          <w:rFonts w:hint="eastAsia"/>
        </w:rPr>
        <w:t>используемого</w:t>
      </w:r>
      <w:r>
        <w:t xml:space="preserve"> </w:t>
      </w:r>
      <w:r>
        <w:rPr>
          <w:rFonts w:hint="eastAsia"/>
        </w:rPr>
        <w:t>варианта</w:t>
      </w:r>
      <w:r>
        <w:t xml:space="preserve"> </w:t>
      </w:r>
      <w:r>
        <w:rPr>
          <w:rFonts w:hint="eastAsia"/>
        </w:rPr>
        <w:t>отключения</w:t>
      </w:r>
      <w:r>
        <w:t xml:space="preserve"> </w:t>
      </w:r>
      <w:r>
        <w:rPr>
          <w:rFonts w:hint="eastAsia"/>
        </w:rPr>
        <w:t>цилиндров</w:t>
      </w:r>
      <w:r>
        <w:t xml:space="preserve"> </w:t>
      </w:r>
      <w:r>
        <w:rPr>
          <w:rFonts w:hint="eastAsia"/>
        </w:rPr>
        <w:t>на</w:t>
      </w:r>
      <w:r>
        <w:t xml:space="preserve"> </w:t>
      </w:r>
      <w:r>
        <w:rPr>
          <w:rFonts w:hint="eastAsia"/>
        </w:rPr>
        <w:t>выбросы</w:t>
      </w:r>
      <w:r>
        <w:t xml:space="preserve"> </w:t>
      </w:r>
      <w:r>
        <w:rPr>
          <w:rFonts w:hint="eastAsia"/>
        </w:rPr>
        <w:t>КОх</w:t>
      </w:r>
      <w:r>
        <w:t xml:space="preserve"> </w:t>
      </w:r>
      <w:r>
        <w:rPr>
          <w:rFonts w:hint="eastAsia"/>
        </w:rPr>
        <w:t>газового</w:t>
      </w:r>
      <w:r>
        <w:t xml:space="preserve"> </w:t>
      </w:r>
      <w:r>
        <w:rPr>
          <w:rFonts w:hint="eastAsia"/>
        </w:rPr>
        <w:t>двигателя</w:t>
      </w:r>
      <w:r>
        <w:t xml:space="preserve"> </w:t>
      </w:r>
      <w:r>
        <w:rPr>
          <w:rFonts w:hint="eastAsia"/>
        </w:rPr>
        <w:t>КАМАЗ</w:t>
      </w:r>
      <w:r>
        <w:t xml:space="preserve"> RGK.EC.820, </w:t>
      </w:r>
      <w:r>
        <w:rPr>
          <w:rFonts w:hint="eastAsia"/>
        </w:rPr>
        <w:t>при</w:t>
      </w:r>
      <w:r>
        <w:t xml:space="preserve"> </w:t>
      </w:r>
      <w:r>
        <w:rPr>
          <w:rFonts w:hint="eastAsia"/>
        </w:rPr>
        <w:t>реализации</w:t>
      </w:r>
      <w:r>
        <w:t xml:space="preserve"> </w:t>
      </w:r>
      <w:r>
        <w:rPr>
          <w:rFonts w:hint="eastAsia"/>
        </w:rPr>
        <w:t>средневзвешенного</w:t>
      </w:r>
      <w:r>
        <w:t xml:space="preserve"> </w:t>
      </w:r>
      <w:r>
        <w:rPr>
          <w:rFonts w:hint="eastAsia"/>
        </w:rPr>
        <w:t>испытательного</w:t>
      </w:r>
      <w:r>
        <w:t xml:space="preserve"> </w:t>
      </w:r>
      <w:r>
        <w:rPr>
          <w:rFonts w:hint="eastAsia"/>
        </w:rPr>
        <w:t>цикла</w:t>
      </w:r>
    </w:p>
    <w:p w14:paraId="22B8AF1E" w14:textId="77777777" w:rsidR="0016269A" w:rsidRDefault="0016269A" w:rsidP="0016269A"/>
    <w:p w14:paraId="2222DAF5" w14:textId="77777777" w:rsidR="0016269A" w:rsidRDefault="0016269A" w:rsidP="0016269A">
      <w:r>
        <w:t xml:space="preserve">4.4.5. </w:t>
      </w:r>
      <w:r>
        <w:rPr>
          <w:rFonts w:hint="eastAsia"/>
        </w:rPr>
        <w:t>Сравнение</w:t>
      </w:r>
      <w:r>
        <w:t xml:space="preserve"> </w:t>
      </w:r>
      <w:r>
        <w:rPr>
          <w:rFonts w:hint="eastAsia"/>
        </w:rPr>
        <w:t>результатов</w:t>
      </w:r>
      <w:r>
        <w:t xml:space="preserve"> </w:t>
      </w:r>
      <w:r>
        <w:rPr>
          <w:rFonts w:hint="eastAsia"/>
        </w:rPr>
        <w:t>по</w:t>
      </w:r>
      <w:r>
        <w:t xml:space="preserve"> </w:t>
      </w:r>
      <w:r>
        <w:rPr>
          <w:rFonts w:hint="eastAsia"/>
        </w:rPr>
        <w:t>двигателю</w:t>
      </w:r>
      <w:r>
        <w:t xml:space="preserve"> </w:t>
      </w:r>
      <w:r>
        <w:rPr>
          <w:rFonts w:hint="eastAsia"/>
        </w:rPr>
        <w:t>в</w:t>
      </w:r>
      <w:r>
        <w:t xml:space="preserve"> </w:t>
      </w:r>
      <w:r>
        <w:rPr>
          <w:rFonts w:hint="eastAsia"/>
        </w:rPr>
        <w:t>разных</w:t>
      </w:r>
      <w:r>
        <w:t xml:space="preserve"> </w:t>
      </w:r>
      <w:r>
        <w:rPr>
          <w:rFonts w:hint="eastAsia"/>
        </w:rPr>
        <w:t>исполнениях</w:t>
      </w:r>
      <w:r>
        <w:t>:</w:t>
      </w:r>
    </w:p>
    <w:p w14:paraId="2E36A04D" w14:textId="77777777" w:rsidR="0016269A" w:rsidRDefault="0016269A" w:rsidP="0016269A"/>
    <w:p w14:paraId="00B085C4" w14:textId="77777777" w:rsidR="0016269A" w:rsidRDefault="0016269A" w:rsidP="0016269A">
      <w:r>
        <w:rPr>
          <w:rFonts w:hint="eastAsia"/>
        </w:rPr>
        <w:t>ПР</w:t>
      </w:r>
      <w:r>
        <w:t xml:space="preserve"> - </w:t>
      </w:r>
      <w:r>
        <w:rPr>
          <w:rFonts w:hint="eastAsia"/>
        </w:rPr>
        <w:t>полноразмерного</w:t>
      </w:r>
      <w:r>
        <w:t xml:space="preserve"> </w:t>
      </w:r>
      <w:r>
        <w:rPr>
          <w:rFonts w:hint="eastAsia"/>
        </w:rPr>
        <w:t>и</w:t>
      </w:r>
      <w:r>
        <w:t xml:space="preserve"> </w:t>
      </w:r>
      <w:r>
        <w:rPr>
          <w:rFonts w:hint="eastAsia"/>
        </w:rPr>
        <w:t>с</w:t>
      </w:r>
      <w:r>
        <w:t xml:space="preserve"> </w:t>
      </w:r>
      <w:r>
        <w:rPr>
          <w:rFonts w:hint="eastAsia"/>
        </w:rPr>
        <w:t>ОЦ</w:t>
      </w:r>
      <w:r>
        <w:t xml:space="preserve"> - </w:t>
      </w:r>
      <w:r>
        <w:rPr>
          <w:rFonts w:hint="eastAsia"/>
        </w:rPr>
        <w:t>отключением</w:t>
      </w:r>
      <w:r>
        <w:t xml:space="preserve"> </w:t>
      </w:r>
      <w:r>
        <w:rPr>
          <w:rFonts w:hint="eastAsia"/>
        </w:rPr>
        <w:t>цилиндров</w:t>
      </w:r>
    </w:p>
    <w:p w14:paraId="0F0850E0" w14:textId="77777777" w:rsidR="0016269A" w:rsidRDefault="0016269A" w:rsidP="0016269A"/>
    <w:p w14:paraId="4D135C58" w14:textId="77777777" w:rsidR="0016269A" w:rsidRDefault="0016269A" w:rsidP="0016269A">
      <w:r>
        <w:t xml:space="preserve">4.5. </w:t>
      </w:r>
      <w:r>
        <w:rPr>
          <w:rFonts w:hint="eastAsia"/>
        </w:rPr>
        <w:t>Анализ</w:t>
      </w:r>
      <w:r>
        <w:t xml:space="preserve"> </w:t>
      </w:r>
      <w:r>
        <w:rPr>
          <w:rFonts w:hint="eastAsia"/>
        </w:rPr>
        <w:t>возможностей</w:t>
      </w:r>
      <w:r>
        <w:t xml:space="preserve"> </w:t>
      </w:r>
      <w:r>
        <w:rPr>
          <w:rFonts w:hint="eastAsia"/>
        </w:rPr>
        <w:t>повышения</w:t>
      </w:r>
      <w:r>
        <w:t xml:space="preserve"> </w:t>
      </w:r>
      <w:r>
        <w:rPr>
          <w:rFonts w:hint="eastAsia"/>
        </w:rPr>
        <w:t>экологических</w:t>
      </w:r>
      <w:r>
        <w:t xml:space="preserve"> </w:t>
      </w:r>
      <w:r>
        <w:rPr>
          <w:rFonts w:hint="eastAsia"/>
        </w:rPr>
        <w:t>качеств</w:t>
      </w:r>
      <w:r>
        <w:t xml:space="preserve"> </w:t>
      </w:r>
      <w:r>
        <w:rPr>
          <w:rFonts w:hint="eastAsia"/>
        </w:rPr>
        <w:t>газового</w:t>
      </w:r>
      <w:r>
        <w:t xml:space="preserve"> </w:t>
      </w:r>
      <w:r>
        <w:rPr>
          <w:rFonts w:hint="eastAsia"/>
        </w:rPr>
        <w:t>двигателя</w:t>
      </w:r>
      <w:r>
        <w:t xml:space="preserve"> </w:t>
      </w:r>
      <w:r>
        <w:rPr>
          <w:rFonts w:hint="eastAsia"/>
        </w:rPr>
        <w:t>КАМАЗ</w:t>
      </w:r>
      <w:r>
        <w:t xml:space="preserve"> RGK.EC.820 </w:t>
      </w:r>
      <w:r>
        <w:rPr>
          <w:rFonts w:hint="eastAsia"/>
        </w:rPr>
        <w:t>при</w:t>
      </w:r>
      <w:r>
        <w:t xml:space="preserve"> </w:t>
      </w:r>
      <w:r>
        <w:rPr>
          <w:rFonts w:hint="eastAsia"/>
        </w:rPr>
        <w:t>реализации</w:t>
      </w:r>
      <w:r>
        <w:t xml:space="preserve"> </w:t>
      </w:r>
      <w:r>
        <w:rPr>
          <w:rFonts w:hint="eastAsia"/>
        </w:rPr>
        <w:t>типичного</w:t>
      </w:r>
      <w:r>
        <w:t xml:space="preserve"> </w:t>
      </w:r>
      <w:r>
        <w:rPr>
          <w:rFonts w:hint="eastAsia"/>
        </w:rPr>
        <w:t>эксплуатационного</w:t>
      </w:r>
      <w:r>
        <w:t xml:space="preserve"> </w:t>
      </w:r>
      <w:r>
        <w:rPr>
          <w:rFonts w:hint="eastAsia"/>
        </w:rPr>
        <w:t>цикла</w:t>
      </w:r>
      <w:r>
        <w:t xml:space="preserve"> </w:t>
      </w:r>
      <w:r>
        <w:rPr>
          <w:rFonts w:hint="eastAsia"/>
        </w:rPr>
        <w:t>городского</w:t>
      </w:r>
      <w:r>
        <w:t xml:space="preserve"> </w:t>
      </w:r>
      <w:r>
        <w:rPr>
          <w:rFonts w:hint="eastAsia"/>
        </w:rPr>
        <w:t>автобуса</w:t>
      </w:r>
    </w:p>
    <w:p w14:paraId="7ACA7F6F" w14:textId="77777777" w:rsidR="0016269A" w:rsidRDefault="0016269A" w:rsidP="0016269A"/>
    <w:p w14:paraId="4587B737" w14:textId="77777777" w:rsidR="0016269A" w:rsidRDefault="0016269A" w:rsidP="0016269A">
      <w:r>
        <w:t xml:space="preserve">4.6. </w:t>
      </w:r>
      <w:r>
        <w:rPr>
          <w:rFonts w:hint="eastAsia"/>
        </w:rPr>
        <w:t>Выводы</w:t>
      </w:r>
      <w:r>
        <w:t xml:space="preserve"> </w:t>
      </w:r>
      <w:r>
        <w:rPr>
          <w:rFonts w:hint="eastAsia"/>
        </w:rPr>
        <w:t>по</w:t>
      </w:r>
      <w:r>
        <w:t xml:space="preserve"> </w:t>
      </w:r>
      <w:r>
        <w:rPr>
          <w:rFonts w:hint="eastAsia"/>
        </w:rPr>
        <w:t>Главе</w:t>
      </w:r>
    </w:p>
    <w:p w14:paraId="028C966C" w14:textId="77777777" w:rsidR="0016269A" w:rsidRDefault="0016269A" w:rsidP="0016269A"/>
    <w:p w14:paraId="66734DC0" w14:textId="77777777" w:rsidR="0016269A" w:rsidRDefault="0016269A" w:rsidP="0016269A">
      <w:r>
        <w:rPr>
          <w:rFonts w:hint="eastAsia"/>
        </w:rPr>
        <w:t>Общие</w:t>
      </w:r>
      <w:r>
        <w:t xml:space="preserve">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работе</w:t>
      </w:r>
    </w:p>
    <w:p w14:paraId="707AB882" w14:textId="77777777" w:rsidR="0016269A" w:rsidRDefault="0016269A" w:rsidP="0016269A"/>
    <w:p w14:paraId="4F3EC1E3" w14:textId="2F054A70" w:rsidR="0016269A" w:rsidRPr="0016269A" w:rsidRDefault="0016269A" w:rsidP="0016269A">
      <w:r>
        <w:rPr>
          <w:rFonts w:hint="eastAsia"/>
        </w:rPr>
        <w:t>Список</w:t>
      </w:r>
      <w:r>
        <w:t xml:space="preserve"> </w:t>
      </w:r>
      <w:r>
        <w:rPr>
          <w:rFonts w:hint="eastAsia"/>
        </w:rPr>
        <w:t>литературы</w:t>
      </w:r>
    </w:p>
    <w:sectPr w:rsidR="0016269A" w:rsidRPr="0016269A" w:rsidSect="005317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8CCF" w14:textId="77777777" w:rsidR="0053175F" w:rsidRDefault="0053175F">
      <w:pPr>
        <w:spacing w:after="0" w:line="240" w:lineRule="auto"/>
      </w:pPr>
      <w:r>
        <w:separator/>
      </w:r>
    </w:p>
  </w:endnote>
  <w:endnote w:type="continuationSeparator" w:id="0">
    <w:p w14:paraId="4B77E41C" w14:textId="77777777" w:rsidR="0053175F" w:rsidRDefault="0053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81D1" w14:textId="77777777" w:rsidR="0053175F" w:rsidRDefault="0053175F"/>
    <w:p w14:paraId="776CEDDD" w14:textId="77777777" w:rsidR="0053175F" w:rsidRDefault="0053175F"/>
    <w:p w14:paraId="28EE274E" w14:textId="77777777" w:rsidR="0053175F" w:rsidRDefault="0053175F"/>
    <w:p w14:paraId="5366A417" w14:textId="77777777" w:rsidR="0053175F" w:rsidRDefault="0053175F"/>
    <w:p w14:paraId="23B1EE82" w14:textId="77777777" w:rsidR="0053175F" w:rsidRDefault="0053175F"/>
    <w:p w14:paraId="7C17B722" w14:textId="77777777" w:rsidR="0053175F" w:rsidRDefault="0053175F"/>
    <w:p w14:paraId="34D97F40" w14:textId="77777777" w:rsidR="0053175F" w:rsidRDefault="005317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671D84" wp14:editId="55E43C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0C0C5" w14:textId="77777777" w:rsidR="0053175F" w:rsidRDefault="005317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671D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90C0C5" w14:textId="77777777" w:rsidR="0053175F" w:rsidRDefault="005317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F3834F" w14:textId="77777777" w:rsidR="0053175F" w:rsidRDefault="0053175F"/>
    <w:p w14:paraId="17012500" w14:textId="77777777" w:rsidR="0053175F" w:rsidRDefault="0053175F"/>
    <w:p w14:paraId="21F5266D" w14:textId="77777777" w:rsidR="0053175F" w:rsidRDefault="005317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E5617E" wp14:editId="0DD9DB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5ED0" w14:textId="77777777" w:rsidR="0053175F" w:rsidRDefault="0053175F"/>
                          <w:p w14:paraId="51B637B0" w14:textId="77777777" w:rsidR="0053175F" w:rsidRDefault="005317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561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045ED0" w14:textId="77777777" w:rsidR="0053175F" w:rsidRDefault="0053175F"/>
                    <w:p w14:paraId="51B637B0" w14:textId="77777777" w:rsidR="0053175F" w:rsidRDefault="005317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CFEAA1" w14:textId="77777777" w:rsidR="0053175F" w:rsidRDefault="0053175F"/>
    <w:p w14:paraId="476903D2" w14:textId="77777777" w:rsidR="0053175F" w:rsidRDefault="0053175F">
      <w:pPr>
        <w:rPr>
          <w:sz w:val="2"/>
          <w:szCs w:val="2"/>
        </w:rPr>
      </w:pPr>
    </w:p>
    <w:p w14:paraId="22C46742" w14:textId="77777777" w:rsidR="0053175F" w:rsidRDefault="0053175F"/>
    <w:p w14:paraId="63BA0BE4" w14:textId="77777777" w:rsidR="0053175F" w:rsidRDefault="0053175F">
      <w:pPr>
        <w:spacing w:after="0" w:line="240" w:lineRule="auto"/>
      </w:pPr>
    </w:p>
  </w:footnote>
  <w:footnote w:type="continuationSeparator" w:id="0">
    <w:p w14:paraId="58C2693D" w14:textId="77777777" w:rsidR="0053175F" w:rsidRDefault="0053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75F"/>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20997</TotalTime>
  <Pages>4</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2701</cp:revision>
  <cp:lastPrinted>2009-02-06T05:36:00Z</cp:lastPrinted>
  <dcterms:created xsi:type="dcterms:W3CDTF">2024-01-07T13:43:00Z</dcterms:created>
  <dcterms:modified xsi:type="dcterms:W3CDTF">2024-02-10T19:26:00Z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