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18C2" w14:textId="77777777" w:rsidR="007C63D9" w:rsidRDefault="007C63D9" w:rsidP="007C63D9">
      <w:pPr>
        <w:pStyle w:val="afffffffffffffffffffffffffff5"/>
        <w:rPr>
          <w:rFonts w:ascii="Verdana" w:hAnsi="Verdana"/>
          <w:color w:val="000000"/>
          <w:sz w:val="21"/>
          <w:szCs w:val="21"/>
        </w:rPr>
      </w:pPr>
      <w:r>
        <w:rPr>
          <w:rFonts w:ascii="Helvetica Neue" w:hAnsi="Helvetica Neue"/>
          <w:b/>
          <w:bCs w:val="0"/>
          <w:color w:val="222222"/>
          <w:sz w:val="21"/>
          <w:szCs w:val="21"/>
        </w:rPr>
        <w:t>Киселева, Мария Борисовна.</w:t>
      </w:r>
    </w:p>
    <w:p w14:paraId="46078D3D" w14:textId="77777777" w:rsidR="007C63D9" w:rsidRDefault="007C63D9" w:rsidP="007C63D9">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Изучение индуцированного спектра поглощения молекулярного кислорода в области ультрафиолетовых полос </w:t>
      </w:r>
      <w:proofErr w:type="gramStart"/>
      <w:r>
        <w:rPr>
          <w:rFonts w:ascii="Helvetica Neue" w:hAnsi="Helvetica Neue" w:cs="Arial"/>
          <w:caps/>
          <w:color w:val="222222"/>
          <w:sz w:val="21"/>
          <w:szCs w:val="21"/>
        </w:rPr>
        <w:t>Герцберга :</w:t>
      </w:r>
      <w:proofErr w:type="gramEnd"/>
      <w:r>
        <w:rPr>
          <w:rFonts w:ascii="Helvetica Neue" w:hAnsi="Helvetica Neue" w:cs="Arial"/>
          <w:caps/>
          <w:color w:val="222222"/>
          <w:sz w:val="21"/>
          <w:szCs w:val="21"/>
        </w:rPr>
        <w:t xml:space="preserve"> диссертация ... кандидата физико-математических наук : 01.04.05. - Санкт-Петербург, 1999. - 161 с.</w:t>
      </w:r>
    </w:p>
    <w:p w14:paraId="2AC230EE" w14:textId="77777777" w:rsidR="007C63D9" w:rsidRDefault="007C63D9" w:rsidP="007C63D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Киселева, Мария Борисовна</w:t>
      </w:r>
    </w:p>
    <w:p w14:paraId="76DBF72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FA53ABA"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CAEE2D"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СТРОЕНИЕ МОЛЕКУЛЫ КИСЛОРОДА И ЕЕ ЭЛЕКТРОННЫЙ СПЕКТР ПОГЛОЩЕНИЯ В ОБЛАСТИ 200 - 280 НМ</w:t>
      </w:r>
    </w:p>
    <w:p w14:paraId="742010E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Строение 02. Спектр поглощения свободной молекулы кислорода</w:t>
      </w:r>
    </w:p>
    <w:p w14:paraId="0D34947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Спектр индуцированного поглощения кислорода</w:t>
      </w:r>
    </w:p>
    <w:p w14:paraId="353004C7"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Связанные димеры</w:t>
      </w:r>
    </w:p>
    <w:p w14:paraId="0E34099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Столкновительные комплексы</w:t>
      </w:r>
    </w:p>
    <w:p w14:paraId="7D6050F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Теория усиления интенсивности запрещенных в электрическом дипольном приближении электронных полос поглощения молекул</w:t>
      </w:r>
    </w:p>
    <w:p w14:paraId="730E607A"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 счет ММВ</w:t>
      </w:r>
    </w:p>
    <w:p w14:paraId="09981F3C"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Механизм усиления интенсивности, учитывающий состояния</w:t>
      </w:r>
    </w:p>
    <w:p w14:paraId="2BF2FE77"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пары взаимодействующих молекул без переноса заряда</w:t>
      </w:r>
    </w:p>
    <w:p w14:paraId="2418E184"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Механизм усиления интенсивности, учитывающий состояния ионного типа пары взаимодействующих молекул</w:t>
      </w:r>
    </w:p>
    <w:p w14:paraId="699046F6"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Современный подход</w:t>
      </w:r>
    </w:p>
    <w:p w14:paraId="5EFF4C8B"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ТЕХНИКА И МЕТОДИКА ЭКСПЕРИМЕНТА</w:t>
      </w:r>
    </w:p>
    <w:p w14:paraId="03285009"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Спектральные приборы</w:t>
      </w:r>
    </w:p>
    <w:p w14:paraId="3C930D16"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Кюветы - криостаты</w:t>
      </w:r>
    </w:p>
    <w:p w14:paraId="7069D816"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Определение температуры образца</w:t>
      </w:r>
    </w:p>
    <w:p w14:paraId="2793C5B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Система для получения сжатого, жидкого кислорода и его смесей</w:t>
      </w:r>
    </w:p>
    <w:p w14:paraId="6B14015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буферными газами</w:t>
      </w:r>
    </w:p>
    <w:p w14:paraId="7983A7D0"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Определение плотности сжатого и жидкого кислорода</w:t>
      </w:r>
    </w:p>
    <w:p w14:paraId="4AC9CEAC"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Определение плотностей компонент в смесях кислорода</w:t>
      </w:r>
    </w:p>
    <w:p w14:paraId="3B0A7CEB"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буферными газами</w:t>
      </w:r>
    </w:p>
    <w:p w14:paraId="1C67147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Смеси кислорода с инертными газами и азотом</w:t>
      </w:r>
    </w:p>
    <w:p w14:paraId="3988216C"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Смеси кислорода с молекулярными газами</w:t>
      </w:r>
    </w:p>
    <w:p w14:paraId="3676F511"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Методика определения величин бинарных коэффициентов</w:t>
      </w:r>
    </w:p>
    <w:p w14:paraId="0CA455EF"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поглощения цп и ¡лп</w:t>
      </w:r>
    </w:p>
    <w:p w14:paraId="1781739D"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2.7.1. Сжатый и жидкий кислород</w:t>
      </w:r>
    </w:p>
    <w:p w14:paraId="5C3D13F1"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2.7.2. Смеси кислорода с инертными газами, азотом и</w:t>
      </w:r>
    </w:p>
    <w:p w14:paraId="2E32F073"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молекулярными газами</w:t>
      </w:r>
    </w:p>
    <w:p w14:paraId="733F34D4"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2.7.3. Определение коэффициентов ¡лц и [л12 в спектральной</w:t>
      </w:r>
    </w:p>
    <w:p w14:paraId="5ADAAD0A"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области 190 - 200 нм</w:t>
      </w:r>
    </w:p>
    <w:p w14:paraId="122D3493"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ОПРЕДЕЛЕНИЕ БИНАРНЫХ КОЭФФИЦИЕНТОВ ПОГЛОЩЕНИЯ ДЛЯ СЖАТОГО И ЖИДКОГО КИСЛОРОДА, А ТАКЖЕ ДЛЯ ЕГО СМЕСЕЙ С Ar, Кг, Хе и N2</w:t>
      </w:r>
    </w:p>
    <w:p w14:paraId="6B469A01"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Сжатый кислород</w:t>
      </w:r>
    </w:p>
    <w:p w14:paraId="0E8F17D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Область структурного спектра - 240 - 280 нм</w:t>
      </w:r>
    </w:p>
    <w:p w14:paraId="229185B8"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Область сплошного спектра - 190 - 240 нм</w:t>
      </w:r>
    </w:p>
    <w:p w14:paraId="43C3A0B0"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Жидкий кислород</w:t>
      </w:r>
    </w:p>
    <w:p w14:paraId="42F8464C"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Смеси кислорода с аргоном</w:t>
      </w:r>
    </w:p>
    <w:p w14:paraId="49AD9A97"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3.3.1. Комнатная температура</w:t>
      </w:r>
    </w:p>
    <w:p w14:paraId="2410698D"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Низкая температура</w:t>
      </w:r>
    </w:p>
    <w:p w14:paraId="24ADFFC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Смеси кислорода с криптоном</w:t>
      </w:r>
    </w:p>
    <w:p w14:paraId="4239EF39"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Комнатная температура</w:t>
      </w:r>
    </w:p>
    <w:p w14:paraId="439B4290"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w:t>
      </w:r>
      <w:proofErr w:type="gramStart"/>
      <w:r>
        <w:rPr>
          <w:rFonts w:ascii="Arial" w:hAnsi="Arial" w:cs="Arial"/>
          <w:color w:val="333333"/>
          <w:sz w:val="21"/>
          <w:szCs w:val="21"/>
        </w:rPr>
        <w:t>2.Низкая</w:t>
      </w:r>
      <w:proofErr w:type="gramEnd"/>
      <w:r>
        <w:rPr>
          <w:rFonts w:ascii="Arial" w:hAnsi="Arial" w:cs="Arial"/>
          <w:color w:val="333333"/>
          <w:sz w:val="21"/>
          <w:szCs w:val="21"/>
        </w:rPr>
        <w:t xml:space="preserve"> температура</w:t>
      </w:r>
    </w:p>
    <w:p w14:paraId="3655548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Смеси кислорода с ксеноном</w:t>
      </w:r>
    </w:p>
    <w:p w14:paraId="029853BA"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Смеси кислорода с азотом</w:t>
      </w:r>
    </w:p>
    <w:p w14:paraId="28D0BF2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ОПРЕДЕЛЕНИЕ БИНАРНЫХ КОЭФФИЦИЕНТОВ ПОГЛОЩЕНИЯ ДЛЯ СМЕСЕЙ КИСЛОРОДА С МОЛЕКУЛЯРНЫМИ ГАЗАМИ</w:t>
      </w:r>
    </w:p>
    <w:p w14:paraId="6B41A73D"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Смеси кислорода с метаном, пропаном и углекислым газом</w:t>
      </w:r>
    </w:p>
    <w:p w14:paraId="50B9B3DD"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Смеси кислорода с закисью азота</w:t>
      </w:r>
    </w:p>
    <w:p w14:paraId="7F3603EB"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Собственное поглощение N2O</w:t>
      </w:r>
    </w:p>
    <w:p w14:paraId="5641380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Смеси кислорода с N20</w:t>
      </w:r>
    </w:p>
    <w:p w14:paraId="1F0EF627"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Смеси кислорода с трехфтористым азотом и аммиаком</w:t>
      </w:r>
    </w:p>
    <w:p w14:paraId="1C0603F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NF3</w:t>
      </w:r>
    </w:p>
    <w:p w14:paraId="2DD22339"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NH3</w:t>
      </w:r>
    </w:p>
    <w:p w14:paraId="719E000B"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Смеси кислорода с буферными газами, состоящими</w:t>
      </w:r>
    </w:p>
    <w:p w14:paraId="5574AAFE"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 полностью фторированных молекул</w:t>
      </w:r>
    </w:p>
    <w:p w14:paraId="77D0BBFF"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СБд и СзБв</w:t>
      </w:r>
    </w:p>
    <w:p w14:paraId="1DC90ACB"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С2¥6</w:t>
      </w:r>
    </w:p>
    <w:p w14:paraId="44AFC99D"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БРб</w:t>
      </w:r>
    </w:p>
    <w:p w14:paraId="26D66AE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Смеси кислорода с фтор-, хлор- и бромсодержащими</w:t>
      </w:r>
    </w:p>
    <w:p w14:paraId="0ACFAB63"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органическими соединениями (фреонами)</w:t>
      </w:r>
    </w:p>
    <w:p w14:paraId="5BEEA06C"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СР3Н</w:t>
      </w:r>
    </w:p>
    <w:p w14:paraId="6C8D368F"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СР3С1</w:t>
      </w:r>
    </w:p>
    <w:p w14:paraId="0072F84D"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СР3Вг</w:t>
      </w:r>
    </w:p>
    <w:p w14:paraId="55AC4843"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4.5.4. СР2С1Н</w:t>
      </w:r>
    </w:p>
    <w:p w14:paraId="4D5D0536"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4.5.5. СР2С12</w:t>
      </w:r>
    </w:p>
    <w:p w14:paraId="049DC9E1"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Смеси кислорода с этиленом</w:t>
      </w:r>
    </w:p>
    <w:p w14:paraId="34566760"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Смеси кислорода с СБ31 и С2Р51</w:t>
      </w:r>
    </w:p>
    <w:p w14:paraId="71C88EE9"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ОБСУЖДЕНИЕ РЕЗУЛЬТАТОВ РАБОТЫ</w:t>
      </w:r>
    </w:p>
    <w:p w14:paraId="361F73F6"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Спектральная зависимость и зависимость от температуры бинарных коэффициентов поглощения ¡лп и ¡лц</w:t>
      </w:r>
    </w:p>
    <w:p w14:paraId="6FB06CD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полосе Герцберга III кислорода</w:t>
      </w:r>
    </w:p>
    <w:p w14:paraId="5E4BA6EE"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Определение силы осциллятора полосы Герцберга III кислорода</w:t>
      </w:r>
    </w:p>
    <w:p w14:paraId="174FCF0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экспериментальным данным</w:t>
      </w:r>
    </w:p>
    <w:p w14:paraId="6BC52B5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Применение теории Робинсона для оценки сил осциллятора индуцированных электронных переходов 32~-&gt;3Аи и</w:t>
      </w:r>
    </w:p>
    <w:p w14:paraId="061C5125"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молекуле кислорода</w:t>
      </w:r>
    </w:p>
    <w:p w14:paraId="0761B643"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Влияние состояний ионного типа пар взаимодействующих молекул 02 - X на интенсивность индуцированной полосы</w:t>
      </w:r>
    </w:p>
    <w:p w14:paraId="4A99D632"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Герцберга III кислорода</w:t>
      </w:r>
    </w:p>
    <w:p w14:paraId="0ABB1C4D"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Полосы переноса заряда в смесях кислорода с СР31, С2р51 и С2Н4</w:t>
      </w:r>
    </w:p>
    <w:p w14:paraId="47396B2C"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ОСНОВНЫЕ РЕЗУЛЬТАТЫ И ВЫВОДЫ РАБОТЫ</w:t>
      </w:r>
    </w:p>
    <w:p w14:paraId="00D14F7B" w14:textId="77777777" w:rsidR="007C63D9" w:rsidRDefault="007C63D9" w:rsidP="007C63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635EE025" w:rsidR="00E67B85" w:rsidRPr="007C63D9" w:rsidRDefault="00E67B85" w:rsidP="007C63D9"/>
    <w:sectPr w:rsidR="00E67B85" w:rsidRPr="007C63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FB33" w14:textId="77777777" w:rsidR="00856087" w:rsidRDefault="00856087">
      <w:pPr>
        <w:spacing w:after="0" w:line="240" w:lineRule="auto"/>
      </w:pPr>
      <w:r>
        <w:separator/>
      </w:r>
    </w:p>
  </w:endnote>
  <w:endnote w:type="continuationSeparator" w:id="0">
    <w:p w14:paraId="32C49A8A" w14:textId="77777777" w:rsidR="00856087" w:rsidRDefault="0085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D8F6" w14:textId="77777777" w:rsidR="00856087" w:rsidRDefault="00856087"/>
    <w:p w14:paraId="3CB108D8" w14:textId="77777777" w:rsidR="00856087" w:rsidRDefault="00856087"/>
    <w:p w14:paraId="6EAD1823" w14:textId="77777777" w:rsidR="00856087" w:rsidRDefault="00856087"/>
    <w:p w14:paraId="0183F679" w14:textId="77777777" w:rsidR="00856087" w:rsidRDefault="00856087"/>
    <w:p w14:paraId="3E9327E5" w14:textId="77777777" w:rsidR="00856087" w:rsidRDefault="00856087"/>
    <w:p w14:paraId="2E6E4EEA" w14:textId="77777777" w:rsidR="00856087" w:rsidRDefault="00856087"/>
    <w:p w14:paraId="58D63A54" w14:textId="77777777" w:rsidR="00856087" w:rsidRDefault="008560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A5F661" wp14:editId="55E9A9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CC89A" w14:textId="77777777" w:rsidR="00856087" w:rsidRDefault="008560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A5F6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FCC89A" w14:textId="77777777" w:rsidR="00856087" w:rsidRDefault="008560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8881C2" w14:textId="77777777" w:rsidR="00856087" w:rsidRDefault="00856087"/>
    <w:p w14:paraId="68E6AFC3" w14:textId="77777777" w:rsidR="00856087" w:rsidRDefault="00856087"/>
    <w:p w14:paraId="74F1C632" w14:textId="77777777" w:rsidR="00856087" w:rsidRDefault="008560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1A568D" wp14:editId="0D7707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964A1" w14:textId="77777777" w:rsidR="00856087" w:rsidRDefault="00856087"/>
                          <w:p w14:paraId="028653BA" w14:textId="77777777" w:rsidR="00856087" w:rsidRDefault="008560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1A56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A964A1" w14:textId="77777777" w:rsidR="00856087" w:rsidRDefault="00856087"/>
                    <w:p w14:paraId="028653BA" w14:textId="77777777" w:rsidR="00856087" w:rsidRDefault="008560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4D5DC1" w14:textId="77777777" w:rsidR="00856087" w:rsidRDefault="00856087"/>
    <w:p w14:paraId="05129D0B" w14:textId="77777777" w:rsidR="00856087" w:rsidRDefault="00856087">
      <w:pPr>
        <w:rPr>
          <w:sz w:val="2"/>
          <w:szCs w:val="2"/>
        </w:rPr>
      </w:pPr>
    </w:p>
    <w:p w14:paraId="361F6013" w14:textId="77777777" w:rsidR="00856087" w:rsidRDefault="00856087"/>
    <w:p w14:paraId="6CB591C4" w14:textId="77777777" w:rsidR="00856087" w:rsidRDefault="00856087">
      <w:pPr>
        <w:spacing w:after="0" w:line="240" w:lineRule="auto"/>
      </w:pPr>
    </w:p>
  </w:footnote>
  <w:footnote w:type="continuationSeparator" w:id="0">
    <w:p w14:paraId="3C11E088" w14:textId="77777777" w:rsidR="00856087" w:rsidRDefault="00856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87"/>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121109</TotalTime>
  <Pages>5</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2830</cp:revision>
  <cp:lastPrinted>2009-02-06T05:36:00Z</cp:lastPrinted>
  <dcterms:created xsi:type="dcterms:W3CDTF">2024-01-07T13:43:00Z</dcterms:created>
  <dcterms:modified xsi:type="dcterms:W3CDTF">2025-06-24T14:31:00Z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