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42E0B" w:rsidRDefault="00A42E0B" w:rsidP="00A42E0B">
      <w:r w:rsidRPr="001B02F9">
        <w:rPr>
          <w:rFonts w:ascii="Times New Roman" w:eastAsia="Times New Roman" w:hAnsi="Times New Roman" w:cs="Times New Roman"/>
          <w:b/>
          <w:sz w:val="24"/>
          <w:szCs w:val="24"/>
          <w:lang w:eastAsia="ru-RU"/>
        </w:rPr>
        <w:t>Шолох Олена Анатоліївна</w:t>
      </w:r>
      <w:r w:rsidRPr="001B02F9">
        <w:rPr>
          <w:rFonts w:ascii="Times New Roman" w:eastAsia="Times New Roman" w:hAnsi="Times New Roman" w:cs="Times New Roman"/>
          <w:sz w:val="24"/>
          <w:szCs w:val="24"/>
          <w:lang w:eastAsia="ru-RU"/>
        </w:rPr>
        <w:t>,</w:t>
      </w:r>
      <w:r w:rsidRPr="001B02F9">
        <w:rPr>
          <w:rFonts w:ascii="Times New Roman" w:eastAsia="Times New Roman" w:hAnsi="Times New Roman" w:cs="Times New Roman"/>
          <w:b/>
          <w:bCs/>
          <w:sz w:val="24"/>
          <w:szCs w:val="24"/>
          <w:lang w:eastAsia="ru-RU"/>
        </w:rPr>
        <w:t xml:space="preserve"> </w:t>
      </w:r>
      <w:r w:rsidRPr="001B02F9">
        <w:rPr>
          <w:rFonts w:ascii="Times New Roman" w:eastAsia="Times New Roman" w:hAnsi="Times New Roman" w:cs="Times New Roman"/>
          <w:sz w:val="24"/>
          <w:szCs w:val="24"/>
          <w:lang w:eastAsia="ru-RU"/>
        </w:rPr>
        <w:t xml:space="preserve">викладач кафедри педагогіки і методики викладання історії та суспільних дисциплін Навчально-наукового інституту історії та соціогуманітарних дисциплін </w:t>
      </w:r>
      <w:r w:rsidRPr="001B02F9">
        <w:rPr>
          <w:rFonts w:ascii="Times New Roman" w:eastAsia="Times New Roman" w:hAnsi="Times New Roman" w:cs="Times New Roman"/>
          <w:bCs/>
          <w:sz w:val="24"/>
          <w:szCs w:val="24"/>
          <w:lang w:eastAsia="ru-RU"/>
        </w:rPr>
        <w:t>Н</w:t>
      </w:r>
      <w:r w:rsidRPr="001B02F9">
        <w:rPr>
          <w:rFonts w:ascii="Times New Roman" w:eastAsia="Times New Roman" w:hAnsi="Times New Roman" w:cs="Times New Roman"/>
          <w:sz w:val="24"/>
          <w:szCs w:val="24"/>
          <w:lang w:eastAsia="ru-RU"/>
        </w:rPr>
        <w:t xml:space="preserve">аціонального університету «Чернігівський колегіум» імені Т. Г. Шевченка. </w:t>
      </w:r>
      <w:r w:rsidRPr="001B02F9">
        <w:rPr>
          <w:rFonts w:ascii="Times New Roman" w:eastAsia="Times New Roman" w:hAnsi="Times New Roman" w:cs="Times New Roman"/>
          <w:bCs/>
          <w:sz w:val="24"/>
          <w:szCs w:val="24"/>
          <w:lang w:eastAsia="ru-RU"/>
        </w:rPr>
        <w:t>Назва дисертації:</w:t>
      </w:r>
      <w:r w:rsidRPr="001B02F9">
        <w:rPr>
          <w:rFonts w:ascii="Times New Roman" w:eastAsia="Times New Roman" w:hAnsi="Times New Roman" w:cs="Times New Roman"/>
          <w:b/>
          <w:bCs/>
          <w:sz w:val="24"/>
          <w:szCs w:val="24"/>
          <w:lang w:eastAsia="ru-RU"/>
        </w:rPr>
        <w:t xml:space="preserve"> </w:t>
      </w:r>
      <w:r w:rsidRPr="001B02F9">
        <w:rPr>
          <w:rFonts w:ascii="Times New Roman" w:eastAsia="Calibri" w:hAnsi="Times New Roman" w:cs="Times New Roman"/>
          <w:sz w:val="24"/>
          <w:szCs w:val="24"/>
        </w:rPr>
        <w:t>«Формування ціннісного ставлення до професійної діяльності майбутніх психологів у процесі фахової підготовки».</w:t>
      </w:r>
      <w:r w:rsidRPr="001B02F9">
        <w:rPr>
          <w:rFonts w:ascii="Times New Roman" w:eastAsia="Calibri" w:hAnsi="Times New Roman" w:cs="Times New Roman"/>
          <w:color w:val="FF0000"/>
          <w:sz w:val="24"/>
          <w:szCs w:val="24"/>
        </w:rPr>
        <w:t xml:space="preserve"> </w:t>
      </w:r>
      <w:r w:rsidRPr="001B02F9">
        <w:rPr>
          <w:rFonts w:ascii="Times New Roman" w:eastAsia="Times New Roman" w:hAnsi="Times New Roman" w:cs="Times New Roman"/>
          <w:sz w:val="24"/>
          <w:szCs w:val="24"/>
          <w:lang w:eastAsia="ru-RU"/>
        </w:rPr>
        <w:t xml:space="preserve">Шифр та назва спеціальності – 13.00.04 – теорія і методика професійної освіти. Спецрада – Д 79.053.02 </w:t>
      </w:r>
      <w:r w:rsidRPr="001B02F9">
        <w:rPr>
          <w:rFonts w:ascii="Times New Roman" w:eastAsia="Times New Roman" w:hAnsi="Times New Roman" w:cs="Times New Roman"/>
          <w:bCs/>
          <w:sz w:val="24"/>
          <w:szCs w:val="24"/>
          <w:lang w:eastAsia="ru-RU"/>
        </w:rPr>
        <w:t>Н</w:t>
      </w:r>
      <w:r w:rsidRPr="001B02F9">
        <w:rPr>
          <w:rFonts w:ascii="Times New Roman" w:eastAsia="Times New Roman" w:hAnsi="Times New Roman" w:cs="Times New Roman"/>
          <w:sz w:val="24"/>
          <w:szCs w:val="24"/>
          <w:lang w:eastAsia="ru-RU"/>
        </w:rPr>
        <w:t>аціонального університету «Чернігівський колегіум» імені Т. Г. Шевченка</w:t>
      </w:r>
    </w:p>
    <w:sectPr w:rsidR="00F95DD1" w:rsidRPr="00A42E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42E0B" w:rsidRPr="00A42E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E8569-E31A-4D72-8596-CD22B668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2021-03-09T13:27:00Z</dcterms:created>
  <dcterms:modified xsi:type="dcterms:W3CDTF">2021-03-10T11:16:00Z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