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03" w:rsidRPr="004E3603" w:rsidRDefault="004E3603" w:rsidP="004E3603">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E3603">
        <w:rPr>
          <w:rFonts w:ascii="Arial" w:hAnsi="Arial" w:cs="Arial"/>
          <w:b/>
          <w:bCs/>
          <w:color w:val="000000"/>
          <w:kern w:val="0"/>
          <w:sz w:val="28"/>
          <w:szCs w:val="28"/>
          <w:lang w:eastAsia="ru-RU"/>
        </w:rPr>
        <w:t>Маркін Олександр Миколайович</w:t>
      </w:r>
      <w:r w:rsidRPr="004E3603">
        <w:rPr>
          <w:rFonts w:ascii="Arial" w:hAnsi="Arial" w:cs="Arial"/>
          <w:color w:val="000000"/>
          <w:kern w:val="0"/>
          <w:sz w:val="28"/>
          <w:szCs w:val="28"/>
          <w:lang w:eastAsia="ru-RU"/>
        </w:rPr>
        <w:t xml:space="preserve">, керівник з якості клінічних досліджень фармацевтичної компанії Арженкс (Argenx BV), тема дисертації: «Вивчення біологічно активних речовин горобини звичайної та розробка субстанцій на їх основі», (226 Фармація). Спеціалізована вчена рада ДФ 64.605.021 в Національному фармацевтичному університеті </w:t>
      </w:r>
    </w:p>
    <w:p w:rsidR="00D333D3" w:rsidRPr="004E3603" w:rsidRDefault="00D333D3" w:rsidP="004E3603"/>
    <w:sectPr w:rsidR="00D333D3" w:rsidRPr="004E360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4E3603" w:rsidRPr="004E36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D2529-C981-482D-A530-4FDCBCA2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2021-11-22T00:28:00Z</dcterms:created>
  <dcterms:modified xsi:type="dcterms:W3CDTF">2021-11-22T00:29:00Z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