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3E0" w:rsidRPr="000D03E0" w:rsidRDefault="000D03E0" w:rsidP="000D03E0">
      <w:pPr>
        <w:rPr>
          <w:rFonts w:ascii="Times New Roman" w:eastAsia="Times New Roman" w:hAnsi="Times New Roman" w:cs="Times New Roman"/>
          <w:kern w:val="0"/>
          <w:sz w:val="28"/>
          <w:szCs w:val="28"/>
          <w:lang w:eastAsia="ru-RU"/>
        </w:rPr>
      </w:pPr>
      <w:r w:rsidRPr="000D03E0">
        <w:rPr>
          <w:rFonts w:ascii="Times New Roman" w:eastAsia="Times New Roman" w:hAnsi="Times New Roman" w:cs="Times New Roman" w:hint="eastAsia"/>
          <w:kern w:val="0"/>
          <w:sz w:val="28"/>
          <w:szCs w:val="28"/>
          <w:lang w:eastAsia="ru-RU"/>
        </w:rPr>
        <w:t>Вступ</w:t>
      </w:r>
      <w:r w:rsidRPr="000D03E0">
        <w:rPr>
          <w:rFonts w:ascii="Times New Roman" w:eastAsia="Times New Roman" w:hAnsi="Times New Roman" w:cs="Times New Roman"/>
          <w:kern w:val="0"/>
          <w:sz w:val="28"/>
          <w:szCs w:val="28"/>
          <w:lang w:eastAsia="ru-RU"/>
        </w:rPr>
        <w:t>..........................................................................................................</w:t>
      </w:r>
    </w:p>
    <w:p w:rsidR="000D03E0" w:rsidRPr="000D03E0" w:rsidRDefault="000D03E0" w:rsidP="000D03E0">
      <w:pPr>
        <w:rPr>
          <w:rFonts w:ascii="Times New Roman" w:eastAsia="Times New Roman" w:hAnsi="Times New Roman" w:cs="Times New Roman"/>
          <w:kern w:val="0"/>
          <w:sz w:val="28"/>
          <w:szCs w:val="28"/>
          <w:lang w:eastAsia="ru-RU"/>
        </w:rPr>
      </w:pPr>
      <w:proofErr w:type="spellStart"/>
      <w:r w:rsidRPr="000D03E0">
        <w:rPr>
          <w:rFonts w:ascii="Times New Roman" w:eastAsia="Times New Roman" w:hAnsi="Times New Roman" w:cs="Times New Roman" w:hint="eastAsia"/>
          <w:kern w:val="0"/>
          <w:sz w:val="28"/>
          <w:szCs w:val="28"/>
          <w:lang w:eastAsia="ru-RU"/>
        </w:rPr>
        <w:t>Розділ</w:t>
      </w:r>
      <w:proofErr w:type="spellEnd"/>
      <w:r w:rsidRPr="000D03E0">
        <w:rPr>
          <w:rFonts w:ascii="Times New Roman" w:eastAsia="Times New Roman" w:hAnsi="Times New Roman" w:cs="Times New Roman"/>
          <w:kern w:val="0"/>
          <w:sz w:val="28"/>
          <w:szCs w:val="28"/>
          <w:lang w:eastAsia="ru-RU"/>
        </w:rPr>
        <w:t xml:space="preserve"> 1. </w:t>
      </w:r>
      <w:proofErr w:type="spellStart"/>
      <w:r w:rsidRPr="000D03E0">
        <w:rPr>
          <w:rFonts w:ascii="Times New Roman" w:eastAsia="Times New Roman" w:hAnsi="Times New Roman" w:cs="Times New Roman" w:hint="eastAsia"/>
          <w:kern w:val="0"/>
          <w:sz w:val="28"/>
          <w:szCs w:val="28"/>
          <w:lang w:eastAsia="ru-RU"/>
        </w:rPr>
        <w:t>Наукові</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засади</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становлення</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та</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ефективного</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функціонування</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власників</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і</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господарів</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у</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сільськогосподарському</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виробництві</w:t>
      </w:r>
      <w:proofErr w:type="spellEnd"/>
      <w:r w:rsidRPr="000D03E0">
        <w:rPr>
          <w:rFonts w:ascii="Times New Roman" w:eastAsia="Times New Roman" w:hAnsi="Times New Roman" w:cs="Times New Roman" w:hint="eastAsia"/>
          <w:kern w:val="0"/>
          <w:sz w:val="28"/>
          <w:szCs w:val="28"/>
          <w:lang w:eastAsia="ru-RU"/>
        </w:rPr>
        <w:t>……………………………………</w:t>
      </w:r>
      <w:r w:rsidRPr="000D03E0">
        <w:rPr>
          <w:rFonts w:ascii="Times New Roman" w:eastAsia="Times New Roman" w:hAnsi="Times New Roman" w:cs="Times New Roman"/>
          <w:kern w:val="0"/>
          <w:sz w:val="28"/>
          <w:szCs w:val="28"/>
          <w:lang w:eastAsia="ru-RU"/>
        </w:rPr>
        <w:t>...</w:t>
      </w:r>
      <w:r w:rsidRPr="000D03E0">
        <w:rPr>
          <w:rFonts w:ascii="Times New Roman" w:eastAsia="Times New Roman" w:hAnsi="Times New Roman" w:cs="Times New Roman" w:hint="eastAsia"/>
          <w:kern w:val="0"/>
          <w:sz w:val="28"/>
          <w:szCs w:val="28"/>
          <w:lang w:eastAsia="ru-RU"/>
        </w:rPr>
        <w:t>………………</w:t>
      </w:r>
      <w:proofErr w:type="gramStart"/>
      <w:r w:rsidRPr="000D03E0">
        <w:rPr>
          <w:rFonts w:ascii="Times New Roman" w:eastAsia="Times New Roman" w:hAnsi="Times New Roman" w:cs="Times New Roman" w:hint="eastAsia"/>
          <w:kern w:val="0"/>
          <w:sz w:val="28"/>
          <w:szCs w:val="28"/>
          <w:lang w:eastAsia="ru-RU"/>
        </w:rPr>
        <w:t>……</w:t>
      </w:r>
      <w:r w:rsidRPr="000D03E0">
        <w:rPr>
          <w:rFonts w:ascii="Times New Roman" w:eastAsia="Times New Roman" w:hAnsi="Times New Roman" w:cs="Times New Roman"/>
          <w:kern w:val="0"/>
          <w:sz w:val="28"/>
          <w:szCs w:val="28"/>
          <w:lang w:eastAsia="ru-RU"/>
        </w:rPr>
        <w:t>.</w:t>
      </w:r>
      <w:proofErr w:type="gramEnd"/>
      <w:r w:rsidRPr="000D03E0">
        <w:rPr>
          <w:rFonts w:ascii="Times New Roman" w:eastAsia="Times New Roman" w:hAnsi="Times New Roman" w:cs="Times New Roman"/>
          <w:kern w:val="0"/>
          <w:sz w:val="28"/>
          <w:szCs w:val="28"/>
          <w:lang w:eastAsia="ru-RU"/>
        </w:rPr>
        <w:t>.</w:t>
      </w:r>
    </w:p>
    <w:p w:rsidR="000D03E0" w:rsidRPr="000D03E0" w:rsidRDefault="000D03E0" w:rsidP="000D03E0">
      <w:pPr>
        <w:rPr>
          <w:rFonts w:ascii="Times New Roman" w:eastAsia="Times New Roman" w:hAnsi="Times New Roman" w:cs="Times New Roman"/>
          <w:kern w:val="0"/>
          <w:sz w:val="28"/>
          <w:szCs w:val="28"/>
          <w:lang w:eastAsia="ru-RU"/>
        </w:rPr>
      </w:pPr>
      <w:r w:rsidRPr="000D03E0">
        <w:rPr>
          <w:rFonts w:ascii="Times New Roman" w:eastAsia="Times New Roman" w:hAnsi="Times New Roman" w:cs="Times New Roman"/>
          <w:kern w:val="0"/>
          <w:sz w:val="28"/>
          <w:szCs w:val="28"/>
          <w:lang w:eastAsia="ru-RU"/>
        </w:rPr>
        <w:t xml:space="preserve">1.1. </w:t>
      </w:r>
      <w:proofErr w:type="spellStart"/>
      <w:r w:rsidRPr="000D03E0">
        <w:rPr>
          <w:rFonts w:ascii="Times New Roman" w:eastAsia="Times New Roman" w:hAnsi="Times New Roman" w:cs="Times New Roman" w:hint="eastAsia"/>
          <w:kern w:val="0"/>
          <w:sz w:val="28"/>
          <w:szCs w:val="28"/>
          <w:lang w:eastAsia="ru-RU"/>
        </w:rPr>
        <w:t>Власник</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і</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господар</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як</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наукові</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категорії</w:t>
      </w:r>
      <w:proofErr w:type="spellEnd"/>
      <w:r w:rsidRPr="000D03E0">
        <w:rPr>
          <w:rFonts w:ascii="Times New Roman" w:eastAsia="Times New Roman" w:hAnsi="Times New Roman" w:cs="Times New Roman" w:hint="eastAsia"/>
          <w:kern w:val="0"/>
          <w:sz w:val="28"/>
          <w:szCs w:val="28"/>
          <w:lang w:eastAsia="ru-RU"/>
        </w:rPr>
        <w:t>…………………</w:t>
      </w:r>
      <w:r w:rsidRPr="000D03E0">
        <w:rPr>
          <w:rFonts w:ascii="Times New Roman" w:eastAsia="Times New Roman" w:hAnsi="Times New Roman" w:cs="Times New Roman"/>
          <w:kern w:val="0"/>
          <w:sz w:val="28"/>
          <w:szCs w:val="28"/>
          <w:lang w:eastAsia="ru-RU"/>
        </w:rPr>
        <w:t>...</w:t>
      </w:r>
      <w:r w:rsidRPr="000D03E0">
        <w:rPr>
          <w:rFonts w:ascii="Times New Roman" w:eastAsia="Times New Roman" w:hAnsi="Times New Roman" w:cs="Times New Roman" w:hint="eastAsia"/>
          <w:kern w:val="0"/>
          <w:sz w:val="28"/>
          <w:szCs w:val="28"/>
          <w:lang w:eastAsia="ru-RU"/>
        </w:rPr>
        <w:t>……</w:t>
      </w:r>
    </w:p>
    <w:p w:rsidR="000D03E0" w:rsidRPr="000D03E0" w:rsidRDefault="000D03E0" w:rsidP="000D03E0">
      <w:pPr>
        <w:rPr>
          <w:rFonts w:ascii="Times New Roman" w:eastAsia="Times New Roman" w:hAnsi="Times New Roman" w:cs="Times New Roman"/>
          <w:kern w:val="0"/>
          <w:sz w:val="28"/>
          <w:szCs w:val="28"/>
          <w:lang w:eastAsia="ru-RU"/>
        </w:rPr>
      </w:pPr>
      <w:r w:rsidRPr="000D03E0">
        <w:rPr>
          <w:rFonts w:ascii="Times New Roman" w:eastAsia="Times New Roman" w:hAnsi="Times New Roman" w:cs="Times New Roman"/>
          <w:kern w:val="0"/>
          <w:sz w:val="28"/>
          <w:szCs w:val="28"/>
          <w:lang w:eastAsia="ru-RU"/>
        </w:rPr>
        <w:t xml:space="preserve">1.2. </w:t>
      </w:r>
      <w:proofErr w:type="spellStart"/>
      <w:r w:rsidRPr="000D03E0">
        <w:rPr>
          <w:rFonts w:ascii="Times New Roman" w:eastAsia="Times New Roman" w:hAnsi="Times New Roman" w:cs="Times New Roman" w:hint="eastAsia"/>
          <w:kern w:val="0"/>
          <w:sz w:val="28"/>
          <w:szCs w:val="28"/>
          <w:lang w:eastAsia="ru-RU"/>
        </w:rPr>
        <w:t>Методологічні</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основи</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формування</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власника</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й</w:t>
      </w:r>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господаря</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землі</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в</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сільському</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господарстві</w:t>
      </w:r>
      <w:r w:rsidRPr="000D03E0">
        <w:rPr>
          <w:rFonts w:ascii="Times New Roman" w:eastAsia="Times New Roman" w:hAnsi="Times New Roman" w:cs="Times New Roman"/>
          <w:kern w:val="0"/>
          <w:sz w:val="28"/>
          <w:szCs w:val="28"/>
          <w:lang w:eastAsia="ru-RU"/>
        </w:rPr>
        <w:t>.........................................................</w:t>
      </w:r>
    </w:p>
    <w:p w:rsidR="000D03E0" w:rsidRPr="000D03E0" w:rsidRDefault="000D03E0" w:rsidP="000D03E0">
      <w:pPr>
        <w:rPr>
          <w:rFonts w:ascii="Times New Roman" w:eastAsia="Times New Roman" w:hAnsi="Times New Roman" w:cs="Times New Roman"/>
          <w:kern w:val="0"/>
          <w:sz w:val="28"/>
          <w:szCs w:val="28"/>
          <w:lang w:eastAsia="ru-RU"/>
        </w:rPr>
      </w:pPr>
      <w:r w:rsidRPr="000D03E0">
        <w:rPr>
          <w:rFonts w:ascii="Times New Roman" w:eastAsia="Times New Roman" w:hAnsi="Times New Roman" w:cs="Times New Roman"/>
          <w:kern w:val="0"/>
          <w:sz w:val="28"/>
          <w:szCs w:val="28"/>
          <w:lang w:eastAsia="ru-RU"/>
        </w:rPr>
        <w:t xml:space="preserve">1.3. </w:t>
      </w:r>
      <w:proofErr w:type="spellStart"/>
      <w:r w:rsidRPr="000D03E0">
        <w:rPr>
          <w:rFonts w:ascii="Times New Roman" w:eastAsia="Times New Roman" w:hAnsi="Times New Roman" w:cs="Times New Roman" w:hint="eastAsia"/>
          <w:kern w:val="0"/>
          <w:sz w:val="28"/>
          <w:szCs w:val="28"/>
          <w:lang w:eastAsia="ru-RU"/>
        </w:rPr>
        <w:t>Трансформація</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відносин</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власності</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і</w:t>
      </w:r>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форм</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господарювання</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в</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сільському</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господарстві</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як</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передумова</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становлення</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й</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утвердження</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власників</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та</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господарів</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землі</w:t>
      </w:r>
      <w:proofErr w:type="spellEnd"/>
      <w:r w:rsidRPr="000D03E0">
        <w:rPr>
          <w:rFonts w:ascii="Times New Roman" w:eastAsia="Times New Roman" w:hAnsi="Times New Roman" w:cs="Times New Roman"/>
          <w:kern w:val="0"/>
          <w:sz w:val="28"/>
          <w:szCs w:val="28"/>
          <w:lang w:eastAsia="ru-RU"/>
        </w:rPr>
        <w:t>..........................................</w:t>
      </w:r>
    </w:p>
    <w:p w:rsidR="000D03E0" w:rsidRPr="000D03E0" w:rsidRDefault="000D03E0" w:rsidP="000D03E0">
      <w:pPr>
        <w:rPr>
          <w:rFonts w:ascii="Times New Roman" w:eastAsia="Times New Roman" w:hAnsi="Times New Roman" w:cs="Times New Roman"/>
          <w:kern w:val="0"/>
          <w:sz w:val="28"/>
          <w:szCs w:val="28"/>
          <w:lang w:eastAsia="ru-RU"/>
        </w:rPr>
      </w:pPr>
      <w:proofErr w:type="spellStart"/>
      <w:r w:rsidRPr="000D03E0">
        <w:rPr>
          <w:rFonts w:ascii="Times New Roman" w:eastAsia="Times New Roman" w:hAnsi="Times New Roman" w:cs="Times New Roman" w:hint="eastAsia"/>
          <w:kern w:val="0"/>
          <w:sz w:val="28"/>
          <w:szCs w:val="28"/>
          <w:lang w:eastAsia="ru-RU"/>
        </w:rPr>
        <w:t>Висновки</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до</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розділу</w:t>
      </w:r>
      <w:proofErr w:type="spellEnd"/>
      <w:r w:rsidRPr="000D03E0">
        <w:rPr>
          <w:rFonts w:ascii="Times New Roman" w:eastAsia="Times New Roman" w:hAnsi="Times New Roman" w:cs="Times New Roman"/>
          <w:kern w:val="0"/>
          <w:sz w:val="28"/>
          <w:szCs w:val="28"/>
          <w:lang w:eastAsia="ru-RU"/>
        </w:rPr>
        <w:t xml:space="preserve"> 1....................................................................</w:t>
      </w:r>
    </w:p>
    <w:p w:rsidR="000D03E0" w:rsidRPr="000D03E0" w:rsidRDefault="000D03E0" w:rsidP="000D03E0">
      <w:pPr>
        <w:rPr>
          <w:rFonts w:ascii="Times New Roman" w:eastAsia="Times New Roman" w:hAnsi="Times New Roman" w:cs="Times New Roman"/>
          <w:kern w:val="0"/>
          <w:sz w:val="28"/>
          <w:szCs w:val="28"/>
          <w:lang w:eastAsia="ru-RU"/>
        </w:rPr>
      </w:pPr>
      <w:proofErr w:type="spellStart"/>
      <w:r w:rsidRPr="000D03E0">
        <w:rPr>
          <w:rFonts w:ascii="Times New Roman" w:eastAsia="Times New Roman" w:hAnsi="Times New Roman" w:cs="Times New Roman" w:hint="eastAsia"/>
          <w:kern w:val="0"/>
          <w:sz w:val="28"/>
          <w:szCs w:val="28"/>
          <w:lang w:eastAsia="ru-RU"/>
        </w:rPr>
        <w:t>Розділ</w:t>
      </w:r>
      <w:proofErr w:type="spellEnd"/>
      <w:r w:rsidRPr="000D03E0">
        <w:rPr>
          <w:rFonts w:ascii="Times New Roman" w:eastAsia="Times New Roman" w:hAnsi="Times New Roman" w:cs="Times New Roman"/>
          <w:kern w:val="0"/>
          <w:sz w:val="28"/>
          <w:szCs w:val="28"/>
          <w:lang w:eastAsia="ru-RU"/>
        </w:rPr>
        <w:t xml:space="preserve"> 2. </w:t>
      </w:r>
      <w:proofErr w:type="spellStart"/>
      <w:r w:rsidRPr="000D03E0">
        <w:rPr>
          <w:rFonts w:ascii="Times New Roman" w:eastAsia="Times New Roman" w:hAnsi="Times New Roman" w:cs="Times New Roman" w:hint="eastAsia"/>
          <w:kern w:val="0"/>
          <w:sz w:val="28"/>
          <w:szCs w:val="28"/>
          <w:lang w:eastAsia="ru-RU"/>
        </w:rPr>
        <w:t>Аналіз</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сучасного</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стану</w:t>
      </w:r>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і</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розвитку</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власників</w:t>
      </w:r>
      <w:r w:rsidRPr="000D03E0">
        <w:rPr>
          <w:rFonts w:ascii="Times New Roman" w:eastAsia="Times New Roman" w:hAnsi="Times New Roman" w:cs="Times New Roman"/>
          <w:kern w:val="0"/>
          <w:sz w:val="28"/>
          <w:szCs w:val="28"/>
          <w:lang w:eastAsia="ru-RU"/>
        </w:rPr>
        <w:t>-</w:t>
      </w:r>
      <w:r w:rsidRPr="000D03E0">
        <w:rPr>
          <w:rFonts w:ascii="Times New Roman" w:eastAsia="Times New Roman" w:hAnsi="Times New Roman" w:cs="Times New Roman" w:hint="eastAsia"/>
          <w:kern w:val="0"/>
          <w:sz w:val="28"/>
          <w:szCs w:val="28"/>
          <w:lang w:eastAsia="ru-RU"/>
        </w:rPr>
        <w:t>господарів</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землі</w:t>
      </w:r>
      <w:proofErr w:type="spellEnd"/>
      <w:proofErr w:type="gramStart"/>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w:t>
      </w:r>
      <w:r w:rsidRPr="000D03E0">
        <w:rPr>
          <w:rFonts w:ascii="Times New Roman" w:eastAsia="Times New Roman" w:hAnsi="Times New Roman" w:cs="Times New Roman"/>
          <w:kern w:val="0"/>
          <w:sz w:val="28"/>
          <w:szCs w:val="28"/>
          <w:lang w:eastAsia="ru-RU"/>
        </w:rPr>
        <w:t>.</w:t>
      </w:r>
      <w:proofErr w:type="gramEnd"/>
      <w:r w:rsidRPr="000D03E0">
        <w:rPr>
          <w:rFonts w:ascii="Times New Roman" w:eastAsia="Times New Roman" w:hAnsi="Times New Roman" w:cs="Times New Roman" w:hint="eastAsia"/>
          <w:kern w:val="0"/>
          <w:sz w:val="28"/>
          <w:szCs w:val="28"/>
          <w:lang w:eastAsia="ru-RU"/>
        </w:rPr>
        <w:t>…</w:t>
      </w:r>
      <w:r w:rsidRPr="000D03E0">
        <w:rPr>
          <w:rFonts w:ascii="Times New Roman" w:eastAsia="Times New Roman" w:hAnsi="Times New Roman" w:cs="Times New Roman"/>
          <w:kern w:val="0"/>
          <w:sz w:val="28"/>
          <w:szCs w:val="28"/>
          <w:lang w:eastAsia="ru-RU"/>
        </w:rPr>
        <w:t>......................................................................................</w:t>
      </w:r>
    </w:p>
    <w:p w:rsidR="000D03E0" w:rsidRPr="000D03E0" w:rsidRDefault="000D03E0" w:rsidP="000D03E0">
      <w:pPr>
        <w:rPr>
          <w:rFonts w:ascii="Times New Roman" w:eastAsia="Times New Roman" w:hAnsi="Times New Roman" w:cs="Times New Roman"/>
          <w:kern w:val="0"/>
          <w:sz w:val="28"/>
          <w:szCs w:val="28"/>
          <w:lang w:eastAsia="ru-RU"/>
        </w:rPr>
      </w:pPr>
      <w:r w:rsidRPr="000D03E0">
        <w:rPr>
          <w:rFonts w:ascii="Times New Roman" w:eastAsia="Times New Roman" w:hAnsi="Times New Roman" w:cs="Times New Roman"/>
          <w:kern w:val="0"/>
          <w:sz w:val="28"/>
          <w:szCs w:val="28"/>
          <w:lang w:eastAsia="ru-RU"/>
        </w:rPr>
        <w:t xml:space="preserve">2.1. </w:t>
      </w:r>
      <w:proofErr w:type="spellStart"/>
      <w:r w:rsidRPr="000D03E0">
        <w:rPr>
          <w:rFonts w:ascii="Times New Roman" w:eastAsia="Times New Roman" w:hAnsi="Times New Roman" w:cs="Times New Roman" w:hint="eastAsia"/>
          <w:kern w:val="0"/>
          <w:sz w:val="28"/>
          <w:szCs w:val="28"/>
          <w:lang w:eastAsia="ru-RU"/>
        </w:rPr>
        <w:t>Класифікація</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власників</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та</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господарів</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землі</w:t>
      </w:r>
      <w:proofErr w:type="spellEnd"/>
      <w:r w:rsidRPr="000D03E0">
        <w:rPr>
          <w:rFonts w:ascii="Times New Roman" w:eastAsia="Times New Roman" w:hAnsi="Times New Roman" w:cs="Times New Roman"/>
          <w:kern w:val="0"/>
          <w:sz w:val="28"/>
          <w:szCs w:val="28"/>
          <w:lang w:eastAsia="ru-RU"/>
        </w:rPr>
        <w:t>................................</w:t>
      </w:r>
    </w:p>
    <w:p w:rsidR="000D03E0" w:rsidRPr="000D03E0" w:rsidRDefault="000D03E0" w:rsidP="000D03E0">
      <w:pPr>
        <w:rPr>
          <w:rFonts w:ascii="Times New Roman" w:eastAsia="Times New Roman" w:hAnsi="Times New Roman" w:cs="Times New Roman"/>
          <w:kern w:val="0"/>
          <w:sz w:val="28"/>
          <w:szCs w:val="28"/>
          <w:lang w:eastAsia="ru-RU"/>
        </w:rPr>
      </w:pPr>
      <w:r w:rsidRPr="000D03E0">
        <w:rPr>
          <w:rFonts w:ascii="Times New Roman" w:eastAsia="Times New Roman" w:hAnsi="Times New Roman" w:cs="Times New Roman"/>
          <w:kern w:val="0"/>
          <w:sz w:val="28"/>
          <w:szCs w:val="28"/>
          <w:lang w:eastAsia="ru-RU"/>
        </w:rPr>
        <w:t xml:space="preserve">2.2. </w:t>
      </w:r>
      <w:proofErr w:type="spellStart"/>
      <w:r w:rsidRPr="000D03E0">
        <w:rPr>
          <w:rFonts w:ascii="Times New Roman" w:eastAsia="Times New Roman" w:hAnsi="Times New Roman" w:cs="Times New Roman" w:hint="eastAsia"/>
          <w:kern w:val="0"/>
          <w:sz w:val="28"/>
          <w:szCs w:val="28"/>
          <w:lang w:eastAsia="ru-RU"/>
        </w:rPr>
        <w:t>Порівняльний</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аналіз</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діяльності</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власників</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і</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господарів</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у</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сільському</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господарстві</w:t>
      </w:r>
      <w:r w:rsidRPr="000D03E0">
        <w:rPr>
          <w:rFonts w:ascii="Times New Roman" w:eastAsia="Times New Roman" w:hAnsi="Times New Roman" w:cs="Times New Roman"/>
          <w:kern w:val="0"/>
          <w:sz w:val="28"/>
          <w:szCs w:val="28"/>
          <w:lang w:eastAsia="ru-RU"/>
        </w:rPr>
        <w:t>.......................................................................</w:t>
      </w:r>
    </w:p>
    <w:p w:rsidR="000D03E0" w:rsidRPr="000D03E0" w:rsidRDefault="000D03E0" w:rsidP="000D03E0">
      <w:pPr>
        <w:rPr>
          <w:rFonts w:ascii="Times New Roman" w:eastAsia="Times New Roman" w:hAnsi="Times New Roman" w:cs="Times New Roman"/>
          <w:kern w:val="0"/>
          <w:sz w:val="28"/>
          <w:szCs w:val="28"/>
          <w:lang w:eastAsia="ru-RU"/>
        </w:rPr>
      </w:pPr>
      <w:r w:rsidRPr="000D03E0">
        <w:rPr>
          <w:rFonts w:ascii="Times New Roman" w:eastAsia="Times New Roman" w:hAnsi="Times New Roman" w:cs="Times New Roman"/>
          <w:kern w:val="0"/>
          <w:sz w:val="28"/>
          <w:szCs w:val="28"/>
          <w:lang w:eastAsia="ru-RU"/>
        </w:rPr>
        <w:t xml:space="preserve">2.3. </w:t>
      </w:r>
      <w:proofErr w:type="spellStart"/>
      <w:r w:rsidRPr="000D03E0">
        <w:rPr>
          <w:rFonts w:ascii="Times New Roman" w:eastAsia="Times New Roman" w:hAnsi="Times New Roman" w:cs="Times New Roman" w:hint="eastAsia"/>
          <w:kern w:val="0"/>
          <w:sz w:val="28"/>
          <w:szCs w:val="28"/>
          <w:lang w:eastAsia="ru-RU"/>
        </w:rPr>
        <w:t>Аналіз</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чинників</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впливу</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на</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формування</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власників</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і</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господарів</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землі</w:t>
      </w:r>
      <w:proofErr w:type="spellEnd"/>
      <w:r w:rsidRPr="000D03E0">
        <w:rPr>
          <w:rFonts w:ascii="Times New Roman" w:eastAsia="Times New Roman" w:hAnsi="Times New Roman" w:cs="Times New Roman" w:hint="eastAsia"/>
          <w:kern w:val="0"/>
          <w:sz w:val="28"/>
          <w:szCs w:val="28"/>
          <w:lang w:eastAsia="ru-RU"/>
        </w:rPr>
        <w:t>…………</w:t>
      </w:r>
      <w:r w:rsidRPr="000D03E0">
        <w:rPr>
          <w:rFonts w:ascii="Times New Roman" w:eastAsia="Times New Roman" w:hAnsi="Times New Roman" w:cs="Times New Roman"/>
          <w:kern w:val="0"/>
          <w:sz w:val="28"/>
          <w:szCs w:val="28"/>
          <w:lang w:eastAsia="ru-RU"/>
        </w:rPr>
        <w:t>...</w:t>
      </w:r>
      <w:r w:rsidRPr="000D03E0">
        <w:rPr>
          <w:rFonts w:ascii="Times New Roman" w:eastAsia="Times New Roman" w:hAnsi="Times New Roman" w:cs="Times New Roman" w:hint="eastAsia"/>
          <w:kern w:val="0"/>
          <w:sz w:val="28"/>
          <w:szCs w:val="28"/>
          <w:lang w:eastAsia="ru-RU"/>
        </w:rPr>
        <w:t>………</w:t>
      </w:r>
      <w:proofErr w:type="gramStart"/>
      <w:r w:rsidRPr="000D03E0">
        <w:rPr>
          <w:rFonts w:ascii="Times New Roman" w:eastAsia="Times New Roman" w:hAnsi="Times New Roman" w:cs="Times New Roman" w:hint="eastAsia"/>
          <w:kern w:val="0"/>
          <w:sz w:val="28"/>
          <w:szCs w:val="28"/>
          <w:lang w:eastAsia="ru-RU"/>
        </w:rPr>
        <w:t>……</w:t>
      </w:r>
      <w:r w:rsidRPr="000D03E0">
        <w:rPr>
          <w:rFonts w:ascii="Times New Roman" w:eastAsia="Times New Roman" w:hAnsi="Times New Roman" w:cs="Times New Roman"/>
          <w:kern w:val="0"/>
          <w:sz w:val="28"/>
          <w:szCs w:val="28"/>
          <w:lang w:eastAsia="ru-RU"/>
        </w:rPr>
        <w:t>.</w:t>
      </w:r>
      <w:proofErr w:type="gramEnd"/>
      <w:r w:rsidRPr="000D03E0">
        <w:rPr>
          <w:rFonts w:ascii="Times New Roman" w:eastAsia="Times New Roman" w:hAnsi="Times New Roman" w:cs="Times New Roman"/>
          <w:kern w:val="0"/>
          <w:sz w:val="28"/>
          <w:szCs w:val="28"/>
          <w:lang w:eastAsia="ru-RU"/>
        </w:rPr>
        <w:t>.</w:t>
      </w:r>
      <w:r w:rsidRPr="000D03E0">
        <w:rPr>
          <w:rFonts w:ascii="Times New Roman" w:eastAsia="Times New Roman" w:hAnsi="Times New Roman" w:cs="Times New Roman" w:hint="eastAsia"/>
          <w:kern w:val="0"/>
          <w:sz w:val="28"/>
          <w:szCs w:val="28"/>
          <w:lang w:eastAsia="ru-RU"/>
        </w:rPr>
        <w:t>………………………………</w:t>
      </w:r>
      <w:r w:rsidRPr="000D03E0">
        <w:rPr>
          <w:rFonts w:ascii="Times New Roman" w:eastAsia="Times New Roman" w:hAnsi="Times New Roman" w:cs="Times New Roman"/>
          <w:kern w:val="0"/>
          <w:sz w:val="28"/>
          <w:szCs w:val="28"/>
          <w:lang w:eastAsia="ru-RU"/>
        </w:rPr>
        <w:t>...</w:t>
      </w:r>
      <w:r w:rsidRPr="000D03E0">
        <w:rPr>
          <w:rFonts w:ascii="Times New Roman" w:eastAsia="Times New Roman" w:hAnsi="Times New Roman" w:cs="Times New Roman" w:hint="eastAsia"/>
          <w:kern w:val="0"/>
          <w:sz w:val="28"/>
          <w:szCs w:val="28"/>
          <w:lang w:eastAsia="ru-RU"/>
        </w:rPr>
        <w:t>…</w:t>
      </w:r>
      <w:r w:rsidRPr="000D03E0">
        <w:rPr>
          <w:rFonts w:ascii="Times New Roman" w:eastAsia="Times New Roman" w:hAnsi="Times New Roman" w:cs="Times New Roman"/>
          <w:kern w:val="0"/>
          <w:sz w:val="28"/>
          <w:szCs w:val="28"/>
          <w:lang w:eastAsia="ru-RU"/>
        </w:rPr>
        <w:t>.</w:t>
      </w:r>
    </w:p>
    <w:p w:rsidR="000D03E0" w:rsidRPr="000D03E0" w:rsidRDefault="000D03E0" w:rsidP="000D03E0">
      <w:pPr>
        <w:rPr>
          <w:rFonts w:ascii="Times New Roman" w:eastAsia="Times New Roman" w:hAnsi="Times New Roman" w:cs="Times New Roman"/>
          <w:kern w:val="0"/>
          <w:sz w:val="28"/>
          <w:szCs w:val="28"/>
          <w:lang w:eastAsia="ru-RU"/>
        </w:rPr>
      </w:pPr>
      <w:proofErr w:type="spellStart"/>
      <w:r w:rsidRPr="000D03E0">
        <w:rPr>
          <w:rFonts w:ascii="Times New Roman" w:eastAsia="Times New Roman" w:hAnsi="Times New Roman" w:cs="Times New Roman" w:hint="eastAsia"/>
          <w:kern w:val="0"/>
          <w:sz w:val="28"/>
          <w:szCs w:val="28"/>
          <w:lang w:eastAsia="ru-RU"/>
        </w:rPr>
        <w:t>Висновки</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до</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розділу</w:t>
      </w:r>
      <w:proofErr w:type="spellEnd"/>
      <w:r w:rsidRPr="000D03E0">
        <w:rPr>
          <w:rFonts w:ascii="Times New Roman" w:eastAsia="Times New Roman" w:hAnsi="Times New Roman" w:cs="Times New Roman"/>
          <w:kern w:val="0"/>
          <w:sz w:val="28"/>
          <w:szCs w:val="28"/>
          <w:lang w:eastAsia="ru-RU"/>
        </w:rPr>
        <w:t xml:space="preserve"> 2....................................................................</w:t>
      </w:r>
    </w:p>
    <w:p w:rsidR="000D03E0" w:rsidRPr="000D03E0" w:rsidRDefault="000D03E0" w:rsidP="000D03E0">
      <w:pPr>
        <w:rPr>
          <w:rFonts w:ascii="Times New Roman" w:eastAsia="Times New Roman" w:hAnsi="Times New Roman" w:cs="Times New Roman"/>
          <w:kern w:val="0"/>
          <w:sz w:val="28"/>
          <w:szCs w:val="28"/>
          <w:lang w:eastAsia="ru-RU"/>
        </w:rPr>
      </w:pPr>
      <w:proofErr w:type="spellStart"/>
      <w:r w:rsidRPr="000D03E0">
        <w:rPr>
          <w:rFonts w:ascii="Times New Roman" w:eastAsia="Times New Roman" w:hAnsi="Times New Roman" w:cs="Times New Roman" w:hint="eastAsia"/>
          <w:kern w:val="0"/>
          <w:sz w:val="28"/>
          <w:szCs w:val="28"/>
          <w:lang w:eastAsia="ru-RU"/>
        </w:rPr>
        <w:t>Розділ</w:t>
      </w:r>
      <w:proofErr w:type="spellEnd"/>
      <w:r w:rsidRPr="000D03E0">
        <w:rPr>
          <w:rFonts w:ascii="Times New Roman" w:eastAsia="Times New Roman" w:hAnsi="Times New Roman" w:cs="Times New Roman"/>
          <w:kern w:val="0"/>
          <w:sz w:val="28"/>
          <w:szCs w:val="28"/>
          <w:lang w:eastAsia="ru-RU"/>
        </w:rPr>
        <w:t xml:space="preserve"> 3. </w:t>
      </w:r>
      <w:proofErr w:type="spellStart"/>
      <w:r w:rsidRPr="000D03E0">
        <w:rPr>
          <w:rFonts w:ascii="Times New Roman" w:eastAsia="Times New Roman" w:hAnsi="Times New Roman" w:cs="Times New Roman" w:hint="eastAsia"/>
          <w:kern w:val="0"/>
          <w:sz w:val="28"/>
          <w:szCs w:val="28"/>
          <w:lang w:eastAsia="ru-RU"/>
        </w:rPr>
        <w:t>Підвищення</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результативності</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формування</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власників</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і</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господарів</w:t>
      </w:r>
      <w:proofErr w:type="spellEnd"/>
      <w:r w:rsidRPr="000D03E0">
        <w:rPr>
          <w:rFonts w:ascii="Times New Roman" w:eastAsia="Times New Roman" w:hAnsi="Times New Roman" w:cs="Times New Roman"/>
          <w:kern w:val="0"/>
          <w:sz w:val="28"/>
          <w:szCs w:val="28"/>
          <w:lang w:eastAsia="ru-RU"/>
        </w:rPr>
        <w:t xml:space="preserve"> </w:t>
      </w:r>
      <w:proofErr w:type="spellStart"/>
      <w:proofErr w:type="gramStart"/>
      <w:r w:rsidRPr="000D03E0">
        <w:rPr>
          <w:rFonts w:ascii="Times New Roman" w:eastAsia="Times New Roman" w:hAnsi="Times New Roman" w:cs="Times New Roman" w:hint="eastAsia"/>
          <w:kern w:val="0"/>
          <w:sz w:val="28"/>
          <w:szCs w:val="28"/>
          <w:lang w:eastAsia="ru-RU"/>
        </w:rPr>
        <w:t>землі</w:t>
      </w:r>
      <w:proofErr w:type="spellEnd"/>
      <w:r w:rsidRPr="000D03E0">
        <w:rPr>
          <w:rFonts w:ascii="Times New Roman" w:eastAsia="Times New Roman" w:hAnsi="Times New Roman" w:cs="Times New Roman"/>
          <w:kern w:val="0"/>
          <w:sz w:val="28"/>
          <w:szCs w:val="28"/>
          <w:lang w:eastAsia="ru-RU"/>
        </w:rPr>
        <w:t>..</w:t>
      </w:r>
      <w:proofErr w:type="gramEnd"/>
      <w:r w:rsidRPr="000D03E0">
        <w:rPr>
          <w:rFonts w:ascii="Times New Roman" w:eastAsia="Times New Roman" w:hAnsi="Times New Roman" w:cs="Times New Roman" w:hint="eastAsia"/>
          <w:kern w:val="0"/>
          <w:sz w:val="28"/>
          <w:szCs w:val="28"/>
          <w:lang w:eastAsia="ru-RU"/>
        </w:rPr>
        <w:t>…………………………………</w:t>
      </w:r>
      <w:r w:rsidRPr="000D03E0">
        <w:rPr>
          <w:rFonts w:ascii="Times New Roman" w:eastAsia="Times New Roman" w:hAnsi="Times New Roman" w:cs="Times New Roman"/>
          <w:kern w:val="0"/>
          <w:sz w:val="28"/>
          <w:szCs w:val="28"/>
          <w:lang w:eastAsia="ru-RU"/>
        </w:rPr>
        <w:t>...</w:t>
      </w:r>
      <w:r w:rsidRPr="000D03E0">
        <w:rPr>
          <w:rFonts w:ascii="Times New Roman" w:eastAsia="Times New Roman" w:hAnsi="Times New Roman" w:cs="Times New Roman" w:hint="eastAsia"/>
          <w:kern w:val="0"/>
          <w:sz w:val="28"/>
          <w:szCs w:val="28"/>
          <w:lang w:eastAsia="ru-RU"/>
        </w:rPr>
        <w:t>……………</w:t>
      </w:r>
      <w:r w:rsidRPr="000D03E0">
        <w:rPr>
          <w:rFonts w:ascii="Times New Roman" w:eastAsia="Times New Roman" w:hAnsi="Times New Roman" w:cs="Times New Roman"/>
          <w:kern w:val="0"/>
          <w:sz w:val="28"/>
          <w:szCs w:val="28"/>
          <w:lang w:eastAsia="ru-RU"/>
        </w:rPr>
        <w:t>...</w:t>
      </w:r>
    </w:p>
    <w:p w:rsidR="000D03E0" w:rsidRPr="000D03E0" w:rsidRDefault="000D03E0" w:rsidP="000D03E0">
      <w:pPr>
        <w:rPr>
          <w:rFonts w:ascii="Times New Roman" w:eastAsia="Times New Roman" w:hAnsi="Times New Roman" w:cs="Times New Roman"/>
          <w:kern w:val="0"/>
          <w:sz w:val="28"/>
          <w:szCs w:val="28"/>
          <w:lang w:eastAsia="ru-RU"/>
        </w:rPr>
      </w:pPr>
      <w:r w:rsidRPr="000D03E0">
        <w:rPr>
          <w:rFonts w:ascii="Times New Roman" w:eastAsia="Times New Roman" w:hAnsi="Times New Roman" w:cs="Times New Roman"/>
          <w:kern w:val="0"/>
          <w:sz w:val="28"/>
          <w:szCs w:val="28"/>
          <w:lang w:eastAsia="ru-RU"/>
        </w:rPr>
        <w:t xml:space="preserve">3.1. </w:t>
      </w:r>
      <w:proofErr w:type="spellStart"/>
      <w:r w:rsidRPr="000D03E0">
        <w:rPr>
          <w:rFonts w:ascii="Times New Roman" w:eastAsia="Times New Roman" w:hAnsi="Times New Roman" w:cs="Times New Roman" w:hint="eastAsia"/>
          <w:kern w:val="0"/>
          <w:sz w:val="28"/>
          <w:szCs w:val="28"/>
          <w:lang w:eastAsia="ru-RU"/>
        </w:rPr>
        <w:t>Чинники</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утвердження</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власника</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і</w:t>
      </w:r>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господаря</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землі</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в</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сільському</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господарстві</w:t>
      </w:r>
      <w:r w:rsidRPr="000D03E0">
        <w:rPr>
          <w:rFonts w:ascii="Times New Roman" w:eastAsia="Times New Roman" w:hAnsi="Times New Roman" w:cs="Times New Roman"/>
          <w:kern w:val="0"/>
          <w:sz w:val="28"/>
          <w:szCs w:val="28"/>
          <w:lang w:eastAsia="ru-RU"/>
        </w:rPr>
        <w:t>...............................................................................</w:t>
      </w:r>
    </w:p>
    <w:p w:rsidR="000D03E0" w:rsidRPr="000D03E0" w:rsidRDefault="000D03E0" w:rsidP="000D03E0">
      <w:pPr>
        <w:rPr>
          <w:rFonts w:ascii="Times New Roman" w:eastAsia="Times New Roman" w:hAnsi="Times New Roman" w:cs="Times New Roman"/>
          <w:kern w:val="0"/>
          <w:sz w:val="28"/>
          <w:szCs w:val="28"/>
          <w:lang w:eastAsia="ru-RU"/>
        </w:rPr>
      </w:pPr>
      <w:r w:rsidRPr="000D03E0">
        <w:rPr>
          <w:rFonts w:ascii="Times New Roman" w:eastAsia="Times New Roman" w:hAnsi="Times New Roman" w:cs="Times New Roman"/>
          <w:kern w:val="0"/>
          <w:sz w:val="28"/>
          <w:szCs w:val="28"/>
          <w:lang w:eastAsia="ru-RU"/>
        </w:rPr>
        <w:t xml:space="preserve">3.2. </w:t>
      </w:r>
      <w:proofErr w:type="spellStart"/>
      <w:r w:rsidRPr="000D03E0">
        <w:rPr>
          <w:rFonts w:ascii="Times New Roman" w:eastAsia="Times New Roman" w:hAnsi="Times New Roman" w:cs="Times New Roman" w:hint="eastAsia"/>
          <w:kern w:val="0"/>
          <w:sz w:val="28"/>
          <w:szCs w:val="28"/>
          <w:lang w:eastAsia="ru-RU"/>
        </w:rPr>
        <w:t>Механізм</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утвердження</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власника</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та</w:t>
      </w:r>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господаря</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землі</w:t>
      </w:r>
      <w:proofErr w:type="spellEnd"/>
      <w:r w:rsidRPr="000D03E0">
        <w:rPr>
          <w:rFonts w:ascii="Times New Roman" w:eastAsia="Times New Roman" w:hAnsi="Times New Roman" w:cs="Times New Roman"/>
          <w:kern w:val="0"/>
          <w:sz w:val="28"/>
          <w:szCs w:val="28"/>
          <w:lang w:eastAsia="ru-RU"/>
        </w:rPr>
        <w:t>..................</w:t>
      </w:r>
    </w:p>
    <w:p w:rsidR="000D03E0" w:rsidRPr="000D03E0" w:rsidRDefault="000D03E0" w:rsidP="000D03E0">
      <w:pPr>
        <w:rPr>
          <w:rFonts w:ascii="Times New Roman" w:eastAsia="Times New Roman" w:hAnsi="Times New Roman" w:cs="Times New Roman"/>
          <w:kern w:val="0"/>
          <w:sz w:val="28"/>
          <w:szCs w:val="28"/>
          <w:lang w:eastAsia="ru-RU"/>
        </w:rPr>
      </w:pPr>
      <w:r w:rsidRPr="000D03E0">
        <w:rPr>
          <w:rFonts w:ascii="Times New Roman" w:eastAsia="Times New Roman" w:hAnsi="Times New Roman" w:cs="Times New Roman"/>
          <w:kern w:val="0"/>
          <w:sz w:val="28"/>
          <w:szCs w:val="28"/>
          <w:lang w:eastAsia="ru-RU"/>
        </w:rPr>
        <w:t xml:space="preserve">3.3. </w:t>
      </w:r>
      <w:proofErr w:type="spellStart"/>
      <w:r w:rsidRPr="000D03E0">
        <w:rPr>
          <w:rFonts w:ascii="Times New Roman" w:eastAsia="Times New Roman" w:hAnsi="Times New Roman" w:cs="Times New Roman" w:hint="eastAsia"/>
          <w:kern w:val="0"/>
          <w:sz w:val="28"/>
          <w:szCs w:val="28"/>
          <w:lang w:eastAsia="ru-RU"/>
        </w:rPr>
        <w:t>Соціальні</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наслідки</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від</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утвердження</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власників</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та</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господарів</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землі</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у</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сільськогосподарському</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виробництві</w:t>
      </w:r>
      <w:proofErr w:type="spellEnd"/>
      <w:r w:rsidRPr="000D03E0">
        <w:rPr>
          <w:rFonts w:ascii="Times New Roman" w:eastAsia="Times New Roman" w:hAnsi="Times New Roman" w:cs="Times New Roman" w:hint="eastAsia"/>
          <w:kern w:val="0"/>
          <w:sz w:val="28"/>
          <w:szCs w:val="28"/>
          <w:lang w:eastAsia="ru-RU"/>
        </w:rPr>
        <w:t>…………………</w:t>
      </w:r>
      <w:r w:rsidRPr="000D03E0">
        <w:rPr>
          <w:rFonts w:ascii="Times New Roman" w:eastAsia="Times New Roman" w:hAnsi="Times New Roman" w:cs="Times New Roman"/>
          <w:kern w:val="0"/>
          <w:sz w:val="28"/>
          <w:szCs w:val="28"/>
          <w:lang w:eastAsia="ru-RU"/>
        </w:rPr>
        <w:t>.</w:t>
      </w:r>
    </w:p>
    <w:p w:rsidR="000D03E0" w:rsidRPr="000D03E0" w:rsidRDefault="000D03E0" w:rsidP="000D03E0">
      <w:pPr>
        <w:rPr>
          <w:rFonts w:ascii="Times New Roman" w:eastAsia="Times New Roman" w:hAnsi="Times New Roman" w:cs="Times New Roman"/>
          <w:kern w:val="0"/>
          <w:sz w:val="28"/>
          <w:szCs w:val="28"/>
          <w:lang w:eastAsia="ru-RU"/>
        </w:rPr>
      </w:pPr>
      <w:proofErr w:type="spellStart"/>
      <w:r w:rsidRPr="000D03E0">
        <w:rPr>
          <w:rFonts w:ascii="Times New Roman" w:eastAsia="Times New Roman" w:hAnsi="Times New Roman" w:cs="Times New Roman" w:hint="eastAsia"/>
          <w:kern w:val="0"/>
          <w:sz w:val="28"/>
          <w:szCs w:val="28"/>
          <w:lang w:eastAsia="ru-RU"/>
        </w:rPr>
        <w:t>Висновки</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до</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розділу</w:t>
      </w:r>
      <w:proofErr w:type="spellEnd"/>
      <w:r w:rsidRPr="000D03E0">
        <w:rPr>
          <w:rFonts w:ascii="Times New Roman" w:eastAsia="Times New Roman" w:hAnsi="Times New Roman" w:cs="Times New Roman"/>
          <w:kern w:val="0"/>
          <w:sz w:val="28"/>
          <w:szCs w:val="28"/>
          <w:lang w:eastAsia="ru-RU"/>
        </w:rPr>
        <w:t xml:space="preserve"> 3....................................................................</w:t>
      </w:r>
    </w:p>
    <w:p w:rsidR="000D03E0" w:rsidRPr="000D03E0" w:rsidRDefault="000D03E0" w:rsidP="000D03E0">
      <w:pPr>
        <w:rPr>
          <w:rFonts w:ascii="Times New Roman" w:eastAsia="Times New Roman" w:hAnsi="Times New Roman" w:cs="Times New Roman"/>
          <w:kern w:val="0"/>
          <w:sz w:val="28"/>
          <w:szCs w:val="28"/>
          <w:lang w:eastAsia="ru-RU"/>
        </w:rPr>
      </w:pPr>
      <w:r w:rsidRPr="000D03E0">
        <w:rPr>
          <w:rFonts w:ascii="Times New Roman" w:eastAsia="Times New Roman" w:hAnsi="Times New Roman" w:cs="Times New Roman" w:hint="eastAsia"/>
          <w:kern w:val="0"/>
          <w:sz w:val="28"/>
          <w:szCs w:val="28"/>
          <w:lang w:eastAsia="ru-RU"/>
        </w:rPr>
        <w:t>Висновки</w:t>
      </w:r>
      <w:r w:rsidRPr="000D03E0">
        <w:rPr>
          <w:rFonts w:ascii="Times New Roman" w:eastAsia="Times New Roman" w:hAnsi="Times New Roman" w:cs="Times New Roman"/>
          <w:kern w:val="0"/>
          <w:sz w:val="28"/>
          <w:szCs w:val="28"/>
          <w:lang w:eastAsia="ru-RU"/>
        </w:rPr>
        <w:t>..........................................................................................................</w:t>
      </w:r>
    </w:p>
    <w:p w:rsidR="000D03E0" w:rsidRPr="000D03E0" w:rsidRDefault="000D03E0" w:rsidP="000D03E0">
      <w:pPr>
        <w:rPr>
          <w:rFonts w:ascii="Times New Roman" w:eastAsia="Times New Roman" w:hAnsi="Times New Roman" w:cs="Times New Roman"/>
          <w:kern w:val="0"/>
          <w:sz w:val="28"/>
          <w:szCs w:val="28"/>
          <w:lang w:eastAsia="ru-RU"/>
        </w:rPr>
      </w:pPr>
      <w:r w:rsidRPr="000D03E0">
        <w:rPr>
          <w:rFonts w:ascii="Times New Roman" w:eastAsia="Times New Roman" w:hAnsi="Times New Roman" w:cs="Times New Roman" w:hint="eastAsia"/>
          <w:kern w:val="0"/>
          <w:sz w:val="28"/>
          <w:szCs w:val="28"/>
          <w:lang w:eastAsia="ru-RU"/>
        </w:rPr>
        <w:t>Список</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наукових</w:t>
      </w:r>
      <w:proofErr w:type="spellEnd"/>
      <w:r w:rsidRPr="000D03E0">
        <w:rPr>
          <w:rFonts w:ascii="Times New Roman" w:eastAsia="Times New Roman" w:hAnsi="Times New Roman" w:cs="Times New Roman"/>
          <w:kern w:val="0"/>
          <w:sz w:val="28"/>
          <w:szCs w:val="28"/>
          <w:lang w:eastAsia="ru-RU"/>
        </w:rPr>
        <w:t xml:space="preserve"> </w:t>
      </w:r>
      <w:r w:rsidRPr="000D03E0">
        <w:rPr>
          <w:rFonts w:ascii="Times New Roman" w:eastAsia="Times New Roman" w:hAnsi="Times New Roman" w:cs="Times New Roman" w:hint="eastAsia"/>
          <w:kern w:val="0"/>
          <w:sz w:val="28"/>
          <w:szCs w:val="28"/>
          <w:lang w:eastAsia="ru-RU"/>
        </w:rPr>
        <w:t>та</w:t>
      </w:r>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інформаційних</w:t>
      </w:r>
      <w:proofErr w:type="spellEnd"/>
      <w:r w:rsidRPr="000D03E0">
        <w:rPr>
          <w:rFonts w:ascii="Times New Roman" w:eastAsia="Times New Roman" w:hAnsi="Times New Roman" w:cs="Times New Roman"/>
          <w:kern w:val="0"/>
          <w:sz w:val="28"/>
          <w:szCs w:val="28"/>
          <w:lang w:eastAsia="ru-RU"/>
        </w:rPr>
        <w:t xml:space="preserve"> </w:t>
      </w:r>
      <w:proofErr w:type="spellStart"/>
      <w:r w:rsidRPr="000D03E0">
        <w:rPr>
          <w:rFonts w:ascii="Times New Roman" w:eastAsia="Times New Roman" w:hAnsi="Times New Roman" w:cs="Times New Roman" w:hint="eastAsia"/>
          <w:kern w:val="0"/>
          <w:sz w:val="28"/>
          <w:szCs w:val="28"/>
          <w:lang w:eastAsia="ru-RU"/>
        </w:rPr>
        <w:t>джерел</w:t>
      </w:r>
      <w:proofErr w:type="spellEnd"/>
      <w:r w:rsidRPr="000D03E0">
        <w:rPr>
          <w:rFonts w:ascii="Times New Roman" w:eastAsia="Times New Roman" w:hAnsi="Times New Roman" w:cs="Times New Roman"/>
          <w:kern w:val="0"/>
          <w:sz w:val="28"/>
          <w:szCs w:val="28"/>
          <w:lang w:eastAsia="ru-RU"/>
        </w:rPr>
        <w:t>.............................................</w:t>
      </w:r>
    </w:p>
    <w:p w:rsidR="00211583" w:rsidRDefault="000D03E0" w:rsidP="000D03E0">
      <w:pPr>
        <w:rPr>
          <w:rFonts w:ascii="Times New Roman" w:eastAsia="Times New Roman" w:hAnsi="Times New Roman" w:cs="Times New Roman"/>
          <w:kern w:val="0"/>
          <w:sz w:val="28"/>
          <w:szCs w:val="28"/>
          <w:lang w:eastAsia="ru-RU"/>
        </w:rPr>
      </w:pPr>
      <w:r w:rsidRPr="000D03E0">
        <w:rPr>
          <w:rFonts w:ascii="Times New Roman" w:eastAsia="Times New Roman" w:hAnsi="Times New Roman" w:cs="Times New Roman" w:hint="eastAsia"/>
          <w:kern w:val="0"/>
          <w:sz w:val="28"/>
          <w:szCs w:val="28"/>
          <w:lang w:eastAsia="ru-RU"/>
        </w:rPr>
        <w:t>Додатки</w:t>
      </w:r>
      <w:r w:rsidRPr="000D03E0">
        <w:rPr>
          <w:rFonts w:ascii="Times New Roman" w:eastAsia="Times New Roman" w:hAnsi="Times New Roman" w:cs="Times New Roman"/>
          <w:kern w:val="0"/>
          <w:sz w:val="28"/>
          <w:szCs w:val="28"/>
          <w:lang w:eastAsia="ru-RU"/>
        </w:rPr>
        <w:t>.............................................................................................................</w:t>
      </w:r>
    </w:p>
    <w:p w:rsidR="000D03E0" w:rsidRDefault="000D03E0" w:rsidP="000D03E0">
      <w:r>
        <w:rPr>
          <w:rFonts w:hint="eastAsia"/>
        </w:rPr>
        <w:t>ВИСНОВКИ</w:t>
      </w:r>
    </w:p>
    <w:p w:rsidR="000D03E0" w:rsidRDefault="000D03E0" w:rsidP="000D03E0"/>
    <w:p w:rsidR="000D03E0" w:rsidRDefault="000D03E0" w:rsidP="000D03E0">
      <w:r>
        <w:rPr>
          <w:rFonts w:hint="eastAsia"/>
        </w:rPr>
        <w:lastRenderedPageBreak/>
        <w:t>У</w:t>
      </w:r>
      <w:r>
        <w:t></w:t>
      </w:r>
      <w:r>
        <w:rPr>
          <w:rFonts w:hint="eastAsia"/>
        </w:rPr>
        <w:t>дисертаційній</w:t>
      </w:r>
      <w:r>
        <w:t></w:t>
      </w:r>
      <w:r>
        <w:rPr>
          <w:rFonts w:hint="eastAsia"/>
        </w:rPr>
        <w:t>роботі</w:t>
      </w:r>
      <w:r>
        <w:t></w:t>
      </w:r>
      <w:r>
        <w:rPr>
          <w:rFonts w:hint="eastAsia"/>
        </w:rPr>
        <w:t>викладено</w:t>
      </w:r>
      <w:r>
        <w:t></w:t>
      </w:r>
      <w:r>
        <w:rPr>
          <w:rFonts w:hint="eastAsia"/>
        </w:rPr>
        <w:t>теоретичне</w:t>
      </w:r>
      <w:r>
        <w:t></w:t>
      </w:r>
      <w:r>
        <w:rPr>
          <w:rFonts w:hint="eastAsia"/>
        </w:rPr>
        <w:t>обґрунтування</w:t>
      </w:r>
      <w:r>
        <w:t></w:t>
      </w:r>
      <w:r>
        <w:t></w:t>
      </w:r>
      <w:r>
        <w:rPr>
          <w:rFonts w:hint="eastAsia"/>
        </w:rPr>
        <w:t>здійсне</w:t>
      </w:r>
      <w:r>
        <w:t></w:t>
      </w:r>
      <w:r>
        <w:rPr>
          <w:rFonts w:hint="eastAsia"/>
        </w:rPr>
        <w:t>но</w:t>
      </w:r>
      <w:r>
        <w:t></w:t>
      </w:r>
      <w:r>
        <w:rPr>
          <w:rFonts w:hint="eastAsia"/>
        </w:rPr>
        <w:t>аналітичну</w:t>
      </w:r>
      <w:r>
        <w:t></w:t>
      </w:r>
      <w:r>
        <w:rPr>
          <w:rFonts w:hint="eastAsia"/>
        </w:rPr>
        <w:t>оцінку</w:t>
      </w:r>
      <w:r>
        <w:t></w:t>
      </w:r>
      <w:r>
        <w:rPr>
          <w:rFonts w:hint="eastAsia"/>
        </w:rPr>
        <w:t>та</w:t>
      </w:r>
      <w:r>
        <w:t></w:t>
      </w:r>
      <w:r>
        <w:rPr>
          <w:rFonts w:hint="eastAsia"/>
        </w:rPr>
        <w:t>запропоновано</w:t>
      </w:r>
      <w:r>
        <w:t></w:t>
      </w:r>
      <w:r>
        <w:rPr>
          <w:rFonts w:hint="eastAsia"/>
        </w:rPr>
        <w:t>наукове</w:t>
      </w:r>
      <w:r>
        <w:t></w:t>
      </w:r>
      <w:r>
        <w:rPr>
          <w:rFonts w:hint="eastAsia"/>
        </w:rPr>
        <w:t>вирішення</w:t>
      </w:r>
      <w:r>
        <w:t></w:t>
      </w:r>
      <w:r>
        <w:rPr>
          <w:rFonts w:hint="eastAsia"/>
        </w:rPr>
        <w:t>складної</w:t>
      </w:r>
      <w:r>
        <w:t></w:t>
      </w:r>
      <w:r>
        <w:rPr>
          <w:rFonts w:hint="eastAsia"/>
        </w:rPr>
        <w:t>соціаль</w:t>
      </w:r>
      <w:r>
        <w:t></w:t>
      </w:r>
      <w:r>
        <w:rPr>
          <w:rFonts w:hint="eastAsia"/>
        </w:rPr>
        <w:t>но</w:t>
      </w:r>
      <w:r>
        <w:t></w:t>
      </w:r>
      <w:r>
        <w:rPr>
          <w:rFonts w:hint="eastAsia"/>
        </w:rPr>
        <w:t>економічної</w:t>
      </w:r>
      <w:r>
        <w:t></w:t>
      </w:r>
      <w:r>
        <w:rPr>
          <w:rFonts w:hint="eastAsia"/>
        </w:rPr>
        <w:t>проблеми</w:t>
      </w:r>
      <w:r>
        <w:t></w:t>
      </w:r>
      <w:r>
        <w:rPr>
          <w:rFonts w:hint="eastAsia"/>
        </w:rPr>
        <w:t>становлення</w:t>
      </w:r>
      <w:r>
        <w:t></w:t>
      </w:r>
      <w:r>
        <w:rPr>
          <w:rFonts w:hint="eastAsia"/>
        </w:rPr>
        <w:t>й</w:t>
      </w:r>
      <w:r>
        <w:t></w:t>
      </w:r>
      <w:r>
        <w:rPr>
          <w:rFonts w:hint="eastAsia"/>
        </w:rPr>
        <w:t>утвердження</w:t>
      </w:r>
      <w:r>
        <w:t></w:t>
      </w:r>
      <w:r>
        <w:rPr>
          <w:rFonts w:hint="eastAsia"/>
        </w:rPr>
        <w:t>власника</w:t>
      </w:r>
      <w:r>
        <w:t></w:t>
      </w:r>
      <w:r>
        <w:rPr>
          <w:rFonts w:hint="eastAsia"/>
        </w:rPr>
        <w:t>господаря</w:t>
      </w:r>
      <w:r>
        <w:t></w:t>
      </w:r>
      <w:r>
        <w:rPr>
          <w:rFonts w:hint="eastAsia"/>
        </w:rPr>
        <w:t>землі</w:t>
      </w:r>
      <w:r>
        <w:t></w:t>
      </w:r>
      <w:r>
        <w:rPr>
          <w:rFonts w:hint="eastAsia"/>
        </w:rPr>
        <w:t>в</w:t>
      </w:r>
      <w:r>
        <w:t></w:t>
      </w:r>
      <w:r>
        <w:rPr>
          <w:rFonts w:hint="eastAsia"/>
        </w:rPr>
        <w:t>сільськогосподарському</w:t>
      </w:r>
      <w:r>
        <w:t></w:t>
      </w:r>
      <w:r>
        <w:rPr>
          <w:rFonts w:hint="eastAsia"/>
        </w:rPr>
        <w:t>виробництві</w:t>
      </w:r>
      <w:r>
        <w:t></w:t>
      </w:r>
      <w:r>
        <w:t></w:t>
      </w:r>
      <w:r>
        <w:rPr>
          <w:rFonts w:hint="eastAsia"/>
        </w:rPr>
        <w:t>Результати</w:t>
      </w:r>
      <w:r>
        <w:t></w:t>
      </w:r>
      <w:r>
        <w:rPr>
          <w:rFonts w:hint="eastAsia"/>
        </w:rPr>
        <w:t>проведеного</w:t>
      </w:r>
      <w:r>
        <w:t></w:t>
      </w:r>
      <w:r>
        <w:rPr>
          <w:rFonts w:hint="eastAsia"/>
        </w:rPr>
        <w:t>дослі</w:t>
      </w:r>
      <w:r>
        <w:t></w:t>
      </w:r>
      <w:r>
        <w:rPr>
          <w:rFonts w:hint="eastAsia"/>
        </w:rPr>
        <w:t>дження</w:t>
      </w:r>
      <w:r>
        <w:t></w:t>
      </w:r>
      <w:r>
        <w:rPr>
          <w:rFonts w:hint="eastAsia"/>
        </w:rPr>
        <w:t>дають</w:t>
      </w:r>
      <w:r>
        <w:t></w:t>
      </w:r>
      <w:r>
        <w:rPr>
          <w:rFonts w:hint="eastAsia"/>
        </w:rPr>
        <w:t>підстави</w:t>
      </w:r>
      <w:r>
        <w:t></w:t>
      </w:r>
      <w:r>
        <w:rPr>
          <w:rFonts w:hint="eastAsia"/>
        </w:rPr>
        <w:t>для</w:t>
      </w:r>
      <w:r>
        <w:t></w:t>
      </w:r>
      <w:r>
        <w:rPr>
          <w:rFonts w:hint="eastAsia"/>
        </w:rPr>
        <w:t>певних</w:t>
      </w:r>
      <w:r>
        <w:t></w:t>
      </w:r>
      <w:r>
        <w:rPr>
          <w:rFonts w:hint="eastAsia"/>
        </w:rPr>
        <w:t>висновків</w:t>
      </w:r>
      <w:r>
        <w:t></w:t>
      </w:r>
    </w:p>
    <w:p w:rsidR="000D03E0" w:rsidRDefault="000D03E0" w:rsidP="000D03E0">
      <w:r>
        <w:t></w:t>
      </w:r>
      <w:r>
        <w:t></w:t>
      </w:r>
      <w:r>
        <w:t></w:t>
      </w:r>
      <w:r>
        <w:rPr>
          <w:rFonts w:hint="eastAsia"/>
        </w:rPr>
        <w:t>Глибокі</w:t>
      </w:r>
      <w:r>
        <w:t></w:t>
      </w:r>
      <w:r>
        <w:rPr>
          <w:rFonts w:hint="eastAsia"/>
        </w:rPr>
        <w:t>соціально</w:t>
      </w:r>
      <w:r>
        <w:t></w:t>
      </w:r>
      <w:r>
        <w:rPr>
          <w:rFonts w:hint="eastAsia"/>
        </w:rPr>
        <w:t>економічні</w:t>
      </w:r>
      <w:r>
        <w:t></w:t>
      </w:r>
      <w:r>
        <w:rPr>
          <w:rFonts w:hint="eastAsia"/>
        </w:rPr>
        <w:t>перетворення</w:t>
      </w:r>
      <w:r>
        <w:t></w:t>
      </w:r>
      <w:r>
        <w:rPr>
          <w:rFonts w:hint="eastAsia"/>
        </w:rPr>
        <w:t>в</w:t>
      </w:r>
      <w:r>
        <w:t></w:t>
      </w:r>
      <w:r>
        <w:rPr>
          <w:rFonts w:hint="eastAsia"/>
        </w:rPr>
        <w:t>аграрній</w:t>
      </w:r>
      <w:r>
        <w:t></w:t>
      </w:r>
      <w:r>
        <w:rPr>
          <w:rFonts w:hint="eastAsia"/>
        </w:rPr>
        <w:t>сфері</w:t>
      </w:r>
      <w:r>
        <w:t></w:t>
      </w:r>
      <w:r>
        <w:t></w:t>
      </w:r>
      <w:r>
        <w:rPr>
          <w:rFonts w:hint="eastAsia"/>
        </w:rPr>
        <w:t>зокре</w:t>
      </w:r>
      <w:r>
        <w:t></w:t>
      </w:r>
      <w:r>
        <w:rPr>
          <w:rFonts w:hint="eastAsia"/>
        </w:rPr>
        <w:t>ма</w:t>
      </w:r>
      <w:r>
        <w:t></w:t>
      </w:r>
      <w:r>
        <w:rPr>
          <w:rFonts w:hint="eastAsia"/>
        </w:rPr>
        <w:t>узаконення</w:t>
      </w:r>
      <w:r>
        <w:t></w:t>
      </w:r>
      <w:r>
        <w:rPr>
          <w:rFonts w:hint="eastAsia"/>
        </w:rPr>
        <w:t>приватної</w:t>
      </w:r>
      <w:r>
        <w:t></w:t>
      </w:r>
      <w:r>
        <w:rPr>
          <w:rFonts w:hint="eastAsia"/>
        </w:rPr>
        <w:t>власності</w:t>
      </w:r>
      <w:r>
        <w:t></w:t>
      </w:r>
      <w:r>
        <w:rPr>
          <w:rFonts w:hint="eastAsia"/>
        </w:rPr>
        <w:t>на</w:t>
      </w:r>
      <w:r>
        <w:t></w:t>
      </w:r>
      <w:r>
        <w:rPr>
          <w:rFonts w:hint="eastAsia"/>
        </w:rPr>
        <w:t>землю</w:t>
      </w:r>
      <w:r>
        <w:t></w:t>
      </w:r>
      <w:r>
        <w:t></w:t>
      </w:r>
      <w:r>
        <w:rPr>
          <w:rFonts w:hint="eastAsia"/>
        </w:rPr>
        <w:t>формування</w:t>
      </w:r>
      <w:r>
        <w:t></w:t>
      </w:r>
      <w:r>
        <w:rPr>
          <w:rFonts w:hint="eastAsia"/>
        </w:rPr>
        <w:t>повноправних</w:t>
      </w:r>
      <w:r>
        <w:t></w:t>
      </w:r>
      <w:r>
        <w:rPr>
          <w:rFonts w:hint="eastAsia"/>
        </w:rPr>
        <w:t>вла</w:t>
      </w:r>
      <w:r>
        <w:t></w:t>
      </w:r>
      <w:r>
        <w:rPr>
          <w:rFonts w:hint="eastAsia"/>
        </w:rPr>
        <w:t>сників</w:t>
      </w:r>
      <w:r>
        <w:t></w:t>
      </w:r>
      <w:r>
        <w:rPr>
          <w:rFonts w:hint="eastAsia"/>
        </w:rPr>
        <w:t>і</w:t>
      </w:r>
      <w:r>
        <w:t></w:t>
      </w:r>
      <w:r>
        <w:rPr>
          <w:rFonts w:hint="eastAsia"/>
        </w:rPr>
        <w:t>господарів</w:t>
      </w:r>
      <w:r>
        <w:t></w:t>
      </w:r>
      <w:r>
        <w:rPr>
          <w:rFonts w:hint="eastAsia"/>
        </w:rPr>
        <w:t>сільськогосподарських</w:t>
      </w:r>
      <w:r>
        <w:t></w:t>
      </w:r>
      <w:r>
        <w:rPr>
          <w:rFonts w:hint="eastAsia"/>
        </w:rPr>
        <w:t>угідь</w:t>
      </w:r>
      <w:r>
        <w:t></w:t>
      </w:r>
      <w:r>
        <w:t></w:t>
      </w:r>
      <w:r>
        <w:rPr>
          <w:rFonts w:hint="eastAsia"/>
        </w:rPr>
        <w:t>зумовили</w:t>
      </w:r>
      <w:r>
        <w:t></w:t>
      </w:r>
      <w:r>
        <w:rPr>
          <w:rFonts w:hint="eastAsia"/>
        </w:rPr>
        <w:t>необхідність</w:t>
      </w:r>
      <w:r>
        <w:t></w:t>
      </w:r>
      <w:r>
        <w:rPr>
          <w:rFonts w:hint="eastAsia"/>
        </w:rPr>
        <w:t>тлу</w:t>
      </w:r>
      <w:r>
        <w:t></w:t>
      </w:r>
      <w:r>
        <w:rPr>
          <w:rFonts w:hint="eastAsia"/>
        </w:rPr>
        <w:t>мачення</w:t>
      </w:r>
      <w:r>
        <w:t></w:t>
      </w:r>
      <w:r>
        <w:rPr>
          <w:rFonts w:hint="eastAsia"/>
        </w:rPr>
        <w:t>категорій</w:t>
      </w:r>
      <w:r>
        <w:t></w:t>
      </w:r>
      <w:r>
        <w:rPr>
          <w:rFonts w:hint="eastAsia"/>
        </w:rPr>
        <w:t>“власник”</w:t>
      </w:r>
      <w:r>
        <w:t></w:t>
      </w:r>
      <w:r>
        <w:rPr>
          <w:rFonts w:hint="eastAsia"/>
        </w:rPr>
        <w:t>та</w:t>
      </w:r>
      <w:r>
        <w:t></w:t>
      </w:r>
      <w:r>
        <w:rPr>
          <w:rFonts w:hint="eastAsia"/>
        </w:rPr>
        <w:t>“господар”</w:t>
      </w:r>
      <w:r>
        <w:t></w:t>
      </w:r>
      <w:r>
        <w:rPr>
          <w:rFonts w:hint="eastAsia"/>
        </w:rPr>
        <w:t>землі</w:t>
      </w:r>
      <w:r>
        <w:t></w:t>
      </w:r>
      <w:r>
        <w:t></w:t>
      </w:r>
      <w:r>
        <w:rPr>
          <w:rFonts w:hint="eastAsia"/>
        </w:rPr>
        <w:t>визначення</w:t>
      </w:r>
      <w:r>
        <w:t></w:t>
      </w:r>
      <w:r>
        <w:rPr>
          <w:rFonts w:hint="eastAsia"/>
        </w:rPr>
        <w:t>їх</w:t>
      </w:r>
      <w:r>
        <w:t></w:t>
      </w:r>
      <w:r>
        <w:rPr>
          <w:rFonts w:hint="eastAsia"/>
        </w:rPr>
        <w:t>функцій</w:t>
      </w:r>
      <w:r>
        <w:t></w:t>
      </w:r>
      <w:r>
        <w:t></w:t>
      </w:r>
      <w:r>
        <w:rPr>
          <w:rFonts w:hint="eastAsia"/>
        </w:rPr>
        <w:t>То</w:t>
      </w:r>
      <w:r>
        <w:t></w:t>
      </w:r>
      <w:r>
        <w:rPr>
          <w:rFonts w:hint="eastAsia"/>
        </w:rPr>
        <w:t>го</w:t>
      </w:r>
      <w:r>
        <w:t></w:t>
      </w:r>
      <w:r>
        <w:t></w:t>
      </w:r>
      <w:r>
        <w:rPr>
          <w:rFonts w:hint="eastAsia"/>
        </w:rPr>
        <w:t>хто</w:t>
      </w:r>
      <w:r>
        <w:t></w:t>
      </w:r>
      <w:r>
        <w:rPr>
          <w:rFonts w:hint="eastAsia"/>
        </w:rPr>
        <w:t>використовує</w:t>
      </w:r>
      <w:r>
        <w:t></w:t>
      </w:r>
      <w:r>
        <w:rPr>
          <w:rFonts w:hint="eastAsia"/>
        </w:rPr>
        <w:t>належні</w:t>
      </w:r>
      <w:r>
        <w:t></w:t>
      </w:r>
      <w:r>
        <w:rPr>
          <w:rFonts w:hint="eastAsia"/>
        </w:rPr>
        <w:t>йому</w:t>
      </w:r>
      <w:r>
        <w:t></w:t>
      </w:r>
      <w:r>
        <w:rPr>
          <w:rFonts w:hint="eastAsia"/>
        </w:rPr>
        <w:t>угіддя</w:t>
      </w:r>
      <w:r>
        <w:t></w:t>
      </w:r>
      <w:r>
        <w:t></w:t>
      </w:r>
      <w:r>
        <w:rPr>
          <w:rFonts w:hint="eastAsia"/>
        </w:rPr>
        <w:t>слід</w:t>
      </w:r>
      <w:r>
        <w:t></w:t>
      </w:r>
      <w:r>
        <w:rPr>
          <w:rFonts w:hint="eastAsia"/>
        </w:rPr>
        <w:t>називати</w:t>
      </w:r>
      <w:r>
        <w:t></w:t>
      </w:r>
      <w:r>
        <w:rPr>
          <w:rFonts w:hint="eastAsia"/>
        </w:rPr>
        <w:t>“власником</w:t>
      </w:r>
      <w:r>
        <w:t></w:t>
      </w:r>
      <w:r>
        <w:rPr>
          <w:rFonts w:hint="eastAsia"/>
        </w:rPr>
        <w:t>господарем”</w:t>
      </w:r>
      <w:r>
        <w:t></w:t>
      </w:r>
      <w:r>
        <w:rPr>
          <w:rFonts w:hint="eastAsia"/>
        </w:rPr>
        <w:t>землі</w:t>
      </w:r>
      <w:r>
        <w:t></w:t>
      </w:r>
      <w:r>
        <w:t></w:t>
      </w:r>
      <w:r>
        <w:rPr>
          <w:rFonts w:hint="eastAsia"/>
        </w:rPr>
        <w:t>Власника</w:t>
      </w:r>
      <w:r>
        <w:t></w:t>
      </w:r>
      <w:r>
        <w:rPr>
          <w:rFonts w:hint="eastAsia"/>
        </w:rPr>
        <w:t>землі</w:t>
      </w:r>
      <w:r>
        <w:t></w:t>
      </w:r>
      <w:r>
        <w:rPr>
          <w:rFonts w:hint="eastAsia"/>
        </w:rPr>
        <w:t>в</w:t>
      </w:r>
      <w:r>
        <w:t></w:t>
      </w:r>
      <w:r>
        <w:rPr>
          <w:rFonts w:hint="eastAsia"/>
        </w:rPr>
        <w:t>сільському</w:t>
      </w:r>
      <w:r>
        <w:t></w:t>
      </w:r>
      <w:r>
        <w:rPr>
          <w:rFonts w:hint="eastAsia"/>
        </w:rPr>
        <w:t>господарстві</w:t>
      </w:r>
      <w:r>
        <w:t></w:t>
      </w:r>
      <w:r>
        <w:rPr>
          <w:rFonts w:hint="eastAsia"/>
        </w:rPr>
        <w:t>слід</w:t>
      </w:r>
      <w:r>
        <w:t></w:t>
      </w:r>
      <w:r>
        <w:rPr>
          <w:rFonts w:hint="eastAsia"/>
        </w:rPr>
        <w:t>розглядати</w:t>
      </w:r>
      <w:r>
        <w:t></w:t>
      </w:r>
      <w:r>
        <w:rPr>
          <w:rFonts w:hint="eastAsia"/>
        </w:rPr>
        <w:t>як</w:t>
      </w:r>
      <w:r>
        <w:t></w:t>
      </w:r>
      <w:r>
        <w:rPr>
          <w:rFonts w:hint="eastAsia"/>
        </w:rPr>
        <w:t>суб’єкта</w:t>
      </w:r>
      <w:r>
        <w:t></w:t>
      </w:r>
      <w:r>
        <w:rPr>
          <w:rFonts w:hint="eastAsia"/>
        </w:rPr>
        <w:t>соціально</w:t>
      </w:r>
      <w:r>
        <w:t></w:t>
      </w:r>
      <w:r>
        <w:rPr>
          <w:rFonts w:hint="eastAsia"/>
        </w:rPr>
        <w:t>економічних</w:t>
      </w:r>
      <w:r>
        <w:t></w:t>
      </w:r>
      <w:r>
        <w:rPr>
          <w:rFonts w:hint="eastAsia"/>
        </w:rPr>
        <w:t>відносин</w:t>
      </w:r>
      <w:r>
        <w:t></w:t>
      </w:r>
      <w:r>
        <w:t></w:t>
      </w:r>
      <w:r>
        <w:rPr>
          <w:rFonts w:hint="eastAsia"/>
        </w:rPr>
        <w:t>який</w:t>
      </w:r>
      <w:r>
        <w:t></w:t>
      </w:r>
      <w:r>
        <w:rPr>
          <w:rFonts w:hint="eastAsia"/>
        </w:rPr>
        <w:t>має</w:t>
      </w:r>
      <w:r>
        <w:t></w:t>
      </w:r>
      <w:r>
        <w:rPr>
          <w:rFonts w:hint="eastAsia"/>
        </w:rPr>
        <w:t>право</w:t>
      </w:r>
      <w:r>
        <w:t></w:t>
      </w:r>
      <w:r>
        <w:rPr>
          <w:rFonts w:hint="eastAsia"/>
        </w:rPr>
        <w:t>володіння</w:t>
      </w:r>
      <w:r>
        <w:t></w:t>
      </w:r>
      <w:r>
        <w:t></w:t>
      </w:r>
      <w:r>
        <w:rPr>
          <w:rFonts w:hint="eastAsia"/>
        </w:rPr>
        <w:t>ко</w:t>
      </w:r>
      <w:r>
        <w:t></w:t>
      </w:r>
      <w:r>
        <w:rPr>
          <w:rFonts w:hint="eastAsia"/>
        </w:rPr>
        <w:t>ристування</w:t>
      </w:r>
      <w:r>
        <w:t></w:t>
      </w:r>
      <w:r>
        <w:rPr>
          <w:rFonts w:hint="eastAsia"/>
        </w:rPr>
        <w:t>та</w:t>
      </w:r>
      <w:r>
        <w:t></w:t>
      </w:r>
      <w:r>
        <w:rPr>
          <w:rFonts w:hint="eastAsia"/>
        </w:rPr>
        <w:t>розпорядження</w:t>
      </w:r>
      <w:r>
        <w:t></w:t>
      </w:r>
      <w:r>
        <w:rPr>
          <w:rFonts w:hint="eastAsia"/>
        </w:rPr>
        <w:t>землею</w:t>
      </w:r>
      <w:r>
        <w:t></w:t>
      </w:r>
      <w:r>
        <w:t></w:t>
      </w:r>
      <w:r>
        <w:rPr>
          <w:rFonts w:hint="eastAsia"/>
        </w:rPr>
        <w:t>Водночас</w:t>
      </w:r>
      <w:r>
        <w:t></w:t>
      </w:r>
      <w:r>
        <w:rPr>
          <w:rFonts w:hint="eastAsia"/>
        </w:rPr>
        <w:t>господаря</w:t>
      </w:r>
      <w:r>
        <w:t></w:t>
      </w:r>
      <w:r>
        <w:rPr>
          <w:rFonts w:hint="eastAsia"/>
        </w:rPr>
        <w:t>землі</w:t>
      </w:r>
      <w:r>
        <w:t></w:t>
      </w:r>
      <w:r>
        <w:rPr>
          <w:rFonts w:hint="eastAsia"/>
        </w:rPr>
        <w:t>доцільно</w:t>
      </w:r>
      <w:r>
        <w:t></w:t>
      </w:r>
      <w:r>
        <w:rPr>
          <w:rFonts w:hint="eastAsia"/>
        </w:rPr>
        <w:t>визначати</w:t>
      </w:r>
      <w:r>
        <w:t></w:t>
      </w:r>
      <w:r>
        <w:rPr>
          <w:rFonts w:hint="eastAsia"/>
        </w:rPr>
        <w:t>як</w:t>
      </w:r>
      <w:r>
        <w:t></w:t>
      </w:r>
      <w:r>
        <w:rPr>
          <w:rFonts w:hint="eastAsia"/>
        </w:rPr>
        <w:t>суб’єкта</w:t>
      </w:r>
      <w:r>
        <w:t></w:t>
      </w:r>
      <w:r>
        <w:rPr>
          <w:rFonts w:hint="eastAsia"/>
        </w:rPr>
        <w:t>соціально</w:t>
      </w:r>
      <w:r>
        <w:t></w:t>
      </w:r>
      <w:r>
        <w:rPr>
          <w:rFonts w:hint="eastAsia"/>
        </w:rPr>
        <w:t>економічних</w:t>
      </w:r>
      <w:r>
        <w:t></w:t>
      </w:r>
      <w:r>
        <w:rPr>
          <w:rFonts w:hint="eastAsia"/>
        </w:rPr>
        <w:t>відносин</w:t>
      </w:r>
      <w:r>
        <w:t></w:t>
      </w:r>
      <w:r>
        <w:t></w:t>
      </w:r>
      <w:r>
        <w:rPr>
          <w:rFonts w:hint="eastAsia"/>
        </w:rPr>
        <w:t>який</w:t>
      </w:r>
      <w:r>
        <w:t></w:t>
      </w:r>
      <w:r>
        <w:rPr>
          <w:rFonts w:hint="eastAsia"/>
        </w:rPr>
        <w:t>має</w:t>
      </w:r>
      <w:r>
        <w:t></w:t>
      </w:r>
      <w:r>
        <w:rPr>
          <w:rFonts w:hint="eastAsia"/>
        </w:rPr>
        <w:t>право</w:t>
      </w:r>
      <w:r>
        <w:t></w:t>
      </w:r>
      <w:r>
        <w:rPr>
          <w:rFonts w:hint="eastAsia"/>
        </w:rPr>
        <w:t>воло</w:t>
      </w:r>
      <w:r>
        <w:t></w:t>
      </w:r>
      <w:r>
        <w:rPr>
          <w:rFonts w:hint="eastAsia"/>
        </w:rPr>
        <w:t>діння</w:t>
      </w:r>
      <w:r>
        <w:t></w:t>
      </w:r>
      <w:r>
        <w:rPr>
          <w:rFonts w:hint="eastAsia"/>
        </w:rPr>
        <w:t>й</w:t>
      </w:r>
      <w:r>
        <w:t></w:t>
      </w:r>
      <w:r>
        <w:rPr>
          <w:rFonts w:hint="eastAsia"/>
        </w:rPr>
        <w:t>користування</w:t>
      </w:r>
      <w:r>
        <w:t></w:t>
      </w:r>
      <w:r>
        <w:rPr>
          <w:rFonts w:hint="eastAsia"/>
        </w:rPr>
        <w:t>землями</w:t>
      </w:r>
      <w:r>
        <w:t></w:t>
      </w:r>
      <w:r>
        <w:rPr>
          <w:rFonts w:hint="eastAsia"/>
        </w:rPr>
        <w:t>сільськогосподарського</w:t>
      </w:r>
      <w:r>
        <w:t></w:t>
      </w:r>
      <w:r>
        <w:rPr>
          <w:rFonts w:hint="eastAsia"/>
        </w:rPr>
        <w:t>призначення</w:t>
      </w:r>
      <w:r>
        <w:t></w:t>
      </w:r>
      <w:r>
        <w:rPr>
          <w:rFonts w:hint="eastAsia"/>
        </w:rPr>
        <w:t>та</w:t>
      </w:r>
      <w:r>
        <w:t></w:t>
      </w:r>
      <w:r>
        <w:rPr>
          <w:rFonts w:hint="eastAsia"/>
        </w:rPr>
        <w:t>право</w:t>
      </w:r>
      <w:r>
        <w:t></w:t>
      </w:r>
      <w:r>
        <w:rPr>
          <w:rFonts w:hint="eastAsia"/>
        </w:rPr>
        <w:t>власності</w:t>
      </w:r>
      <w:r>
        <w:t></w:t>
      </w:r>
      <w:r>
        <w:rPr>
          <w:rFonts w:hint="eastAsia"/>
        </w:rPr>
        <w:t>на</w:t>
      </w:r>
      <w:r>
        <w:t></w:t>
      </w:r>
      <w:r>
        <w:rPr>
          <w:rFonts w:hint="eastAsia"/>
        </w:rPr>
        <w:t>результати</w:t>
      </w:r>
      <w:r>
        <w:t></w:t>
      </w:r>
      <w:r>
        <w:rPr>
          <w:rFonts w:hint="eastAsia"/>
        </w:rPr>
        <w:t>праці</w:t>
      </w:r>
      <w:r>
        <w:t></w:t>
      </w:r>
    </w:p>
    <w:p w:rsidR="000D03E0" w:rsidRDefault="000D03E0" w:rsidP="000D03E0">
      <w:r>
        <w:t></w:t>
      </w:r>
      <w:r>
        <w:t></w:t>
      </w:r>
      <w:r>
        <w:t></w:t>
      </w:r>
      <w:r>
        <w:rPr>
          <w:rFonts w:hint="eastAsia"/>
        </w:rPr>
        <w:t>Процес</w:t>
      </w:r>
      <w:r>
        <w:t></w:t>
      </w:r>
      <w:r>
        <w:rPr>
          <w:rFonts w:hint="eastAsia"/>
        </w:rPr>
        <w:t>формування</w:t>
      </w:r>
      <w:r>
        <w:t></w:t>
      </w:r>
      <w:r>
        <w:rPr>
          <w:rFonts w:hint="eastAsia"/>
        </w:rPr>
        <w:t>суб’єктів</w:t>
      </w:r>
      <w:r>
        <w:t></w:t>
      </w:r>
      <w:r>
        <w:rPr>
          <w:rFonts w:hint="eastAsia"/>
        </w:rPr>
        <w:t>власності</w:t>
      </w:r>
      <w:r>
        <w:t></w:t>
      </w:r>
      <w:r>
        <w:rPr>
          <w:rFonts w:hint="eastAsia"/>
        </w:rPr>
        <w:t>та</w:t>
      </w:r>
      <w:r>
        <w:t></w:t>
      </w:r>
      <w:r>
        <w:rPr>
          <w:rFonts w:hint="eastAsia"/>
        </w:rPr>
        <w:t>господарювання</w:t>
      </w:r>
      <w:r>
        <w:t></w:t>
      </w:r>
      <w:r>
        <w:rPr>
          <w:rFonts w:hint="eastAsia"/>
        </w:rPr>
        <w:t>в</w:t>
      </w:r>
      <w:r>
        <w:t></w:t>
      </w:r>
      <w:r>
        <w:rPr>
          <w:rFonts w:hint="eastAsia"/>
        </w:rPr>
        <w:t>сільсь</w:t>
      </w:r>
      <w:r>
        <w:t></w:t>
      </w:r>
      <w:r>
        <w:rPr>
          <w:rFonts w:hint="eastAsia"/>
        </w:rPr>
        <w:t>кому</w:t>
      </w:r>
      <w:r>
        <w:t></w:t>
      </w:r>
      <w:r>
        <w:rPr>
          <w:rFonts w:hint="eastAsia"/>
        </w:rPr>
        <w:t>господарстві</w:t>
      </w:r>
      <w:r>
        <w:t></w:t>
      </w:r>
      <w:r>
        <w:rPr>
          <w:rFonts w:hint="eastAsia"/>
        </w:rPr>
        <w:t>доцільно</w:t>
      </w:r>
      <w:r>
        <w:t></w:t>
      </w:r>
      <w:r>
        <w:rPr>
          <w:rFonts w:hint="eastAsia"/>
        </w:rPr>
        <w:t>розглядати</w:t>
      </w:r>
      <w:r>
        <w:t></w:t>
      </w:r>
      <w:r>
        <w:rPr>
          <w:rFonts w:hint="eastAsia"/>
        </w:rPr>
        <w:t>за</w:t>
      </w:r>
      <w:r>
        <w:t></w:t>
      </w:r>
      <w:r>
        <w:rPr>
          <w:rFonts w:hint="eastAsia"/>
        </w:rPr>
        <w:t>етапами</w:t>
      </w:r>
      <w:r>
        <w:t>−</w:t>
      </w:r>
      <w:r>
        <w:t></w:t>
      </w:r>
      <w:r>
        <w:rPr>
          <w:rFonts w:hint="eastAsia"/>
        </w:rPr>
        <w:t>юридичного</w:t>
      </w:r>
      <w:r>
        <w:t></w:t>
      </w:r>
      <w:r>
        <w:rPr>
          <w:rFonts w:hint="eastAsia"/>
        </w:rPr>
        <w:t>закріплен</w:t>
      </w:r>
      <w:r>
        <w:t></w:t>
      </w:r>
      <w:r>
        <w:rPr>
          <w:rFonts w:hint="eastAsia"/>
        </w:rPr>
        <w:t>ня</w:t>
      </w:r>
      <w:r>
        <w:t></w:t>
      </w:r>
      <w:r>
        <w:t></w:t>
      </w:r>
      <w:r>
        <w:rPr>
          <w:rFonts w:hint="eastAsia"/>
        </w:rPr>
        <w:t>становлення</w:t>
      </w:r>
      <w:r>
        <w:t></w:t>
      </w:r>
      <w:r>
        <w:rPr>
          <w:rFonts w:hint="eastAsia"/>
        </w:rPr>
        <w:t>та</w:t>
      </w:r>
      <w:r>
        <w:t></w:t>
      </w:r>
      <w:r>
        <w:rPr>
          <w:rFonts w:hint="eastAsia"/>
        </w:rPr>
        <w:t>утвердження</w:t>
      </w:r>
      <w:r>
        <w:t></w:t>
      </w:r>
      <w:r>
        <w:t></w:t>
      </w:r>
      <w:r>
        <w:rPr>
          <w:rFonts w:hint="eastAsia"/>
        </w:rPr>
        <w:t>Юридичне</w:t>
      </w:r>
      <w:r>
        <w:t></w:t>
      </w:r>
      <w:r>
        <w:rPr>
          <w:rFonts w:hint="eastAsia"/>
        </w:rPr>
        <w:t>закріплення</w:t>
      </w:r>
      <w:r>
        <w:t></w:t>
      </w:r>
      <w:r>
        <w:rPr>
          <w:rFonts w:hint="eastAsia"/>
        </w:rPr>
        <w:t>полягає</w:t>
      </w:r>
      <w:r>
        <w:t></w:t>
      </w:r>
      <w:r>
        <w:rPr>
          <w:rFonts w:hint="eastAsia"/>
        </w:rPr>
        <w:t>в</w:t>
      </w:r>
      <w:r>
        <w:t></w:t>
      </w:r>
      <w:r>
        <w:rPr>
          <w:rFonts w:hint="eastAsia"/>
        </w:rPr>
        <w:t>отриманні</w:t>
      </w:r>
      <w:r>
        <w:t></w:t>
      </w:r>
      <w:r>
        <w:rPr>
          <w:rFonts w:hint="eastAsia"/>
        </w:rPr>
        <w:t>власником</w:t>
      </w:r>
      <w:r>
        <w:t></w:t>
      </w:r>
      <w:r>
        <w:rPr>
          <w:rFonts w:hint="eastAsia"/>
        </w:rPr>
        <w:t>державного</w:t>
      </w:r>
      <w:r>
        <w:t></w:t>
      </w:r>
      <w:r>
        <w:rPr>
          <w:rFonts w:hint="eastAsia"/>
        </w:rPr>
        <w:t>акта</w:t>
      </w:r>
      <w:r>
        <w:t></w:t>
      </w:r>
      <w:r>
        <w:rPr>
          <w:rFonts w:hint="eastAsia"/>
        </w:rPr>
        <w:t>на</w:t>
      </w:r>
      <w:r>
        <w:t></w:t>
      </w:r>
      <w:r>
        <w:rPr>
          <w:rFonts w:hint="eastAsia"/>
        </w:rPr>
        <w:t>право</w:t>
      </w:r>
      <w:r>
        <w:t></w:t>
      </w:r>
      <w:r>
        <w:rPr>
          <w:rFonts w:hint="eastAsia"/>
        </w:rPr>
        <w:t>приватної</w:t>
      </w:r>
      <w:r>
        <w:t></w:t>
      </w:r>
      <w:r>
        <w:rPr>
          <w:rFonts w:hint="eastAsia"/>
        </w:rPr>
        <w:t>власності</w:t>
      </w:r>
      <w:r>
        <w:t></w:t>
      </w:r>
      <w:r>
        <w:rPr>
          <w:rFonts w:hint="eastAsia"/>
        </w:rPr>
        <w:t>на</w:t>
      </w:r>
      <w:r>
        <w:t></w:t>
      </w:r>
      <w:r>
        <w:rPr>
          <w:rFonts w:hint="eastAsia"/>
        </w:rPr>
        <w:t>землю</w:t>
      </w:r>
      <w:r>
        <w:t></w:t>
      </w:r>
      <w:r>
        <w:t></w:t>
      </w:r>
      <w:r>
        <w:rPr>
          <w:rFonts w:hint="eastAsia"/>
        </w:rPr>
        <w:t>а</w:t>
      </w:r>
      <w:r>
        <w:t></w:t>
      </w:r>
      <w:r>
        <w:rPr>
          <w:rFonts w:hint="eastAsia"/>
        </w:rPr>
        <w:t>для</w:t>
      </w:r>
      <w:r>
        <w:t></w:t>
      </w:r>
      <w:r>
        <w:rPr>
          <w:rFonts w:hint="eastAsia"/>
        </w:rPr>
        <w:t>го</w:t>
      </w:r>
      <w:r>
        <w:t></w:t>
      </w:r>
      <w:r>
        <w:rPr>
          <w:rFonts w:hint="eastAsia"/>
        </w:rPr>
        <w:t>сподаря</w:t>
      </w:r>
      <w:r>
        <w:t>−</w:t>
      </w:r>
      <w:r>
        <w:t></w:t>
      </w:r>
      <w:r>
        <w:rPr>
          <w:rFonts w:hint="eastAsia"/>
        </w:rPr>
        <w:t>в</w:t>
      </w:r>
      <w:r>
        <w:t></w:t>
      </w:r>
      <w:r>
        <w:rPr>
          <w:rFonts w:hint="eastAsia"/>
        </w:rPr>
        <w:t>реєстрації</w:t>
      </w:r>
      <w:r>
        <w:t></w:t>
      </w:r>
      <w:r>
        <w:rPr>
          <w:rFonts w:hint="eastAsia"/>
        </w:rPr>
        <w:t>організаційно</w:t>
      </w:r>
      <w:r>
        <w:t></w:t>
      </w:r>
      <w:r>
        <w:rPr>
          <w:rFonts w:hint="eastAsia"/>
        </w:rPr>
        <w:t>правової</w:t>
      </w:r>
      <w:r>
        <w:t></w:t>
      </w:r>
      <w:r>
        <w:rPr>
          <w:rFonts w:hint="eastAsia"/>
        </w:rPr>
        <w:t>форми</w:t>
      </w:r>
      <w:r>
        <w:t></w:t>
      </w:r>
      <w:r>
        <w:t></w:t>
      </w:r>
      <w:r>
        <w:rPr>
          <w:rFonts w:hint="eastAsia"/>
        </w:rPr>
        <w:t>Мета</w:t>
      </w:r>
      <w:r>
        <w:t></w:t>
      </w:r>
      <w:r>
        <w:rPr>
          <w:rFonts w:hint="eastAsia"/>
        </w:rPr>
        <w:t>етапу</w:t>
      </w:r>
      <w:r>
        <w:t></w:t>
      </w:r>
      <w:r>
        <w:rPr>
          <w:rFonts w:hint="eastAsia"/>
        </w:rPr>
        <w:t>становлен</w:t>
      </w:r>
      <w:r>
        <w:t></w:t>
      </w:r>
      <w:r>
        <w:rPr>
          <w:rFonts w:hint="eastAsia"/>
        </w:rPr>
        <w:t>ня</w:t>
      </w:r>
      <w:r>
        <w:t></w:t>
      </w:r>
      <w:r>
        <w:rPr>
          <w:rFonts w:hint="eastAsia"/>
        </w:rPr>
        <w:t>зводиться</w:t>
      </w:r>
      <w:r>
        <w:t></w:t>
      </w:r>
      <w:r>
        <w:rPr>
          <w:rFonts w:hint="eastAsia"/>
        </w:rPr>
        <w:t>до</w:t>
      </w:r>
      <w:r>
        <w:t></w:t>
      </w:r>
      <w:r>
        <w:rPr>
          <w:rFonts w:hint="eastAsia"/>
        </w:rPr>
        <w:t>пошуку</w:t>
      </w:r>
      <w:r>
        <w:t></w:t>
      </w:r>
      <w:r>
        <w:rPr>
          <w:rFonts w:hint="eastAsia"/>
        </w:rPr>
        <w:t>нових</w:t>
      </w:r>
      <w:r>
        <w:t></w:t>
      </w:r>
      <w:r>
        <w:rPr>
          <w:rFonts w:hint="eastAsia"/>
        </w:rPr>
        <w:t>зв’язків</w:t>
      </w:r>
      <w:r>
        <w:t></w:t>
      </w:r>
      <w:r>
        <w:rPr>
          <w:rFonts w:hint="eastAsia"/>
        </w:rPr>
        <w:t>та</w:t>
      </w:r>
      <w:r>
        <w:t></w:t>
      </w:r>
      <w:r>
        <w:rPr>
          <w:rFonts w:hint="eastAsia"/>
        </w:rPr>
        <w:t>налагодження</w:t>
      </w:r>
      <w:r>
        <w:t></w:t>
      </w:r>
      <w:r>
        <w:rPr>
          <w:rFonts w:hint="eastAsia"/>
        </w:rPr>
        <w:t>вигідних</w:t>
      </w:r>
      <w:r>
        <w:t></w:t>
      </w:r>
      <w:r>
        <w:rPr>
          <w:rFonts w:hint="eastAsia"/>
        </w:rPr>
        <w:t>торговель</w:t>
      </w:r>
      <w:r>
        <w:t></w:t>
      </w:r>
      <w:r>
        <w:rPr>
          <w:rFonts w:hint="eastAsia"/>
        </w:rPr>
        <w:t>но</w:t>
      </w:r>
      <w:r>
        <w:t></w:t>
      </w:r>
      <w:r>
        <w:rPr>
          <w:rFonts w:hint="eastAsia"/>
        </w:rPr>
        <w:t>економічних</w:t>
      </w:r>
      <w:r>
        <w:t></w:t>
      </w:r>
      <w:r>
        <w:rPr>
          <w:rFonts w:hint="eastAsia"/>
        </w:rPr>
        <w:t>відносин</w:t>
      </w:r>
      <w:r>
        <w:t></w:t>
      </w:r>
      <w:r>
        <w:rPr>
          <w:rFonts w:hint="eastAsia"/>
        </w:rPr>
        <w:t>господарюючих</w:t>
      </w:r>
      <w:r>
        <w:t></w:t>
      </w:r>
      <w:r>
        <w:rPr>
          <w:rFonts w:hint="eastAsia"/>
        </w:rPr>
        <w:t>суб’єктів</w:t>
      </w:r>
      <w:r>
        <w:t></w:t>
      </w:r>
      <w:r>
        <w:t></w:t>
      </w:r>
      <w:r>
        <w:rPr>
          <w:rFonts w:hint="eastAsia"/>
        </w:rPr>
        <w:t>Етапом</w:t>
      </w:r>
      <w:r>
        <w:t></w:t>
      </w:r>
      <w:r>
        <w:rPr>
          <w:rFonts w:hint="eastAsia"/>
        </w:rPr>
        <w:t>утвердження</w:t>
      </w:r>
      <w:r>
        <w:t></w:t>
      </w:r>
      <w:r>
        <w:rPr>
          <w:rFonts w:hint="eastAsia"/>
        </w:rPr>
        <w:t>власника</w:t>
      </w:r>
      <w:r>
        <w:t></w:t>
      </w:r>
      <w:r>
        <w:rPr>
          <w:rFonts w:hint="eastAsia"/>
        </w:rPr>
        <w:t>та</w:t>
      </w:r>
      <w:r>
        <w:t></w:t>
      </w:r>
      <w:r>
        <w:rPr>
          <w:rFonts w:hint="eastAsia"/>
        </w:rPr>
        <w:t>господаря</w:t>
      </w:r>
      <w:r>
        <w:t></w:t>
      </w:r>
      <w:r>
        <w:rPr>
          <w:rFonts w:hint="eastAsia"/>
        </w:rPr>
        <w:t>землі</w:t>
      </w:r>
      <w:r>
        <w:t></w:t>
      </w:r>
      <w:r>
        <w:rPr>
          <w:rFonts w:hint="eastAsia"/>
        </w:rPr>
        <w:t>є</w:t>
      </w:r>
      <w:r>
        <w:t></w:t>
      </w:r>
      <w:r>
        <w:rPr>
          <w:rFonts w:hint="eastAsia"/>
        </w:rPr>
        <w:t>той</w:t>
      </w:r>
      <w:r>
        <w:t></w:t>
      </w:r>
      <w:r>
        <w:rPr>
          <w:rFonts w:hint="eastAsia"/>
        </w:rPr>
        <w:t>рівень</w:t>
      </w:r>
      <w:r>
        <w:t></w:t>
      </w:r>
      <w:r>
        <w:rPr>
          <w:rFonts w:hint="eastAsia"/>
        </w:rPr>
        <w:t>функціонування</w:t>
      </w:r>
      <w:r>
        <w:t></w:t>
      </w:r>
      <w:r>
        <w:rPr>
          <w:rFonts w:hint="eastAsia"/>
        </w:rPr>
        <w:t>селянства</w:t>
      </w:r>
      <w:r>
        <w:t></w:t>
      </w:r>
      <w:r>
        <w:t></w:t>
      </w:r>
      <w:r>
        <w:rPr>
          <w:rFonts w:hint="eastAsia"/>
        </w:rPr>
        <w:t>який</w:t>
      </w:r>
      <w:r>
        <w:t></w:t>
      </w:r>
      <w:r>
        <w:rPr>
          <w:rFonts w:hint="eastAsia"/>
        </w:rPr>
        <w:t>га</w:t>
      </w:r>
      <w:r>
        <w:t></w:t>
      </w:r>
      <w:r>
        <w:rPr>
          <w:rFonts w:hint="eastAsia"/>
        </w:rPr>
        <w:t>рантує</w:t>
      </w:r>
      <w:r>
        <w:t></w:t>
      </w:r>
      <w:r>
        <w:rPr>
          <w:rFonts w:hint="eastAsia"/>
        </w:rPr>
        <w:t>йому</w:t>
      </w:r>
      <w:r>
        <w:t></w:t>
      </w:r>
      <w:r>
        <w:rPr>
          <w:rFonts w:hint="eastAsia"/>
        </w:rPr>
        <w:t>соціально</w:t>
      </w:r>
      <w:r>
        <w:t></w:t>
      </w:r>
      <w:r>
        <w:rPr>
          <w:rFonts w:hint="eastAsia"/>
        </w:rPr>
        <w:t>економічну</w:t>
      </w:r>
      <w:r>
        <w:t></w:t>
      </w:r>
      <w:r>
        <w:rPr>
          <w:rFonts w:hint="eastAsia"/>
        </w:rPr>
        <w:t>стабільність</w:t>
      </w:r>
      <w:r>
        <w:t></w:t>
      </w:r>
      <w:r>
        <w:t></w:t>
      </w:r>
      <w:r>
        <w:rPr>
          <w:rFonts w:hint="eastAsia"/>
        </w:rPr>
        <w:t>а</w:t>
      </w:r>
      <w:r>
        <w:t></w:t>
      </w:r>
      <w:r>
        <w:rPr>
          <w:rFonts w:hint="eastAsia"/>
        </w:rPr>
        <w:t>також</w:t>
      </w:r>
      <w:r>
        <w:t></w:t>
      </w:r>
      <w:r>
        <w:rPr>
          <w:rFonts w:hint="eastAsia"/>
        </w:rPr>
        <w:t>відповідну</w:t>
      </w:r>
      <w:r>
        <w:t></w:t>
      </w:r>
      <w:r>
        <w:rPr>
          <w:rFonts w:hint="eastAsia"/>
        </w:rPr>
        <w:t>вигоду</w:t>
      </w:r>
      <w:r>
        <w:t></w:t>
      </w:r>
      <w:r>
        <w:rPr>
          <w:rFonts w:hint="eastAsia"/>
        </w:rPr>
        <w:t>для</w:t>
      </w:r>
      <w:r>
        <w:t></w:t>
      </w:r>
      <w:r>
        <w:rPr>
          <w:rFonts w:hint="eastAsia"/>
        </w:rPr>
        <w:t>суспільства</w:t>
      </w:r>
      <w:r>
        <w:t></w:t>
      </w:r>
      <w:r>
        <w:rPr>
          <w:rFonts w:hint="eastAsia"/>
        </w:rPr>
        <w:t>і</w:t>
      </w:r>
      <w:r>
        <w:t></w:t>
      </w:r>
      <w:r>
        <w:rPr>
          <w:rFonts w:hint="eastAsia"/>
        </w:rPr>
        <w:t>майбутніх</w:t>
      </w:r>
      <w:r>
        <w:t></w:t>
      </w:r>
      <w:r>
        <w:rPr>
          <w:rFonts w:hint="eastAsia"/>
        </w:rPr>
        <w:t>поколінь</w:t>
      </w:r>
      <w:r>
        <w:t></w:t>
      </w:r>
    </w:p>
    <w:p w:rsidR="000D03E0" w:rsidRDefault="000D03E0" w:rsidP="000D03E0">
      <w:r>
        <w:t></w:t>
      </w:r>
      <w:r>
        <w:t></w:t>
      </w:r>
      <w:r>
        <w:t></w:t>
      </w:r>
      <w:r>
        <w:rPr>
          <w:rFonts w:hint="eastAsia"/>
        </w:rPr>
        <w:t>Серед</w:t>
      </w:r>
      <w:r>
        <w:t></w:t>
      </w:r>
      <w:r>
        <w:rPr>
          <w:rFonts w:hint="eastAsia"/>
        </w:rPr>
        <w:t>критеріїв</w:t>
      </w:r>
      <w:r>
        <w:t></w:t>
      </w:r>
      <w:r>
        <w:rPr>
          <w:rFonts w:hint="eastAsia"/>
        </w:rPr>
        <w:t>визначення</w:t>
      </w:r>
      <w:r>
        <w:t></w:t>
      </w:r>
      <w:r>
        <w:rPr>
          <w:rFonts w:hint="eastAsia"/>
        </w:rPr>
        <w:t>ефективно</w:t>
      </w:r>
      <w:r>
        <w:t></w:t>
      </w:r>
      <w:r>
        <w:rPr>
          <w:rFonts w:hint="eastAsia"/>
        </w:rPr>
        <w:t>діючих</w:t>
      </w:r>
      <w:r>
        <w:t></w:t>
      </w:r>
      <w:r>
        <w:rPr>
          <w:rFonts w:hint="eastAsia"/>
        </w:rPr>
        <w:t>власників</w:t>
      </w:r>
      <w:r>
        <w:t></w:t>
      </w:r>
      <w:r>
        <w:rPr>
          <w:rFonts w:hint="eastAsia"/>
        </w:rPr>
        <w:t>та</w:t>
      </w:r>
      <w:r>
        <w:t></w:t>
      </w:r>
      <w:r>
        <w:rPr>
          <w:rFonts w:hint="eastAsia"/>
        </w:rPr>
        <w:t>госпо</w:t>
      </w:r>
      <w:r>
        <w:t></w:t>
      </w:r>
      <w:r>
        <w:rPr>
          <w:rFonts w:hint="eastAsia"/>
        </w:rPr>
        <w:t>дарів</w:t>
      </w:r>
      <w:r>
        <w:t></w:t>
      </w:r>
      <w:r>
        <w:rPr>
          <w:rFonts w:hint="eastAsia"/>
        </w:rPr>
        <w:t>землі</w:t>
      </w:r>
      <w:r>
        <w:t></w:t>
      </w:r>
      <w:r>
        <w:rPr>
          <w:rFonts w:hint="eastAsia"/>
        </w:rPr>
        <w:t>у</w:t>
      </w:r>
      <w:r>
        <w:t></w:t>
      </w:r>
      <w:r>
        <w:rPr>
          <w:rFonts w:hint="eastAsia"/>
        </w:rPr>
        <w:t>сільському</w:t>
      </w:r>
      <w:r>
        <w:t></w:t>
      </w:r>
      <w:r>
        <w:rPr>
          <w:rFonts w:hint="eastAsia"/>
        </w:rPr>
        <w:t>господарстві</w:t>
      </w:r>
      <w:r>
        <w:t></w:t>
      </w:r>
      <w:r>
        <w:rPr>
          <w:rFonts w:hint="eastAsia"/>
        </w:rPr>
        <w:t>слід</w:t>
      </w:r>
      <w:r>
        <w:t></w:t>
      </w:r>
      <w:r>
        <w:rPr>
          <w:rFonts w:hint="eastAsia"/>
        </w:rPr>
        <w:t>виокремити</w:t>
      </w:r>
      <w:r>
        <w:t></w:t>
      </w:r>
      <w:r>
        <w:t></w:t>
      </w:r>
      <w:r>
        <w:rPr>
          <w:rFonts w:hint="eastAsia"/>
        </w:rPr>
        <w:t>кваліфікацію</w:t>
      </w:r>
      <w:r>
        <w:t></w:t>
      </w:r>
      <w:r>
        <w:t></w:t>
      </w:r>
      <w:r>
        <w:rPr>
          <w:rFonts w:hint="eastAsia"/>
        </w:rPr>
        <w:t>наявні</w:t>
      </w:r>
      <w:r>
        <w:t></w:t>
      </w:r>
      <w:r>
        <w:rPr>
          <w:rFonts w:hint="eastAsia"/>
        </w:rPr>
        <w:t>засоби</w:t>
      </w:r>
      <w:r>
        <w:t></w:t>
      </w:r>
      <w:r>
        <w:rPr>
          <w:rFonts w:hint="eastAsia"/>
        </w:rPr>
        <w:t>виробництва</w:t>
      </w:r>
      <w:r>
        <w:t></w:t>
      </w:r>
      <w:r>
        <w:rPr>
          <w:rFonts w:hint="eastAsia"/>
        </w:rPr>
        <w:t>й</w:t>
      </w:r>
      <w:r>
        <w:t></w:t>
      </w:r>
      <w:r>
        <w:rPr>
          <w:rFonts w:hint="eastAsia"/>
        </w:rPr>
        <w:t>умови</w:t>
      </w:r>
      <w:r>
        <w:t></w:t>
      </w:r>
      <w:r>
        <w:rPr>
          <w:rFonts w:hint="eastAsia"/>
        </w:rPr>
        <w:t>господарювання</w:t>
      </w:r>
      <w:r>
        <w:t></w:t>
      </w:r>
      <w:r>
        <w:t></w:t>
      </w:r>
      <w:r>
        <w:rPr>
          <w:rFonts w:hint="eastAsia"/>
        </w:rPr>
        <w:t>рівень</w:t>
      </w:r>
      <w:r>
        <w:t></w:t>
      </w:r>
      <w:r>
        <w:rPr>
          <w:rFonts w:hint="eastAsia"/>
        </w:rPr>
        <w:t>державної</w:t>
      </w:r>
      <w:r>
        <w:t></w:t>
      </w:r>
      <w:r>
        <w:rPr>
          <w:rFonts w:hint="eastAsia"/>
        </w:rPr>
        <w:t>підтримки</w:t>
      </w:r>
      <w:r>
        <w:t></w:t>
      </w:r>
      <w:r>
        <w:t></w:t>
      </w:r>
      <w:r>
        <w:rPr>
          <w:rFonts w:hint="eastAsia"/>
        </w:rPr>
        <w:t>використання</w:t>
      </w:r>
      <w:r>
        <w:t></w:t>
      </w:r>
      <w:r>
        <w:rPr>
          <w:rFonts w:hint="eastAsia"/>
        </w:rPr>
        <w:t>переваг</w:t>
      </w:r>
      <w:r>
        <w:t></w:t>
      </w:r>
      <w:r>
        <w:rPr>
          <w:rFonts w:hint="eastAsia"/>
        </w:rPr>
        <w:t>кооперування</w:t>
      </w:r>
      <w:r>
        <w:t></w:t>
      </w:r>
      <w:r>
        <w:t></w:t>
      </w:r>
      <w:r>
        <w:rPr>
          <w:rFonts w:hint="eastAsia"/>
        </w:rPr>
        <w:t>дорадництва</w:t>
      </w:r>
      <w:r>
        <w:t></w:t>
      </w:r>
      <w:r>
        <w:rPr>
          <w:rFonts w:hint="eastAsia"/>
        </w:rPr>
        <w:t>й</w:t>
      </w:r>
      <w:r>
        <w:t></w:t>
      </w:r>
      <w:r>
        <w:rPr>
          <w:rFonts w:hint="eastAsia"/>
        </w:rPr>
        <w:t>кредитування</w:t>
      </w:r>
      <w:r>
        <w:t></w:t>
      </w:r>
      <w:r>
        <w:t></w:t>
      </w:r>
      <w:r>
        <w:rPr>
          <w:rFonts w:hint="eastAsia"/>
        </w:rPr>
        <w:t>наявність</w:t>
      </w:r>
      <w:r>
        <w:t></w:t>
      </w:r>
      <w:r>
        <w:rPr>
          <w:rFonts w:hint="eastAsia"/>
        </w:rPr>
        <w:t>приватної</w:t>
      </w:r>
      <w:r>
        <w:t></w:t>
      </w:r>
      <w:r>
        <w:rPr>
          <w:rFonts w:hint="eastAsia"/>
        </w:rPr>
        <w:t>власності</w:t>
      </w:r>
      <w:r>
        <w:t></w:t>
      </w:r>
      <w:r>
        <w:rPr>
          <w:rFonts w:hint="eastAsia"/>
        </w:rPr>
        <w:t>на</w:t>
      </w:r>
      <w:r>
        <w:t></w:t>
      </w:r>
      <w:r>
        <w:rPr>
          <w:rFonts w:hint="eastAsia"/>
        </w:rPr>
        <w:t>землю</w:t>
      </w:r>
      <w:r>
        <w:t></w:t>
      </w:r>
      <w:r>
        <w:rPr>
          <w:rFonts w:hint="eastAsia"/>
        </w:rPr>
        <w:t>та</w:t>
      </w:r>
      <w:r>
        <w:t></w:t>
      </w:r>
      <w:r>
        <w:rPr>
          <w:rFonts w:hint="eastAsia"/>
        </w:rPr>
        <w:t>майно</w:t>
      </w:r>
      <w:r>
        <w:t></w:t>
      </w:r>
      <w:r>
        <w:t></w:t>
      </w:r>
      <w:r>
        <w:rPr>
          <w:rFonts w:hint="eastAsia"/>
        </w:rPr>
        <w:t>соціальну</w:t>
      </w:r>
      <w:r>
        <w:t></w:t>
      </w:r>
      <w:r>
        <w:rPr>
          <w:rFonts w:hint="eastAsia"/>
        </w:rPr>
        <w:t>спрямованість</w:t>
      </w:r>
      <w:r>
        <w:t></w:t>
      </w:r>
      <w:r>
        <w:rPr>
          <w:rFonts w:hint="eastAsia"/>
        </w:rPr>
        <w:t>господарю</w:t>
      </w:r>
      <w:r>
        <w:t></w:t>
      </w:r>
      <w:r>
        <w:rPr>
          <w:rFonts w:hint="eastAsia"/>
        </w:rPr>
        <w:t>вання</w:t>
      </w:r>
      <w:r>
        <w:t></w:t>
      </w:r>
    </w:p>
    <w:p w:rsidR="000D03E0" w:rsidRDefault="000D03E0" w:rsidP="000D03E0">
      <w:r>
        <w:t></w:t>
      </w:r>
      <w:r>
        <w:t></w:t>
      </w:r>
      <w:r>
        <w:t></w:t>
      </w:r>
      <w:r>
        <w:rPr>
          <w:rFonts w:hint="eastAsia"/>
        </w:rPr>
        <w:t>На</w:t>
      </w:r>
      <w:r>
        <w:t></w:t>
      </w:r>
      <w:r>
        <w:rPr>
          <w:rFonts w:hint="eastAsia"/>
        </w:rPr>
        <w:t>основі</w:t>
      </w:r>
      <w:r>
        <w:t></w:t>
      </w:r>
      <w:r>
        <w:rPr>
          <w:rFonts w:hint="eastAsia"/>
        </w:rPr>
        <w:t>аналізу</w:t>
      </w:r>
      <w:r>
        <w:t></w:t>
      </w:r>
      <w:r>
        <w:rPr>
          <w:rFonts w:hint="eastAsia"/>
        </w:rPr>
        <w:t>суб’єктів</w:t>
      </w:r>
      <w:r>
        <w:t></w:t>
      </w:r>
      <w:r>
        <w:rPr>
          <w:rFonts w:hint="eastAsia"/>
        </w:rPr>
        <w:t>господарювання</w:t>
      </w:r>
      <w:r>
        <w:t></w:t>
      </w:r>
      <w:r>
        <w:rPr>
          <w:rFonts w:hint="eastAsia"/>
        </w:rPr>
        <w:t>за</w:t>
      </w:r>
      <w:r>
        <w:t></w:t>
      </w:r>
      <w:r>
        <w:rPr>
          <w:rFonts w:hint="eastAsia"/>
        </w:rPr>
        <w:t>належними</w:t>
      </w:r>
      <w:r>
        <w:t></w:t>
      </w:r>
      <w:r>
        <w:rPr>
          <w:rFonts w:hint="eastAsia"/>
        </w:rPr>
        <w:t>й</w:t>
      </w:r>
      <w:r>
        <w:t></w:t>
      </w:r>
      <w:r>
        <w:rPr>
          <w:rFonts w:hint="eastAsia"/>
        </w:rPr>
        <w:t>викори</w:t>
      </w:r>
      <w:r>
        <w:t></w:t>
      </w:r>
      <w:r>
        <w:rPr>
          <w:rFonts w:hint="eastAsia"/>
        </w:rPr>
        <w:t>стовуваними</w:t>
      </w:r>
      <w:r>
        <w:t></w:t>
      </w:r>
      <w:r>
        <w:rPr>
          <w:rFonts w:hint="eastAsia"/>
        </w:rPr>
        <w:t>угіддями</w:t>
      </w:r>
      <w:r>
        <w:t></w:t>
      </w:r>
      <w:r>
        <w:rPr>
          <w:rFonts w:hint="eastAsia"/>
        </w:rPr>
        <w:t>розроблено</w:t>
      </w:r>
      <w:r>
        <w:t></w:t>
      </w:r>
      <w:r>
        <w:rPr>
          <w:rFonts w:hint="eastAsia"/>
        </w:rPr>
        <w:t>класифікаційні</w:t>
      </w:r>
      <w:r>
        <w:t></w:t>
      </w:r>
      <w:r>
        <w:rPr>
          <w:rFonts w:hint="eastAsia"/>
        </w:rPr>
        <w:t>ознаки</w:t>
      </w:r>
      <w:r>
        <w:t></w:t>
      </w:r>
      <w:r>
        <w:t></w:t>
      </w:r>
      <w:r>
        <w:rPr>
          <w:rFonts w:hint="eastAsia"/>
        </w:rPr>
        <w:t>Виявлено</w:t>
      </w:r>
      <w:r>
        <w:t></w:t>
      </w:r>
      <w:r>
        <w:t></w:t>
      </w:r>
      <w:r>
        <w:rPr>
          <w:rFonts w:hint="eastAsia"/>
        </w:rPr>
        <w:t>що</w:t>
      </w:r>
      <w:r>
        <w:t></w:t>
      </w:r>
      <w:r>
        <w:rPr>
          <w:rFonts w:hint="eastAsia"/>
        </w:rPr>
        <w:t>після</w:t>
      </w:r>
      <w:r>
        <w:t></w:t>
      </w:r>
      <w:r>
        <w:rPr>
          <w:rFonts w:hint="eastAsia"/>
        </w:rPr>
        <w:t>отримання</w:t>
      </w:r>
      <w:r>
        <w:t></w:t>
      </w:r>
      <w:r>
        <w:rPr>
          <w:rFonts w:hint="eastAsia"/>
        </w:rPr>
        <w:t>селянами</w:t>
      </w:r>
      <w:r>
        <w:t></w:t>
      </w:r>
      <w:r>
        <w:rPr>
          <w:rFonts w:hint="eastAsia"/>
        </w:rPr>
        <w:t>у</w:t>
      </w:r>
      <w:r>
        <w:t></w:t>
      </w:r>
      <w:r>
        <w:rPr>
          <w:rFonts w:hint="eastAsia"/>
        </w:rPr>
        <w:t>приватну</w:t>
      </w:r>
      <w:r>
        <w:t></w:t>
      </w:r>
      <w:r>
        <w:rPr>
          <w:rFonts w:hint="eastAsia"/>
        </w:rPr>
        <w:t>власність</w:t>
      </w:r>
      <w:r>
        <w:t></w:t>
      </w:r>
      <w:r>
        <w:rPr>
          <w:rFonts w:hint="eastAsia"/>
        </w:rPr>
        <w:t>сільськогосподарських</w:t>
      </w:r>
      <w:r>
        <w:t></w:t>
      </w:r>
      <w:r>
        <w:rPr>
          <w:rFonts w:hint="eastAsia"/>
        </w:rPr>
        <w:lastRenderedPageBreak/>
        <w:t>угідь</w:t>
      </w:r>
      <w:r>
        <w:t></w:t>
      </w:r>
      <w:r>
        <w:rPr>
          <w:rFonts w:hint="eastAsia"/>
        </w:rPr>
        <w:t>змі</w:t>
      </w:r>
      <w:r>
        <w:t></w:t>
      </w:r>
      <w:r>
        <w:rPr>
          <w:rFonts w:hint="eastAsia"/>
        </w:rPr>
        <w:t>нилося</w:t>
      </w:r>
      <w:r>
        <w:t></w:t>
      </w:r>
      <w:r>
        <w:rPr>
          <w:rFonts w:hint="eastAsia"/>
        </w:rPr>
        <w:t>їх</w:t>
      </w:r>
      <w:r>
        <w:t></w:t>
      </w:r>
      <w:r>
        <w:rPr>
          <w:rFonts w:hint="eastAsia"/>
        </w:rPr>
        <w:t>співвідношення</w:t>
      </w:r>
      <w:r>
        <w:t></w:t>
      </w:r>
      <w:r>
        <w:t></w:t>
      </w:r>
      <w:r>
        <w:rPr>
          <w:rFonts w:hint="eastAsia"/>
        </w:rPr>
        <w:t>щороку</w:t>
      </w:r>
      <w:r>
        <w:t></w:t>
      </w:r>
      <w:r>
        <w:rPr>
          <w:rFonts w:hint="eastAsia"/>
        </w:rPr>
        <w:t>зберігається</w:t>
      </w:r>
      <w:r>
        <w:t></w:t>
      </w:r>
      <w:r>
        <w:rPr>
          <w:rFonts w:hint="eastAsia"/>
        </w:rPr>
        <w:t>тенденція</w:t>
      </w:r>
      <w:r>
        <w:t></w:t>
      </w:r>
      <w:r>
        <w:rPr>
          <w:rFonts w:hint="eastAsia"/>
        </w:rPr>
        <w:t>до</w:t>
      </w:r>
      <w:r>
        <w:t></w:t>
      </w:r>
      <w:r>
        <w:rPr>
          <w:rFonts w:hint="eastAsia"/>
        </w:rPr>
        <w:t>скорочення</w:t>
      </w:r>
      <w:r>
        <w:t></w:t>
      </w:r>
      <w:r>
        <w:rPr>
          <w:rFonts w:hint="eastAsia"/>
        </w:rPr>
        <w:t>площ</w:t>
      </w:r>
      <w:r>
        <w:t></w:t>
      </w:r>
      <w:r>
        <w:rPr>
          <w:rFonts w:hint="eastAsia"/>
        </w:rPr>
        <w:t>земель</w:t>
      </w:r>
      <w:r>
        <w:t></w:t>
      </w:r>
      <w:r>
        <w:t></w:t>
      </w:r>
      <w:r>
        <w:rPr>
          <w:rFonts w:hint="eastAsia"/>
        </w:rPr>
        <w:t>переданих</w:t>
      </w:r>
      <w:r>
        <w:t></w:t>
      </w:r>
      <w:r>
        <w:rPr>
          <w:rFonts w:hint="eastAsia"/>
        </w:rPr>
        <w:t>в</w:t>
      </w:r>
      <w:r>
        <w:t></w:t>
      </w:r>
      <w:r>
        <w:rPr>
          <w:rFonts w:hint="eastAsia"/>
        </w:rPr>
        <w:t>оренду</w:t>
      </w:r>
      <w:r>
        <w:t></w:t>
      </w:r>
      <w:r>
        <w:t></w:t>
      </w:r>
      <w:r>
        <w:rPr>
          <w:rFonts w:hint="eastAsia"/>
        </w:rPr>
        <w:t>і</w:t>
      </w:r>
      <w:r>
        <w:t></w:t>
      </w:r>
      <w:r>
        <w:rPr>
          <w:rFonts w:hint="eastAsia"/>
        </w:rPr>
        <w:t>збільшення</w:t>
      </w:r>
      <w:r>
        <w:t></w:t>
      </w:r>
      <w:r>
        <w:rPr>
          <w:rFonts w:hint="eastAsia"/>
        </w:rPr>
        <w:t>використовуваних</w:t>
      </w:r>
      <w:r>
        <w:t></w:t>
      </w:r>
      <w:r>
        <w:rPr>
          <w:rFonts w:hint="eastAsia"/>
        </w:rPr>
        <w:t>особисто</w:t>
      </w:r>
      <w:r>
        <w:t></w:t>
      </w:r>
      <w:r>
        <w:rPr>
          <w:rFonts w:hint="eastAsia"/>
        </w:rPr>
        <w:t>власниками</w:t>
      </w:r>
      <w:r>
        <w:t></w:t>
      </w:r>
      <w:r>
        <w:rPr>
          <w:rFonts w:hint="eastAsia"/>
        </w:rPr>
        <w:t>господарями</w:t>
      </w:r>
      <w:r>
        <w:t></w:t>
      </w:r>
      <w:r>
        <w:t></w:t>
      </w:r>
      <w:r>
        <w:rPr>
          <w:rFonts w:hint="eastAsia"/>
        </w:rPr>
        <w:t>Якщо</w:t>
      </w:r>
      <w:r>
        <w:t></w:t>
      </w:r>
      <w:r>
        <w:rPr>
          <w:rFonts w:hint="eastAsia"/>
        </w:rPr>
        <w:t>у</w:t>
      </w:r>
      <w:r>
        <w:t></w:t>
      </w:r>
      <w:r>
        <w:t></w:t>
      </w:r>
      <w:r>
        <w:t></w:t>
      </w:r>
      <w:r>
        <w:t></w:t>
      </w:r>
      <w:r>
        <w:t></w:t>
      </w:r>
      <w:r>
        <w:t></w:t>
      </w:r>
      <w:r>
        <w:rPr>
          <w:rFonts w:hint="eastAsia"/>
        </w:rPr>
        <w:t>р</w:t>
      </w:r>
      <w:r>
        <w:t></w:t>
      </w:r>
      <w:r>
        <w:t></w:t>
      </w:r>
      <w:r>
        <w:rPr>
          <w:rFonts w:hint="eastAsia"/>
        </w:rPr>
        <w:t>селяни</w:t>
      </w:r>
      <w:r>
        <w:t></w:t>
      </w:r>
      <w:r>
        <w:rPr>
          <w:rFonts w:hint="eastAsia"/>
        </w:rPr>
        <w:t>використовували</w:t>
      </w:r>
      <w:r>
        <w:t></w:t>
      </w:r>
      <w:r>
        <w:t></w:t>
      </w:r>
      <w:r>
        <w:t></w:t>
      </w:r>
      <w:r>
        <w:t></w:t>
      </w:r>
      <w:r>
        <w:t></w:t>
      </w:r>
      <w:r>
        <w:t></w:t>
      </w:r>
      <w:r>
        <w:rPr>
          <w:rFonts w:hint="eastAsia"/>
        </w:rPr>
        <w:t>вла</w:t>
      </w:r>
      <w:r>
        <w:t></w:t>
      </w:r>
      <w:r>
        <w:rPr>
          <w:rFonts w:hint="eastAsia"/>
        </w:rPr>
        <w:t>сних</w:t>
      </w:r>
      <w:r>
        <w:t></w:t>
      </w:r>
      <w:r>
        <w:rPr>
          <w:rFonts w:hint="eastAsia"/>
        </w:rPr>
        <w:t>сільськогосподарських</w:t>
      </w:r>
      <w:r>
        <w:t></w:t>
      </w:r>
      <w:r>
        <w:rPr>
          <w:rFonts w:hint="eastAsia"/>
        </w:rPr>
        <w:t>угідь</w:t>
      </w:r>
      <w:r>
        <w:t></w:t>
      </w:r>
      <w:r>
        <w:t></w:t>
      </w:r>
      <w:r>
        <w:rPr>
          <w:rFonts w:hint="eastAsia"/>
        </w:rPr>
        <w:t>то</w:t>
      </w:r>
      <w:r>
        <w:t></w:t>
      </w:r>
      <w:r>
        <w:rPr>
          <w:rFonts w:hint="eastAsia"/>
        </w:rPr>
        <w:t>в</w:t>
      </w:r>
      <w:r>
        <w:t></w:t>
      </w:r>
      <w:r>
        <w:t></w:t>
      </w:r>
      <w:r>
        <w:t></w:t>
      </w:r>
      <w:r>
        <w:t></w:t>
      </w:r>
      <w:r>
        <w:t></w:t>
      </w:r>
      <w:r>
        <w:t></w:t>
      </w:r>
      <w:r>
        <w:rPr>
          <w:rFonts w:hint="eastAsia"/>
        </w:rPr>
        <w:t>р</w:t>
      </w:r>
      <w:r>
        <w:t></w:t>
      </w:r>
      <w:r>
        <w:t></w:t>
      </w:r>
      <w:r>
        <w:rPr>
          <w:rFonts w:hint="eastAsia"/>
        </w:rPr>
        <w:t>цей</w:t>
      </w:r>
      <w:r>
        <w:t></w:t>
      </w:r>
      <w:r>
        <w:rPr>
          <w:rFonts w:hint="eastAsia"/>
        </w:rPr>
        <w:t>показник</w:t>
      </w:r>
      <w:r>
        <w:t></w:t>
      </w:r>
      <w:r>
        <w:rPr>
          <w:rFonts w:hint="eastAsia"/>
        </w:rPr>
        <w:t>становив</w:t>
      </w:r>
      <w:r>
        <w:t></w:t>
      </w:r>
      <w:r>
        <w:rPr>
          <w:rFonts w:hint="eastAsia"/>
        </w:rPr>
        <w:t>уже</w:t>
      </w:r>
      <w:r>
        <w:t></w:t>
      </w:r>
      <w:r>
        <w:t></w:t>
      </w:r>
      <w:r>
        <w:t></w:t>
      </w:r>
      <w:r>
        <w:t></w:t>
      </w:r>
      <w:r>
        <w:t></w:t>
      </w:r>
      <w:r>
        <w:t></w:t>
      </w:r>
      <w:r>
        <w:t></w:t>
      </w:r>
      <w:r>
        <w:rPr>
          <w:rFonts w:hint="eastAsia"/>
        </w:rPr>
        <w:t>Така</w:t>
      </w:r>
      <w:r>
        <w:t></w:t>
      </w:r>
      <w:r>
        <w:rPr>
          <w:rFonts w:hint="eastAsia"/>
        </w:rPr>
        <w:t>зміна</w:t>
      </w:r>
      <w:r>
        <w:t></w:t>
      </w:r>
      <w:r>
        <w:rPr>
          <w:rFonts w:hint="eastAsia"/>
        </w:rPr>
        <w:t>пояснюється</w:t>
      </w:r>
      <w:r>
        <w:t></w:t>
      </w:r>
      <w:r>
        <w:rPr>
          <w:rFonts w:hint="eastAsia"/>
        </w:rPr>
        <w:t>зменшенням</w:t>
      </w:r>
      <w:r>
        <w:t></w:t>
      </w:r>
      <w:r>
        <w:rPr>
          <w:rFonts w:hint="eastAsia"/>
        </w:rPr>
        <w:t>чисельності</w:t>
      </w:r>
      <w:r>
        <w:t></w:t>
      </w:r>
      <w:r>
        <w:rPr>
          <w:rFonts w:hint="eastAsia"/>
        </w:rPr>
        <w:t>сільськогосподарсь</w:t>
      </w:r>
      <w:r>
        <w:t></w:t>
      </w:r>
      <w:r>
        <w:rPr>
          <w:rFonts w:hint="eastAsia"/>
        </w:rPr>
        <w:t>ких</w:t>
      </w:r>
      <w:r>
        <w:t></w:t>
      </w:r>
      <w:r>
        <w:rPr>
          <w:rFonts w:hint="eastAsia"/>
        </w:rPr>
        <w:t>підприємств</w:t>
      </w:r>
      <w:r>
        <w:t></w:t>
      </w:r>
      <w:r>
        <w:rPr>
          <w:rFonts w:hint="eastAsia"/>
        </w:rPr>
        <w:t>через</w:t>
      </w:r>
      <w:r>
        <w:t></w:t>
      </w:r>
      <w:r>
        <w:rPr>
          <w:rFonts w:hint="eastAsia"/>
        </w:rPr>
        <w:t>їх</w:t>
      </w:r>
      <w:r>
        <w:t></w:t>
      </w:r>
      <w:r>
        <w:rPr>
          <w:rFonts w:hint="eastAsia"/>
        </w:rPr>
        <w:t>банкрутство</w:t>
      </w:r>
      <w:r>
        <w:t></w:t>
      </w:r>
      <w:r>
        <w:t></w:t>
      </w:r>
      <w:r>
        <w:rPr>
          <w:rFonts w:hint="eastAsia"/>
        </w:rPr>
        <w:t>внаслідок</w:t>
      </w:r>
      <w:r>
        <w:t></w:t>
      </w:r>
      <w:r>
        <w:rPr>
          <w:rFonts w:hint="eastAsia"/>
        </w:rPr>
        <w:t>чого</w:t>
      </w:r>
      <w:r>
        <w:t></w:t>
      </w:r>
      <w:r>
        <w:rPr>
          <w:rFonts w:hint="eastAsia"/>
        </w:rPr>
        <w:t>призупиняються</w:t>
      </w:r>
      <w:r>
        <w:t></w:t>
      </w:r>
      <w:r>
        <w:rPr>
          <w:rFonts w:hint="eastAsia"/>
        </w:rPr>
        <w:t>відно</w:t>
      </w:r>
      <w:r>
        <w:t></w:t>
      </w:r>
      <w:r>
        <w:rPr>
          <w:rFonts w:hint="eastAsia"/>
        </w:rPr>
        <w:t>сини</w:t>
      </w:r>
      <w:r>
        <w:t></w:t>
      </w:r>
      <w:r>
        <w:rPr>
          <w:rFonts w:hint="eastAsia"/>
        </w:rPr>
        <w:t>оренди</w:t>
      </w:r>
      <w:r>
        <w:t></w:t>
      </w:r>
      <w:r>
        <w:rPr>
          <w:rFonts w:hint="eastAsia"/>
        </w:rPr>
        <w:t>і</w:t>
      </w:r>
      <w:r>
        <w:t></w:t>
      </w:r>
      <w:r>
        <w:rPr>
          <w:rFonts w:hint="eastAsia"/>
        </w:rPr>
        <w:t>земля</w:t>
      </w:r>
      <w:r>
        <w:t></w:t>
      </w:r>
      <w:r>
        <w:rPr>
          <w:rFonts w:hint="eastAsia"/>
        </w:rPr>
        <w:t>переходить</w:t>
      </w:r>
      <w:r>
        <w:t></w:t>
      </w:r>
      <w:r>
        <w:rPr>
          <w:rFonts w:hint="eastAsia"/>
        </w:rPr>
        <w:t>у</w:t>
      </w:r>
      <w:r>
        <w:t></w:t>
      </w:r>
      <w:r>
        <w:rPr>
          <w:rFonts w:hint="eastAsia"/>
        </w:rPr>
        <w:t>користування</w:t>
      </w:r>
      <w:r>
        <w:t></w:t>
      </w:r>
      <w:r>
        <w:rPr>
          <w:rFonts w:hint="eastAsia"/>
        </w:rPr>
        <w:t>господарств</w:t>
      </w:r>
      <w:r>
        <w:t></w:t>
      </w:r>
      <w:r>
        <w:rPr>
          <w:rFonts w:hint="eastAsia"/>
        </w:rPr>
        <w:t>населення</w:t>
      </w:r>
      <w:r>
        <w:t></w:t>
      </w:r>
      <w:r>
        <w:t></w:t>
      </w:r>
      <w:r>
        <w:rPr>
          <w:rFonts w:hint="eastAsia"/>
        </w:rPr>
        <w:t>Час</w:t>
      </w:r>
      <w:r>
        <w:t></w:t>
      </w:r>
      <w:r>
        <w:rPr>
          <w:rFonts w:hint="eastAsia"/>
        </w:rPr>
        <w:t>тина</w:t>
      </w:r>
      <w:r>
        <w:t></w:t>
      </w:r>
      <w:r>
        <w:rPr>
          <w:rFonts w:hint="eastAsia"/>
        </w:rPr>
        <w:t>селян</w:t>
      </w:r>
      <w:r>
        <w:t></w:t>
      </w:r>
      <w:r>
        <w:rPr>
          <w:rFonts w:hint="eastAsia"/>
        </w:rPr>
        <w:t>власників</w:t>
      </w:r>
      <w:r>
        <w:t></w:t>
      </w:r>
      <w:r>
        <w:rPr>
          <w:rFonts w:hint="eastAsia"/>
        </w:rPr>
        <w:t>вирішує</w:t>
      </w:r>
      <w:r>
        <w:t></w:t>
      </w:r>
      <w:r>
        <w:t></w:t>
      </w:r>
      <w:r>
        <w:rPr>
          <w:rFonts w:hint="eastAsia"/>
        </w:rPr>
        <w:t>що</w:t>
      </w:r>
      <w:r>
        <w:t></w:t>
      </w:r>
      <w:r>
        <w:rPr>
          <w:rFonts w:hint="eastAsia"/>
        </w:rPr>
        <w:t>особистий</w:t>
      </w:r>
      <w:r>
        <w:t></w:t>
      </w:r>
      <w:r>
        <w:rPr>
          <w:rFonts w:hint="eastAsia"/>
        </w:rPr>
        <w:t>обробіток</w:t>
      </w:r>
      <w:r>
        <w:t></w:t>
      </w:r>
      <w:r>
        <w:rPr>
          <w:rFonts w:hint="eastAsia"/>
        </w:rPr>
        <w:t>землі</w:t>
      </w:r>
      <w:r>
        <w:t></w:t>
      </w:r>
      <w:r>
        <w:rPr>
          <w:rFonts w:hint="eastAsia"/>
        </w:rPr>
        <w:t>для</w:t>
      </w:r>
      <w:r>
        <w:t></w:t>
      </w:r>
      <w:r>
        <w:rPr>
          <w:rFonts w:hint="eastAsia"/>
        </w:rPr>
        <w:t>них</w:t>
      </w:r>
      <w:r>
        <w:t></w:t>
      </w:r>
      <w:r>
        <w:rPr>
          <w:rFonts w:hint="eastAsia"/>
        </w:rPr>
        <w:t>вигід</w:t>
      </w:r>
      <w:r>
        <w:t></w:t>
      </w:r>
      <w:r>
        <w:rPr>
          <w:rFonts w:hint="eastAsia"/>
        </w:rPr>
        <w:t>ніший</w:t>
      </w:r>
      <w:r>
        <w:t></w:t>
      </w:r>
      <w:r>
        <w:t></w:t>
      </w:r>
      <w:r>
        <w:rPr>
          <w:rFonts w:hint="eastAsia"/>
        </w:rPr>
        <w:t>аніж</w:t>
      </w:r>
      <w:r>
        <w:t></w:t>
      </w:r>
      <w:r>
        <w:rPr>
          <w:rFonts w:hint="eastAsia"/>
        </w:rPr>
        <w:t>оренда</w:t>
      </w:r>
      <w:r>
        <w:t></w:t>
      </w:r>
      <w:r>
        <w:t></w:t>
      </w:r>
      <w:r>
        <w:rPr>
          <w:rFonts w:hint="eastAsia"/>
        </w:rPr>
        <w:t>гарантує</w:t>
      </w:r>
      <w:r>
        <w:t></w:t>
      </w:r>
      <w:r>
        <w:rPr>
          <w:rFonts w:hint="eastAsia"/>
        </w:rPr>
        <w:t>більшу</w:t>
      </w:r>
      <w:r>
        <w:t></w:t>
      </w:r>
      <w:r>
        <w:rPr>
          <w:rFonts w:hint="eastAsia"/>
        </w:rPr>
        <w:t>соціальну</w:t>
      </w:r>
      <w:r>
        <w:t></w:t>
      </w:r>
      <w:r>
        <w:rPr>
          <w:rFonts w:hint="eastAsia"/>
        </w:rPr>
        <w:t>захищеність</w:t>
      </w:r>
      <w:r>
        <w:t></w:t>
      </w:r>
    </w:p>
    <w:p w:rsidR="000D03E0" w:rsidRDefault="000D03E0" w:rsidP="000D03E0">
      <w:r>
        <w:t></w:t>
      </w:r>
      <w:r>
        <w:t></w:t>
      </w:r>
      <w:r>
        <w:t></w:t>
      </w:r>
      <w:r>
        <w:rPr>
          <w:rFonts w:hint="eastAsia"/>
        </w:rPr>
        <w:t>Розвиток</w:t>
      </w:r>
      <w:r>
        <w:t></w:t>
      </w:r>
      <w:r>
        <w:rPr>
          <w:rFonts w:hint="eastAsia"/>
        </w:rPr>
        <w:t>власників</w:t>
      </w:r>
      <w:r>
        <w:t></w:t>
      </w:r>
      <w:r>
        <w:rPr>
          <w:rFonts w:hint="eastAsia"/>
        </w:rPr>
        <w:t>і</w:t>
      </w:r>
      <w:r>
        <w:t></w:t>
      </w:r>
      <w:r>
        <w:rPr>
          <w:rFonts w:hint="eastAsia"/>
        </w:rPr>
        <w:t>господарів</w:t>
      </w:r>
      <w:r>
        <w:t></w:t>
      </w:r>
      <w:r>
        <w:rPr>
          <w:rFonts w:hint="eastAsia"/>
        </w:rPr>
        <w:t>землі</w:t>
      </w:r>
      <w:r>
        <w:t></w:t>
      </w:r>
      <w:r>
        <w:rPr>
          <w:rFonts w:hint="eastAsia"/>
        </w:rPr>
        <w:t>у</w:t>
      </w:r>
      <w:r>
        <w:t></w:t>
      </w:r>
      <w:r>
        <w:rPr>
          <w:rFonts w:hint="eastAsia"/>
        </w:rPr>
        <w:t>сфері</w:t>
      </w:r>
      <w:r>
        <w:t></w:t>
      </w:r>
      <w:r>
        <w:rPr>
          <w:rFonts w:hint="eastAsia"/>
        </w:rPr>
        <w:t>сільськогосподарсько</w:t>
      </w:r>
      <w:r>
        <w:t></w:t>
      </w:r>
      <w:r>
        <w:rPr>
          <w:rFonts w:hint="eastAsia"/>
        </w:rPr>
        <w:t>го</w:t>
      </w:r>
      <w:r>
        <w:t></w:t>
      </w:r>
      <w:r>
        <w:rPr>
          <w:rFonts w:hint="eastAsia"/>
        </w:rPr>
        <w:t>виробництва</w:t>
      </w:r>
      <w:r>
        <w:t></w:t>
      </w:r>
      <w:r>
        <w:rPr>
          <w:rFonts w:hint="eastAsia"/>
        </w:rPr>
        <w:t>гальмують</w:t>
      </w:r>
      <w:r>
        <w:t></w:t>
      </w:r>
      <w:r>
        <w:rPr>
          <w:rFonts w:hint="eastAsia"/>
        </w:rPr>
        <w:t>суб’єктивні</w:t>
      </w:r>
      <w:r>
        <w:t></w:t>
      </w:r>
      <w:r>
        <w:rPr>
          <w:rFonts w:hint="eastAsia"/>
        </w:rPr>
        <w:t>та</w:t>
      </w:r>
      <w:r>
        <w:t></w:t>
      </w:r>
      <w:r>
        <w:rPr>
          <w:rFonts w:hint="eastAsia"/>
        </w:rPr>
        <w:t>об’єктивні</w:t>
      </w:r>
      <w:r>
        <w:t></w:t>
      </w:r>
      <w:r>
        <w:rPr>
          <w:rFonts w:hint="eastAsia"/>
        </w:rPr>
        <w:t>чинники</w:t>
      </w:r>
      <w:r>
        <w:t></w:t>
      </w:r>
      <w:r>
        <w:t></w:t>
      </w:r>
      <w:r>
        <w:rPr>
          <w:rFonts w:hint="eastAsia"/>
        </w:rPr>
        <w:t>зокрема</w:t>
      </w:r>
      <w:r>
        <w:t></w:t>
      </w:r>
      <w:r>
        <w:rPr>
          <w:rFonts w:hint="eastAsia"/>
        </w:rPr>
        <w:t>неза</w:t>
      </w:r>
      <w:r>
        <w:t></w:t>
      </w:r>
      <w:r>
        <w:rPr>
          <w:rFonts w:hint="eastAsia"/>
        </w:rPr>
        <w:t>довільне</w:t>
      </w:r>
      <w:r>
        <w:t></w:t>
      </w:r>
      <w:r>
        <w:rPr>
          <w:rFonts w:hint="eastAsia"/>
        </w:rPr>
        <w:t>проходження</w:t>
      </w:r>
      <w:r>
        <w:t></w:t>
      </w:r>
      <w:r>
        <w:rPr>
          <w:rFonts w:hint="eastAsia"/>
        </w:rPr>
        <w:t>попередніх</w:t>
      </w:r>
      <w:r>
        <w:t></w:t>
      </w:r>
      <w:r>
        <w:rPr>
          <w:rFonts w:hint="eastAsia"/>
        </w:rPr>
        <w:t>етапів</w:t>
      </w:r>
      <w:r>
        <w:t></w:t>
      </w:r>
      <w:r>
        <w:t></w:t>
      </w:r>
      <w:r>
        <w:rPr>
          <w:rFonts w:hint="eastAsia"/>
        </w:rPr>
        <w:t>До</w:t>
      </w:r>
      <w:r>
        <w:t></w:t>
      </w:r>
      <w:r>
        <w:rPr>
          <w:rFonts w:hint="eastAsia"/>
        </w:rPr>
        <w:t>їх</w:t>
      </w:r>
      <w:r>
        <w:t></w:t>
      </w:r>
      <w:r>
        <w:rPr>
          <w:rFonts w:hint="eastAsia"/>
        </w:rPr>
        <w:t>числа</w:t>
      </w:r>
      <w:r>
        <w:t></w:t>
      </w:r>
      <w:r>
        <w:rPr>
          <w:rFonts w:hint="eastAsia"/>
        </w:rPr>
        <w:t>також</w:t>
      </w:r>
      <w:r>
        <w:t></w:t>
      </w:r>
      <w:r>
        <w:rPr>
          <w:rFonts w:hint="eastAsia"/>
        </w:rPr>
        <w:t>належить</w:t>
      </w:r>
      <w:r>
        <w:t></w:t>
      </w:r>
      <w:r>
        <w:rPr>
          <w:rFonts w:hint="eastAsia"/>
        </w:rPr>
        <w:t>нехту</w:t>
      </w:r>
      <w:r>
        <w:t></w:t>
      </w:r>
      <w:r>
        <w:rPr>
          <w:rFonts w:hint="eastAsia"/>
        </w:rPr>
        <w:t>вання</w:t>
      </w:r>
      <w:r>
        <w:t></w:t>
      </w:r>
      <w:r>
        <w:rPr>
          <w:rFonts w:hint="eastAsia"/>
        </w:rPr>
        <w:t>господарюючими</w:t>
      </w:r>
      <w:r>
        <w:t></w:t>
      </w:r>
      <w:r>
        <w:rPr>
          <w:rFonts w:hint="eastAsia"/>
        </w:rPr>
        <w:t>суб’єктами</w:t>
      </w:r>
      <w:r>
        <w:t></w:t>
      </w:r>
      <w:r>
        <w:rPr>
          <w:rFonts w:hint="eastAsia"/>
        </w:rPr>
        <w:t>заходів</w:t>
      </w:r>
      <w:r>
        <w:t></w:t>
      </w:r>
      <w:r>
        <w:rPr>
          <w:rFonts w:hint="eastAsia"/>
        </w:rPr>
        <w:t>раціонального</w:t>
      </w:r>
      <w:r>
        <w:t></w:t>
      </w:r>
      <w:r>
        <w:t></w:t>
      </w:r>
      <w:r>
        <w:rPr>
          <w:rFonts w:hint="eastAsia"/>
        </w:rPr>
        <w:t>екологічного</w:t>
      </w:r>
      <w:r>
        <w:t></w:t>
      </w:r>
      <w:r>
        <w:rPr>
          <w:rFonts w:hint="eastAsia"/>
        </w:rPr>
        <w:t>ви</w:t>
      </w:r>
      <w:r>
        <w:t></w:t>
      </w:r>
      <w:r>
        <w:rPr>
          <w:rFonts w:hint="eastAsia"/>
        </w:rPr>
        <w:t>користання</w:t>
      </w:r>
      <w:r>
        <w:t></w:t>
      </w:r>
      <w:r>
        <w:rPr>
          <w:rFonts w:hint="eastAsia"/>
        </w:rPr>
        <w:t>угідь</w:t>
      </w:r>
      <w:r>
        <w:t></w:t>
      </w:r>
      <w:r>
        <w:t></w:t>
      </w:r>
      <w:r>
        <w:rPr>
          <w:rFonts w:hint="eastAsia"/>
        </w:rPr>
        <w:t>повільне</w:t>
      </w:r>
      <w:r>
        <w:t></w:t>
      </w:r>
      <w:r>
        <w:rPr>
          <w:rFonts w:hint="eastAsia"/>
        </w:rPr>
        <w:t>впровадження</w:t>
      </w:r>
      <w:r>
        <w:t></w:t>
      </w:r>
      <w:r>
        <w:rPr>
          <w:rFonts w:hint="eastAsia"/>
        </w:rPr>
        <w:t>інноваційних</w:t>
      </w:r>
      <w:r>
        <w:t></w:t>
      </w:r>
      <w:r>
        <w:rPr>
          <w:rFonts w:hint="eastAsia"/>
        </w:rPr>
        <w:t>техніко</w:t>
      </w:r>
      <w:r>
        <w:t></w:t>
      </w:r>
      <w:r>
        <w:rPr>
          <w:rFonts w:hint="eastAsia"/>
        </w:rPr>
        <w:t>технологічних</w:t>
      </w:r>
      <w:r>
        <w:t></w:t>
      </w:r>
      <w:r>
        <w:rPr>
          <w:rFonts w:hint="eastAsia"/>
        </w:rPr>
        <w:t>розробок</w:t>
      </w:r>
      <w:r>
        <w:t></w:t>
      </w:r>
      <w:r>
        <w:t></w:t>
      </w:r>
      <w:r>
        <w:rPr>
          <w:rFonts w:hint="eastAsia"/>
        </w:rPr>
        <w:t>посилення</w:t>
      </w:r>
      <w:r>
        <w:t></w:t>
      </w:r>
      <w:r>
        <w:rPr>
          <w:rFonts w:hint="eastAsia"/>
        </w:rPr>
        <w:t>конкуренції</w:t>
      </w:r>
      <w:r>
        <w:t></w:t>
      </w:r>
      <w:r>
        <w:rPr>
          <w:rFonts w:hint="eastAsia"/>
        </w:rPr>
        <w:t>на</w:t>
      </w:r>
      <w:r>
        <w:t></w:t>
      </w:r>
      <w:r>
        <w:rPr>
          <w:rFonts w:hint="eastAsia"/>
        </w:rPr>
        <w:t>агропродовольчому</w:t>
      </w:r>
      <w:r>
        <w:t></w:t>
      </w:r>
      <w:r>
        <w:rPr>
          <w:rFonts w:hint="eastAsia"/>
        </w:rPr>
        <w:t>ринку</w:t>
      </w:r>
      <w:r>
        <w:t></w:t>
      </w:r>
      <w:r>
        <w:rPr>
          <w:rFonts w:hint="eastAsia"/>
        </w:rPr>
        <w:t>після</w:t>
      </w:r>
      <w:r>
        <w:t></w:t>
      </w:r>
      <w:r>
        <w:rPr>
          <w:rFonts w:hint="eastAsia"/>
        </w:rPr>
        <w:t>вступу</w:t>
      </w:r>
      <w:r>
        <w:t></w:t>
      </w:r>
      <w:r>
        <w:rPr>
          <w:rFonts w:hint="eastAsia"/>
        </w:rPr>
        <w:t>України</w:t>
      </w:r>
      <w:r>
        <w:t></w:t>
      </w:r>
      <w:r>
        <w:rPr>
          <w:rFonts w:hint="eastAsia"/>
        </w:rPr>
        <w:t>в</w:t>
      </w:r>
      <w:r>
        <w:t></w:t>
      </w:r>
      <w:r>
        <w:rPr>
          <w:rFonts w:hint="eastAsia"/>
        </w:rPr>
        <w:t>СОТ</w:t>
      </w:r>
      <w:r>
        <w:t></w:t>
      </w:r>
    </w:p>
    <w:p w:rsidR="000D03E0" w:rsidRPr="000D03E0" w:rsidRDefault="000D03E0" w:rsidP="000D03E0">
      <w:r>
        <w:t></w:t>
      </w:r>
      <w:r>
        <w:t></w:t>
      </w:r>
      <w:r>
        <w:t></w:t>
      </w:r>
      <w:r>
        <w:rPr>
          <w:rFonts w:hint="eastAsia"/>
        </w:rPr>
        <w:t>Зазначені</w:t>
      </w:r>
      <w:r>
        <w:t></w:t>
      </w:r>
      <w:r>
        <w:rPr>
          <w:rFonts w:hint="eastAsia"/>
        </w:rPr>
        <w:t>чинники</w:t>
      </w:r>
      <w:r>
        <w:t></w:t>
      </w:r>
      <w:r>
        <w:rPr>
          <w:rFonts w:hint="eastAsia"/>
        </w:rPr>
        <w:t>впливають</w:t>
      </w:r>
      <w:r>
        <w:t></w:t>
      </w:r>
      <w:r>
        <w:rPr>
          <w:rFonts w:hint="eastAsia"/>
        </w:rPr>
        <w:t>на</w:t>
      </w:r>
      <w:r>
        <w:t></w:t>
      </w:r>
      <w:r>
        <w:rPr>
          <w:rFonts w:hint="eastAsia"/>
        </w:rPr>
        <w:t>результативні</w:t>
      </w:r>
      <w:r>
        <w:t></w:t>
      </w:r>
      <w:r>
        <w:rPr>
          <w:rFonts w:hint="eastAsia"/>
        </w:rPr>
        <w:t>показники</w:t>
      </w:r>
      <w:r>
        <w:t></w:t>
      </w:r>
      <w:r>
        <w:rPr>
          <w:rFonts w:hint="eastAsia"/>
        </w:rPr>
        <w:t>діяльності</w:t>
      </w:r>
      <w:r>
        <w:t></w:t>
      </w:r>
      <w:r>
        <w:rPr>
          <w:rFonts w:hint="eastAsia"/>
        </w:rPr>
        <w:t>господарств</w:t>
      </w:r>
      <w:r>
        <w:t></w:t>
      </w:r>
      <w:r>
        <w:rPr>
          <w:rFonts w:hint="eastAsia"/>
        </w:rPr>
        <w:t>населення</w:t>
      </w:r>
      <w:r>
        <w:t></w:t>
      </w:r>
      <w:r>
        <w:rPr>
          <w:rFonts w:hint="eastAsia"/>
        </w:rPr>
        <w:t>та</w:t>
      </w:r>
      <w:r>
        <w:t></w:t>
      </w:r>
      <w:r>
        <w:rPr>
          <w:rFonts w:hint="eastAsia"/>
        </w:rPr>
        <w:t>агроформувань</w:t>
      </w:r>
      <w:r>
        <w:t></w:t>
      </w:r>
      <w:r>
        <w:t></w:t>
      </w:r>
      <w:r>
        <w:rPr>
          <w:rFonts w:hint="eastAsia"/>
        </w:rPr>
        <w:t>У</w:t>
      </w:r>
      <w:r>
        <w:t></w:t>
      </w:r>
      <w:r>
        <w:t></w:t>
      </w:r>
      <w:r>
        <w:t></w:t>
      </w:r>
      <w:r>
        <w:t></w:t>
      </w:r>
      <w:r>
        <w:t></w:t>
      </w:r>
      <w:r>
        <w:t></w:t>
      </w:r>
      <w:r>
        <w:rPr>
          <w:rFonts w:hint="eastAsia"/>
        </w:rPr>
        <w:t>р</w:t>
      </w:r>
      <w:r>
        <w:t></w:t>
      </w:r>
      <w:r>
        <w:t></w:t>
      </w:r>
      <w:r>
        <w:rPr>
          <w:rFonts w:hint="eastAsia"/>
        </w:rPr>
        <w:t>основна</w:t>
      </w:r>
      <w:r>
        <w:t></w:t>
      </w:r>
      <w:r>
        <w:rPr>
          <w:rFonts w:hint="eastAsia"/>
        </w:rPr>
        <w:t>частка</w:t>
      </w:r>
      <w:r>
        <w:t></w:t>
      </w:r>
      <w:r>
        <w:rPr>
          <w:rFonts w:hint="eastAsia"/>
        </w:rPr>
        <w:t>виробни</w:t>
      </w:r>
      <w:r>
        <w:t></w:t>
      </w:r>
      <w:r>
        <w:rPr>
          <w:rFonts w:hint="eastAsia"/>
        </w:rPr>
        <w:t>цтва</w:t>
      </w:r>
      <w:r>
        <w:t></w:t>
      </w:r>
      <w:r>
        <w:rPr>
          <w:rFonts w:hint="eastAsia"/>
        </w:rPr>
        <w:t>валової</w:t>
      </w:r>
      <w:r>
        <w:t></w:t>
      </w:r>
      <w:r>
        <w:rPr>
          <w:rFonts w:hint="eastAsia"/>
        </w:rPr>
        <w:t>продукції</w:t>
      </w:r>
      <w:r>
        <w:t></w:t>
      </w:r>
      <w:r>
        <w:rPr>
          <w:rFonts w:hint="eastAsia"/>
        </w:rPr>
        <w:t>галузі</w:t>
      </w:r>
      <w:r>
        <w:t></w:t>
      </w:r>
      <w:r>
        <w:t></w:t>
      </w:r>
      <w:r>
        <w:t></w:t>
      </w:r>
      <w:r>
        <w:t></w:t>
      </w:r>
      <w:r>
        <w:t></w:t>
      </w:r>
      <w:r>
        <w:t></w:t>
      </w:r>
      <w:r>
        <w:t></w:t>
      </w:r>
      <w:r>
        <w:t></w:t>
      </w:r>
      <w:r>
        <w:t></w:t>
      </w:r>
      <w:r>
        <w:t></w:t>
      </w:r>
      <w:r>
        <w:rPr>
          <w:rFonts w:hint="eastAsia"/>
        </w:rPr>
        <w:t>зосередилась</w:t>
      </w:r>
      <w:r>
        <w:t></w:t>
      </w:r>
      <w:r>
        <w:rPr>
          <w:rFonts w:hint="eastAsia"/>
        </w:rPr>
        <w:t>у</w:t>
      </w:r>
      <w:r>
        <w:t></w:t>
      </w:r>
      <w:r>
        <w:rPr>
          <w:rFonts w:hint="eastAsia"/>
        </w:rPr>
        <w:t>власників</w:t>
      </w:r>
      <w:r>
        <w:t></w:t>
      </w:r>
      <w:r>
        <w:rPr>
          <w:rFonts w:hint="eastAsia"/>
        </w:rPr>
        <w:t>господарів</w:t>
      </w:r>
      <w:r>
        <w:t></w:t>
      </w:r>
      <w:r>
        <w:rPr>
          <w:rFonts w:hint="eastAsia"/>
        </w:rPr>
        <w:t>землі</w:t>
      </w:r>
      <w:r>
        <w:t></w:t>
      </w:r>
      <w:r>
        <w:t></w:t>
      </w:r>
      <w:r>
        <w:rPr>
          <w:rFonts w:hint="eastAsia"/>
        </w:rPr>
        <w:t>тоді</w:t>
      </w:r>
      <w:r>
        <w:t></w:t>
      </w:r>
      <w:r>
        <w:rPr>
          <w:rFonts w:hint="eastAsia"/>
        </w:rPr>
        <w:t>як</w:t>
      </w:r>
      <w:r>
        <w:t></w:t>
      </w:r>
      <w:r>
        <w:rPr>
          <w:rFonts w:hint="eastAsia"/>
        </w:rPr>
        <w:t>в</w:t>
      </w:r>
      <w:r>
        <w:t></w:t>
      </w:r>
      <w:r>
        <w:t></w:t>
      </w:r>
      <w:r>
        <w:t></w:t>
      </w:r>
      <w:r>
        <w:t></w:t>
      </w:r>
      <w:r>
        <w:t></w:t>
      </w:r>
      <w:r>
        <w:t></w:t>
      </w:r>
      <w:r>
        <w:rPr>
          <w:rFonts w:hint="eastAsia"/>
        </w:rPr>
        <w:t>р</w:t>
      </w:r>
      <w:r>
        <w:t></w:t>
      </w:r>
      <w:r>
        <w:t></w:t>
      </w:r>
      <w:r>
        <w:rPr>
          <w:rFonts w:hint="eastAsia"/>
        </w:rPr>
        <w:t>–</w:t>
      </w:r>
      <w:r>
        <w:t></w:t>
      </w:r>
      <w:r>
        <w:t></w:t>
      </w:r>
      <w:r>
        <w:t></w:t>
      </w:r>
      <w:r>
        <w:t></w:t>
      </w:r>
      <w:r>
        <w:t></w:t>
      </w:r>
      <w:r>
        <w:t></w:t>
      </w:r>
      <w:r>
        <w:t></w:t>
      </w:r>
      <w:r>
        <w:t></w:t>
      </w:r>
      <w:r>
        <w:t></w:t>
      </w:r>
      <w:r>
        <w:rPr>
          <w:rFonts w:hint="eastAsia"/>
        </w:rPr>
        <w:t>Тим</w:t>
      </w:r>
      <w:r>
        <w:t></w:t>
      </w:r>
      <w:r>
        <w:rPr>
          <w:rFonts w:hint="eastAsia"/>
        </w:rPr>
        <w:t>часом</w:t>
      </w:r>
      <w:r>
        <w:t></w:t>
      </w:r>
      <w:r>
        <w:rPr>
          <w:rFonts w:hint="eastAsia"/>
        </w:rPr>
        <w:t>агроформування</w:t>
      </w:r>
      <w:r>
        <w:t></w:t>
      </w:r>
      <w:r>
        <w:rPr>
          <w:rFonts w:hint="eastAsia"/>
        </w:rPr>
        <w:t>зменшили</w:t>
      </w:r>
      <w:r>
        <w:t></w:t>
      </w:r>
      <w:r>
        <w:rPr>
          <w:rFonts w:hint="eastAsia"/>
        </w:rPr>
        <w:t>вало</w:t>
      </w:r>
      <w:r>
        <w:t></w:t>
      </w:r>
      <w:r>
        <w:rPr>
          <w:rFonts w:hint="eastAsia"/>
        </w:rPr>
        <w:t>ве</w:t>
      </w:r>
      <w:r>
        <w:t></w:t>
      </w:r>
      <w:r>
        <w:rPr>
          <w:rFonts w:hint="eastAsia"/>
        </w:rPr>
        <w:t>виробництво</w:t>
      </w:r>
      <w:r>
        <w:t></w:t>
      </w:r>
      <w:r>
        <w:rPr>
          <w:rFonts w:hint="eastAsia"/>
        </w:rPr>
        <w:t>продукції</w:t>
      </w:r>
      <w:r>
        <w:t></w:t>
      </w:r>
      <w:r>
        <w:rPr>
          <w:rFonts w:hint="eastAsia"/>
        </w:rPr>
        <w:t>у</w:t>
      </w:r>
      <w:r>
        <w:t></w:t>
      </w:r>
      <w:r>
        <w:t></w:t>
      </w:r>
      <w:r>
        <w:t></w:t>
      </w:r>
      <w:r>
        <w:t></w:t>
      </w:r>
      <w:r>
        <w:t></w:t>
      </w:r>
      <w:r>
        <w:rPr>
          <w:rFonts w:hint="eastAsia"/>
        </w:rPr>
        <w:t>раза</w:t>
      </w:r>
      <w:r>
        <w:t></w:t>
      </w:r>
      <w:r>
        <w:t></w:t>
      </w:r>
      <w:r>
        <w:rPr>
          <w:rFonts w:hint="eastAsia"/>
        </w:rPr>
        <w:t>Як</w:t>
      </w:r>
      <w:r>
        <w:t></w:t>
      </w:r>
      <w:r>
        <w:rPr>
          <w:rFonts w:hint="eastAsia"/>
        </w:rPr>
        <w:t>результат</w:t>
      </w:r>
      <w:r>
        <w:t></w:t>
      </w:r>
      <w:r>
        <w:t></w:t>
      </w:r>
      <w:r>
        <w:rPr>
          <w:rFonts w:hint="eastAsia"/>
        </w:rPr>
        <w:t>відбулося</w:t>
      </w:r>
      <w:r>
        <w:t></w:t>
      </w:r>
      <w:r>
        <w:rPr>
          <w:rFonts w:hint="eastAsia"/>
        </w:rPr>
        <w:t>скорочення</w:t>
      </w:r>
      <w:r>
        <w:t></w:t>
      </w:r>
      <w:r>
        <w:rPr>
          <w:rFonts w:hint="eastAsia"/>
        </w:rPr>
        <w:t>її</w:t>
      </w:r>
      <w:r>
        <w:t></w:t>
      </w:r>
      <w:r>
        <w:rPr>
          <w:rFonts w:hint="eastAsia"/>
        </w:rPr>
        <w:t>виробництва</w:t>
      </w:r>
      <w:r>
        <w:t></w:t>
      </w:r>
      <w:r>
        <w:rPr>
          <w:rFonts w:hint="eastAsia"/>
        </w:rPr>
        <w:t>в</w:t>
      </w:r>
      <w:r>
        <w:t></w:t>
      </w:r>
      <w:r>
        <w:rPr>
          <w:rFonts w:hint="eastAsia"/>
        </w:rPr>
        <w:t>усіх</w:t>
      </w:r>
      <w:r>
        <w:t></w:t>
      </w:r>
      <w:r>
        <w:rPr>
          <w:rFonts w:hint="eastAsia"/>
        </w:rPr>
        <w:t>категоріях</w:t>
      </w:r>
      <w:r>
        <w:t></w:t>
      </w:r>
      <w:r>
        <w:rPr>
          <w:rFonts w:hint="eastAsia"/>
        </w:rPr>
        <w:t>господарств</w:t>
      </w:r>
      <w:r>
        <w:t></w:t>
      </w:r>
      <w:r>
        <w:rPr>
          <w:rFonts w:hint="eastAsia"/>
        </w:rPr>
        <w:t>на</w:t>
      </w:r>
      <w:r>
        <w:t></w:t>
      </w:r>
      <w:r>
        <w:t></w:t>
      </w:r>
      <w:r>
        <w:t></w:t>
      </w:r>
      <w:r>
        <w:t></w:t>
      </w:r>
      <w:r>
        <w:t></w:t>
      </w:r>
      <w:r>
        <w:t></w:t>
      </w:r>
      <w:r>
        <w:t></w:t>
      </w:r>
      <w:r>
        <w:t></w:t>
      </w:r>
      <w:r>
        <w:t></w:t>
      </w:r>
      <w:r>
        <w:rPr>
          <w:rFonts w:hint="eastAsia"/>
        </w:rPr>
        <w:t>Це</w:t>
      </w:r>
      <w:r>
        <w:t></w:t>
      </w:r>
      <w:r>
        <w:rPr>
          <w:rFonts w:hint="eastAsia"/>
        </w:rPr>
        <w:t>означає</w:t>
      </w:r>
      <w:r>
        <w:t></w:t>
      </w:r>
      <w:r>
        <w:t></w:t>
      </w:r>
      <w:r>
        <w:rPr>
          <w:rFonts w:hint="eastAsia"/>
        </w:rPr>
        <w:t>що</w:t>
      </w:r>
      <w:r>
        <w:t></w:t>
      </w:r>
      <w:r>
        <w:rPr>
          <w:rFonts w:hint="eastAsia"/>
        </w:rPr>
        <w:t>підви</w:t>
      </w:r>
      <w:r>
        <w:t></w:t>
      </w:r>
      <w:r>
        <w:rPr>
          <w:rFonts w:hint="eastAsia"/>
        </w:rPr>
        <w:t>щеної</w:t>
      </w:r>
      <w:r>
        <w:t></w:t>
      </w:r>
      <w:r>
        <w:rPr>
          <w:rFonts w:hint="eastAsia"/>
        </w:rPr>
        <w:t>уваги</w:t>
      </w:r>
      <w:r>
        <w:t></w:t>
      </w:r>
      <w:r>
        <w:rPr>
          <w:rFonts w:hint="eastAsia"/>
        </w:rPr>
        <w:t>потребує</w:t>
      </w:r>
      <w:r>
        <w:t></w:t>
      </w:r>
      <w:r>
        <w:rPr>
          <w:rFonts w:hint="eastAsia"/>
        </w:rPr>
        <w:t>створення</w:t>
      </w:r>
      <w:r>
        <w:t></w:t>
      </w:r>
      <w:r>
        <w:rPr>
          <w:rFonts w:hint="eastAsia"/>
        </w:rPr>
        <w:t>сприятливого</w:t>
      </w:r>
      <w:r>
        <w:t></w:t>
      </w:r>
      <w:r>
        <w:rPr>
          <w:rFonts w:hint="eastAsia"/>
        </w:rPr>
        <w:t>середовища</w:t>
      </w:r>
      <w:r>
        <w:t></w:t>
      </w:r>
      <w:r>
        <w:rPr>
          <w:rFonts w:hint="eastAsia"/>
        </w:rPr>
        <w:t>для</w:t>
      </w:r>
      <w:r>
        <w:t></w:t>
      </w:r>
      <w:r>
        <w:rPr>
          <w:rFonts w:hint="eastAsia"/>
        </w:rPr>
        <w:t>ефективного</w:t>
      </w:r>
      <w:r>
        <w:t></w:t>
      </w:r>
      <w:r>
        <w:rPr>
          <w:rFonts w:hint="eastAsia"/>
        </w:rPr>
        <w:t>функціонування</w:t>
      </w:r>
      <w:r>
        <w:t></w:t>
      </w:r>
      <w:r>
        <w:rPr>
          <w:rFonts w:hint="eastAsia"/>
        </w:rPr>
        <w:t>власників</w:t>
      </w:r>
      <w:r>
        <w:t></w:t>
      </w:r>
      <w:r>
        <w:rPr>
          <w:rFonts w:hint="eastAsia"/>
        </w:rPr>
        <w:t>і</w:t>
      </w:r>
      <w:r>
        <w:t></w:t>
      </w:r>
      <w:r>
        <w:rPr>
          <w:rFonts w:hint="eastAsia"/>
        </w:rPr>
        <w:t>господарів</w:t>
      </w:r>
      <w:r>
        <w:t></w:t>
      </w:r>
      <w:r>
        <w:rPr>
          <w:rFonts w:hint="eastAsia"/>
        </w:rPr>
        <w:t>землі</w:t>
      </w:r>
      <w:r>
        <w:t></w:t>
      </w:r>
      <w:bookmarkStart w:id="0" w:name="_GoBack"/>
      <w:bookmarkEnd w:id="0"/>
    </w:p>
    <w:sectPr w:rsidR="000D03E0" w:rsidRPr="000D03E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A20" w:rsidRDefault="00185A20">
      <w:pPr>
        <w:spacing w:after="0" w:line="240" w:lineRule="auto"/>
      </w:pPr>
      <w:r>
        <w:separator/>
      </w:r>
    </w:p>
  </w:endnote>
  <w:endnote w:type="continuationSeparator" w:id="0">
    <w:p w:rsidR="00185A20" w:rsidRDefault="0018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A20" w:rsidRDefault="00185A20"/>
    <w:p w:rsidR="00185A20" w:rsidRDefault="00185A20"/>
    <w:p w:rsidR="00185A20" w:rsidRDefault="00185A20"/>
    <w:p w:rsidR="00185A20" w:rsidRDefault="00185A20"/>
    <w:p w:rsidR="00185A20" w:rsidRDefault="00185A20"/>
    <w:p w:rsidR="00185A20" w:rsidRDefault="00185A20"/>
    <w:p w:rsidR="00185A20" w:rsidRDefault="00185A2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20" w:rsidRDefault="00185A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85A20" w:rsidRDefault="00185A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85A20" w:rsidRDefault="00185A20"/>
    <w:p w:rsidR="00185A20" w:rsidRDefault="00185A20"/>
    <w:p w:rsidR="00185A20" w:rsidRDefault="00185A2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20" w:rsidRDefault="00185A20"/>
                          <w:p w:rsidR="00185A20" w:rsidRDefault="00185A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85A20" w:rsidRDefault="00185A20"/>
                    <w:p w:rsidR="00185A20" w:rsidRDefault="00185A2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85A20" w:rsidRDefault="00185A20"/>
    <w:p w:rsidR="00185A20" w:rsidRDefault="00185A20">
      <w:pPr>
        <w:rPr>
          <w:sz w:val="2"/>
          <w:szCs w:val="2"/>
        </w:rPr>
      </w:pPr>
    </w:p>
    <w:p w:rsidR="00185A20" w:rsidRDefault="00185A20"/>
    <w:p w:rsidR="00185A20" w:rsidRDefault="00185A20">
      <w:pPr>
        <w:spacing w:after="0" w:line="240" w:lineRule="auto"/>
      </w:pPr>
    </w:p>
  </w:footnote>
  <w:footnote w:type="continuationSeparator" w:id="0">
    <w:p w:rsidR="00185A20" w:rsidRDefault="00185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20"/>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DBEE4-853D-4800-BD78-E10A7076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17570</TotalTime>
  <Pages>3</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897</cp:revision>
  <cp:lastPrinted>2009-02-06T05:36:00Z</cp:lastPrinted>
  <dcterms:created xsi:type="dcterms:W3CDTF">2023-09-07T12:38:00Z</dcterms:created>
  <dcterms:modified xsi:type="dcterms:W3CDTF">2023-11-23T08:39:00Z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