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16705" w:rsidRDefault="00416705" w:rsidP="00416705">
      <w:r w:rsidRPr="001E7667">
        <w:rPr>
          <w:rFonts w:ascii="Times New Roman" w:hAnsi="Times New Roman" w:cs="Times New Roman"/>
          <w:b/>
          <w:bCs/>
          <w:sz w:val="24"/>
          <w:szCs w:val="24"/>
        </w:rPr>
        <w:t xml:space="preserve">Люта Дарина Анатоліївна, </w:t>
      </w:r>
      <w:r w:rsidRPr="001E7667">
        <w:rPr>
          <w:rFonts w:ascii="Times New Roman" w:hAnsi="Times New Roman" w:cs="Times New Roman"/>
          <w:sz w:val="24"/>
          <w:szCs w:val="24"/>
        </w:rPr>
        <w:t>викладач кафедри туризму та готельно-ресторанної справи Запорізького національного університету. Назва дисертації: «Формування готовності майбутніх фахівців з туризму до професійної діяльності у сфері соціального туризму». Шифр та назва спеціальності – 13.00.04 – теорія та методика професійної освіти. Спецрада Д 17.051.09 Запорізького національного університету</w:t>
      </w:r>
    </w:p>
    <w:sectPr w:rsidR="0064656E" w:rsidRPr="004167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416705" w:rsidRPr="004167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B96DF-7E52-4F54-A6BC-1BF1BF53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2021-04-12T15:35:00Z</dcterms:created>
  <dcterms:modified xsi:type="dcterms:W3CDTF">2021-04-23T18:03:00Z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