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FEB4" w14:textId="77777777" w:rsidR="009F0D81" w:rsidRDefault="009F0D81" w:rsidP="009F0D81">
      <w:pPr>
        <w:pStyle w:val="afffffffffffffffffffffffffff5"/>
        <w:rPr>
          <w:rFonts w:ascii="Verdana" w:hAnsi="Verdana"/>
          <w:color w:val="000000"/>
          <w:sz w:val="21"/>
          <w:szCs w:val="21"/>
        </w:rPr>
      </w:pPr>
      <w:r>
        <w:rPr>
          <w:rFonts w:ascii="Helvetica" w:hAnsi="Helvetica" w:cs="Helvetica"/>
          <w:b/>
          <w:bCs w:val="0"/>
          <w:color w:val="222222"/>
          <w:sz w:val="21"/>
          <w:szCs w:val="21"/>
        </w:rPr>
        <w:t>Сукретный, Василий Иванович.</w:t>
      </w:r>
    </w:p>
    <w:p w14:paraId="278AF198" w14:textId="77777777" w:rsidR="009F0D81" w:rsidRDefault="009F0D81" w:rsidP="009F0D81">
      <w:pPr>
        <w:pStyle w:val="20"/>
        <w:spacing w:before="0" w:after="312"/>
        <w:rPr>
          <w:rFonts w:ascii="Arial" w:hAnsi="Arial" w:cs="Arial"/>
          <w:caps/>
          <w:color w:val="333333"/>
          <w:sz w:val="27"/>
          <w:szCs w:val="27"/>
        </w:rPr>
      </w:pPr>
      <w:r>
        <w:rPr>
          <w:rFonts w:ascii="Helvetica" w:hAnsi="Helvetica" w:cs="Helvetica"/>
          <w:caps/>
          <w:color w:val="222222"/>
          <w:sz w:val="21"/>
          <w:szCs w:val="21"/>
        </w:rPr>
        <w:t>Некоторые задачи теории усреднения эллиптических операторов : диссертация ... кандидата физико-математических наук : 01.01.02. - Москва, 1984. - 127 с.</w:t>
      </w:r>
    </w:p>
    <w:p w14:paraId="18632286" w14:textId="77777777" w:rsidR="009F0D81" w:rsidRDefault="009F0D81" w:rsidP="009F0D8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Сукретный, Василий Иванович</w:t>
      </w:r>
    </w:p>
    <w:p w14:paraId="2E301B0A"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8A167E"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ГЛАЗА I. КРАЕВЫЕ ЗАДАЧИ ДЛЯ ЭЛЛИПТИЧЕСКИХ УРАВНЕНИЙ ВТОРОГО</w:t>
      </w:r>
    </w:p>
    <w:p w14:paraId="7A8D9AAA"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ПОРЯДКА</w:t>
      </w:r>
    </w:p>
    <w:p w14:paraId="2573631F"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определения и обозначения.Постановка задачи</w:t>
      </w:r>
    </w:p>
    <w:p w14:paraId="56AE5D60"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вспомогательных задач</w:t>
      </w:r>
    </w:p>
    <w:p w14:paraId="7A40FFCB"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Построение асимптотического разложения.</w:t>
      </w:r>
    </w:p>
    <w:p w14:paraId="2AA1F95F"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Сходимость энергии</w:t>
      </w:r>
    </w:p>
    <w:p w14:paraId="22E87746"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Краевая задача с условиями Неймана на границе полостей.</w:t>
      </w:r>
    </w:p>
    <w:p w14:paraId="4B347007"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АСИМПТОТИЧЕСКОЕ РАЗЛОЖЕНИЕ РЕШЕНИЙ КРАЕВЫХ ЗАДАЧ</w:t>
      </w:r>
    </w:p>
    <w:p w14:paraId="35BA8DD7"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ЭЛЛИПТИЧЕСКИХ УРАВНЕНИЙ ВЫСОКОГО ПОРЯДКА</w:t>
      </w:r>
    </w:p>
    <w:p w14:paraId="50E04E04"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задачи.Основные определения и обозначения</w:t>
      </w:r>
    </w:p>
    <w:p w14:paraId="481DD249"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вспомогательных задач</w:t>
      </w:r>
    </w:p>
    <w:p w14:paraId="3B190466"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 поведении на бесконечности решений задачи</w:t>
      </w:r>
    </w:p>
    <w:p w14:paraId="49CA9AA4"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(2.7)</w:t>
      </w:r>
    </w:p>
    <w:p w14:paraId="7C9B5A65"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Построение и обоснование асимптотического раз. ложения.</w:t>
      </w:r>
    </w:p>
    <w:p w14:paraId="6EE7C635"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Сходимость энергии</w:t>
      </w:r>
    </w:p>
    <w:p w14:paraId="4CABC049"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 АСИМПТОТИЧЕСКОЕ РАЗЛОЖЕНИЕ РЕШЕНИЙ КРАЕВЫХ ЗАДАЧ ДНЯ ЛИНЕЙНЫХ ОБЫКНОВЕННЫХ ДИФФЕРЕНЦИАЛЬНЫХ УРАВНЕНИЙ ВЫСОКОГО ПОРЯДКА-С.НЕРАВНОМЕРНО ОСЦИЛЛИРУЮЩИМИ КОЭФФИЦИЕНТАМИ</w:t>
      </w:r>
    </w:p>
    <w:p w14:paraId="73FC930C"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Постановка задачи. Основные определения и обозначения.</w:t>
      </w:r>
    </w:p>
    <w:p w14:paraId="3BA22E18"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Построение и обоснование•асимптотического раз. ложения</w:t>
      </w:r>
    </w:p>
    <w:p w14:paraId="57CF1693" w14:textId="77777777" w:rsidR="009F0D81" w:rsidRDefault="009F0D81" w:rsidP="009F0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Сходимость энергии и обобщенных градиентов.</w:t>
      </w:r>
    </w:p>
    <w:p w14:paraId="4FDAD129" w14:textId="4D25DA4B" w:rsidR="00BD642D" w:rsidRPr="009F0D81" w:rsidRDefault="00BD642D" w:rsidP="009F0D81"/>
    <w:sectPr w:rsidR="00BD642D" w:rsidRPr="009F0D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EA89" w14:textId="77777777" w:rsidR="00842B05" w:rsidRDefault="00842B05">
      <w:pPr>
        <w:spacing w:after="0" w:line="240" w:lineRule="auto"/>
      </w:pPr>
      <w:r>
        <w:separator/>
      </w:r>
    </w:p>
  </w:endnote>
  <w:endnote w:type="continuationSeparator" w:id="0">
    <w:p w14:paraId="3459AE00" w14:textId="77777777" w:rsidR="00842B05" w:rsidRDefault="0084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F198" w14:textId="77777777" w:rsidR="00842B05" w:rsidRDefault="00842B05"/>
    <w:p w14:paraId="2C3818EE" w14:textId="77777777" w:rsidR="00842B05" w:rsidRDefault="00842B05"/>
    <w:p w14:paraId="7F212B96" w14:textId="77777777" w:rsidR="00842B05" w:rsidRDefault="00842B05"/>
    <w:p w14:paraId="3692247C" w14:textId="77777777" w:rsidR="00842B05" w:rsidRDefault="00842B05"/>
    <w:p w14:paraId="1F8E80CA" w14:textId="77777777" w:rsidR="00842B05" w:rsidRDefault="00842B05"/>
    <w:p w14:paraId="38EF93C2" w14:textId="77777777" w:rsidR="00842B05" w:rsidRDefault="00842B05"/>
    <w:p w14:paraId="5A04532A" w14:textId="77777777" w:rsidR="00842B05" w:rsidRDefault="00842B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2E436F" wp14:editId="72DDFC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866B" w14:textId="77777777" w:rsidR="00842B05" w:rsidRDefault="00842B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2E43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59866B" w14:textId="77777777" w:rsidR="00842B05" w:rsidRDefault="00842B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F75C5A" w14:textId="77777777" w:rsidR="00842B05" w:rsidRDefault="00842B05"/>
    <w:p w14:paraId="169EF0B1" w14:textId="77777777" w:rsidR="00842B05" w:rsidRDefault="00842B05"/>
    <w:p w14:paraId="6A8483D9" w14:textId="77777777" w:rsidR="00842B05" w:rsidRDefault="00842B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2D7C9E" wp14:editId="71128E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42144" w14:textId="77777777" w:rsidR="00842B05" w:rsidRDefault="00842B05"/>
                          <w:p w14:paraId="62ED0D4F" w14:textId="77777777" w:rsidR="00842B05" w:rsidRDefault="00842B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2D7C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342144" w14:textId="77777777" w:rsidR="00842B05" w:rsidRDefault="00842B05"/>
                    <w:p w14:paraId="62ED0D4F" w14:textId="77777777" w:rsidR="00842B05" w:rsidRDefault="00842B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C31BF5" w14:textId="77777777" w:rsidR="00842B05" w:rsidRDefault="00842B05"/>
    <w:p w14:paraId="70147711" w14:textId="77777777" w:rsidR="00842B05" w:rsidRDefault="00842B05">
      <w:pPr>
        <w:rPr>
          <w:sz w:val="2"/>
          <w:szCs w:val="2"/>
        </w:rPr>
      </w:pPr>
    </w:p>
    <w:p w14:paraId="5C28CB20" w14:textId="77777777" w:rsidR="00842B05" w:rsidRDefault="00842B05"/>
    <w:p w14:paraId="24055F85" w14:textId="77777777" w:rsidR="00842B05" w:rsidRDefault="00842B05">
      <w:pPr>
        <w:spacing w:after="0" w:line="240" w:lineRule="auto"/>
      </w:pPr>
    </w:p>
  </w:footnote>
  <w:footnote w:type="continuationSeparator" w:id="0">
    <w:p w14:paraId="4E06B7EA" w14:textId="77777777" w:rsidR="00842B05" w:rsidRDefault="00842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05"/>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95661</TotalTime>
  <Pages>2</Pages>
  <Words>188</Words>
  <Characters>1075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498</cp:revision>
  <cp:lastPrinted>2009-02-06T05:36:00Z</cp:lastPrinted>
  <dcterms:created xsi:type="dcterms:W3CDTF">2024-01-07T13:43:00Z</dcterms:created>
  <dcterms:modified xsi:type="dcterms:W3CDTF">2025-05-19T13:28:00Z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