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68B7" w14:textId="613CF89A" w:rsidR="00B94810" w:rsidRDefault="009D7C52" w:rsidP="009D7C52">
      <w:r w:rsidRPr="009D7C52">
        <w:rPr>
          <w:rFonts w:hint="eastAsia"/>
        </w:rPr>
        <w:t>Бахтина</w:t>
      </w:r>
      <w:r w:rsidRPr="009D7C52">
        <w:t xml:space="preserve"> </w:t>
      </w:r>
      <w:r w:rsidRPr="009D7C52">
        <w:rPr>
          <w:rFonts w:hint="eastAsia"/>
        </w:rPr>
        <w:t>Мария</w:t>
      </w:r>
      <w:r w:rsidRPr="009D7C52">
        <w:t xml:space="preserve"> </w:t>
      </w:r>
      <w:r w:rsidRPr="009D7C52">
        <w:rPr>
          <w:rFonts w:hint="eastAsia"/>
        </w:rPr>
        <w:t>Сергеевна</w:t>
      </w:r>
      <w:r>
        <w:t xml:space="preserve"> </w:t>
      </w:r>
      <w:r w:rsidRPr="009D7C52">
        <w:rPr>
          <w:rFonts w:hint="eastAsia"/>
        </w:rPr>
        <w:t>Административно</w:t>
      </w:r>
      <w:r w:rsidRPr="009D7C52">
        <w:t>-</w:t>
      </w:r>
      <w:r w:rsidRPr="009D7C52">
        <w:rPr>
          <w:rFonts w:hint="eastAsia"/>
        </w:rPr>
        <w:t>правовые</w:t>
      </w:r>
      <w:r w:rsidRPr="009D7C52">
        <w:t xml:space="preserve"> </w:t>
      </w:r>
      <w:r w:rsidRPr="009D7C52">
        <w:rPr>
          <w:rFonts w:hint="eastAsia"/>
        </w:rPr>
        <w:t>основы</w:t>
      </w:r>
      <w:r w:rsidRPr="009D7C52">
        <w:t xml:space="preserve"> </w:t>
      </w:r>
      <w:r w:rsidRPr="009D7C52">
        <w:rPr>
          <w:rFonts w:hint="eastAsia"/>
        </w:rPr>
        <w:t>антикоррупционной</w:t>
      </w:r>
      <w:r w:rsidRPr="009D7C52">
        <w:t xml:space="preserve"> </w:t>
      </w:r>
      <w:r w:rsidRPr="009D7C52">
        <w:rPr>
          <w:rFonts w:hint="eastAsia"/>
        </w:rPr>
        <w:t>экспертизы</w:t>
      </w:r>
      <w:r w:rsidRPr="009D7C52">
        <w:t xml:space="preserve"> </w:t>
      </w:r>
      <w:r w:rsidRPr="009D7C52">
        <w:rPr>
          <w:rFonts w:hint="eastAsia"/>
        </w:rPr>
        <w:t>нормативных</w:t>
      </w:r>
      <w:r w:rsidRPr="009D7C52">
        <w:t xml:space="preserve"> </w:t>
      </w:r>
      <w:r w:rsidRPr="009D7C52">
        <w:rPr>
          <w:rFonts w:hint="eastAsia"/>
        </w:rPr>
        <w:t>правовых</w:t>
      </w:r>
      <w:r w:rsidRPr="009D7C52">
        <w:t xml:space="preserve"> </w:t>
      </w:r>
      <w:r w:rsidRPr="009D7C52">
        <w:rPr>
          <w:rFonts w:hint="eastAsia"/>
        </w:rPr>
        <w:t>актов</w:t>
      </w:r>
      <w:r w:rsidRPr="009D7C52">
        <w:t xml:space="preserve"> </w:t>
      </w:r>
      <w:r w:rsidRPr="009D7C52">
        <w:rPr>
          <w:rFonts w:hint="eastAsia"/>
        </w:rPr>
        <w:t>и</w:t>
      </w:r>
      <w:r w:rsidRPr="009D7C52">
        <w:t xml:space="preserve"> </w:t>
      </w:r>
      <w:r w:rsidRPr="009D7C52">
        <w:rPr>
          <w:rFonts w:hint="eastAsia"/>
        </w:rPr>
        <w:t>их</w:t>
      </w:r>
      <w:r w:rsidRPr="009D7C52">
        <w:t xml:space="preserve"> </w:t>
      </w:r>
      <w:r w:rsidRPr="009D7C52">
        <w:rPr>
          <w:rFonts w:hint="eastAsia"/>
        </w:rPr>
        <w:t>проектов</w:t>
      </w:r>
    </w:p>
    <w:p w14:paraId="790B9765" w14:textId="77777777" w:rsidR="009D7C52" w:rsidRDefault="009D7C52" w:rsidP="009D7C52">
      <w:r>
        <w:rPr>
          <w:rFonts w:hint="eastAsia"/>
        </w:rPr>
        <w:t>ОГЛАВЛЕНИЕ</w:t>
      </w:r>
      <w:r>
        <w:t xml:space="preserve"> </w:t>
      </w:r>
      <w:r>
        <w:rPr>
          <w:rFonts w:hint="eastAsia"/>
        </w:rPr>
        <w:t>ДИССЕРТАЦИИ</w:t>
      </w:r>
    </w:p>
    <w:p w14:paraId="4CBBEC0F" w14:textId="77777777" w:rsidR="009D7C52" w:rsidRDefault="009D7C52" w:rsidP="009D7C52">
      <w:r>
        <w:rPr>
          <w:rFonts w:hint="eastAsia"/>
        </w:rPr>
        <w:t>кандидат</w:t>
      </w:r>
      <w:r>
        <w:t xml:space="preserve"> </w:t>
      </w:r>
      <w:r>
        <w:rPr>
          <w:rFonts w:hint="eastAsia"/>
        </w:rPr>
        <w:t>наук</w:t>
      </w:r>
      <w:r>
        <w:t xml:space="preserve"> </w:t>
      </w:r>
      <w:r>
        <w:rPr>
          <w:rFonts w:hint="eastAsia"/>
        </w:rPr>
        <w:t>Бахтина</w:t>
      </w:r>
      <w:r>
        <w:t xml:space="preserve"> </w:t>
      </w:r>
      <w:r>
        <w:rPr>
          <w:rFonts w:hint="eastAsia"/>
        </w:rPr>
        <w:t>Мария</w:t>
      </w:r>
      <w:r>
        <w:t xml:space="preserve"> </w:t>
      </w:r>
      <w:r>
        <w:rPr>
          <w:rFonts w:hint="eastAsia"/>
        </w:rPr>
        <w:t>Сергеевна</w:t>
      </w:r>
    </w:p>
    <w:p w14:paraId="605BEAB7" w14:textId="77777777" w:rsidR="009D7C52" w:rsidRDefault="009D7C52" w:rsidP="009D7C52">
      <w:r>
        <w:rPr>
          <w:rFonts w:hint="eastAsia"/>
        </w:rPr>
        <w:t>ВВЕДЕНИЕ</w:t>
      </w:r>
    </w:p>
    <w:p w14:paraId="41486491" w14:textId="77777777" w:rsidR="009D7C52" w:rsidRDefault="009D7C52" w:rsidP="009D7C52"/>
    <w:p w14:paraId="1146F2B5" w14:textId="77777777" w:rsidR="009D7C52" w:rsidRDefault="009D7C52" w:rsidP="009D7C52">
      <w:r>
        <w:rPr>
          <w:rFonts w:hint="eastAsia"/>
        </w:rPr>
        <w:t>Глава</w:t>
      </w:r>
      <w:r>
        <w:t xml:space="preserve"> 1. </w:t>
      </w:r>
      <w:r>
        <w:rPr>
          <w:rFonts w:hint="eastAsia"/>
        </w:rPr>
        <w:t>ПРАВОВОЙ</w:t>
      </w:r>
      <w:r>
        <w:t xml:space="preserve"> </w:t>
      </w:r>
      <w:r>
        <w:rPr>
          <w:rFonts w:hint="eastAsia"/>
        </w:rPr>
        <w:t>ИНСТИТУТ</w:t>
      </w:r>
    </w:p>
    <w:p w14:paraId="69D9D009" w14:textId="77777777" w:rsidR="009D7C52" w:rsidRDefault="009D7C52" w:rsidP="009D7C52"/>
    <w:p w14:paraId="640ED1A5" w14:textId="77777777" w:rsidR="009D7C52" w:rsidRDefault="009D7C52" w:rsidP="009D7C52">
      <w:r>
        <w:rPr>
          <w:rFonts w:hint="eastAsia"/>
        </w:rPr>
        <w:t>АНТИКОРРУПЦИОННОЙ</w:t>
      </w:r>
      <w:r>
        <w:t xml:space="preserve"> </w:t>
      </w:r>
      <w:r>
        <w:rPr>
          <w:rFonts w:hint="eastAsia"/>
        </w:rPr>
        <w:t>ЭКСПЕРТИЗЫ</w:t>
      </w:r>
    </w:p>
    <w:p w14:paraId="278D81C2" w14:textId="77777777" w:rsidR="009D7C52" w:rsidRDefault="009D7C52" w:rsidP="009D7C52"/>
    <w:p w14:paraId="7AB7A8A5" w14:textId="77777777" w:rsidR="009D7C52" w:rsidRDefault="009D7C52" w:rsidP="009D7C52">
      <w:r>
        <w:rPr>
          <w:rFonts w:hint="eastAsia"/>
        </w:rPr>
        <w:t>§</w:t>
      </w:r>
      <w:r>
        <w:t xml:space="preserve"> 1. </w:t>
      </w:r>
      <w:r>
        <w:rPr>
          <w:rFonts w:hint="eastAsia"/>
        </w:rPr>
        <w:t>Понятие</w:t>
      </w:r>
      <w:r>
        <w:t xml:space="preserve">, </w:t>
      </w:r>
      <w:r>
        <w:rPr>
          <w:rFonts w:hint="eastAsia"/>
        </w:rPr>
        <w:t>значение</w:t>
      </w:r>
      <w:r>
        <w:t xml:space="preserve">, </w:t>
      </w:r>
      <w:r>
        <w:rPr>
          <w:rFonts w:hint="eastAsia"/>
        </w:rPr>
        <w:t>принципы</w:t>
      </w:r>
      <w:r>
        <w:t xml:space="preserve"> </w:t>
      </w:r>
      <w:r>
        <w:rPr>
          <w:rFonts w:hint="eastAsia"/>
        </w:rPr>
        <w:t>антикоррупционной</w:t>
      </w:r>
      <w:r>
        <w:t xml:space="preserve"> </w:t>
      </w:r>
      <w:r>
        <w:rPr>
          <w:rFonts w:hint="eastAsia"/>
        </w:rPr>
        <w:t>экспертизы</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и</w:t>
      </w:r>
      <w:r>
        <w:t xml:space="preserve"> </w:t>
      </w:r>
      <w:r>
        <w:rPr>
          <w:rFonts w:hint="eastAsia"/>
        </w:rPr>
        <w:t>их</w:t>
      </w:r>
      <w:r>
        <w:t xml:space="preserve"> </w:t>
      </w:r>
      <w:r>
        <w:rPr>
          <w:rFonts w:hint="eastAsia"/>
        </w:rPr>
        <w:t>проектов</w:t>
      </w:r>
    </w:p>
    <w:p w14:paraId="72CDB27B" w14:textId="77777777" w:rsidR="009D7C52" w:rsidRDefault="009D7C52" w:rsidP="009D7C52"/>
    <w:p w14:paraId="5845124B" w14:textId="77777777" w:rsidR="009D7C52" w:rsidRDefault="009D7C52" w:rsidP="009D7C52">
      <w:r>
        <w:rPr>
          <w:rFonts w:hint="eastAsia"/>
        </w:rPr>
        <w:t>§</w:t>
      </w:r>
      <w:r>
        <w:t xml:space="preserve">2. </w:t>
      </w:r>
      <w:r>
        <w:rPr>
          <w:rFonts w:hint="eastAsia"/>
        </w:rPr>
        <w:t>Виды</w:t>
      </w:r>
      <w:r>
        <w:t xml:space="preserve"> </w:t>
      </w:r>
      <w:r>
        <w:rPr>
          <w:rFonts w:hint="eastAsia"/>
        </w:rPr>
        <w:t>антикоррпционной</w:t>
      </w:r>
      <w:r>
        <w:t xml:space="preserve"> </w:t>
      </w:r>
      <w:r>
        <w:rPr>
          <w:rFonts w:hint="eastAsia"/>
        </w:rPr>
        <w:t>экспертизы</w:t>
      </w:r>
    </w:p>
    <w:p w14:paraId="6CDB9997" w14:textId="77777777" w:rsidR="009D7C52" w:rsidRDefault="009D7C52" w:rsidP="009D7C52"/>
    <w:p w14:paraId="3FA02799" w14:textId="77777777" w:rsidR="009D7C52" w:rsidRDefault="009D7C52" w:rsidP="009D7C52">
      <w:r>
        <w:rPr>
          <w:rFonts w:hint="eastAsia"/>
        </w:rPr>
        <w:t>§</w:t>
      </w:r>
      <w:r>
        <w:t xml:space="preserve"> 3. </w:t>
      </w:r>
      <w:r>
        <w:rPr>
          <w:rFonts w:hint="eastAsia"/>
        </w:rPr>
        <w:t>Организационные</w:t>
      </w:r>
      <w:r>
        <w:t xml:space="preserve"> </w:t>
      </w:r>
      <w:r>
        <w:rPr>
          <w:rFonts w:hint="eastAsia"/>
        </w:rPr>
        <w:t>основы</w:t>
      </w:r>
      <w:r>
        <w:t xml:space="preserve"> </w:t>
      </w:r>
      <w:r>
        <w:rPr>
          <w:rFonts w:hint="eastAsia"/>
        </w:rPr>
        <w:t>проведения</w:t>
      </w:r>
    </w:p>
    <w:p w14:paraId="7E1BE83A" w14:textId="77777777" w:rsidR="009D7C52" w:rsidRDefault="009D7C52" w:rsidP="009D7C52"/>
    <w:p w14:paraId="0FA8FC7F" w14:textId="77777777" w:rsidR="009D7C52" w:rsidRDefault="009D7C52" w:rsidP="009D7C52">
      <w:r>
        <w:rPr>
          <w:rFonts w:hint="eastAsia"/>
        </w:rPr>
        <w:t>антикоррупционной</w:t>
      </w:r>
      <w:r>
        <w:t xml:space="preserve"> </w:t>
      </w:r>
      <w:r>
        <w:rPr>
          <w:rFonts w:hint="eastAsia"/>
        </w:rPr>
        <w:t>экспертизы</w:t>
      </w:r>
    </w:p>
    <w:p w14:paraId="60EB5EB0" w14:textId="77777777" w:rsidR="009D7C52" w:rsidRDefault="009D7C52" w:rsidP="009D7C52"/>
    <w:p w14:paraId="409C7BE0" w14:textId="77777777" w:rsidR="009D7C52" w:rsidRDefault="009D7C52" w:rsidP="009D7C52">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ПРОВЕДЕНИЯ</w:t>
      </w:r>
    </w:p>
    <w:p w14:paraId="4E491678" w14:textId="77777777" w:rsidR="009D7C52" w:rsidRDefault="009D7C52" w:rsidP="009D7C52"/>
    <w:p w14:paraId="64EFC81E" w14:textId="77777777" w:rsidR="009D7C52" w:rsidRDefault="009D7C52" w:rsidP="009D7C52">
      <w:r>
        <w:rPr>
          <w:rFonts w:hint="eastAsia"/>
        </w:rPr>
        <w:t>АНТИКОРРУПЦИОННОЙ</w:t>
      </w:r>
      <w:r>
        <w:t xml:space="preserve"> </w:t>
      </w:r>
      <w:r>
        <w:rPr>
          <w:rFonts w:hint="eastAsia"/>
        </w:rPr>
        <w:t>ЭКСПЕРТИЗЫ</w:t>
      </w:r>
    </w:p>
    <w:p w14:paraId="5DDD0E86" w14:textId="77777777" w:rsidR="009D7C52" w:rsidRDefault="009D7C52" w:rsidP="009D7C52"/>
    <w:p w14:paraId="04830C8A" w14:textId="77777777" w:rsidR="009D7C52" w:rsidRDefault="009D7C52" w:rsidP="009D7C52">
      <w:r>
        <w:rPr>
          <w:rFonts w:hint="eastAsia"/>
        </w:rPr>
        <w:t>§</w:t>
      </w:r>
      <w:r>
        <w:t xml:space="preserve"> 1. </w:t>
      </w:r>
      <w:r>
        <w:rPr>
          <w:rFonts w:hint="eastAsia"/>
        </w:rPr>
        <w:t>Общая</w:t>
      </w:r>
      <w:r>
        <w:t xml:space="preserve"> </w:t>
      </w:r>
      <w:r>
        <w:rPr>
          <w:rFonts w:hint="eastAsia"/>
        </w:rPr>
        <w:t>характеристика</w:t>
      </w:r>
      <w:r>
        <w:t xml:space="preserve"> </w:t>
      </w:r>
      <w:r>
        <w:rPr>
          <w:rFonts w:hint="eastAsia"/>
        </w:rPr>
        <w:t>методических</w:t>
      </w:r>
      <w:r>
        <w:t xml:space="preserve"> </w:t>
      </w:r>
      <w:r>
        <w:rPr>
          <w:rFonts w:hint="eastAsia"/>
        </w:rPr>
        <w:t>основ</w:t>
      </w:r>
      <w:r>
        <w:t xml:space="preserve"> </w:t>
      </w:r>
      <w:r>
        <w:rPr>
          <w:rFonts w:hint="eastAsia"/>
        </w:rPr>
        <w:t>проведения</w:t>
      </w:r>
      <w:r>
        <w:t xml:space="preserve"> </w:t>
      </w:r>
      <w:r>
        <w:rPr>
          <w:rFonts w:hint="eastAsia"/>
        </w:rPr>
        <w:t>антикоррупционной</w:t>
      </w:r>
      <w:r>
        <w:t xml:space="preserve"> </w:t>
      </w:r>
      <w:r>
        <w:rPr>
          <w:rFonts w:hint="eastAsia"/>
        </w:rPr>
        <w:t>экспертизы</w:t>
      </w:r>
      <w:r>
        <w:t xml:space="preserve">. </w:t>
      </w:r>
      <w:r>
        <w:rPr>
          <w:rFonts w:hint="eastAsia"/>
        </w:rPr>
        <w:t>Коррупциогенный</w:t>
      </w:r>
      <w:r>
        <w:t xml:space="preserve"> </w:t>
      </w:r>
      <w:r>
        <w:rPr>
          <w:rFonts w:hint="eastAsia"/>
        </w:rPr>
        <w:t>фактор</w:t>
      </w:r>
      <w:r>
        <w:t xml:space="preserve">: </w:t>
      </w:r>
      <w:r>
        <w:rPr>
          <w:rFonts w:hint="eastAsia"/>
        </w:rPr>
        <w:t>понятие</w:t>
      </w:r>
      <w:r>
        <w:t xml:space="preserve">, </w:t>
      </w:r>
      <w:r>
        <w:rPr>
          <w:rFonts w:hint="eastAsia"/>
        </w:rPr>
        <w:t>значение</w:t>
      </w:r>
      <w:r>
        <w:t xml:space="preserve">, </w:t>
      </w:r>
      <w:r>
        <w:rPr>
          <w:rFonts w:hint="eastAsia"/>
        </w:rPr>
        <w:t>типология</w:t>
      </w:r>
    </w:p>
    <w:p w14:paraId="3284C627" w14:textId="77777777" w:rsidR="009D7C52" w:rsidRDefault="009D7C52" w:rsidP="009D7C52"/>
    <w:p w14:paraId="2AB28C9A" w14:textId="77777777" w:rsidR="009D7C52" w:rsidRDefault="009D7C52" w:rsidP="009D7C52">
      <w:r>
        <w:rPr>
          <w:rFonts w:hint="eastAsia"/>
        </w:rPr>
        <w:t>§</w:t>
      </w:r>
      <w:r>
        <w:t xml:space="preserve"> 2. </w:t>
      </w:r>
      <w:r>
        <w:rPr>
          <w:rFonts w:hint="eastAsia"/>
        </w:rPr>
        <w:t>Коррупциогенные</w:t>
      </w:r>
      <w:r>
        <w:t xml:space="preserve"> </w:t>
      </w:r>
      <w:r>
        <w:rPr>
          <w:rFonts w:hint="eastAsia"/>
        </w:rPr>
        <w:t>факторы</w:t>
      </w:r>
      <w:r>
        <w:t xml:space="preserve">, </w:t>
      </w:r>
      <w:r>
        <w:rPr>
          <w:rFonts w:hint="eastAsia"/>
        </w:rPr>
        <w:t>связанные</w:t>
      </w:r>
      <w:r>
        <w:t xml:space="preserve"> </w:t>
      </w:r>
      <w:r>
        <w:rPr>
          <w:rFonts w:hint="eastAsia"/>
        </w:rPr>
        <w:t>с</w:t>
      </w:r>
      <w:r>
        <w:t xml:space="preserve"> </w:t>
      </w:r>
      <w:r>
        <w:rPr>
          <w:rFonts w:hint="eastAsia"/>
        </w:rPr>
        <w:t>ненадлежащим</w:t>
      </w:r>
      <w:r>
        <w:t xml:space="preserve"> </w:t>
      </w:r>
      <w:r>
        <w:rPr>
          <w:rFonts w:hint="eastAsia"/>
        </w:rPr>
        <w:t>установлением</w:t>
      </w:r>
      <w:r>
        <w:t xml:space="preserve"> </w:t>
      </w:r>
      <w:r>
        <w:rPr>
          <w:rFonts w:hint="eastAsia"/>
        </w:rPr>
        <w:t>и</w:t>
      </w:r>
      <w:r>
        <w:t xml:space="preserve"> </w:t>
      </w:r>
      <w:r>
        <w:rPr>
          <w:rFonts w:hint="eastAsia"/>
        </w:rPr>
        <w:t>применением</w:t>
      </w:r>
      <w:r>
        <w:t xml:space="preserve"> </w:t>
      </w:r>
      <w:r>
        <w:rPr>
          <w:rFonts w:hint="eastAsia"/>
        </w:rPr>
        <w:t>административного</w:t>
      </w:r>
      <w:r>
        <w:t xml:space="preserve"> </w:t>
      </w:r>
      <w:r>
        <w:rPr>
          <w:rFonts w:hint="eastAsia"/>
        </w:rPr>
        <w:t>усмотрения</w:t>
      </w:r>
    </w:p>
    <w:p w14:paraId="1EC8BFE5" w14:textId="77777777" w:rsidR="009D7C52" w:rsidRDefault="009D7C52" w:rsidP="009D7C52"/>
    <w:p w14:paraId="167686C4" w14:textId="77777777" w:rsidR="009D7C52" w:rsidRDefault="009D7C52" w:rsidP="009D7C52">
      <w:r>
        <w:rPr>
          <w:rFonts w:hint="eastAsia"/>
        </w:rPr>
        <w:t>§</w:t>
      </w:r>
      <w:r>
        <w:t xml:space="preserve"> 3. </w:t>
      </w:r>
      <w:r>
        <w:rPr>
          <w:rFonts w:hint="eastAsia"/>
        </w:rPr>
        <w:t>Коррупциогенные</w:t>
      </w:r>
      <w:r>
        <w:t xml:space="preserve"> </w:t>
      </w:r>
      <w:r>
        <w:rPr>
          <w:rFonts w:hint="eastAsia"/>
        </w:rPr>
        <w:t>факторы</w:t>
      </w:r>
      <w:r>
        <w:t xml:space="preserve">, </w:t>
      </w:r>
      <w:r>
        <w:rPr>
          <w:rFonts w:hint="eastAsia"/>
        </w:rPr>
        <w:t>связанные</w:t>
      </w:r>
      <w:r>
        <w:t xml:space="preserve"> </w:t>
      </w:r>
      <w:r>
        <w:rPr>
          <w:rFonts w:hint="eastAsia"/>
        </w:rPr>
        <w:t>с</w:t>
      </w:r>
      <w:r>
        <w:t xml:space="preserve"> </w:t>
      </w:r>
      <w:r>
        <w:rPr>
          <w:rFonts w:hint="eastAsia"/>
        </w:rPr>
        <w:t>ненадле</w:t>
      </w:r>
      <w:r>
        <w:rPr>
          <w:rFonts w:hint="eastAsia"/>
        </w:rPr>
        <w:lastRenderedPageBreak/>
        <w:t>жащей</w:t>
      </w:r>
      <w:r>
        <w:t xml:space="preserve"> </w:t>
      </w:r>
      <w:r>
        <w:rPr>
          <w:rFonts w:hint="eastAsia"/>
        </w:rPr>
        <w:t>регламентацией</w:t>
      </w:r>
      <w:r>
        <w:t xml:space="preserve"> </w:t>
      </w:r>
      <w:r>
        <w:rPr>
          <w:rFonts w:hint="eastAsia"/>
        </w:rPr>
        <w:t>административных</w:t>
      </w:r>
      <w:r>
        <w:t xml:space="preserve"> </w:t>
      </w:r>
      <w:r>
        <w:rPr>
          <w:rFonts w:hint="eastAsia"/>
        </w:rPr>
        <w:t>процедур</w:t>
      </w:r>
    </w:p>
    <w:p w14:paraId="5C1CC71F" w14:textId="77777777" w:rsidR="009D7C52" w:rsidRDefault="009D7C52" w:rsidP="009D7C52"/>
    <w:p w14:paraId="570FD9C2" w14:textId="77777777" w:rsidR="009D7C52" w:rsidRDefault="009D7C52" w:rsidP="009D7C52">
      <w:r>
        <w:rPr>
          <w:rFonts w:hint="eastAsia"/>
        </w:rPr>
        <w:t>§</w:t>
      </w:r>
      <w:r>
        <w:t xml:space="preserve"> 4. </w:t>
      </w:r>
      <w:r>
        <w:rPr>
          <w:rFonts w:hint="eastAsia"/>
        </w:rPr>
        <w:t>Коррупциогенные</w:t>
      </w:r>
      <w:r>
        <w:t xml:space="preserve"> </w:t>
      </w:r>
      <w:r>
        <w:rPr>
          <w:rFonts w:hint="eastAsia"/>
        </w:rPr>
        <w:t>факторы</w:t>
      </w:r>
      <w:r>
        <w:t xml:space="preserve">, </w:t>
      </w:r>
      <w:r>
        <w:rPr>
          <w:rFonts w:hint="eastAsia"/>
        </w:rPr>
        <w:t>связанные</w:t>
      </w:r>
      <w:r>
        <w:t xml:space="preserve"> </w:t>
      </w:r>
      <w:r>
        <w:rPr>
          <w:rFonts w:hint="eastAsia"/>
        </w:rPr>
        <w:t>с</w:t>
      </w:r>
      <w:r>
        <w:t xml:space="preserve"> </w:t>
      </w:r>
      <w:r>
        <w:rPr>
          <w:rFonts w:hint="eastAsia"/>
        </w:rPr>
        <w:t>дефектами</w:t>
      </w:r>
      <w:r>
        <w:t xml:space="preserve"> </w:t>
      </w:r>
      <w:r>
        <w:rPr>
          <w:rFonts w:hint="eastAsia"/>
        </w:rPr>
        <w:t>правотворческого</w:t>
      </w:r>
      <w:r>
        <w:t xml:space="preserve"> </w:t>
      </w:r>
      <w:r>
        <w:rPr>
          <w:rFonts w:hint="eastAsia"/>
        </w:rPr>
        <w:t>процесса</w:t>
      </w:r>
      <w:r>
        <w:t xml:space="preserve"> </w:t>
      </w:r>
      <w:r>
        <w:rPr>
          <w:rFonts w:hint="eastAsia"/>
        </w:rPr>
        <w:t>и</w:t>
      </w:r>
      <w:r>
        <w:t xml:space="preserve"> </w:t>
      </w:r>
      <w:r>
        <w:rPr>
          <w:rFonts w:hint="eastAsia"/>
        </w:rPr>
        <w:t>юридической</w:t>
      </w:r>
      <w:r>
        <w:t xml:space="preserve"> </w:t>
      </w:r>
      <w:r>
        <w:rPr>
          <w:rFonts w:hint="eastAsia"/>
        </w:rPr>
        <w:t>техники</w:t>
      </w:r>
    </w:p>
    <w:p w14:paraId="1621DE17" w14:textId="77777777" w:rsidR="009D7C52" w:rsidRDefault="009D7C52" w:rsidP="009D7C52"/>
    <w:p w14:paraId="2C51E070" w14:textId="77777777" w:rsidR="009D7C52" w:rsidRDefault="009D7C52" w:rsidP="009D7C52">
      <w:r>
        <w:rPr>
          <w:rFonts w:hint="eastAsia"/>
        </w:rPr>
        <w:t>Глава</w:t>
      </w:r>
      <w:r>
        <w:t xml:space="preserve"> 3. </w:t>
      </w:r>
      <w:r>
        <w:rPr>
          <w:rFonts w:hint="eastAsia"/>
        </w:rPr>
        <w:t>ОСОБЕННОСТИ</w:t>
      </w:r>
      <w:r>
        <w:t xml:space="preserve"> </w:t>
      </w:r>
      <w:r>
        <w:rPr>
          <w:rFonts w:hint="eastAsia"/>
        </w:rPr>
        <w:t>ПРОВЕДЕНИЯ</w:t>
      </w:r>
      <w:r>
        <w:t xml:space="preserve"> </w:t>
      </w:r>
      <w:r>
        <w:rPr>
          <w:rFonts w:hint="eastAsia"/>
        </w:rPr>
        <w:t>АНТИКОРРУПЦИОНОЙ</w:t>
      </w:r>
      <w:r>
        <w:t xml:space="preserve"> </w:t>
      </w:r>
      <w:r>
        <w:rPr>
          <w:rFonts w:hint="eastAsia"/>
        </w:rPr>
        <w:t>ЭКСПЕРТИЗЫ</w:t>
      </w:r>
      <w:r>
        <w:t xml:space="preserve"> </w:t>
      </w:r>
      <w:r>
        <w:rPr>
          <w:rFonts w:hint="eastAsia"/>
        </w:rPr>
        <w:t>ОТДЕЛЬНЫХ</w:t>
      </w:r>
      <w:r>
        <w:t xml:space="preserve"> </w:t>
      </w:r>
      <w:r>
        <w:rPr>
          <w:rFonts w:hint="eastAsia"/>
        </w:rPr>
        <w:t>ВИДОВ</w:t>
      </w:r>
      <w:r>
        <w:t xml:space="preserve"> </w:t>
      </w:r>
      <w:r>
        <w:rPr>
          <w:rFonts w:hint="eastAsia"/>
        </w:rPr>
        <w:t>НОРМАТИВНЫХ</w:t>
      </w:r>
      <w:r>
        <w:t xml:space="preserve"> </w:t>
      </w:r>
      <w:r>
        <w:rPr>
          <w:rFonts w:hint="eastAsia"/>
        </w:rPr>
        <w:t>ПРАВОВЫХ</w:t>
      </w:r>
      <w:r>
        <w:t xml:space="preserve"> </w:t>
      </w:r>
      <w:r>
        <w:rPr>
          <w:rFonts w:hint="eastAsia"/>
        </w:rPr>
        <w:t>АКТОВ</w:t>
      </w:r>
    </w:p>
    <w:p w14:paraId="5C1BF87C" w14:textId="77777777" w:rsidR="009D7C52" w:rsidRDefault="009D7C52" w:rsidP="009D7C52"/>
    <w:p w14:paraId="3818980C" w14:textId="77777777" w:rsidR="009D7C52" w:rsidRDefault="009D7C52" w:rsidP="009D7C52">
      <w:r>
        <w:rPr>
          <w:rFonts w:hint="eastAsia"/>
        </w:rPr>
        <w:t>§</w:t>
      </w:r>
      <w:r>
        <w:t xml:space="preserve"> 1. </w:t>
      </w:r>
      <w:r>
        <w:rPr>
          <w:rFonts w:hint="eastAsia"/>
        </w:rPr>
        <w:t>Особенности</w:t>
      </w:r>
      <w:r>
        <w:t xml:space="preserve"> </w:t>
      </w:r>
      <w:r>
        <w:rPr>
          <w:rFonts w:hint="eastAsia"/>
        </w:rPr>
        <w:t>проведения</w:t>
      </w:r>
      <w:r>
        <w:t xml:space="preserve"> </w:t>
      </w:r>
      <w:r>
        <w:rPr>
          <w:rFonts w:hint="eastAsia"/>
        </w:rPr>
        <w:t>антикоррупционной</w:t>
      </w:r>
      <w:r>
        <w:t xml:space="preserve"> </w:t>
      </w:r>
      <w:r>
        <w:rPr>
          <w:rFonts w:hint="eastAsia"/>
        </w:rPr>
        <w:t>экспертизы</w:t>
      </w:r>
      <w:r>
        <w:t xml:space="preserve"> </w:t>
      </w:r>
      <w:r>
        <w:rPr>
          <w:rFonts w:hint="eastAsia"/>
        </w:rPr>
        <w:t>проектов</w:t>
      </w:r>
      <w:r>
        <w:t xml:space="preserve"> </w:t>
      </w:r>
      <w:r>
        <w:rPr>
          <w:rFonts w:hint="eastAsia"/>
        </w:rPr>
        <w:t>федеральных</w:t>
      </w:r>
      <w:r>
        <w:t xml:space="preserve"> </w:t>
      </w:r>
      <w:r>
        <w:rPr>
          <w:rFonts w:hint="eastAsia"/>
        </w:rPr>
        <w:t>законов</w:t>
      </w:r>
    </w:p>
    <w:p w14:paraId="228DC686" w14:textId="77777777" w:rsidR="009D7C52" w:rsidRDefault="009D7C52" w:rsidP="009D7C52"/>
    <w:p w14:paraId="3405C511" w14:textId="77777777" w:rsidR="009D7C52" w:rsidRDefault="009D7C52" w:rsidP="009D7C52">
      <w:r>
        <w:rPr>
          <w:rFonts w:hint="eastAsia"/>
        </w:rPr>
        <w:t>§</w:t>
      </w:r>
      <w:r>
        <w:t xml:space="preserve"> 2. </w:t>
      </w:r>
      <w:r>
        <w:rPr>
          <w:rFonts w:hint="eastAsia"/>
        </w:rPr>
        <w:t>Особенности</w:t>
      </w:r>
      <w:r>
        <w:t xml:space="preserve"> </w:t>
      </w:r>
      <w:r>
        <w:rPr>
          <w:rFonts w:hint="eastAsia"/>
        </w:rPr>
        <w:t>проведения</w:t>
      </w:r>
      <w:r>
        <w:t xml:space="preserve"> </w:t>
      </w:r>
      <w:r>
        <w:rPr>
          <w:rFonts w:hint="eastAsia"/>
        </w:rPr>
        <w:t>антикоррупционной</w:t>
      </w:r>
      <w:r>
        <w:t xml:space="preserve"> </w:t>
      </w:r>
      <w:r>
        <w:rPr>
          <w:rFonts w:hint="eastAsia"/>
        </w:rPr>
        <w:t>экспертизы</w:t>
      </w:r>
      <w:r>
        <w:t xml:space="preserve"> </w:t>
      </w:r>
      <w:r>
        <w:rPr>
          <w:rFonts w:hint="eastAsia"/>
        </w:rPr>
        <w:t>муниципальных</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и</w:t>
      </w:r>
      <w:r>
        <w:t xml:space="preserve"> </w:t>
      </w:r>
      <w:r>
        <w:rPr>
          <w:rFonts w:hint="eastAsia"/>
        </w:rPr>
        <w:t>их</w:t>
      </w:r>
      <w:r>
        <w:t xml:space="preserve"> </w:t>
      </w:r>
      <w:r>
        <w:rPr>
          <w:rFonts w:hint="eastAsia"/>
        </w:rPr>
        <w:t>проектов</w:t>
      </w:r>
    </w:p>
    <w:p w14:paraId="5C65F477" w14:textId="77777777" w:rsidR="009D7C52" w:rsidRDefault="009D7C52" w:rsidP="009D7C52"/>
    <w:p w14:paraId="4E606A86" w14:textId="77777777" w:rsidR="009D7C52" w:rsidRDefault="009D7C52" w:rsidP="009D7C52">
      <w:r>
        <w:rPr>
          <w:rFonts w:hint="eastAsia"/>
        </w:rPr>
        <w:t>ЗАКЛЮЧЕНИЕ</w:t>
      </w:r>
    </w:p>
    <w:p w14:paraId="63E362BB" w14:textId="77777777" w:rsidR="009D7C52" w:rsidRDefault="009D7C52" w:rsidP="009D7C52"/>
    <w:p w14:paraId="348171F9" w14:textId="254F87C9" w:rsidR="009D7C52" w:rsidRPr="009D7C52" w:rsidRDefault="009D7C52" w:rsidP="009D7C52">
      <w:r>
        <w:rPr>
          <w:rFonts w:hint="eastAsia"/>
        </w:rPr>
        <w:t>СПИСОК</w:t>
      </w:r>
      <w:r>
        <w:t xml:space="preserve"> </w:t>
      </w:r>
      <w:r>
        <w:rPr>
          <w:rFonts w:hint="eastAsia"/>
        </w:rPr>
        <w:t>ИСПОЛЬЗОВАННЫХ</w:t>
      </w:r>
      <w:r>
        <w:t xml:space="preserve"> </w:t>
      </w:r>
      <w:r>
        <w:rPr>
          <w:rFonts w:hint="eastAsia"/>
        </w:rPr>
        <w:t>ИСТОЧНИКОВ</w:t>
      </w:r>
    </w:p>
    <w:sectPr w:rsidR="009D7C52" w:rsidRPr="009D7C52" w:rsidSect="003701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0678" w14:textId="77777777" w:rsidR="003701FF" w:rsidRDefault="003701FF">
      <w:pPr>
        <w:spacing w:after="0" w:line="240" w:lineRule="auto"/>
      </w:pPr>
      <w:r>
        <w:separator/>
      </w:r>
    </w:p>
  </w:endnote>
  <w:endnote w:type="continuationSeparator" w:id="0">
    <w:p w14:paraId="270A1C03" w14:textId="77777777" w:rsidR="003701FF" w:rsidRDefault="0037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D393" w14:textId="77777777" w:rsidR="003701FF" w:rsidRDefault="003701FF"/>
    <w:p w14:paraId="2BB896B4" w14:textId="77777777" w:rsidR="003701FF" w:rsidRDefault="003701FF"/>
    <w:p w14:paraId="637A4B3C" w14:textId="77777777" w:rsidR="003701FF" w:rsidRDefault="003701FF"/>
    <w:p w14:paraId="65A52073" w14:textId="77777777" w:rsidR="003701FF" w:rsidRDefault="003701FF"/>
    <w:p w14:paraId="0ADACBF3" w14:textId="77777777" w:rsidR="003701FF" w:rsidRDefault="003701FF"/>
    <w:p w14:paraId="06CED989" w14:textId="77777777" w:rsidR="003701FF" w:rsidRDefault="003701FF"/>
    <w:p w14:paraId="487C0F59" w14:textId="77777777" w:rsidR="003701FF" w:rsidRDefault="003701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DF3267" wp14:editId="7D9D75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699B0" w14:textId="77777777" w:rsidR="003701FF" w:rsidRDefault="003701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DF32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A699B0" w14:textId="77777777" w:rsidR="003701FF" w:rsidRDefault="003701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65941C" w14:textId="77777777" w:rsidR="003701FF" w:rsidRDefault="003701FF"/>
    <w:p w14:paraId="05EFDAA8" w14:textId="77777777" w:rsidR="003701FF" w:rsidRDefault="003701FF"/>
    <w:p w14:paraId="5DA40265" w14:textId="77777777" w:rsidR="003701FF" w:rsidRDefault="003701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C01820" wp14:editId="106A3F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4757" w14:textId="77777777" w:rsidR="003701FF" w:rsidRDefault="003701FF"/>
                          <w:p w14:paraId="4C67BB55" w14:textId="77777777" w:rsidR="003701FF" w:rsidRDefault="003701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018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B24757" w14:textId="77777777" w:rsidR="003701FF" w:rsidRDefault="003701FF"/>
                    <w:p w14:paraId="4C67BB55" w14:textId="77777777" w:rsidR="003701FF" w:rsidRDefault="003701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FCD2B3" w14:textId="77777777" w:rsidR="003701FF" w:rsidRDefault="003701FF"/>
    <w:p w14:paraId="392C2074" w14:textId="77777777" w:rsidR="003701FF" w:rsidRDefault="003701FF">
      <w:pPr>
        <w:rPr>
          <w:sz w:val="2"/>
          <w:szCs w:val="2"/>
        </w:rPr>
      </w:pPr>
    </w:p>
    <w:p w14:paraId="6CE5CCB1" w14:textId="77777777" w:rsidR="003701FF" w:rsidRDefault="003701FF"/>
    <w:p w14:paraId="46EA983D" w14:textId="77777777" w:rsidR="003701FF" w:rsidRDefault="003701FF">
      <w:pPr>
        <w:spacing w:after="0" w:line="240" w:lineRule="auto"/>
      </w:pPr>
    </w:p>
  </w:footnote>
  <w:footnote w:type="continuationSeparator" w:id="0">
    <w:p w14:paraId="16C2D164" w14:textId="77777777" w:rsidR="003701FF" w:rsidRDefault="00370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1FF"/>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3663</TotalTime>
  <Pages>2</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479</cp:revision>
  <cp:lastPrinted>2009-02-06T05:36:00Z</cp:lastPrinted>
  <dcterms:created xsi:type="dcterms:W3CDTF">2024-04-09T10:20:00Z</dcterms:created>
  <dcterms:modified xsi:type="dcterms:W3CDTF">2024-04-13T13:25:00Z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