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1B" w:rsidRDefault="00045D1B" w:rsidP="00045D1B">
      <w:r>
        <w:rPr>
          <w:rFonts w:hint="eastAsia"/>
        </w:rPr>
        <w:t>ФЕДЕРАЛЬНОЕ</w:t>
      </w:r>
      <w:r>
        <w:t></w:t>
      </w:r>
      <w:r>
        <w:rPr>
          <w:rFonts w:hint="eastAsia"/>
        </w:rPr>
        <w:t>ГОСУДАРСТВЕННОЕ</w:t>
      </w:r>
      <w:r>
        <w:t></w:t>
      </w:r>
      <w:r>
        <w:rPr>
          <w:rFonts w:hint="eastAsia"/>
        </w:rPr>
        <w:t>АВТОНОМНОЕ</w:t>
      </w:r>
      <w:r>
        <w:t></w:t>
      </w:r>
      <w:r>
        <w:rPr>
          <w:rFonts w:hint="eastAsia"/>
        </w:rPr>
        <w:t>ОБРАЗОВАТЕЛЬНОЕ</w:t>
      </w:r>
      <w:r>
        <w:t></w:t>
      </w:r>
      <w:r>
        <w:rPr>
          <w:rFonts w:hint="eastAsia"/>
        </w:rPr>
        <w:t>УЧРЕЖДЕНИЕ</w:t>
      </w:r>
      <w:r>
        <w:t></w:t>
      </w:r>
      <w:r>
        <w:rPr>
          <w:rFonts w:hint="eastAsia"/>
        </w:rPr>
        <w:t>ВЫСШЕГО</w:t>
      </w:r>
      <w:r>
        <w:t></w:t>
      </w:r>
      <w:r>
        <w:rPr>
          <w:rFonts w:hint="eastAsia"/>
        </w:rPr>
        <w:t>ОБРАЗОВАНИЯ</w:t>
      </w:r>
      <w:r>
        <w:t></w:t>
      </w:r>
      <w:r>
        <w:t></w:t>
      </w:r>
      <w:r>
        <w:rPr>
          <w:rFonts w:hint="eastAsia"/>
        </w:rPr>
        <w:t>РОССИЙСКИЙ</w:t>
      </w:r>
      <w:r>
        <w:t></w:t>
      </w:r>
      <w:r>
        <w:rPr>
          <w:rFonts w:hint="eastAsia"/>
        </w:rPr>
        <w:t>УНИВЕРСИТЕТ</w:t>
      </w:r>
      <w:r>
        <w:t></w:t>
      </w:r>
      <w:r>
        <w:rPr>
          <w:rFonts w:hint="eastAsia"/>
        </w:rPr>
        <w:t>ДРУЖБЫ</w:t>
      </w:r>
      <w:r>
        <w:t></w:t>
      </w:r>
      <w:r>
        <w:rPr>
          <w:rFonts w:hint="eastAsia"/>
        </w:rPr>
        <w:t>НАРОДОВ</w:t>
      </w:r>
      <w:r>
        <w:t></w:t>
      </w:r>
    </w:p>
    <w:p w:rsidR="00045D1B" w:rsidRDefault="00045D1B" w:rsidP="00045D1B">
      <w:r>
        <w:rPr>
          <w:rFonts w:hint="eastAsia"/>
        </w:rPr>
        <w:t>УДК</w:t>
      </w:r>
      <w:r>
        <w:t></w:t>
      </w:r>
      <w:r>
        <w:t></w:t>
      </w:r>
      <w:r>
        <w:t></w:t>
      </w:r>
      <w:r>
        <w:t></w:t>
      </w:r>
      <w:r>
        <w:t></w:t>
      </w:r>
      <w:r>
        <w:t></w:t>
      </w:r>
      <w:r>
        <w:t></w:t>
      </w:r>
      <w:r>
        <w:t></w:t>
      </w:r>
      <w:r>
        <w:t></w:t>
      </w:r>
      <w:r>
        <w:t></w:t>
      </w:r>
      <w:r>
        <w:tab/>
      </w:r>
      <w:r>
        <w:rPr>
          <w:rFonts w:hint="eastAsia"/>
        </w:rPr>
        <w:t>На</w:t>
      </w:r>
      <w:r>
        <w:t></w:t>
      </w:r>
      <w:r>
        <w:rPr>
          <w:rFonts w:hint="eastAsia"/>
        </w:rPr>
        <w:t>правах</w:t>
      </w:r>
      <w:r>
        <w:t></w:t>
      </w:r>
      <w:r>
        <w:rPr>
          <w:rFonts w:hint="eastAsia"/>
        </w:rPr>
        <w:t>рукописи</w:t>
      </w:r>
    </w:p>
    <w:p w:rsidR="00045D1B" w:rsidRDefault="00045D1B" w:rsidP="00045D1B">
      <w:r>
        <w:rPr>
          <w:rFonts w:hint="eastAsia"/>
        </w:rPr>
        <w:t>Имомназарова</w:t>
      </w:r>
      <w:r>
        <w:t></w:t>
      </w:r>
      <w:r>
        <w:rPr>
          <w:rFonts w:hint="eastAsia"/>
        </w:rPr>
        <w:t>Хосият</w:t>
      </w:r>
      <w:r>
        <w:t></w:t>
      </w:r>
      <w:r>
        <w:rPr>
          <w:rFonts w:hint="eastAsia"/>
        </w:rPr>
        <w:t>Соибназаровна</w:t>
      </w:r>
    </w:p>
    <w:p w:rsidR="00045D1B" w:rsidRDefault="00045D1B" w:rsidP="00045D1B">
      <w:r>
        <w:rPr>
          <w:rFonts w:hint="eastAsia"/>
        </w:rPr>
        <w:t>СОВЕРШЕНСТВОВАНИЕ</w:t>
      </w:r>
      <w:r>
        <w:t></w:t>
      </w:r>
      <w:r>
        <w:rPr>
          <w:rFonts w:hint="eastAsia"/>
        </w:rPr>
        <w:t>КРИТЕРИЕВ</w:t>
      </w:r>
      <w:r>
        <w:t></w:t>
      </w:r>
      <w:r>
        <w:rPr>
          <w:rFonts w:hint="eastAsia"/>
        </w:rPr>
        <w:t>ОЦЕНКИ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p>
    <w:p w:rsidR="00045D1B" w:rsidRDefault="00045D1B" w:rsidP="00045D1B">
      <w:r>
        <w:t></w:t>
      </w:r>
      <w:r>
        <w:t></w:t>
      </w:r>
      <w:r>
        <w:t></w:t>
      </w:r>
      <w:r>
        <w:t></w:t>
      </w:r>
      <w:r>
        <w:t></w:t>
      </w:r>
      <w:r>
        <w:t></w:t>
      </w:r>
      <w:r>
        <w:t></w:t>
      </w:r>
      <w:r>
        <w:t></w:t>
      </w:r>
      <w:r>
        <w:t>■</w:t>
      </w:r>
      <w:r>
        <w:tab/>
      </w:r>
      <w:r>
        <w:t></w:t>
      </w:r>
      <w:r>
        <w:t></w:t>
      </w:r>
      <w:r>
        <w:rPr>
          <w:rFonts w:hint="eastAsia"/>
        </w:rPr>
        <w:t>частная</w:t>
      </w:r>
      <w:r>
        <w:t></w:t>
      </w:r>
      <w:r>
        <w:rPr>
          <w:rFonts w:hint="eastAsia"/>
        </w:rPr>
        <w:t>зоотехния</w:t>
      </w:r>
      <w:r>
        <w:t></w:t>
      </w:r>
      <w:r>
        <w:t></w:t>
      </w:r>
      <w:r>
        <w:rPr>
          <w:rFonts w:hint="eastAsia"/>
        </w:rPr>
        <w:t>технология</w:t>
      </w:r>
      <w:r>
        <w:t></w:t>
      </w:r>
      <w:r>
        <w:rPr>
          <w:rFonts w:hint="eastAsia"/>
        </w:rPr>
        <w:t>производства</w:t>
      </w:r>
      <w:r>
        <w:t></w:t>
      </w:r>
      <w:r>
        <w:rPr>
          <w:rFonts w:hint="eastAsia"/>
        </w:rPr>
        <w:t>продуктов</w:t>
      </w:r>
    </w:p>
    <w:p w:rsidR="00045D1B" w:rsidRDefault="00045D1B" w:rsidP="00045D1B">
      <w:r>
        <w:rPr>
          <w:rFonts w:hint="eastAsia"/>
        </w:rPr>
        <w:t>животноводства</w:t>
      </w:r>
    </w:p>
    <w:p w:rsidR="00045D1B" w:rsidRDefault="00045D1B" w:rsidP="00045D1B">
      <w:r>
        <w:tab/>
      </w:r>
      <w:r>
        <w:rPr>
          <w:rFonts w:hint="eastAsia"/>
        </w:rPr>
        <w:t>ДИССЕРТАЦИЯ</w:t>
      </w:r>
    </w:p>
    <w:p w:rsidR="00045D1B" w:rsidRDefault="00045D1B" w:rsidP="00045D1B">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сельскохозяйственных</w:t>
      </w:r>
      <w:r>
        <w:t></w:t>
      </w:r>
      <w:r>
        <w:rPr>
          <w:rFonts w:hint="eastAsia"/>
        </w:rPr>
        <w:t>наук</w:t>
      </w:r>
    </w:p>
    <w:p w:rsidR="00045D1B" w:rsidRDefault="00045D1B" w:rsidP="00045D1B"/>
    <w:p w:rsidR="00045D1B" w:rsidRDefault="00045D1B" w:rsidP="00045D1B"/>
    <w:p w:rsidR="00045D1B" w:rsidRDefault="00045D1B" w:rsidP="00045D1B">
      <w:r>
        <w:rPr>
          <w:rFonts w:hint="eastAsia"/>
        </w:rPr>
        <w:t>Научный</w:t>
      </w:r>
      <w:r>
        <w:t></w:t>
      </w:r>
      <w:r>
        <w:rPr>
          <w:rFonts w:hint="eastAsia"/>
        </w:rPr>
        <w:t>руководитель</w:t>
      </w:r>
      <w:r>
        <w:t></w:t>
      </w:r>
    </w:p>
    <w:p w:rsidR="00045D1B" w:rsidRDefault="00045D1B" w:rsidP="00045D1B">
      <w:r>
        <w:rPr>
          <w:rFonts w:hint="eastAsia"/>
        </w:rPr>
        <w:t>доктор</w:t>
      </w:r>
      <w:r>
        <w:t></w:t>
      </w:r>
      <w:r>
        <w:rPr>
          <w:rFonts w:hint="eastAsia"/>
        </w:rPr>
        <w:t>биологических</w:t>
      </w:r>
      <w:r>
        <w:t></w:t>
      </w:r>
      <w:r>
        <w:rPr>
          <w:rFonts w:hint="eastAsia"/>
        </w:rPr>
        <w:t>наук</w:t>
      </w:r>
      <w:r>
        <w:t></w:t>
      </w:r>
      <w:r>
        <w:t></w:t>
      </w:r>
      <w:r>
        <w:rPr>
          <w:rFonts w:hint="eastAsia"/>
        </w:rPr>
        <w:t>Никитченко</w:t>
      </w:r>
      <w:r>
        <w:t></w:t>
      </w:r>
      <w:r>
        <w:rPr>
          <w:rFonts w:hint="eastAsia"/>
        </w:rPr>
        <w:t>Д</w:t>
      </w:r>
      <w:r>
        <w:t></w:t>
      </w:r>
      <w:r>
        <w:rPr>
          <w:rFonts w:hint="eastAsia"/>
        </w:rPr>
        <w:t>В</w:t>
      </w:r>
      <w:r>
        <w:t></w:t>
      </w:r>
    </w:p>
    <w:p w:rsidR="00045D1B" w:rsidRDefault="00045D1B" w:rsidP="00045D1B">
      <w:r>
        <w:rPr>
          <w:rFonts w:hint="eastAsia"/>
        </w:rPr>
        <w:t>Москва</w:t>
      </w:r>
      <w:r>
        <w:t> </w:t>
      </w:r>
    </w:p>
    <w:p w:rsidR="00045D1B" w:rsidRDefault="00045D1B" w:rsidP="00045D1B">
      <w:r>
        <w:rPr>
          <w:rFonts w:hint="eastAsia"/>
        </w:rPr>
        <w:t>СОДЕРЖАНИЕ</w:t>
      </w:r>
    </w:p>
    <w:p w:rsidR="00045D1B" w:rsidRDefault="00045D1B" w:rsidP="00045D1B">
      <w:r>
        <w:rPr>
          <w:rFonts w:hint="eastAsia"/>
        </w:rPr>
        <w:t>ВВЕДЕНИЕ</w:t>
      </w:r>
      <w:r>
        <w:tab/>
      </w:r>
      <w:r>
        <w:t></w:t>
      </w:r>
    </w:p>
    <w:p w:rsidR="00045D1B" w:rsidRDefault="00045D1B" w:rsidP="00045D1B">
      <w:r>
        <w:t></w:t>
      </w:r>
      <w:r>
        <w:t></w:t>
      </w:r>
      <w:r>
        <w:t></w:t>
      </w:r>
      <w:r>
        <w:rPr>
          <w:rFonts w:hint="eastAsia"/>
        </w:rPr>
        <w:t>ОСНОВНАЯ</w:t>
      </w:r>
      <w:r>
        <w:t></w:t>
      </w:r>
      <w:r>
        <w:rPr>
          <w:rFonts w:hint="eastAsia"/>
        </w:rPr>
        <w:t>ЧАСТЬ</w:t>
      </w:r>
      <w:r>
        <w:tab/>
      </w:r>
      <w:r>
        <w:t></w:t>
      </w:r>
      <w:r>
        <w:t></w:t>
      </w:r>
    </w:p>
    <w:p w:rsidR="00045D1B" w:rsidRDefault="00045D1B" w:rsidP="00045D1B">
      <w:r>
        <w:t></w:t>
      </w:r>
      <w:r>
        <w:t></w:t>
      </w:r>
      <w:r>
        <w:t></w:t>
      </w:r>
      <w:r>
        <w:tab/>
      </w:r>
      <w:r>
        <w:rPr>
          <w:rFonts w:hint="eastAsia"/>
        </w:rPr>
        <w:t>ОБЗОР</w:t>
      </w:r>
      <w:r>
        <w:t></w:t>
      </w:r>
      <w:r>
        <w:rPr>
          <w:rFonts w:hint="eastAsia"/>
        </w:rPr>
        <w:t>ЛИТЕРАТУРЫ</w:t>
      </w:r>
      <w:r>
        <w:t></w:t>
      </w:r>
      <w:r>
        <w:tab/>
      </w:r>
      <w:r>
        <w:t></w:t>
      </w:r>
      <w:r>
        <w:t></w:t>
      </w:r>
    </w:p>
    <w:p w:rsidR="00045D1B" w:rsidRDefault="00045D1B" w:rsidP="00045D1B">
      <w:r>
        <w:t></w:t>
      </w:r>
      <w:r>
        <w:t></w:t>
      </w:r>
      <w:r>
        <w:t></w:t>
      </w:r>
      <w:r>
        <w:t></w:t>
      </w:r>
      <w:r>
        <w:t></w:t>
      </w:r>
      <w:r>
        <w:tab/>
      </w:r>
      <w:r>
        <w:rPr>
          <w:rFonts w:hint="eastAsia"/>
        </w:rPr>
        <w:t>Состояние</w:t>
      </w:r>
      <w:r>
        <w:t></w:t>
      </w:r>
      <w:r>
        <w:rPr>
          <w:rFonts w:hint="eastAsia"/>
        </w:rPr>
        <w:t>производства</w:t>
      </w:r>
      <w:r>
        <w:t></w:t>
      </w:r>
      <w:r>
        <w:rPr>
          <w:rFonts w:hint="eastAsia"/>
        </w:rPr>
        <w:t>мяса</w:t>
      </w:r>
      <w:r>
        <w:t></w:t>
      </w:r>
      <w:r>
        <w:rPr>
          <w:rFonts w:hint="eastAsia"/>
        </w:rPr>
        <w:t>в</w:t>
      </w:r>
      <w:r>
        <w:t></w:t>
      </w:r>
      <w:r>
        <w:rPr>
          <w:rFonts w:hint="eastAsia"/>
        </w:rPr>
        <w:t>мире</w:t>
      </w:r>
      <w:r>
        <w:t></w:t>
      </w:r>
      <w:r>
        <w:rPr>
          <w:rFonts w:hint="eastAsia"/>
        </w:rPr>
        <w:t>и</w:t>
      </w:r>
      <w:r>
        <w:t></w:t>
      </w:r>
      <w:r>
        <w:rPr>
          <w:rFonts w:hint="eastAsia"/>
        </w:rPr>
        <w:t>в</w:t>
      </w:r>
      <w:r>
        <w:t></w:t>
      </w:r>
      <w:r>
        <w:rPr>
          <w:rFonts w:hint="eastAsia"/>
        </w:rPr>
        <w:t>России</w:t>
      </w:r>
      <w:r>
        <w:tab/>
      </w:r>
      <w:r>
        <w:t></w:t>
      </w:r>
      <w:r>
        <w:t></w:t>
      </w:r>
    </w:p>
    <w:p w:rsidR="00045D1B" w:rsidRDefault="00045D1B" w:rsidP="00045D1B">
      <w:r>
        <w:t></w:t>
      </w:r>
      <w:r>
        <w:t></w:t>
      </w:r>
      <w:r>
        <w:t></w:t>
      </w:r>
      <w:r>
        <w:t></w:t>
      </w:r>
      <w:r>
        <w:t></w:t>
      </w:r>
      <w:r>
        <w:tab/>
      </w:r>
      <w:r>
        <w:rPr>
          <w:rFonts w:hint="eastAsia"/>
        </w:rPr>
        <w:t>История</w:t>
      </w:r>
      <w:r>
        <w:t></w:t>
      </w:r>
      <w:r>
        <w:rPr>
          <w:rFonts w:hint="eastAsia"/>
        </w:rPr>
        <w:t>установления</w:t>
      </w:r>
      <w:r>
        <w:t></w:t>
      </w:r>
      <w:r>
        <w:rPr>
          <w:rFonts w:hint="eastAsia"/>
        </w:rPr>
        <w:t>категорий</w:t>
      </w:r>
      <w:r>
        <w:t></w:t>
      </w:r>
      <w:r>
        <w:rPr>
          <w:rFonts w:hint="eastAsia"/>
        </w:rPr>
        <w:t>упитанности</w:t>
      </w:r>
      <w:r>
        <w:t></w:t>
      </w:r>
      <w:r>
        <w:rPr>
          <w:rFonts w:hint="eastAsia"/>
        </w:rPr>
        <w:t>овец</w:t>
      </w:r>
      <w:r>
        <w:tab/>
      </w:r>
      <w:r>
        <w:t></w:t>
      </w:r>
      <w:r>
        <w:t></w:t>
      </w:r>
    </w:p>
    <w:p w:rsidR="00045D1B" w:rsidRDefault="00045D1B" w:rsidP="00045D1B">
      <w:r>
        <w:t></w:t>
      </w:r>
      <w:r>
        <w:t></w:t>
      </w:r>
      <w:r>
        <w:t></w:t>
      </w:r>
      <w:r>
        <w:t></w:t>
      </w:r>
      <w:r>
        <w:t></w:t>
      </w:r>
      <w:r>
        <w:tab/>
      </w:r>
      <w:r>
        <w:rPr>
          <w:rFonts w:hint="eastAsia"/>
        </w:rPr>
        <w:t>Методы</w:t>
      </w:r>
      <w:r>
        <w:t></w:t>
      </w:r>
      <w:r>
        <w:rPr>
          <w:rFonts w:hint="eastAsia"/>
        </w:rPr>
        <w:t>определения</w:t>
      </w:r>
      <w:r>
        <w:t></w:t>
      </w:r>
      <w:r>
        <w:rPr>
          <w:rFonts w:hint="eastAsia"/>
        </w:rPr>
        <w:t>категорий</w:t>
      </w:r>
      <w:r>
        <w:t></w:t>
      </w:r>
      <w:r>
        <w:rPr>
          <w:rFonts w:hint="eastAsia"/>
        </w:rPr>
        <w:t>прижизненной</w:t>
      </w:r>
      <w:r>
        <w:t></w:t>
      </w:r>
      <w:r>
        <w:rPr>
          <w:rFonts w:hint="eastAsia"/>
        </w:rPr>
        <w:t>упитанности</w:t>
      </w:r>
      <w:r>
        <w:t></w:t>
      </w:r>
      <w:r>
        <w:rPr>
          <w:rFonts w:hint="eastAsia"/>
        </w:rPr>
        <w:t>овец</w:t>
      </w:r>
      <w:r>
        <w:t></w:t>
      </w:r>
      <w:r>
        <w:rPr>
          <w:rFonts w:hint="eastAsia"/>
        </w:rPr>
        <w:t>и</w:t>
      </w:r>
      <w:r>
        <w:t></w:t>
      </w:r>
      <w:r>
        <w:rPr>
          <w:rFonts w:hint="eastAsia"/>
        </w:rPr>
        <w:t>по</w:t>
      </w:r>
    </w:p>
    <w:p w:rsidR="00045D1B" w:rsidRDefault="00045D1B" w:rsidP="00045D1B">
      <w:r>
        <w:rPr>
          <w:rFonts w:hint="eastAsia"/>
        </w:rPr>
        <w:t>тушам</w:t>
      </w:r>
      <w:r>
        <w:tab/>
      </w:r>
      <w:r>
        <w:t></w:t>
      </w:r>
      <w:r>
        <w:t></w:t>
      </w:r>
    </w:p>
    <w:p w:rsidR="00045D1B" w:rsidRDefault="00045D1B" w:rsidP="00045D1B">
      <w:r>
        <w:t></w:t>
      </w:r>
      <w:r>
        <w:t></w:t>
      </w:r>
      <w:r>
        <w:t></w:t>
      </w:r>
      <w:r>
        <w:t></w:t>
      </w:r>
      <w:r>
        <w:t></w:t>
      </w:r>
      <w:r>
        <w:tab/>
      </w:r>
      <w:r>
        <w:rPr>
          <w:rFonts w:hint="eastAsia"/>
        </w:rPr>
        <w:t>Факторы</w:t>
      </w:r>
      <w:r>
        <w:t></w:t>
      </w:r>
      <w:r>
        <w:t></w:t>
      </w:r>
      <w:r>
        <w:rPr>
          <w:rFonts w:hint="eastAsia"/>
        </w:rPr>
        <w:t>влияющие</w:t>
      </w:r>
      <w:r>
        <w:t></w:t>
      </w:r>
      <w:r>
        <w:rPr>
          <w:rFonts w:hint="eastAsia"/>
        </w:rPr>
        <w:t>на</w:t>
      </w:r>
      <w:r>
        <w:t></w:t>
      </w:r>
      <w:r>
        <w:rPr>
          <w:rFonts w:hint="eastAsia"/>
        </w:rPr>
        <w:t>упитанность</w:t>
      </w:r>
      <w:r>
        <w:t></w:t>
      </w:r>
      <w:r>
        <w:rPr>
          <w:rFonts w:hint="eastAsia"/>
        </w:rPr>
        <w:t>овец</w:t>
      </w:r>
      <w:r>
        <w:tab/>
      </w:r>
      <w:r>
        <w:t></w:t>
      </w:r>
      <w:r>
        <w:t></w:t>
      </w:r>
    </w:p>
    <w:p w:rsidR="00045D1B" w:rsidRDefault="00045D1B" w:rsidP="00045D1B">
      <w:r>
        <w:t></w:t>
      </w:r>
      <w:r>
        <w:t></w:t>
      </w:r>
      <w:r>
        <w:t></w:t>
      </w:r>
      <w:r>
        <w:t></w:t>
      </w:r>
      <w:r>
        <w:t></w:t>
      </w:r>
      <w:r>
        <w:t></w:t>
      </w:r>
      <w:r>
        <w:t></w:t>
      </w:r>
      <w:r>
        <w:tab/>
      </w:r>
      <w:r>
        <w:rPr>
          <w:rFonts w:hint="eastAsia"/>
        </w:rPr>
        <w:t>Порода</w:t>
      </w:r>
      <w:r>
        <w:tab/>
      </w:r>
      <w:r>
        <w:t></w:t>
      </w:r>
      <w:r>
        <w:t></w:t>
      </w:r>
    </w:p>
    <w:p w:rsidR="00045D1B" w:rsidRDefault="00045D1B" w:rsidP="00045D1B">
      <w:r>
        <w:t></w:t>
      </w:r>
      <w:r>
        <w:t></w:t>
      </w:r>
      <w:r>
        <w:t></w:t>
      </w:r>
      <w:r>
        <w:t></w:t>
      </w:r>
      <w:r>
        <w:t></w:t>
      </w:r>
      <w:r>
        <w:t></w:t>
      </w:r>
      <w:r>
        <w:t></w:t>
      </w:r>
      <w:r>
        <w:tab/>
      </w:r>
      <w:r>
        <w:rPr>
          <w:rFonts w:hint="eastAsia"/>
        </w:rPr>
        <w:t>Возраст</w:t>
      </w:r>
      <w:r>
        <w:tab/>
      </w:r>
      <w:r>
        <w:t></w:t>
      </w:r>
      <w:r>
        <w:t></w:t>
      </w:r>
    </w:p>
    <w:p w:rsidR="00045D1B" w:rsidRDefault="00045D1B" w:rsidP="00045D1B">
      <w:r>
        <w:t></w:t>
      </w:r>
      <w:r>
        <w:t></w:t>
      </w:r>
      <w:r>
        <w:t></w:t>
      </w:r>
      <w:r>
        <w:t></w:t>
      </w:r>
      <w:r>
        <w:t></w:t>
      </w:r>
      <w:r>
        <w:t></w:t>
      </w:r>
      <w:r>
        <w:t></w:t>
      </w:r>
      <w:r>
        <w:tab/>
      </w:r>
      <w:r>
        <w:rPr>
          <w:rFonts w:hint="eastAsia"/>
        </w:rPr>
        <w:t>Пол</w:t>
      </w:r>
      <w:r>
        <w:tab/>
      </w:r>
      <w:r>
        <w:t></w:t>
      </w:r>
      <w:r>
        <w:t></w:t>
      </w:r>
    </w:p>
    <w:p w:rsidR="00045D1B" w:rsidRDefault="00045D1B" w:rsidP="00045D1B">
      <w:r>
        <w:t></w:t>
      </w:r>
      <w:r>
        <w:t></w:t>
      </w:r>
      <w:r>
        <w:t></w:t>
      </w:r>
      <w:r>
        <w:t></w:t>
      </w:r>
      <w:r>
        <w:t></w:t>
      </w:r>
      <w:r>
        <w:t></w:t>
      </w:r>
      <w:r>
        <w:t></w:t>
      </w:r>
      <w:r>
        <w:tab/>
      </w:r>
      <w:r>
        <w:rPr>
          <w:rFonts w:hint="eastAsia"/>
        </w:rPr>
        <w:t>Уровень</w:t>
      </w:r>
      <w:r>
        <w:t></w:t>
      </w:r>
      <w:r>
        <w:rPr>
          <w:rFonts w:hint="eastAsia"/>
        </w:rPr>
        <w:t>выращивания</w:t>
      </w:r>
      <w:r>
        <w:t></w:t>
      </w:r>
      <w:r>
        <w:rPr>
          <w:rFonts w:hint="eastAsia"/>
        </w:rPr>
        <w:t>и</w:t>
      </w:r>
      <w:r>
        <w:t></w:t>
      </w:r>
      <w:r>
        <w:rPr>
          <w:rFonts w:hint="eastAsia"/>
        </w:rPr>
        <w:t>откорма</w:t>
      </w:r>
      <w:r>
        <w:tab/>
      </w:r>
      <w:r>
        <w:t></w:t>
      </w:r>
      <w:r>
        <w:t></w:t>
      </w:r>
    </w:p>
    <w:p w:rsidR="00045D1B" w:rsidRDefault="00045D1B" w:rsidP="00045D1B">
      <w:r>
        <w:t></w:t>
      </w:r>
      <w:r>
        <w:t></w:t>
      </w:r>
      <w:r>
        <w:t></w:t>
      </w:r>
      <w:r>
        <w:t></w:t>
      </w:r>
      <w:r>
        <w:t></w:t>
      </w:r>
      <w:r>
        <w:tab/>
      </w:r>
      <w:r>
        <w:rPr>
          <w:rFonts w:hint="eastAsia"/>
        </w:rPr>
        <w:t>Морфологический</w:t>
      </w:r>
      <w:r>
        <w:t></w:t>
      </w:r>
      <w:r>
        <w:rPr>
          <w:rFonts w:hint="eastAsia"/>
        </w:rPr>
        <w:t>состав</w:t>
      </w:r>
      <w:r>
        <w:t></w:t>
      </w:r>
      <w:r>
        <w:rPr>
          <w:rFonts w:hint="eastAsia"/>
        </w:rPr>
        <w:t>туши</w:t>
      </w:r>
      <w:r>
        <w:tab/>
      </w:r>
      <w:r>
        <w:t></w:t>
      </w:r>
      <w:r>
        <w:t></w:t>
      </w:r>
    </w:p>
    <w:p w:rsidR="00045D1B" w:rsidRDefault="00045D1B" w:rsidP="00045D1B">
      <w:r>
        <w:t></w:t>
      </w:r>
      <w:r>
        <w:t></w:t>
      </w:r>
      <w:r>
        <w:t></w:t>
      </w:r>
      <w:r>
        <w:t></w:t>
      </w:r>
      <w:r>
        <w:t></w:t>
      </w:r>
      <w:r>
        <w:tab/>
      </w:r>
      <w:r>
        <w:rPr>
          <w:rFonts w:hint="eastAsia"/>
        </w:rPr>
        <w:t>Химический</w:t>
      </w:r>
      <w:r>
        <w:t></w:t>
      </w:r>
      <w:r>
        <w:rPr>
          <w:rFonts w:hint="eastAsia"/>
        </w:rPr>
        <w:t>состав</w:t>
      </w:r>
      <w:r>
        <w:t></w:t>
      </w:r>
      <w:r>
        <w:rPr>
          <w:rFonts w:hint="eastAsia"/>
        </w:rPr>
        <w:t>туш</w:t>
      </w:r>
      <w:r>
        <w:tab/>
      </w:r>
      <w:r>
        <w:t></w:t>
      </w:r>
      <w:r>
        <w:t></w:t>
      </w:r>
    </w:p>
    <w:p w:rsidR="00045D1B" w:rsidRDefault="00045D1B" w:rsidP="00045D1B">
      <w:r>
        <w:t></w:t>
      </w:r>
      <w:r>
        <w:t></w:t>
      </w:r>
      <w:r>
        <w:t></w:t>
      </w:r>
      <w:r>
        <w:t></w:t>
      </w:r>
      <w:r>
        <w:t></w:t>
      </w:r>
      <w:r>
        <w:tab/>
      </w:r>
      <w:r>
        <w:rPr>
          <w:rFonts w:hint="eastAsia"/>
        </w:rPr>
        <w:t>Стандарты</w:t>
      </w:r>
      <w:r>
        <w:t></w:t>
      </w:r>
      <w:r>
        <w:rPr>
          <w:rFonts w:hint="eastAsia"/>
        </w:rPr>
        <w:t>по</w:t>
      </w:r>
      <w:r>
        <w:t></w:t>
      </w:r>
      <w:r>
        <w:rPr>
          <w:rFonts w:hint="eastAsia"/>
        </w:rPr>
        <w:t>определению</w:t>
      </w:r>
      <w:r>
        <w:t></w:t>
      </w:r>
      <w:r>
        <w:rPr>
          <w:rFonts w:hint="eastAsia"/>
        </w:rPr>
        <w:t>категорий</w:t>
      </w:r>
      <w:r>
        <w:t></w:t>
      </w:r>
      <w:r>
        <w:rPr>
          <w:rFonts w:hint="eastAsia"/>
        </w:rPr>
        <w:t>упитанности</w:t>
      </w:r>
      <w:r>
        <w:t></w:t>
      </w:r>
      <w:r>
        <w:rPr>
          <w:rFonts w:hint="eastAsia"/>
        </w:rPr>
        <w:t>овец</w:t>
      </w:r>
      <w:r>
        <w:t></w:t>
      </w:r>
      <w:r>
        <w:rPr>
          <w:rFonts w:hint="eastAsia"/>
        </w:rPr>
        <w:t>и</w:t>
      </w:r>
      <w:r>
        <w:t></w:t>
      </w:r>
      <w:r>
        <w:rPr>
          <w:rFonts w:hint="eastAsia"/>
        </w:rPr>
        <w:t>баранины</w:t>
      </w:r>
      <w:r>
        <w:t></w:t>
      </w:r>
      <w:r>
        <w:rPr>
          <w:rFonts w:hint="eastAsia"/>
        </w:rPr>
        <w:t>в</w:t>
      </w:r>
    </w:p>
    <w:p w:rsidR="00045D1B" w:rsidRDefault="00045D1B" w:rsidP="00045D1B">
      <w:r>
        <w:rPr>
          <w:rFonts w:hint="eastAsia"/>
        </w:rPr>
        <w:t>России</w:t>
      </w:r>
      <w:r>
        <w:t></w:t>
      </w:r>
      <w:r>
        <w:rPr>
          <w:rFonts w:hint="eastAsia"/>
        </w:rPr>
        <w:t>и</w:t>
      </w:r>
      <w:r>
        <w:t></w:t>
      </w:r>
      <w:r>
        <w:rPr>
          <w:rFonts w:hint="eastAsia"/>
        </w:rPr>
        <w:t>за</w:t>
      </w:r>
      <w:r>
        <w:t></w:t>
      </w:r>
      <w:r>
        <w:rPr>
          <w:rFonts w:hint="eastAsia"/>
        </w:rPr>
        <w:t>рубежом</w:t>
      </w:r>
      <w:r>
        <w:tab/>
      </w:r>
      <w:r>
        <w:t></w:t>
      </w:r>
      <w:r>
        <w:t></w:t>
      </w:r>
    </w:p>
    <w:p w:rsidR="00045D1B" w:rsidRDefault="00045D1B" w:rsidP="00045D1B">
      <w:r>
        <w:t></w:t>
      </w:r>
      <w:r>
        <w:t></w:t>
      </w:r>
      <w:r>
        <w:t></w:t>
      </w:r>
      <w:r>
        <w:tab/>
      </w:r>
      <w:r>
        <w:rPr>
          <w:rFonts w:hint="eastAsia"/>
        </w:rPr>
        <w:t>МАТЕРИАЛЫ</w:t>
      </w:r>
      <w:r>
        <w:t></w:t>
      </w:r>
      <w:r>
        <w:rPr>
          <w:rFonts w:hint="eastAsia"/>
        </w:rPr>
        <w:t>И</w:t>
      </w:r>
      <w:r>
        <w:t></w:t>
      </w:r>
      <w:r>
        <w:rPr>
          <w:rFonts w:hint="eastAsia"/>
        </w:rPr>
        <w:t>МЕТОДЫ</w:t>
      </w:r>
      <w:r>
        <w:t></w:t>
      </w:r>
      <w:r>
        <w:rPr>
          <w:rFonts w:hint="eastAsia"/>
        </w:rPr>
        <w:t>ИССЛЕДОВАНИЙ</w:t>
      </w:r>
      <w:r>
        <w:tab/>
      </w:r>
      <w:r>
        <w:t></w:t>
      </w:r>
      <w:r>
        <w:t></w:t>
      </w:r>
    </w:p>
    <w:p w:rsidR="00045D1B" w:rsidRDefault="00045D1B" w:rsidP="00045D1B">
      <w:r>
        <w:t></w:t>
      </w:r>
      <w:r>
        <w:t></w:t>
      </w:r>
      <w:r>
        <w:t></w:t>
      </w:r>
      <w:r>
        <w:tab/>
      </w:r>
      <w:r>
        <w:rPr>
          <w:rFonts w:hint="eastAsia"/>
        </w:rPr>
        <w:t>СОБСТВЕННЫЕ</w:t>
      </w:r>
      <w:r>
        <w:t></w:t>
      </w:r>
      <w:r>
        <w:rPr>
          <w:rFonts w:hint="eastAsia"/>
        </w:rPr>
        <w:t>ИССЛЕДОВАНИЯ</w:t>
      </w:r>
      <w:r>
        <w:tab/>
      </w:r>
      <w:r>
        <w:t></w:t>
      </w:r>
      <w:r>
        <w:t></w:t>
      </w:r>
    </w:p>
    <w:p w:rsidR="00045D1B" w:rsidRDefault="00045D1B" w:rsidP="00045D1B">
      <w:r>
        <w:t></w:t>
      </w:r>
      <w:r>
        <w:t></w:t>
      </w:r>
      <w:r>
        <w:t></w:t>
      </w:r>
      <w:r>
        <w:t></w:t>
      </w:r>
      <w:r>
        <w:t></w:t>
      </w:r>
      <w:r>
        <w:tab/>
      </w:r>
      <w:r>
        <w:rPr>
          <w:rFonts w:hint="eastAsia"/>
        </w:rPr>
        <w:t>Сбор</w:t>
      </w:r>
      <w:r>
        <w:t></w:t>
      </w:r>
      <w:r>
        <w:rPr>
          <w:rFonts w:hint="eastAsia"/>
        </w:rPr>
        <w:t>и</w:t>
      </w:r>
      <w:r>
        <w:t></w:t>
      </w:r>
      <w:r>
        <w:rPr>
          <w:rFonts w:hint="eastAsia"/>
        </w:rPr>
        <w:t>анализ</w:t>
      </w:r>
      <w:r>
        <w:t></w:t>
      </w:r>
      <w:r>
        <w:rPr>
          <w:rFonts w:hint="eastAsia"/>
        </w:rPr>
        <w:t>литературы</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и</w:t>
      </w:r>
      <w:r>
        <w:t></w:t>
      </w:r>
      <w:r>
        <w:rPr>
          <w:rFonts w:hint="eastAsia"/>
        </w:rPr>
        <w:t>товарная</w:t>
      </w:r>
      <w:r>
        <w:t></w:t>
      </w:r>
      <w:r>
        <w:rPr>
          <w:rFonts w:hint="eastAsia"/>
        </w:rPr>
        <w:t>оценка</w:t>
      </w:r>
    </w:p>
    <w:p w:rsidR="00045D1B" w:rsidRDefault="00045D1B" w:rsidP="00045D1B">
      <w:r>
        <w:rPr>
          <w:rFonts w:hint="eastAsia"/>
        </w:rPr>
        <w:t>молодняка</w:t>
      </w:r>
      <w:r>
        <w:t></w:t>
      </w:r>
      <w:r>
        <w:rPr>
          <w:rFonts w:hint="eastAsia"/>
        </w:rPr>
        <w:t>овец</w:t>
      </w:r>
      <w:r>
        <w:tab/>
      </w:r>
      <w:r>
        <w:t></w:t>
      </w:r>
      <w:r>
        <w:t></w:t>
      </w:r>
    </w:p>
    <w:p w:rsidR="00045D1B" w:rsidRDefault="00045D1B" w:rsidP="00045D1B">
      <w:r>
        <w:t></w:t>
      </w:r>
      <w:r>
        <w:t></w:t>
      </w:r>
      <w:r>
        <w:t></w:t>
      </w:r>
      <w:r>
        <w:t></w:t>
      </w:r>
      <w:r>
        <w:t></w:t>
      </w:r>
      <w:r>
        <w:t></w:t>
      </w:r>
      <w:r>
        <w:t></w:t>
      </w:r>
      <w:r>
        <w:tab/>
      </w:r>
      <w:r>
        <w:rPr>
          <w:rFonts w:hint="eastAsia"/>
        </w:rPr>
        <w:t>Динамика</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пола</w:t>
      </w:r>
      <w:r>
        <w:t></w:t>
      </w:r>
      <w:r>
        <w:t></w:t>
      </w:r>
      <w:r>
        <w:rPr>
          <w:rFonts w:hint="eastAsia"/>
        </w:rPr>
        <w:t>возраста</w:t>
      </w:r>
      <w:r>
        <w:t></w:t>
      </w:r>
      <w:r>
        <w:rPr>
          <w:rFonts w:hint="eastAsia"/>
        </w:rPr>
        <w:t>и</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r>
        <w:tab/>
      </w:r>
      <w:r>
        <w:t></w:t>
      </w:r>
      <w:r>
        <w:t></w:t>
      </w:r>
    </w:p>
    <w:p w:rsidR="00045D1B" w:rsidRDefault="00045D1B" w:rsidP="00045D1B">
      <w:r>
        <w:t></w:t>
      </w:r>
      <w:r>
        <w:t></w:t>
      </w:r>
      <w:r>
        <w:t></w:t>
      </w:r>
      <w:r>
        <w:t></w:t>
      </w:r>
      <w:r>
        <w:t></w:t>
      </w:r>
      <w:r>
        <w:t></w:t>
      </w:r>
      <w:r>
        <w:t></w:t>
      </w:r>
      <w:r>
        <w:tab/>
      </w:r>
      <w:r>
        <w:rPr>
          <w:rFonts w:hint="eastAsia"/>
        </w:rPr>
        <w:t>Динамика</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ab/>
      </w:r>
      <w:r>
        <w:rPr>
          <w:rFonts w:hint="eastAsia"/>
        </w:rPr>
        <w:t>товарная</w:t>
      </w:r>
      <w:r>
        <w:tab/>
      </w:r>
      <w:r>
        <w:rPr>
          <w:rFonts w:hint="eastAsia"/>
        </w:rPr>
        <w:t>оценка</w:t>
      </w:r>
      <w:r>
        <w:t></w:t>
      </w:r>
      <w:r>
        <w:rPr>
          <w:rFonts w:hint="eastAsia"/>
        </w:rPr>
        <w:t>молодняка</w:t>
      </w:r>
    </w:p>
    <w:p w:rsidR="00045D1B" w:rsidRDefault="00045D1B" w:rsidP="00045D1B">
      <w:r>
        <w:rPr>
          <w:rFonts w:hint="eastAsia"/>
        </w:rPr>
        <w:t>романовской</w:t>
      </w:r>
      <w:r>
        <w:t></w:t>
      </w:r>
      <w:r>
        <w:rPr>
          <w:rFonts w:hint="eastAsia"/>
        </w:rPr>
        <w:t>породы</w:t>
      </w:r>
      <w:r>
        <w:t></w:t>
      </w:r>
      <w:r>
        <w:rPr>
          <w:rFonts w:hint="eastAsia"/>
        </w:rPr>
        <w:t>овец</w:t>
      </w:r>
      <w:r>
        <w:t></w:t>
      </w:r>
      <w:r>
        <w:rPr>
          <w:rFonts w:hint="eastAsia"/>
        </w:rPr>
        <w:t>по</w:t>
      </w:r>
      <w:r>
        <w:t></w:t>
      </w:r>
      <w:r>
        <w:rPr>
          <w:rFonts w:hint="eastAsia"/>
        </w:rPr>
        <w:t>живой</w:t>
      </w:r>
      <w:r>
        <w:tab/>
      </w:r>
      <w:r>
        <w:rPr>
          <w:rFonts w:hint="eastAsia"/>
        </w:rPr>
        <w:t>массе</w:t>
      </w:r>
      <w:r>
        <w:tab/>
      </w:r>
      <w:r>
        <w:rPr>
          <w:rFonts w:hint="eastAsia"/>
        </w:rPr>
        <w:t>и</w:t>
      </w:r>
      <w:r>
        <w:tab/>
      </w:r>
      <w:r>
        <w:rPr>
          <w:rFonts w:hint="eastAsia"/>
        </w:rPr>
        <w:t>массе</w:t>
      </w:r>
      <w:r>
        <w:tab/>
      </w:r>
      <w:r>
        <w:rPr>
          <w:rFonts w:hint="eastAsia"/>
        </w:rPr>
        <w:t>туш</w:t>
      </w:r>
      <w:r>
        <w:tab/>
      </w:r>
      <w:r>
        <w:rPr>
          <w:rFonts w:hint="eastAsia"/>
        </w:rPr>
        <w:t>по</w:t>
      </w:r>
      <w:r>
        <w:t></w:t>
      </w:r>
    </w:p>
    <w:p w:rsidR="00045D1B" w:rsidRDefault="00045D1B" w:rsidP="00045D1B">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пола</w:t>
      </w:r>
      <w:r>
        <w:t></w:t>
      </w:r>
      <w:r>
        <w:t></w:t>
      </w:r>
      <w:r>
        <w:rPr>
          <w:rFonts w:hint="eastAsia"/>
        </w:rPr>
        <w:t>возраста</w:t>
      </w:r>
      <w:r>
        <w:t></w:t>
      </w:r>
      <w:r>
        <w:rPr>
          <w:rFonts w:hint="eastAsia"/>
        </w:rPr>
        <w:t>и</w:t>
      </w:r>
      <w:r>
        <w:t></w:t>
      </w:r>
      <w:r>
        <w:rPr>
          <w:rFonts w:hint="eastAsia"/>
        </w:rPr>
        <w:t>уровня</w:t>
      </w:r>
    </w:p>
    <w:p w:rsidR="00045D1B" w:rsidRDefault="00045D1B" w:rsidP="00045D1B">
      <w:r>
        <w:rPr>
          <w:rFonts w:hint="eastAsia"/>
        </w:rPr>
        <w:t>выращивания</w:t>
      </w:r>
      <w:r>
        <w:t></w:t>
      </w:r>
      <w:r>
        <w:rPr>
          <w:rFonts w:hint="eastAsia"/>
        </w:rPr>
        <w:t>и</w:t>
      </w:r>
      <w:r>
        <w:t></w:t>
      </w:r>
      <w:r>
        <w:rPr>
          <w:rFonts w:hint="eastAsia"/>
        </w:rPr>
        <w:t>откорма</w:t>
      </w:r>
      <w:r>
        <w:tab/>
      </w:r>
      <w:r>
        <w:t></w:t>
      </w:r>
      <w:r>
        <w:t></w:t>
      </w:r>
    </w:p>
    <w:p w:rsidR="00045D1B" w:rsidRDefault="00045D1B" w:rsidP="00045D1B">
      <w:r>
        <w:t></w:t>
      </w:r>
      <w:r>
        <w:t></w:t>
      </w:r>
      <w:r>
        <w:t></w:t>
      </w:r>
      <w:r>
        <w:t></w:t>
      </w:r>
      <w:r>
        <w:t></w:t>
      </w:r>
      <w:r>
        <w:t></w:t>
      </w:r>
      <w:r>
        <w:t></w:t>
      </w:r>
      <w:r>
        <w:tab/>
      </w:r>
      <w:r>
        <w:rPr>
          <w:rFonts w:hint="eastAsia"/>
        </w:rPr>
        <w:t>Динамика</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товарная</w:t>
      </w:r>
      <w:r>
        <w:t></w:t>
      </w:r>
      <w:r>
        <w:rPr>
          <w:rFonts w:hint="eastAsia"/>
        </w:rPr>
        <w:t>оценка</w:t>
      </w:r>
      <w:r>
        <w:t></w:t>
      </w:r>
      <w:r>
        <w:rPr>
          <w:rFonts w:hint="eastAsia"/>
        </w:rPr>
        <w:t>овец</w:t>
      </w:r>
      <w:r>
        <w:t></w:t>
      </w:r>
      <w:r>
        <w:rPr>
          <w:rFonts w:hint="eastAsia"/>
        </w:rPr>
        <w:t>курдючных</w:t>
      </w:r>
      <w:r>
        <w:t></w:t>
      </w:r>
      <w:r>
        <w:rPr>
          <w:rFonts w:hint="eastAsia"/>
        </w:rPr>
        <w:t>пород</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p>
    <w:p w:rsidR="00045D1B" w:rsidRDefault="00045D1B" w:rsidP="00045D1B">
      <w:r>
        <w:t></w:t>
      </w:r>
      <w:r>
        <w:t></w:t>
      </w:r>
      <w:r>
        <w:t></w:t>
      </w:r>
      <w:r>
        <w:t></w:t>
      </w:r>
      <w:r>
        <w:t></w:t>
      </w:r>
      <w:r>
        <w:rPr>
          <w:rFonts w:hint="eastAsia"/>
        </w:rPr>
        <w:t>с</w:t>
      </w:r>
      <w:r>
        <w:t></w:t>
      </w:r>
      <w:r>
        <w:rPr>
          <w:rFonts w:hint="eastAsia"/>
        </w:rPr>
        <w:t>учетом</w:t>
      </w:r>
      <w:r>
        <w:t></w:t>
      </w:r>
      <w:r>
        <w:rPr>
          <w:rFonts w:hint="eastAsia"/>
        </w:rPr>
        <w:t>пола</w:t>
      </w:r>
      <w:r>
        <w:t></w:t>
      </w:r>
      <w:r>
        <w:t></w:t>
      </w:r>
      <w:r>
        <w:rPr>
          <w:rFonts w:hint="eastAsia"/>
        </w:rPr>
        <w:t>возраста</w:t>
      </w:r>
      <w:r>
        <w:t></w:t>
      </w:r>
      <w:r>
        <w:rPr>
          <w:rFonts w:hint="eastAsia"/>
        </w:rPr>
        <w:t>и</w:t>
      </w:r>
      <w:r>
        <w:t></w:t>
      </w:r>
      <w:r>
        <w:rPr>
          <w:rFonts w:hint="eastAsia"/>
        </w:rPr>
        <w:t>уровне</w:t>
      </w:r>
      <w:r>
        <w:t></w:t>
      </w:r>
      <w:r>
        <w:rPr>
          <w:rFonts w:hint="eastAsia"/>
        </w:rPr>
        <w:t>выращивания</w:t>
      </w:r>
      <w:r>
        <w:t></w:t>
      </w:r>
      <w:r>
        <w:rPr>
          <w:rFonts w:hint="eastAsia"/>
        </w:rPr>
        <w:t>и</w:t>
      </w:r>
      <w:r>
        <w:t></w:t>
      </w:r>
      <w:r>
        <w:rPr>
          <w:rFonts w:hint="eastAsia"/>
        </w:rPr>
        <w:t>откорма</w:t>
      </w:r>
      <w:r>
        <w:tab/>
      </w:r>
      <w:r>
        <w:t></w:t>
      </w:r>
      <w:r>
        <w:t></w:t>
      </w:r>
    </w:p>
    <w:p w:rsidR="00045D1B" w:rsidRDefault="00045D1B" w:rsidP="00045D1B">
      <w:r>
        <w:t></w:t>
      </w:r>
      <w:r>
        <w:t></w:t>
      </w:r>
      <w:r>
        <w:t></w:t>
      </w:r>
      <w:r>
        <w:t></w:t>
      </w:r>
      <w:r>
        <w:t></w:t>
      </w:r>
      <w:r>
        <w:tab/>
      </w:r>
      <w:r>
        <w:rPr>
          <w:rFonts w:hint="eastAsia"/>
        </w:rPr>
        <w:t>Сбор</w:t>
      </w:r>
      <w:r>
        <w:t></w:t>
      </w:r>
      <w:r>
        <w:rPr>
          <w:rFonts w:hint="eastAsia"/>
        </w:rPr>
        <w:t>и</w:t>
      </w:r>
      <w:r>
        <w:t></w:t>
      </w:r>
      <w:r>
        <w:rPr>
          <w:rFonts w:hint="eastAsia"/>
        </w:rPr>
        <w:t>анализ</w:t>
      </w:r>
      <w:r>
        <w:t></w:t>
      </w:r>
      <w:r>
        <w:rPr>
          <w:rFonts w:hint="eastAsia"/>
        </w:rPr>
        <w:t>литературы</w:t>
      </w:r>
      <w:r>
        <w:t></w:t>
      </w:r>
      <w:r>
        <w:rPr>
          <w:rFonts w:hint="eastAsia"/>
        </w:rPr>
        <w:t>по</w:t>
      </w:r>
      <w:r>
        <w:t></w:t>
      </w:r>
      <w:r>
        <w:rPr>
          <w:rFonts w:hint="eastAsia"/>
        </w:rPr>
        <w:t>химическому</w:t>
      </w:r>
      <w:r>
        <w:t></w:t>
      </w:r>
      <w:r>
        <w:rPr>
          <w:rFonts w:hint="eastAsia"/>
        </w:rPr>
        <w:t>составу</w:t>
      </w:r>
      <w:r>
        <w:t></w:t>
      </w:r>
      <w:r>
        <w:rPr>
          <w:rFonts w:hint="eastAsia"/>
        </w:rPr>
        <w:t>мяса</w:t>
      </w:r>
      <w:r>
        <w:t></w:t>
      </w:r>
      <w:r>
        <w:rPr>
          <w:rFonts w:hint="eastAsia"/>
        </w:rPr>
        <w:t>и</w:t>
      </w:r>
      <w:r>
        <w:t></w:t>
      </w:r>
      <w:r>
        <w:rPr>
          <w:rFonts w:hint="eastAsia"/>
        </w:rPr>
        <w:t>мышц</w:t>
      </w:r>
      <w:r>
        <w:t></w:t>
      </w:r>
      <w:r>
        <w:rPr>
          <w:rFonts w:hint="eastAsia"/>
        </w:rPr>
        <w:t>и</w:t>
      </w:r>
      <w:r>
        <w:t></w:t>
      </w:r>
      <w:r>
        <w:rPr>
          <w:rFonts w:hint="eastAsia"/>
        </w:rPr>
        <w:t>их</w:t>
      </w:r>
    </w:p>
    <w:p w:rsidR="00045D1B" w:rsidRDefault="00045D1B" w:rsidP="00045D1B">
      <w:r>
        <w:rPr>
          <w:rFonts w:hint="eastAsia"/>
        </w:rPr>
        <w:t>связь</w:t>
      </w:r>
      <w:r>
        <w:t></w:t>
      </w:r>
      <w:r>
        <w:rPr>
          <w:rFonts w:hint="eastAsia"/>
        </w:rPr>
        <w:t>с</w:t>
      </w:r>
      <w:r>
        <w:t></w:t>
      </w:r>
      <w:r>
        <w:rPr>
          <w:rFonts w:hint="eastAsia"/>
        </w:rPr>
        <w:t>качеством</w:t>
      </w:r>
      <w:r>
        <w:t></w:t>
      </w:r>
      <w:r>
        <w:rPr>
          <w:rFonts w:hint="eastAsia"/>
        </w:rPr>
        <w:t>мяса</w:t>
      </w:r>
      <w:r>
        <w:tab/>
      </w:r>
      <w:r>
        <w:t></w:t>
      </w:r>
      <w:r>
        <w:t></w:t>
      </w:r>
    </w:p>
    <w:p w:rsidR="00045D1B" w:rsidRDefault="00045D1B" w:rsidP="00045D1B">
      <w:r>
        <w:t></w:t>
      </w:r>
      <w:r>
        <w:t></w:t>
      </w:r>
      <w:r>
        <w:t></w:t>
      </w:r>
      <w:r>
        <w:t></w:t>
      </w:r>
      <w:r>
        <w:t></w:t>
      </w:r>
      <w:r>
        <w:t></w:t>
      </w:r>
      <w:r>
        <w:t></w:t>
      </w:r>
      <w:r>
        <w:tab/>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с</w:t>
      </w:r>
    </w:p>
    <w:p w:rsidR="00045D1B" w:rsidRDefault="00045D1B" w:rsidP="00045D1B">
      <w:r>
        <w:rPr>
          <w:rFonts w:hint="eastAsia"/>
        </w:rPr>
        <w:t>однородной</w:t>
      </w:r>
      <w:r>
        <w:t></w:t>
      </w:r>
      <w:r>
        <w:rPr>
          <w:rFonts w:hint="eastAsia"/>
        </w:rPr>
        <w:t>шерстью</w:t>
      </w:r>
      <w:r>
        <w:tab/>
      </w:r>
      <w:r>
        <w:t></w:t>
      </w:r>
      <w:r>
        <w:t></w:t>
      </w:r>
      <w:r>
        <w:t></w:t>
      </w:r>
    </w:p>
    <w:p w:rsidR="00045D1B" w:rsidRDefault="00045D1B" w:rsidP="00045D1B">
      <w:r>
        <w:t></w:t>
      </w:r>
      <w:r>
        <w:t></w:t>
      </w:r>
      <w:r>
        <w:t></w:t>
      </w:r>
      <w:r>
        <w:t></w:t>
      </w:r>
      <w:r>
        <w:t></w:t>
      </w:r>
      <w:r>
        <w:t></w:t>
      </w:r>
      <w:r>
        <w:t></w:t>
      </w:r>
      <w:r>
        <w:tab/>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p>
    <w:p w:rsidR="00045D1B" w:rsidRDefault="00045D1B" w:rsidP="00045D1B">
      <w:r>
        <w:rPr>
          <w:rFonts w:hint="eastAsia"/>
        </w:rPr>
        <w:t>романовской</w:t>
      </w:r>
      <w:r>
        <w:t></w:t>
      </w:r>
      <w:r>
        <w:rPr>
          <w:rFonts w:hint="eastAsia"/>
        </w:rPr>
        <w:t>породы</w:t>
      </w:r>
      <w:r>
        <w:tab/>
      </w:r>
      <w:r>
        <w:t></w:t>
      </w:r>
      <w:r>
        <w:t></w:t>
      </w:r>
    </w:p>
    <w:p w:rsidR="00045D1B" w:rsidRDefault="00045D1B" w:rsidP="00045D1B">
      <w:r>
        <w:t></w:t>
      </w:r>
      <w:r>
        <w:t></w:t>
      </w:r>
      <w:r>
        <w:t></w:t>
      </w:r>
      <w:r>
        <w:t></w:t>
      </w:r>
      <w:r>
        <w:t></w:t>
      </w:r>
      <w:r>
        <w:t></w:t>
      </w:r>
      <w:r>
        <w:t></w:t>
      </w:r>
      <w:r>
        <w:tab/>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p>
    <w:p w:rsidR="00045D1B" w:rsidRDefault="00045D1B" w:rsidP="00045D1B">
      <w:r>
        <w:rPr>
          <w:rFonts w:hint="eastAsia"/>
        </w:rPr>
        <w:t>курдючных</w:t>
      </w:r>
      <w:r>
        <w:t></w:t>
      </w:r>
      <w:r>
        <w:rPr>
          <w:rFonts w:hint="eastAsia"/>
        </w:rPr>
        <w:t>пород</w:t>
      </w:r>
      <w:r>
        <w:tab/>
      </w:r>
      <w:r>
        <w:t></w:t>
      </w:r>
      <w:r>
        <w:t></w:t>
      </w:r>
    </w:p>
    <w:p w:rsidR="00045D1B" w:rsidRDefault="00045D1B" w:rsidP="00045D1B">
      <w:r>
        <w:t></w:t>
      </w:r>
      <w:r>
        <w:t></w:t>
      </w:r>
      <w:r>
        <w:t></w:t>
      </w:r>
      <w:r>
        <w:t></w:t>
      </w:r>
      <w:r>
        <w:t></w:t>
      </w:r>
      <w:r>
        <w:tab/>
      </w:r>
      <w:r>
        <w:rPr>
          <w:rFonts w:hint="eastAsia"/>
        </w:rPr>
        <w:t>Экономическая</w:t>
      </w:r>
      <w:r>
        <w:t></w:t>
      </w:r>
      <w:r>
        <w:rPr>
          <w:rFonts w:hint="eastAsia"/>
        </w:rPr>
        <w:t>оценка</w:t>
      </w:r>
      <w:r>
        <w:t></w:t>
      </w:r>
      <w:r>
        <w:rPr>
          <w:rFonts w:hint="eastAsia"/>
        </w:rPr>
        <w:t>мясности</w:t>
      </w:r>
      <w:r>
        <w:t></w:t>
      </w:r>
      <w:r>
        <w:rPr>
          <w:rFonts w:hint="eastAsia"/>
        </w:rPr>
        <w:t>молодняка</w:t>
      </w:r>
      <w:r>
        <w:t></w:t>
      </w:r>
      <w:r>
        <w:rPr>
          <w:rFonts w:hint="eastAsia"/>
        </w:rPr>
        <w:t>овец</w:t>
      </w:r>
      <w:r>
        <w:tab/>
      </w:r>
      <w:r>
        <w:t></w:t>
      </w:r>
      <w:r>
        <w:t></w:t>
      </w:r>
    </w:p>
    <w:p w:rsidR="00045D1B" w:rsidRDefault="00045D1B" w:rsidP="00045D1B">
      <w:r>
        <w:t></w:t>
      </w:r>
      <w:r>
        <w:t></w:t>
      </w:r>
      <w:r>
        <w:t></w:t>
      </w:r>
      <w:r>
        <w:t></w:t>
      </w:r>
      <w:r>
        <w:t></w:t>
      </w:r>
      <w:r>
        <w:t></w:t>
      </w:r>
      <w:r>
        <w:t></w:t>
      </w:r>
      <w:r>
        <w:tab/>
      </w:r>
      <w:r>
        <w:rPr>
          <w:rFonts w:hint="eastAsia"/>
        </w:rPr>
        <w:t>Экономическая</w:t>
      </w:r>
      <w:r>
        <w:t></w:t>
      </w:r>
      <w:r>
        <w:rPr>
          <w:rFonts w:hint="eastAsia"/>
        </w:rPr>
        <w:t>оценка</w:t>
      </w:r>
      <w:r>
        <w:t></w:t>
      </w:r>
      <w:r>
        <w:rPr>
          <w:rFonts w:hint="eastAsia"/>
        </w:rPr>
        <w:t>мясности</w:t>
      </w:r>
      <w:r>
        <w:t></w:t>
      </w:r>
      <w:r>
        <w:rPr>
          <w:rFonts w:hint="eastAsia"/>
        </w:rPr>
        <w:t>молодняка</w:t>
      </w:r>
      <w:r>
        <w:t></w:t>
      </w:r>
      <w:r>
        <w:rPr>
          <w:rFonts w:hint="eastAsia"/>
        </w:rPr>
        <w:t>овец</w:t>
      </w:r>
      <w:r>
        <w:t></w:t>
      </w:r>
      <w:r>
        <w:rPr>
          <w:rFonts w:hint="eastAsia"/>
        </w:rPr>
        <w:t>с</w:t>
      </w:r>
      <w:r>
        <w:t></w:t>
      </w:r>
      <w:r>
        <w:rPr>
          <w:rFonts w:hint="eastAsia"/>
        </w:rPr>
        <w:t>однородной</w:t>
      </w:r>
    </w:p>
    <w:p w:rsidR="00045D1B" w:rsidRDefault="00045D1B" w:rsidP="00045D1B">
      <w:r>
        <w:rPr>
          <w:rFonts w:hint="eastAsia"/>
        </w:rPr>
        <w:t>шерстью</w:t>
      </w:r>
      <w:r>
        <w:tab/>
      </w:r>
      <w:r>
        <w:t></w:t>
      </w:r>
      <w:r>
        <w:t></w:t>
      </w:r>
      <w:r>
        <w:t></w:t>
      </w:r>
    </w:p>
    <w:p w:rsidR="00045D1B" w:rsidRDefault="00045D1B" w:rsidP="00045D1B">
      <w:r>
        <w:t></w:t>
      </w:r>
      <w:r>
        <w:t></w:t>
      </w:r>
      <w:r>
        <w:t></w:t>
      </w:r>
      <w:r>
        <w:t></w:t>
      </w:r>
      <w:r>
        <w:t></w:t>
      </w:r>
      <w:r>
        <w:t></w:t>
      </w:r>
      <w:r>
        <w:t></w:t>
      </w:r>
      <w:r>
        <w:tab/>
      </w:r>
      <w:r>
        <w:rPr>
          <w:rFonts w:hint="eastAsia"/>
        </w:rPr>
        <w:t>Экономическая</w:t>
      </w:r>
      <w:r>
        <w:t></w:t>
      </w:r>
      <w:r>
        <w:rPr>
          <w:rFonts w:hint="eastAsia"/>
        </w:rPr>
        <w:t>оценка</w:t>
      </w:r>
      <w:r>
        <w:t></w:t>
      </w:r>
      <w:r>
        <w:rPr>
          <w:rFonts w:hint="eastAsia"/>
        </w:rPr>
        <w:t>мясности</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t></w:t>
      </w:r>
      <w:r>
        <w:t></w:t>
      </w:r>
      <w:r>
        <w:t></w:t>
      </w:r>
      <w:r>
        <w:t></w:t>
      </w:r>
    </w:p>
    <w:p w:rsidR="00045D1B" w:rsidRDefault="00045D1B" w:rsidP="00045D1B">
      <w:r>
        <w:t></w:t>
      </w:r>
      <w:r>
        <w:t></w:t>
      </w:r>
      <w:r>
        <w:t></w:t>
      </w:r>
      <w:r>
        <w:tab/>
      </w:r>
      <w:r>
        <w:rPr>
          <w:rFonts w:hint="eastAsia"/>
        </w:rPr>
        <w:t>ОБСУЖДЕНИЕ</w:t>
      </w:r>
      <w:r>
        <w:t></w:t>
      </w:r>
      <w:r>
        <w:rPr>
          <w:rFonts w:hint="eastAsia"/>
        </w:rPr>
        <w:t>РЕЗУЛЬТАТОВ</w:t>
      </w:r>
      <w:r>
        <w:t></w:t>
      </w:r>
      <w:r>
        <w:rPr>
          <w:rFonts w:hint="eastAsia"/>
        </w:rPr>
        <w:t>СОБСТВЕННЫХ</w:t>
      </w:r>
      <w:r>
        <w:t></w:t>
      </w:r>
      <w:r>
        <w:rPr>
          <w:rFonts w:hint="eastAsia"/>
        </w:rPr>
        <w:t>ИССЛЕДОВАНИЙ</w:t>
      </w:r>
      <w:r>
        <w:tab/>
      </w:r>
      <w:r>
        <w:t></w:t>
      </w:r>
      <w:r>
        <w:t></w:t>
      </w:r>
    </w:p>
    <w:p w:rsidR="00045D1B" w:rsidRDefault="00045D1B" w:rsidP="00045D1B">
      <w:r>
        <w:t></w:t>
      </w:r>
      <w:r>
        <w:t></w:t>
      </w:r>
      <w:r>
        <w:t></w:t>
      </w:r>
      <w:r>
        <w:rPr>
          <w:rFonts w:hint="eastAsia"/>
        </w:rPr>
        <w:t>ЗАКЛЮЧЕНИЕ</w:t>
      </w:r>
      <w:r>
        <w:tab/>
      </w:r>
      <w:r>
        <w:t></w:t>
      </w:r>
      <w:r>
        <w:t></w:t>
      </w:r>
      <w:r>
        <w:t></w:t>
      </w:r>
      <w:r>
        <w:t></w:t>
      </w:r>
    </w:p>
    <w:p w:rsidR="00045D1B" w:rsidRDefault="00045D1B" w:rsidP="00045D1B">
      <w:r>
        <w:t></w:t>
      </w:r>
      <w:r>
        <w:t></w:t>
      </w:r>
      <w:r>
        <w:t></w:t>
      </w:r>
      <w:r>
        <w:tab/>
      </w:r>
      <w:r>
        <w:rPr>
          <w:rFonts w:hint="eastAsia"/>
        </w:rPr>
        <w:t>ВЫВОДЫ</w:t>
      </w:r>
      <w:r>
        <w:tab/>
      </w:r>
      <w:r>
        <w:t></w:t>
      </w:r>
      <w:r>
        <w:t></w:t>
      </w:r>
      <w:r>
        <w:t></w:t>
      </w:r>
    </w:p>
    <w:p w:rsidR="00045D1B" w:rsidRDefault="00045D1B" w:rsidP="00045D1B">
      <w:r>
        <w:t></w:t>
      </w:r>
      <w:r>
        <w:t></w:t>
      </w:r>
      <w:r>
        <w:t></w:t>
      </w:r>
      <w:r>
        <w:tab/>
      </w:r>
      <w:r>
        <w:rPr>
          <w:rFonts w:hint="eastAsia"/>
        </w:rPr>
        <w:t>ПРЕДЛОЖЕНИЯ</w:t>
      </w:r>
      <w:r>
        <w:t></w:t>
      </w:r>
      <w:r>
        <w:rPr>
          <w:rFonts w:hint="eastAsia"/>
        </w:rPr>
        <w:t>ПРОИЗВОДСТВУ</w:t>
      </w:r>
      <w:r>
        <w:tab/>
      </w:r>
      <w:r>
        <w:t></w:t>
      </w:r>
      <w:r>
        <w:t></w:t>
      </w:r>
      <w:r>
        <w:t></w:t>
      </w:r>
      <w:r>
        <w:t></w:t>
      </w:r>
    </w:p>
    <w:p w:rsidR="00045D1B" w:rsidRDefault="00045D1B" w:rsidP="00045D1B">
      <w:r>
        <w:t></w:t>
      </w:r>
      <w:r>
        <w:t></w:t>
      </w:r>
      <w:r>
        <w:t></w:t>
      </w:r>
      <w:r>
        <w:tab/>
      </w:r>
      <w:r>
        <w:rPr>
          <w:rFonts w:hint="eastAsia"/>
        </w:rPr>
        <w:t>ПЕРСПЕКТИВЫ</w:t>
      </w:r>
      <w:r>
        <w:t></w:t>
      </w:r>
      <w:r>
        <w:rPr>
          <w:rFonts w:hint="eastAsia"/>
        </w:rPr>
        <w:t>ДАЛЬНЕЙШЕЙ</w:t>
      </w:r>
      <w:r>
        <w:t></w:t>
      </w:r>
      <w:r>
        <w:rPr>
          <w:rFonts w:hint="eastAsia"/>
        </w:rPr>
        <w:t>РАЗРАБОТКИ</w:t>
      </w:r>
      <w:r>
        <w:t></w:t>
      </w:r>
      <w:r>
        <w:rPr>
          <w:rFonts w:hint="eastAsia"/>
        </w:rPr>
        <w:t>ТЕМЫ</w:t>
      </w:r>
      <w:r>
        <w:tab/>
      </w:r>
      <w:r>
        <w:t></w:t>
      </w:r>
      <w:r>
        <w:t></w:t>
      </w:r>
      <w:r>
        <w:t></w:t>
      </w:r>
      <w:r>
        <w:t></w:t>
      </w:r>
    </w:p>
    <w:p w:rsidR="00045D1B" w:rsidRDefault="00045D1B" w:rsidP="00045D1B">
      <w:r>
        <w:rPr>
          <w:rFonts w:hint="eastAsia"/>
        </w:rPr>
        <w:t>СПИСОК</w:t>
      </w:r>
      <w:r>
        <w:t></w:t>
      </w:r>
      <w:r>
        <w:rPr>
          <w:rFonts w:hint="eastAsia"/>
        </w:rPr>
        <w:t>ЛИТЕРАТУРЫ</w:t>
      </w:r>
      <w:r>
        <w:tab/>
      </w:r>
      <w:r>
        <w:t></w:t>
      </w:r>
      <w:r>
        <w:t></w:t>
      </w:r>
      <w:r>
        <w:t></w:t>
      </w:r>
      <w:r>
        <w:t></w:t>
      </w:r>
    </w:p>
    <w:p w:rsidR="00045D1B" w:rsidRDefault="00045D1B" w:rsidP="00045D1B">
      <w:r>
        <w:rPr>
          <w:rFonts w:hint="eastAsia"/>
        </w:rPr>
        <w:t>ПРИЛОЖЕНИЯ</w:t>
      </w:r>
      <w:r>
        <w:t></w:t>
      </w:r>
      <w:r>
        <w:t></w:t>
      </w:r>
    </w:p>
    <w:p w:rsidR="00045D1B" w:rsidRDefault="00045D1B" w:rsidP="00045D1B">
      <w:r>
        <w:rPr>
          <w:rFonts w:hint="eastAsia"/>
        </w:rPr>
        <w:t>ПРИЛОЖЕНИЕ</w:t>
      </w:r>
      <w:r>
        <w:t></w:t>
      </w:r>
      <w:r>
        <w:t></w:t>
      </w:r>
      <w:r>
        <w:t></w:t>
      </w:r>
      <w:r>
        <w:t></w:t>
      </w:r>
      <w:r>
        <w:rPr>
          <w:rFonts w:hint="eastAsia"/>
        </w:rPr>
        <w:t>Абсолютная</w:t>
      </w:r>
      <w:r>
        <w:t></w:t>
      </w:r>
      <w:r>
        <w:rPr>
          <w:rFonts w:hint="eastAsia"/>
        </w:rPr>
        <w:t>живая</w:t>
      </w:r>
      <w:r>
        <w:t></w:t>
      </w:r>
      <w:r>
        <w:rPr>
          <w:rFonts w:hint="eastAsia"/>
        </w:rPr>
        <w:t>масса</w:t>
      </w:r>
      <w:r>
        <w:t></w:t>
      </w:r>
      <w:r>
        <w:t></w:t>
      </w:r>
      <w:r>
        <w:rPr>
          <w:rFonts w:hint="eastAsia"/>
        </w:rPr>
        <w:t>масса</w:t>
      </w:r>
      <w:r>
        <w:t></w:t>
      </w:r>
      <w:r>
        <w:rPr>
          <w:rFonts w:hint="eastAsia"/>
        </w:rPr>
        <w:t>туш</w:t>
      </w:r>
      <w:r>
        <w:t></w:t>
      </w:r>
      <w:r>
        <w:rPr>
          <w:rFonts w:hint="eastAsia"/>
        </w:rPr>
        <w:t>и</w:t>
      </w:r>
      <w:r>
        <w:t></w:t>
      </w:r>
      <w:r>
        <w:rPr>
          <w:rFonts w:hint="eastAsia"/>
        </w:rPr>
        <w:t>относительное</w:t>
      </w:r>
      <w:r>
        <w:t></w:t>
      </w:r>
      <w:r>
        <w:rPr>
          <w:rFonts w:hint="eastAsia"/>
        </w:rPr>
        <w:t>содержание</w:t>
      </w:r>
      <w:r>
        <w:t></w:t>
      </w:r>
      <w:r>
        <w:rPr>
          <w:rFonts w:hint="eastAsia"/>
        </w:rPr>
        <w:t>тканей</w:t>
      </w:r>
      <w:r>
        <w:t></w:t>
      </w:r>
      <w:r>
        <w:rPr>
          <w:rFonts w:hint="eastAsia"/>
        </w:rPr>
        <w:t>в</w:t>
      </w:r>
      <w:r>
        <w:t></w:t>
      </w:r>
      <w:r>
        <w:rPr>
          <w:rFonts w:hint="eastAsia"/>
        </w:rPr>
        <w:t>тушах</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t></w:t>
      </w:r>
      <w:r>
        <w:tab/>
      </w:r>
      <w:r>
        <w:t></w:t>
      </w:r>
      <w:r>
        <w:t></w:t>
      </w:r>
      <w:r>
        <w:t></w:t>
      </w:r>
    </w:p>
    <w:p w:rsidR="00045D1B" w:rsidRDefault="00045D1B" w:rsidP="00045D1B">
      <w:r>
        <w:rPr>
          <w:rFonts w:hint="eastAsia"/>
        </w:rPr>
        <w:t>ПРИЛОЖЕНИЕ</w:t>
      </w:r>
      <w:r>
        <w:t></w:t>
      </w:r>
      <w:r>
        <w:t></w:t>
      </w:r>
      <w:r>
        <w:t></w:t>
      </w:r>
      <w:r>
        <w:t></w:t>
      </w:r>
      <w:r>
        <w:rPr>
          <w:rFonts w:hint="eastAsia"/>
        </w:rPr>
        <w:t>Абсолютная</w:t>
      </w:r>
      <w:r>
        <w:t></w:t>
      </w:r>
      <w:r>
        <w:rPr>
          <w:rFonts w:hint="eastAsia"/>
        </w:rPr>
        <w:t>живая</w:t>
      </w:r>
      <w:r>
        <w:t></w:t>
      </w:r>
      <w:r>
        <w:rPr>
          <w:rFonts w:hint="eastAsia"/>
        </w:rPr>
        <w:t>масса</w:t>
      </w:r>
      <w:r>
        <w:t></w:t>
      </w:r>
      <w:r>
        <w:t></w:t>
      </w:r>
      <w:r>
        <w:rPr>
          <w:rFonts w:hint="eastAsia"/>
        </w:rPr>
        <w:t>масса</w:t>
      </w:r>
      <w:r>
        <w:t></w:t>
      </w:r>
      <w:r>
        <w:rPr>
          <w:rFonts w:hint="eastAsia"/>
        </w:rPr>
        <w:t>туш</w:t>
      </w:r>
      <w:r>
        <w:t></w:t>
      </w:r>
      <w:r>
        <w:rPr>
          <w:rFonts w:hint="eastAsia"/>
        </w:rPr>
        <w:t>и</w:t>
      </w:r>
      <w:r>
        <w:t></w:t>
      </w:r>
      <w:r>
        <w:rPr>
          <w:rFonts w:hint="eastAsia"/>
        </w:rPr>
        <w:t>их</w:t>
      </w:r>
      <w:r>
        <w:t></w:t>
      </w:r>
      <w:r>
        <w:rPr>
          <w:rFonts w:hint="eastAsia"/>
        </w:rPr>
        <w:t>морфологический</w:t>
      </w:r>
      <w:r>
        <w:t></w:t>
      </w:r>
      <w:r>
        <w:rPr>
          <w:rFonts w:hint="eastAsia"/>
        </w:rPr>
        <w:t>состав</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романовской</w:t>
      </w:r>
      <w:r>
        <w:t></w:t>
      </w:r>
      <w:r>
        <w:rPr>
          <w:rFonts w:hint="eastAsia"/>
        </w:rPr>
        <w:t>породы</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rPr>
          <w:rFonts w:hint="eastAsia"/>
        </w:rPr>
        <w:t>кГ</w:t>
      </w:r>
      <w:r>
        <w:tab/>
      </w:r>
      <w:r>
        <w:t></w:t>
      </w:r>
      <w:r>
        <w:t></w:t>
      </w:r>
      <w:r>
        <w:t></w:t>
      </w:r>
    </w:p>
    <w:p w:rsidR="00045D1B" w:rsidRDefault="00045D1B" w:rsidP="00045D1B">
      <w:r>
        <w:rPr>
          <w:rFonts w:hint="eastAsia"/>
        </w:rPr>
        <w:t>ПРИЛОЖЕНИЕ</w:t>
      </w:r>
      <w:r>
        <w:t></w:t>
      </w:r>
      <w:r>
        <w:t></w:t>
      </w:r>
      <w:r>
        <w:t></w:t>
      </w:r>
      <w:r>
        <w:t></w:t>
      </w:r>
      <w:r>
        <w:rPr>
          <w:rFonts w:hint="eastAsia"/>
        </w:rPr>
        <w:t>Абсолютная</w:t>
      </w:r>
      <w:r>
        <w:t></w:t>
      </w:r>
      <w:r>
        <w:rPr>
          <w:rFonts w:hint="eastAsia"/>
        </w:rPr>
        <w:t>живая</w:t>
      </w:r>
      <w:r>
        <w:t></w:t>
      </w:r>
      <w:r>
        <w:rPr>
          <w:rFonts w:hint="eastAsia"/>
        </w:rPr>
        <w:t>масса</w:t>
      </w:r>
      <w:r>
        <w:t></w:t>
      </w:r>
      <w:r>
        <w:t></w:t>
      </w:r>
      <w:r>
        <w:rPr>
          <w:rFonts w:hint="eastAsia"/>
        </w:rPr>
        <w:t>массы</w:t>
      </w:r>
      <w:r>
        <w:t></w:t>
      </w:r>
      <w:r>
        <w:rPr>
          <w:rFonts w:hint="eastAsia"/>
        </w:rPr>
        <w:t>туш</w:t>
      </w:r>
      <w:r>
        <w:t></w:t>
      </w:r>
      <w:r>
        <w:rPr>
          <w:rFonts w:hint="eastAsia"/>
        </w:rPr>
        <w:t>и</w:t>
      </w:r>
      <w:r>
        <w:t></w:t>
      </w:r>
      <w:r>
        <w:rPr>
          <w:rFonts w:hint="eastAsia"/>
        </w:rPr>
        <w:t>относительное</w:t>
      </w:r>
      <w:r>
        <w:t></w:t>
      </w:r>
      <w:r>
        <w:rPr>
          <w:rFonts w:hint="eastAsia"/>
        </w:rPr>
        <w:t>содержание</w:t>
      </w:r>
      <w:r>
        <w:t></w:t>
      </w:r>
      <w:r>
        <w:rPr>
          <w:rFonts w:hint="eastAsia"/>
        </w:rPr>
        <w:t>в</w:t>
      </w:r>
      <w:r>
        <w:t></w:t>
      </w:r>
      <w:r>
        <w:rPr>
          <w:rFonts w:hint="eastAsia"/>
        </w:rPr>
        <w:t>туше</w:t>
      </w:r>
      <w:r>
        <w:t></w:t>
      </w:r>
      <w:r>
        <w:rPr>
          <w:rFonts w:hint="eastAsia"/>
        </w:rPr>
        <w:t>тканей</w:t>
      </w:r>
      <w:r>
        <w:t></w:t>
      </w:r>
      <w:r>
        <w:rPr>
          <w:rFonts w:hint="eastAsia"/>
        </w:rPr>
        <w:t>в</w:t>
      </w:r>
      <w:r>
        <w:t></w:t>
      </w:r>
      <w:r>
        <w:rPr>
          <w:rFonts w:hint="eastAsia"/>
        </w:rPr>
        <w:t>тушах</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романовской</w:t>
      </w:r>
      <w:r>
        <w:t></w:t>
      </w:r>
      <w:r>
        <w:rPr>
          <w:rFonts w:hint="eastAsia"/>
        </w:rPr>
        <w:t>породы</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t></w:t>
      </w:r>
      <w:r>
        <w:tab/>
      </w:r>
      <w:r>
        <w:t></w:t>
      </w:r>
      <w:r>
        <w:t></w:t>
      </w:r>
      <w:r>
        <w:t></w:t>
      </w:r>
    </w:p>
    <w:p w:rsidR="00045D1B" w:rsidRDefault="00045D1B" w:rsidP="00045D1B">
      <w:r>
        <w:rPr>
          <w:rFonts w:hint="eastAsia"/>
        </w:rPr>
        <w:t>ПРИЛОЖЕНИЕ</w:t>
      </w:r>
      <w:r>
        <w:t></w:t>
      </w:r>
      <w:r>
        <w:t></w:t>
      </w:r>
      <w:r>
        <w:t></w:t>
      </w:r>
      <w:r>
        <w:t></w:t>
      </w:r>
      <w:r>
        <w:rPr>
          <w:rFonts w:hint="eastAsia"/>
        </w:rPr>
        <w:t>Абсолютная</w:t>
      </w:r>
      <w:r>
        <w:t></w:t>
      </w:r>
      <w:r>
        <w:rPr>
          <w:rFonts w:hint="eastAsia"/>
        </w:rPr>
        <w:t>живая</w:t>
      </w:r>
      <w:r>
        <w:t></w:t>
      </w:r>
      <w:r>
        <w:rPr>
          <w:rFonts w:hint="eastAsia"/>
        </w:rPr>
        <w:t>масса</w:t>
      </w:r>
      <w:r>
        <w:t></w:t>
      </w:r>
      <w:r>
        <w:t></w:t>
      </w:r>
      <w:r>
        <w:rPr>
          <w:rFonts w:hint="eastAsia"/>
        </w:rPr>
        <w:t>масса</w:t>
      </w:r>
      <w:r>
        <w:t></w:t>
      </w:r>
      <w:r>
        <w:rPr>
          <w:rFonts w:hint="eastAsia"/>
        </w:rPr>
        <w:t>туш</w:t>
      </w:r>
      <w:r>
        <w:t></w:t>
      </w:r>
      <w:r>
        <w:rPr>
          <w:rFonts w:hint="eastAsia"/>
        </w:rPr>
        <w:t>и</w:t>
      </w:r>
      <w:r>
        <w:t></w:t>
      </w:r>
      <w:r>
        <w:rPr>
          <w:rFonts w:hint="eastAsia"/>
        </w:rPr>
        <w:t>их</w:t>
      </w:r>
      <w:r>
        <w:t></w:t>
      </w:r>
      <w:r>
        <w:rPr>
          <w:rFonts w:hint="eastAsia"/>
        </w:rPr>
        <w:t>морфологический</w:t>
      </w:r>
      <w:r>
        <w:t></w:t>
      </w:r>
      <w:r>
        <w:rPr>
          <w:rFonts w:hint="eastAsia"/>
        </w:rPr>
        <w:t>состав</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rPr>
          <w:rFonts w:hint="eastAsia"/>
        </w:rPr>
        <w:t>кг</w:t>
      </w:r>
      <w:r>
        <w:tab/>
      </w:r>
      <w:r>
        <w:t></w:t>
      </w:r>
      <w:r>
        <w:t></w:t>
      </w:r>
      <w:r>
        <w:t></w:t>
      </w:r>
    </w:p>
    <w:p w:rsidR="00045D1B" w:rsidRDefault="00045D1B" w:rsidP="00045D1B">
      <w:r>
        <w:rPr>
          <w:rFonts w:hint="eastAsia"/>
        </w:rPr>
        <w:t>ПРИЛОЖЕНИЕ</w:t>
      </w:r>
      <w:r>
        <w:t></w:t>
      </w:r>
      <w:r>
        <w:t></w:t>
      </w:r>
      <w:r>
        <w:t></w:t>
      </w:r>
      <w:r>
        <w:t></w:t>
      </w:r>
      <w:r>
        <w:rPr>
          <w:rFonts w:hint="eastAsia"/>
        </w:rPr>
        <w:t>Абсолютная</w:t>
      </w:r>
      <w:r>
        <w:t></w:t>
      </w:r>
      <w:r>
        <w:rPr>
          <w:rFonts w:hint="eastAsia"/>
        </w:rPr>
        <w:t>живая</w:t>
      </w:r>
      <w:r>
        <w:t></w:t>
      </w:r>
      <w:r>
        <w:rPr>
          <w:rFonts w:hint="eastAsia"/>
        </w:rPr>
        <w:t>масса</w:t>
      </w:r>
      <w:r>
        <w:t></w:t>
      </w:r>
      <w:r>
        <w:t></w:t>
      </w:r>
      <w:r>
        <w:rPr>
          <w:rFonts w:hint="eastAsia"/>
        </w:rPr>
        <w:t>массы</w:t>
      </w:r>
      <w:r>
        <w:t></w:t>
      </w:r>
      <w:r>
        <w:rPr>
          <w:rFonts w:hint="eastAsia"/>
        </w:rPr>
        <w:t>туш</w:t>
      </w:r>
      <w:r>
        <w:t></w:t>
      </w:r>
      <w:r>
        <w:rPr>
          <w:rFonts w:hint="eastAsia"/>
        </w:rPr>
        <w:t>и</w:t>
      </w:r>
      <w:r>
        <w:t></w:t>
      </w:r>
      <w:r>
        <w:rPr>
          <w:rFonts w:hint="eastAsia"/>
        </w:rPr>
        <w:t>относительное</w:t>
      </w:r>
      <w:r>
        <w:t></w:t>
      </w:r>
      <w:r>
        <w:rPr>
          <w:rFonts w:hint="eastAsia"/>
        </w:rPr>
        <w:t>содержание</w:t>
      </w:r>
      <w:r>
        <w:t></w:t>
      </w:r>
      <w:r>
        <w:rPr>
          <w:rFonts w:hint="eastAsia"/>
        </w:rPr>
        <w:t>в</w:t>
      </w:r>
      <w:r>
        <w:t></w:t>
      </w:r>
      <w:r>
        <w:rPr>
          <w:rFonts w:hint="eastAsia"/>
        </w:rPr>
        <w:t>туше</w:t>
      </w:r>
      <w:r>
        <w:t></w:t>
      </w:r>
      <w:r>
        <w:rPr>
          <w:rFonts w:hint="eastAsia"/>
        </w:rPr>
        <w:t>тканей</w:t>
      </w:r>
      <w:r>
        <w:t></w:t>
      </w:r>
      <w:r>
        <w:rPr>
          <w:rFonts w:hint="eastAsia"/>
        </w:rPr>
        <w:t>в</w:t>
      </w:r>
      <w:r>
        <w:t></w:t>
      </w:r>
      <w:r>
        <w:rPr>
          <w:rFonts w:hint="eastAsia"/>
        </w:rPr>
        <w:t>тушах</w:t>
      </w:r>
      <w:r>
        <w:t></w:t>
      </w:r>
      <w:r>
        <w:t></w:t>
      </w:r>
      <w:r>
        <w:t></w:t>
      </w:r>
      <w:r>
        <w:rPr>
          <w:rFonts w:hint="eastAsia"/>
        </w:rPr>
        <w:t>месячного</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t></w:t>
      </w:r>
      <w:r>
        <w:tab/>
      </w:r>
      <w:r>
        <w:t></w:t>
      </w:r>
      <w:r>
        <w:t></w:t>
      </w:r>
      <w:r>
        <w:t></w:t>
      </w:r>
      <w:r>
        <w:t></w:t>
      </w:r>
    </w:p>
    <w:p w:rsidR="00045D1B" w:rsidRDefault="00045D1B" w:rsidP="00045D1B">
      <w:r>
        <w:t></w:t>
      </w:r>
      <w:r>
        <w:t></w:t>
      </w:r>
      <w:r>
        <w:tab/>
      </w:r>
      <w:r>
        <w:rPr>
          <w:rFonts w:hint="eastAsia"/>
        </w:rPr>
        <w:t>ВВЕДЕНИЕ</w:t>
      </w:r>
    </w:p>
    <w:p w:rsidR="00045D1B" w:rsidRDefault="00045D1B" w:rsidP="00045D1B">
      <w:r>
        <w:rPr>
          <w:rFonts w:hint="eastAsia"/>
        </w:rPr>
        <w:t>С</w:t>
      </w:r>
      <w:r>
        <w:t></w:t>
      </w:r>
      <w:r>
        <w:rPr>
          <w:rFonts w:hint="eastAsia"/>
        </w:rPr>
        <w:t>появлением</w:t>
      </w:r>
      <w:r>
        <w:t></w:t>
      </w:r>
      <w:r>
        <w:rPr>
          <w:rFonts w:hint="eastAsia"/>
        </w:rPr>
        <w:t>на</w:t>
      </w:r>
      <w:r>
        <w:t></w:t>
      </w:r>
      <w:r>
        <w:rPr>
          <w:rFonts w:hint="eastAsia"/>
        </w:rPr>
        <w:t>нашей</w:t>
      </w:r>
      <w:r>
        <w:t></w:t>
      </w:r>
      <w:r>
        <w:rPr>
          <w:rFonts w:hint="eastAsia"/>
        </w:rPr>
        <w:t>планете</w:t>
      </w:r>
      <w:r>
        <w:t></w:t>
      </w:r>
      <w:r>
        <w:rPr>
          <w:rFonts w:hint="eastAsia"/>
        </w:rPr>
        <w:t>человека</w:t>
      </w:r>
      <w:r>
        <w:t></w:t>
      </w:r>
      <w:r>
        <w:rPr>
          <w:rFonts w:hint="eastAsia"/>
        </w:rPr>
        <w:t>возникла</w:t>
      </w:r>
      <w:r>
        <w:t></w:t>
      </w:r>
      <w:r>
        <w:rPr>
          <w:rFonts w:hint="eastAsia"/>
        </w:rPr>
        <w:t>первая</w:t>
      </w:r>
      <w:r>
        <w:t></w:t>
      </w:r>
      <w:r>
        <w:rPr>
          <w:rFonts w:hint="eastAsia"/>
        </w:rPr>
        <w:t>и</w:t>
      </w:r>
      <w:r>
        <w:t></w:t>
      </w:r>
      <w:r>
        <w:rPr>
          <w:rFonts w:hint="eastAsia"/>
        </w:rPr>
        <w:t>вечная</w:t>
      </w:r>
      <w:r>
        <w:t></w:t>
      </w:r>
      <w:r>
        <w:rPr>
          <w:rFonts w:hint="eastAsia"/>
        </w:rPr>
        <w:t>его</w:t>
      </w:r>
      <w:r>
        <w:t></w:t>
      </w:r>
      <w:r>
        <w:rPr>
          <w:rFonts w:hint="eastAsia"/>
        </w:rPr>
        <w:t>жизненная</w:t>
      </w:r>
      <w:r>
        <w:t></w:t>
      </w:r>
      <w:r>
        <w:rPr>
          <w:rFonts w:hint="eastAsia"/>
        </w:rPr>
        <w:t>потребность</w:t>
      </w:r>
      <w:r>
        <w:t></w:t>
      </w:r>
      <w:r>
        <w:t></w:t>
      </w:r>
      <w:r>
        <w:t></w:t>
      </w:r>
      <w:r>
        <w:rPr>
          <w:rFonts w:hint="eastAsia"/>
        </w:rPr>
        <w:t>питание</w:t>
      </w:r>
      <w:r>
        <w:t></w:t>
      </w:r>
      <w:r>
        <w:t></w:t>
      </w:r>
      <w:r>
        <w:rPr>
          <w:rFonts w:hint="eastAsia"/>
        </w:rPr>
        <w:t>Минули</w:t>
      </w:r>
      <w:r>
        <w:t></w:t>
      </w:r>
      <w:r>
        <w:rPr>
          <w:rFonts w:hint="eastAsia"/>
        </w:rPr>
        <w:t>тысячелетия</w:t>
      </w:r>
      <w:r>
        <w:t></w:t>
      </w:r>
      <w:r>
        <w:t></w:t>
      </w:r>
      <w:r>
        <w:rPr>
          <w:rFonts w:hint="eastAsia"/>
        </w:rPr>
        <w:t>менялись</w:t>
      </w:r>
      <w:r>
        <w:t></w:t>
      </w:r>
      <w:r>
        <w:rPr>
          <w:rFonts w:hint="eastAsia"/>
        </w:rPr>
        <w:t>общественные</w:t>
      </w:r>
      <w:r>
        <w:t></w:t>
      </w:r>
      <w:r>
        <w:rPr>
          <w:rFonts w:hint="eastAsia"/>
        </w:rPr>
        <w:t>формации</w:t>
      </w:r>
      <w:r>
        <w:t></w:t>
      </w:r>
      <w:r>
        <w:t></w:t>
      </w:r>
      <w:r>
        <w:rPr>
          <w:rFonts w:hint="eastAsia"/>
        </w:rPr>
        <w:t>развивалась</w:t>
      </w:r>
      <w:r>
        <w:t></w:t>
      </w:r>
      <w:r>
        <w:rPr>
          <w:rFonts w:hint="eastAsia"/>
        </w:rPr>
        <w:t>цивилизация</w:t>
      </w:r>
      <w:r>
        <w:t></w:t>
      </w:r>
      <w:r>
        <w:t></w:t>
      </w:r>
      <w:r>
        <w:rPr>
          <w:rFonts w:hint="eastAsia"/>
        </w:rPr>
        <w:t>но</w:t>
      </w:r>
      <w:r>
        <w:t></w:t>
      </w:r>
      <w:r>
        <w:rPr>
          <w:rFonts w:hint="eastAsia"/>
        </w:rPr>
        <w:t>жизненно</w:t>
      </w:r>
      <w:r>
        <w:t></w:t>
      </w:r>
      <w:r>
        <w:rPr>
          <w:rFonts w:hint="eastAsia"/>
        </w:rPr>
        <w:t>важная</w:t>
      </w:r>
      <w:r>
        <w:t></w:t>
      </w:r>
      <w:r>
        <w:rPr>
          <w:rFonts w:hint="eastAsia"/>
        </w:rPr>
        <w:t>продовольственная</w:t>
      </w:r>
      <w:r>
        <w:t></w:t>
      </w:r>
      <w:r>
        <w:rPr>
          <w:rFonts w:hint="eastAsia"/>
        </w:rPr>
        <w:t>проблема</w:t>
      </w:r>
      <w:r>
        <w:t></w:t>
      </w:r>
      <w:r>
        <w:rPr>
          <w:rFonts w:hint="eastAsia"/>
        </w:rPr>
        <w:t>в</w:t>
      </w:r>
      <w:r>
        <w:t></w:t>
      </w:r>
      <w:r>
        <w:rPr>
          <w:rFonts w:hint="eastAsia"/>
        </w:rPr>
        <w:t>планетарном</w:t>
      </w:r>
      <w:r>
        <w:t></w:t>
      </w:r>
      <w:r>
        <w:rPr>
          <w:rFonts w:hint="eastAsia"/>
        </w:rPr>
        <w:t>масштабе</w:t>
      </w:r>
      <w:r>
        <w:t></w:t>
      </w:r>
      <w:r>
        <w:rPr>
          <w:rFonts w:hint="eastAsia"/>
        </w:rPr>
        <w:t>не</w:t>
      </w:r>
      <w:r>
        <w:t></w:t>
      </w:r>
      <w:r>
        <w:rPr>
          <w:rFonts w:hint="eastAsia"/>
        </w:rPr>
        <w:t>решена</w:t>
      </w:r>
      <w:r>
        <w:t></w:t>
      </w:r>
    </w:p>
    <w:p w:rsidR="00045D1B" w:rsidRDefault="00045D1B" w:rsidP="00045D1B">
      <w:r>
        <w:rPr>
          <w:rFonts w:hint="eastAsia"/>
        </w:rPr>
        <w:t>Продовольственная</w:t>
      </w:r>
      <w:r>
        <w:t></w:t>
      </w:r>
      <w:r>
        <w:rPr>
          <w:rFonts w:hint="eastAsia"/>
        </w:rPr>
        <w:t>проблема</w:t>
      </w:r>
      <w:r>
        <w:t></w:t>
      </w:r>
      <w:r>
        <w:rPr>
          <w:rFonts w:hint="eastAsia"/>
        </w:rPr>
        <w:t>в</w:t>
      </w:r>
      <w:r>
        <w:t></w:t>
      </w:r>
      <w:r>
        <w:rPr>
          <w:rFonts w:hint="eastAsia"/>
        </w:rPr>
        <w:t>различных</w:t>
      </w:r>
      <w:r>
        <w:t></w:t>
      </w:r>
      <w:r>
        <w:rPr>
          <w:rFonts w:hint="eastAsia"/>
        </w:rPr>
        <w:t>регионах</w:t>
      </w:r>
      <w:r>
        <w:t></w:t>
      </w:r>
      <w:r>
        <w:rPr>
          <w:rFonts w:hint="eastAsia"/>
        </w:rPr>
        <w:t>нашей</w:t>
      </w:r>
      <w:r>
        <w:t></w:t>
      </w:r>
      <w:r>
        <w:rPr>
          <w:rFonts w:hint="eastAsia"/>
        </w:rPr>
        <w:t>страны</w:t>
      </w:r>
      <w:r>
        <w:t></w:t>
      </w:r>
      <w:r>
        <w:rPr>
          <w:rFonts w:hint="eastAsia"/>
        </w:rPr>
        <w:t>обусловлена</w:t>
      </w:r>
      <w:r>
        <w:t></w:t>
      </w:r>
      <w:r>
        <w:rPr>
          <w:rFonts w:hint="eastAsia"/>
        </w:rPr>
        <w:t>разными</w:t>
      </w:r>
      <w:r>
        <w:t></w:t>
      </w:r>
      <w:r>
        <w:rPr>
          <w:rFonts w:hint="eastAsia"/>
        </w:rPr>
        <w:t>причинами</w:t>
      </w:r>
      <w:r>
        <w:t></w:t>
      </w:r>
      <w:r>
        <w:rPr>
          <w:rFonts w:hint="eastAsia"/>
        </w:rPr>
        <w:t>и</w:t>
      </w:r>
      <w:r>
        <w:t></w:t>
      </w:r>
      <w:r>
        <w:rPr>
          <w:rFonts w:hint="eastAsia"/>
        </w:rPr>
        <w:t>имеет</w:t>
      </w:r>
      <w:r>
        <w:t></w:t>
      </w:r>
      <w:r>
        <w:rPr>
          <w:rFonts w:hint="eastAsia"/>
        </w:rPr>
        <w:t>неодинаковые</w:t>
      </w:r>
      <w:r>
        <w:t></w:t>
      </w:r>
      <w:r>
        <w:rPr>
          <w:rFonts w:hint="eastAsia"/>
        </w:rPr>
        <w:t>проявления</w:t>
      </w:r>
      <w:r>
        <w:t></w:t>
      </w:r>
      <w:r>
        <w:t></w:t>
      </w:r>
      <w:r>
        <w:rPr>
          <w:rFonts w:hint="eastAsia"/>
        </w:rPr>
        <w:t>недоедание</w:t>
      </w:r>
      <w:r>
        <w:t></w:t>
      </w:r>
      <w:r>
        <w:t></w:t>
      </w:r>
      <w:r>
        <w:rPr>
          <w:rFonts w:hint="eastAsia"/>
        </w:rPr>
        <w:t>низкое</w:t>
      </w:r>
      <w:r>
        <w:t></w:t>
      </w:r>
      <w:r>
        <w:rPr>
          <w:rFonts w:hint="eastAsia"/>
        </w:rPr>
        <w:t>качество</w:t>
      </w:r>
      <w:r>
        <w:t></w:t>
      </w:r>
      <w:r>
        <w:rPr>
          <w:rFonts w:hint="eastAsia"/>
        </w:rPr>
        <w:t>продовольствия</w:t>
      </w:r>
      <w:r>
        <w:t></w:t>
      </w:r>
      <w:r>
        <w:t></w:t>
      </w:r>
      <w:r>
        <w:rPr>
          <w:rFonts w:hint="eastAsia"/>
        </w:rPr>
        <w:t>нерациональное</w:t>
      </w:r>
      <w:r>
        <w:t></w:t>
      </w:r>
      <w:r>
        <w:rPr>
          <w:rFonts w:hint="eastAsia"/>
        </w:rPr>
        <w:t>потребление</w:t>
      </w:r>
      <w:r>
        <w:t></w:t>
      </w:r>
      <w:r>
        <w:rPr>
          <w:rFonts w:hint="eastAsia"/>
        </w:rPr>
        <w:t>пищи</w:t>
      </w:r>
      <w:r>
        <w:t></w:t>
      </w:r>
      <w:r>
        <w:t></w:t>
      </w:r>
      <w:r>
        <w:rPr>
          <w:rFonts w:hint="eastAsia"/>
        </w:rPr>
        <w:t>отсутствие</w:t>
      </w:r>
      <w:r>
        <w:t></w:t>
      </w:r>
      <w:r>
        <w:rPr>
          <w:rFonts w:hint="eastAsia"/>
        </w:rPr>
        <w:t>равновесия</w:t>
      </w:r>
      <w:r>
        <w:t></w:t>
      </w:r>
      <w:r>
        <w:rPr>
          <w:rFonts w:hint="eastAsia"/>
        </w:rPr>
        <w:t>между</w:t>
      </w:r>
      <w:r>
        <w:t></w:t>
      </w:r>
      <w:r>
        <w:rPr>
          <w:rFonts w:hint="eastAsia"/>
        </w:rPr>
        <w:t>спросом</w:t>
      </w:r>
      <w:r>
        <w:t></w:t>
      </w:r>
      <w:r>
        <w:rPr>
          <w:rFonts w:hint="eastAsia"/>
        </w:rPr>
        <w:t>и</w:t>
      </w:r>
      <w:r>
        <w:t></w:t>
      </w:r>
      <w:r>
        <w:rPr>
          <w:rFonts w:hint="eastAsia"/>
        </w:rPr>
        <w:t>предложениями</w:t>
      </w:r>
      <w:r>
        <w:t></w:t>
      </w:r>
      <w:r>
        <w:t></w:t>
      </w:r>
      <w:r>
        <w:rPr>
          <w:rFonts w:hint="eastAsia"/>
        </w:rPr>
        <w:t>большая</w:t>
      </w:r>
      <w:r>
        <w:t></w:t>
      </w:r>
      <w:r>
        <w:rPr>
          <w:rFonts w:hint="eastAsia"/>
        </w:rPr>
        <w:t>социальная</w:t>
      </w:r>
      <w:r>
        <w:t></w:t>
      </w:r>
      <w:r>
        <w:rPr>
          <w:rFonts w:hint="eastAsia"/>
        </w:rPr>
        <w:t>дифференциация</w:t>
      </w:r>
      <w:r>
        <w:t></w:t>
      </w:r>
      <w:r>
        <w:rPr>
          <w:rFonts w:hint="eastAsia"/>
        </w:rPr>
        <w:t>в</w:t>
      </w:r>
      <w:r>
        <w:t></w:t>
      </w:r>
      <w:r>
        <w:rPr>
          <w:rFonts w:hint="eastAsia"/>
        </w:rPr>
        <w:t>потреблении</w:t>
      </w:r>
      <w:r>
        <w:t></w:t>
      </w:r>
      <w:r>
        <w:rPr>
          <w:rFonts w:hint="eastAsia"/>
        </w:rPr>
        <w:t>продовольствия</w:t>
      </w:r>
      <w:r>
        <w:t></w:t>
      </w:r>
      <w:r>
        <w:t></w:t>
      </w:r>
      <w:r>
        <w:rPr>
          <w:rFonts w:hint="eastAsia"/>
        </w:rPr>
        <w:t>основанная</w:t>
      </w:r>
      <w:r>
        <w:t></w:t>
      </w:r>
      <w:r>
        <w:rPr>
          <w:rFonts w:hint="eastAsia"/>
        </w:rPr>
        <w:t>на</w:t>
      </w:r>
      <w:r>
        <w:t></w:t>
      </w:r>
      <w:r>
        <w:rPr>
          <w:rFonts w:hint="eastAsia"/>
        </w:rPr>
        <w:t>несправедливом</w:t>
      </w:r>
      <w:r>
        <w:t></w:t>
      </w:r>
      <w:r>
        <w:rPr>
          <w:rFonts w:hint="eastAsia"/>
        </w:rPr>
        <w:t>распределении</w:t>
      </w:r>
      <w:r>
        <w:t></w:t>
      </w:r>
      <w:r>
        <w:rPr>
          <w:rFonts w:hint="eastAsia"/>
        </w:rPr>
        <w:t>доходов</w:t>
      </w:r>
      <w:r>
        <w:t></w:t>
      </w:r>
    </w:p>
    <w:p w:rsidR="00045D1B" w:rsidRDefault="00045D1B" w:rsidP="00045D1B">
      <w:r>
        <w:rPr>
          <w:rFonts w:hint="eastAsia"/>
        </w:rPr>
        <w:t>Продовольственную</w:t>
      </w:r>
      <w:r>
        <w:t></w:t>
      </w:r>
      <w:r>
        <w:rPr>
          <w:rFonts w:hint="eastAsia"/>
        </w:rPr>
        <w:t>проблему</w:t>
      </w:r>
      <w:r>
        <w:t></w:t>
      </w:r>
      <w:r>
        <w:rPr>
          <w:rFonts w:hint="eastAsia"/>
        </w:rPr>
        <w:t>в</w:t>
      </w:r>
      <w:r>
        <w:t></w:t>
      </w:r>
      <w:r>
        <w:rPr>
          <w:rFonts w:hint="eastAsia"/>
        </w:rPr>
        <w:t>настоящее</w:t>
      </w:r>
      <w:r>
        <w:t></w:t>
      </w:r>
      <w:r>
        <w:rPr>
          <w:rFonts w:hint="eastAsia"/>
        </w:rPr>
        <w:t>время</w:t>
      </w:r>
      <w:r>
        <w:t></w:t>
      </w:r>
      <w:r>
        <w:rPr>
          <w:rFonts w:hint="eastAsia"/>
        </w:rPr>
        <w:t>нельзя</w:t>
      </w:r>
      <w:r>
        <w:t></w:t>
      </w:r>
      <w:r>
        <w:rPr>
          <w:rFonts w:hint="eastAsia"/>
        </w:rPr>
        <w:t>рассматривать</w:t>
      </w:r>
      <w:r>
        <w:t></w:t>
      </w:r>
      <w:r>
        <w:rPr>
          <w:rFonts w:hint="eastAsia"/>
        </w:rPr>
        <w:t>изолированно</w:t>
      </w:r>
      <w:r>
        <w:t></w:t>
      </w:r>
      <w:r>
        <w:t></w:t>
      </w:r>
      <w:r>
        <w:rPr>
          <w:rFonts w:hint="eastAsia"/>
        </w:rPr>
        <w:t>вне</w:t>
      </w:r>
      <w:r>
        <w:t></w:t>
      </w:r>
      <w:r>
        <w:rPr>
          <w:rFonts w:hint="eastAsia"/>
        </w:rPr>
        <w:t>связи</w:t>
      </w:r>
      <w:r>
        <w:t></w:t>
      </w:r>
      <w:r>
        <w:rPr>
          <w:rFonts w:hint="eastAsia"/>
        </w:rPr>
        <w:t>с</w:t>
      </w:r>
      <w:r>
        <w:t></w:t>
      </w:r>
      <w:r>
        <w:rPr>
          <w:rFonts w:hint="eastAsia"/>
        </w:rPr>
        <w:t>другими</w:t>
      </w:r>
      <w:r>
        <w:t></w:t>
      </w:r>
      <w:r>
        <w:rPr>
          <w:rFonts w:hint="eastAsia"/>
        </w:rPr>
        <w:t>проблемами</w:t>
      </w:r>
      <w:r>
        <w:t></w:t>
      </w:r>
      <w:r>
        <w:t></w:t>
      </w:r>
      <w:r>
        <w:rPr>
          <w:rFonts w:hint="eastAsia"/>
        </w:rPr>
        <w:t>энергетической</w:t>
      </w:r>
      <w:r>
        <w:t></w:t>
      </w:r>
      <w:r>
        <w:t></w:t>
      </w:r>
      <w:r>
        <w:rPr>
          <w:rFonts w:hint="eastAsia"/>
        </w:rPr>
        <w:t>сырьевой</w:t>
      </w:r>
      <w:r>
        <w:t></w:t>
      </w:r>
      <w:r>
        <w:t></w:t>
      </w:r>
      <w:r>
        <w:rPr>
          <w:rFonts w:hint="eastAsia"/>
        </w:rPr>
        <w:t>экологической</w:t>
      </w:r>
      <w:r>
        <w:t></w:t>
      </w:r>
      <w:r>
        <w:t></w:t>
      </w:r>
      <w:r>
        <w:rPr>
          <w:rFonts w:hint="eastAsia"/>
        </w:rPr>
        <w:t>На</w:t>
      </w:r>
      <w:r>
        <w:t></w:t>
      </w:r>
      <w:r>
        <w:rPr>
          <w:rFonts w:hint="eastAsia"/>
        </w:rPr>
        <w:t>ее</w:t>
      </w:r>
      <w:r>
        <w:t></w:t>
      </w:r>
      <w:r>
        <w:rPr>
          <w:rFonts w:hint="eastAsia"/>
        </w:rPr>
        <w:t>решение</w:t>
      </w:r>
      <w:r>
        <w:t></w:t>
      </w:r>
      <w:r>
        <w:rPr>
          <w:rFonts w:hint="eastAsia"/>
        </w:rPr>
        <w:t>большое</w:t>
      </w:r>
      <w:r>
        <w:t></w:t>
      </w:r>
      <w:r>
        <w:rPr>
          <w:rFonts w:hint="eastAsia"/>
        </w:rPr>
        <w:t>влияние</w:t>
      </w:r>
      <w:r>
        <w:t></w:t>
      </w:r>
      <w:r>
        <w:rPr>
          <w:rFonts w:hint="eastAsia"/>
        </w:rPr>
        <w:t>оказывает</w:t>
      </w:r>
      <w:r>
        <w:t></w:t>
      </w:r>
      <w:r>
        <w:rPr>
          <w:rFonts w:hint="eastAsia"/>
        </w:rPr>
        <w:t>и</w:t>
      </w:r>
      <w:r>
        <w:t></w:t>
      </w:r>
      <w:r>
        <w:rPr>
          <w:rFonts w:hint="eastAsia"/>
        </w:rPr>
        <w:t>международная</w:t>
      </w:r>
      <w:r>
        <w:t></w:t>
      </w:r>
      <w:r>
        <w:rPr>
          <w:rFonts w:hint="eastAsia"/>
        </w:rPr>
        <w:t>обстановка</w:t>
      </w:r>
      <w:r>
        <w:t></w:t>
      </w:r>
      <w:r>
        <w:t></w:t>
      </w:r>
      <w:r>
        <w:rPr>
          <w:rFonts w:hint="eastAsia"/>
        </w:rPr>
        <w:t>От</w:t>
      </w:r>
      <w:r>
        <w:t></w:t>
      </w:r>
      <w:r>
        <w:rPr>
          <w:rFonts w:hint="eastAsia"/>
        </w:rPr>
        <w:t>этого</w:t>
      </w:r>
      <w:r>
        <w:t></w:t>
      </w:r>
      <w:r>
        <w:rPr>
          <w:rFonts w:hint="eastAsia"/>
        </w:rPr>
        <w:t>во</w:t>
      </w:r>
      <w:r>
        <w:t></w:t>
      </w:r>
      <w:r>
        <w:rPr>
          <w:rFonts w:hint="eastAsia"/>
        </w:rPr>
        <w:t>многом</w:t>
      </w:r>
      <w:r>
        <w:t></w:t>
      </w:r>
      <w:r>
        <w:rPr>
          <w:rFonts w:hint="eastAsia"/>
        </w:rPr>
        <w:t>зависят</w:t>
      </w:r>
      <w:r>
        <w:t></w:t>
      </w:r>
      <w:r>
        <w:rPr>
          <w:rFonts w:hint="eastAsia"/>
        </w:rPr>
        <w:t>возможности</w:t>
      </w:r>
      <w:r>
        <w:t></w:t>
      </w:r>
      <w:r>
        <w:rPr>
          <w:rFonts w:hint="eastAsia"/>
        </w:rPr>
        <w:t>развития</w:t>
      </w:r>
      <w:r>
        <w:t></w:t>
      </w:r>
      <w:r>
        <w:rPr>
          <w:rFonts w:hint="eastAsia"/>
        </w:rPr>
        <w:t>внешней</w:t>
      </w:r>
      <w:r>
        <w:t></w:t>
      </w:r>
      <w:r>
        <w:rPr>
          <w:rFonts w:hint="eastAsia"/>
        </w:rPr>
        <w:t>торговли</w:t>
      </w:r>
      <w:r>
        <w:t></w:t>
      </w:r>
      <w:r>
        <w:rPr>
          <w:rFonts w:hint="eastAsia"/>
        </w:rPr>
        <w:t>не</w:t>
      </w:r>
      <w:r>
        <w:t></w:t>
      </w:r>
      <w:r>
        <w:rPr>
          <w:rFonts w:hint="eastAsia"/>
        </w:rPr>
        <w:t>только</w:t>
      </w:r>
      <w:r>
        <w:t></w:t>
      </w:r>
      <w:r>
        <w:rPr>
          <w:rFonts w:hint="eastAsia"/>
        </w:rPr>
        <w:t>продовольствием</w:t>
      </w:r>
      <w:r>
        <w:t></w:t>
      </w:r>
      <w:r>
        <w:t></w:t>
      </w:r>
      <w:r>
        <w:rPr>
          <w:rFonts w:hint="eastAsia"/>
        </w:rPr>
        <w:t>сырьем</w:t>
      </w:r>
      <w:r>
        <w:t></w:t>
      </w:r>
      <w:r>
        <w:t></w:t>
      </w:r>
      <w:r>
        <w:rPr>
          <w:rFonts w:hint="eastAsia"/>
        </w:rPr>
        <w:t>но</w:t>
      </w:r>
      <w:r>
        <w:t></w:t>
      </w:r>
      <w:r>
        <w:rPr>
          <w:rFonts w:hint="eastAsia"/>
        </w:rPr>
        <w:t>и</w:t>
      </w:r>
      <w:r>
        <w:t></w:t>
      </w:r>
      <w:r>
        <w:rPr>
          <w:rFonts w:hint="eastAsia"/>
        </w:rPr>
        <w:t>сельскохозяйственными</w:t>
      </w:r>
      <w:r>
        <w:t></w:t>
      </w:r>
      <w:r>
        <w:rPr>
          <w:rFonts w:hint="eastAsia"/>
        </w:rPr>
        <w:t>средствами</w:t>
      </w:r>
      <w:r>
        <w:t></w:t>
      </w:r>
      <w:r>
        <w:rPr>
          <w:rFonts w:hint="eastAsia"/>
        </w:rPr>
        <w:t>производства</w:t>
      </w:r>
      <w:r>
        <w:t></w:t>
      </w:r>
      <w:r>
        <w:t></w:t>
      </w:r>
      <w:r>
        <w:rPr>
          <w:rFonts w:hint="eastAsia"/>
        </w:rPr>
        <w:t>способность</w:t>
      </w:r>
      <w:r>
        <w:t></w:t>
      </w:r>
      <w:r>
        <w:rPr>
          <w:rFonts w:hint="eastAsia"/>
        </w:rPr>
        <w:t>государства</w:t>
      </w:r>
      <w:r>
        <w:t></w:t>
      </w:r>
      <w:r>
        <w:rPr>
          <w:rFonts w:hint="eastAsia"/>
        </w:rPr>
        <w:t>выделять</w:t>
      </w:r>
      <w:r>
        <w:t></w:t>
      </w:r>
      <w:r>
        <w:rPr>
          <w:rFonts w:hint="eastAsia"/>
        </w:rPr>
        <w:t>потребные</w:t>
      </w:r>
      <w:r>
        <w:t></w:t>
      </w:r>
      <w:r>
        <w:rPr>
          <w:rFonts w:hint="eastAsia"/>
        </w:rPr>
        <w:t>капитальные</w:t>
      </w:r>
      <w:r>
        <w:t></w:t>
      </w:r>
      <w:r>
        <w:rPr>
          <w:rFonts w:hint="eastAsia"/>
        </w:rPr>
        <w:t>вложения</w:t>
      </w:r>
      <w:r>
        <w:t></w:t>
      </w:r>
      <w:r>
        <w:rPr>
          <w:rFonts w:hint="eastAsia"/>
        </w:rPr>
        <w:t>на</w:t>
      </w:r>
      <w:r>
        <w:t></w:t>
      </w:r>
      <w:r>
        <w:rPr>
          <w:rFonts w:hint="eastAsia"/>
        </w:rPr>
        <w:t>развитие</w:t>
      </w:r>
      <w:r>
        <w:t></w:t>
      </w:r>
      <w:r>
        <w:rPr>
          <w:rFonts w:hint="eastAsia"/>
        </w:rPr>
        <w:t>собственного</w:t>
      </w:r>
      <w:r>
        <w:t></w:t>
      </w:r>
      <w:r>
        <w:rPr>
          <w:rFonts w:hint="eastAsia"/>
        </w:rPr>
        <w:t>сельского</w:t>
      </w:r>
      <w:r>
        <w:t></w:t>
      </w:r>
      <w:r>
        <w:rPr>
          <w:rFonts w:hint="eastAsia"/>
        </w:rPr>
        <w:t>хозяйства</w:t>
      </w:r>
      <w:r>
        <w:t></w:t>
      </w:r>
    </w:p>
    <w:p w:rsidR="00045D1B" w:rsidRDefault="00045D1B" w:rsidP="00045D1B">
      <w:r>
        <w:rPr>
          <w:rFonts w:hint="eastAsia"/>
        </w:rPr>
        <w:t>Основной</w:t>
      </w:r>
      <w:r>
        <w:t></w:t>
      </w:r>
      <w:r>
        <w:rPr>
          <w:rFonts w:hint="eastAsia"/>
        </w:rPr>
        <w:t>проблемой</w:t>
      </w:r>
      <w:r>
        <w:t></w:t>
      </w:r>
      <w:r>
        <w:rPr>
          <w:rFonts w:hint="eastAsia"/>
        </w:rPr>
        <w:t>в</w:t>
      </w:r>
      <w:r>
        <w:t></w:t>
      </w:r>
      <w:r>
        <w:rPr>
          <w:rFonts w:hint="eastAsia"/>
        </w:rPr>
        <w:t>современном</w:t>
      </w:r>
      <w:r>
        <w:t></w:t>
      </w:r>
      <w:r>
        <w:rPr>
          <w:rFonts w:hint="eastAsia"/>
        </w:rPr>
        <w:t>мире</w:t>
      </w:r>
      <w:r>
        <w:t></w:t>
      </w:r>
      <w:r>
        <w:rPr>
          <w:rFonts w:hint="eastAsia"/>
        </w:rPr>
        <w:t>является</w:t>
      </w:r>
      <w:r>
        <w:t></w:t>
      </w:r>
      <w:r>
        <w:rPr>
          <w:rFonts w:hint="eastAsia"/>
        </w:rPr>
        <w:t>производство</w:t>
      </w:r>
      <w:r>
        <w:t></w:t>
      </w:r>
      <w:r>
        <w:rPr>
          <w:rFonts w:hint="eastAsia"/>
        </w:rPr>
        <w:t>продовольствия</w:t>
      </w:r>
      <w:r>
        <w:t></w:t>
      </w:r>
      <w:r>
        <w:t></w:t>
      </w:r>
      <w:r>
        <w:rPr>
          <w:rFonts w:hint="eastAsia"/>
        </w:rPr>
        <w:t>В</w:t>
      </w:r>
      <w:r>
        <w:t></w:t>
      </w:r>
      <w:r>
        <w:rPr>
          <w:rFonts w:hint="eastAsia"/>
        </w:rPr>
        <w:t>решение</w:t>
      </w:r>
      <w:r>
        <w:t></w:t>
      </w:r>
      <w:r>
        <w:rPr>
          <w:rFonts w:hint="eastAsia"/>
        </w:rPr>
        <w:t>этой</w:t>
      </w:r>
      <w:r>
        <w:t></w:t>
      </w:r>
      <w:r>
        <w:rPr>
          <w:rFonts w:hint="eastAsia"/>
        </w:rPr>
        <w:t>проблемы</w:t>
      </w:r>
      <w:r>
        <w:t></w:t>
      </w:r>
      <w:r>
        <w:rPr>
          <w:rFonts w:hint="eastAsia"/>
        </w:rPr>
        <w:t>животноводство</w:t>
      </w:r>
      <w:r>
        <w:t></w:t>
      </w:r>
      <w:r>
        <w:rPr>
          <w:rFonts w:hint="eastAsia"/>
        </w:rPr>
        <w:t>играет</w:t>
      </w:r>
      <w:r>
        <w:t></w:t>
      </w:r>
      <w:r>
        <w:rPr>
          <w:rFonts w:hint="eastAsia"/>
        </w:rPr>
        <w:t>ведущую</w:t>
      </w:r>
      <w:r>
        <w:t></w:t>
      </w:r>
      <w:r>
        <w:rPr>
          <w:rFonts w:hint="eastAsia"/>
        </w:rPr>
        <w:t>роль</w:t>
      </w:r>
      <w:r>
        <w:t></w:t>
      </w:r>
    </w:p>
    <w:p w:rsidR="00045D1B" w:rsidRDefault="00045D1B" w:rsidP="00045D1B">
      <w:r>
        <w:rPr>
          <w:rFonts w:hint="eastAsia"/>
        </w:rPr>
        <w:t>Овцеводство</w:t>
      </w:r>
      <w:r>
        <w:t></w:t>
      </w:r>
      <w:r>
        <w:rPr>
          <w:rFonts w:hint="eastAsia"/>
        </w:rPr>
        <w:t>играет</w:t>
      </w:r>
      <w:r>
        <w:t></w:t>
      </w:r>
      <w:r>
        <w:rPr>
          <w:rFonts w:hint="eastAsia"/>
        </w:rPr>
        <w:t>значительную</w:t>
      </w:r>
      <w:r>
        <w:t></w:t>
      </w:r>
      <w:r>
        <w:rPr>
          <w:rFonts w:hint="eastAsia"/>
        </w:rPr>
        <w:t>роль</w:t>
      </w:r>
      <w:r>
        <w:t></w:t>
      </w:r>
      <w:r>
        <w:rPr>
          <w:rFonts w:hint="eastAsia"/>
        </w:rPr>
        <w:t>в</w:t>
      </w:r>
      <w:r>
        <w:t></w:t>
      </w:r>
      <w:r>
        <w:rPr>
          <w:rFonts w:hint="eastAsia"/>
        </w:rPr>
        <w:t>реализации</w:t>
      </w:r>
      <w:r>
        <w:t></w:t>
      </w:r>
      <w:r>
        <w:rPr>
          <w:rFonts w:hint="eastAsia"/>
        </w:rPr>
        <w:t>Продовольственной</w:t>
      </w:r>
      <w:r>
        <w:t></w:t>
      </w:r>
      <w:r>
        <w:rPr>
          <w:rFonts w:hint="eastAsia"/>
        </w:rPr>
        <w:t>программы</w:t>
      </w:r>
      <w:r>
        <w:t></w:t>
      </w:r>
      <w:r>
        <w:t></w:t>
      </w:r>
      <w:r>
        <w:rPr>
          <w:rFonts w:hint="eastAsia"/>
        </w:rPr>
        <w:t>рассчитанная</w:t>
      </w:r>
      <w:r>
        <w:t></w:t>
      </w:r>
      <w:r>
        <w:rPr>
          <w:rFonts w:hint="eastAsia"/>
        </w:rPr>
        <w:t>на</w:t>
      </w:r>
      <w:r>
        <w:t></w:t>
      </w:r>
      <w:r>
        <w:rPr>
          <w:rFonts w:hint="eastAsia"/>
        </w:rPr>
        <w:t>период</w:t>
      </w:r>
      <w:r>
        <w:t></w:t>
      </w:r>
      <w:r>
        <w:rPr>
          <w:rFonts w:hint="eastAsia"/>
        </w:rPr>
        <w:t>с</w:t>
      </w:r>
      <w:r>
        <w:t></w:t>
      </w:r>
      <w:r>
        <w:t></w:t>
      </w:r>
      <w:r>
        <w:t></w:t>
      </w:r>
      <w:r>
        <w:t></w:t>
      </w:r>
      <w:r>
        <w:t></w:t>
      </w:r>
      <w:r>
        <w:t></w:t>
      </w:r>
      <w:r>
        <w:rPr>
          <w:rFonts w:hint="eastAsia"/>
        </w:rPr>
        <w:t>до</w:t>
      </w:r>
      <w:r>
        <w:t></w:t>
      </w:r>
      <w:r>
        <w:t></w:t>
      </w:r>
      <w:r>
        <w:t></w:t>
      </w:r>
      <w:r>
        <w:t></w:t>
      </w:r>
      <w:r>
        <w:t></w:t>
      </w:r>
      <w:r>
        <w:t></w:t>
      </w:r>
      <w:r>
        <w:rPr>
          <w:rFonts w:hint="eastAsia"/>
        </w:rPr>
        <w:t>гг</w:t>
      </w:r>
      <w:r>
        <w:t></w:t>
      </w:r>
      <w:r>
        <w:t></w:t>
      </w:r>
      <w:r>
        <w:t></w:t>
      </w:r>
      <w:r>
        <w:rPr>
          <w:rFonts w:hint="eastAsia"/>
        </w:rPr>
        <w:t>в</w:t>
      </w:r>
      <w:r>
        <w:t></w:t>
      </w:r>
      <w:r>
        <w:rPr>
          <w:rFonts w:hint="eastAsia"/>
        </w:rPr>
        <w:t>решении</w:t>
      </w:r>
      <w:r>
        <w:t></w:t>
      </w:r>
      <w:r>
        <w:rPr>
          <w:rFonts w:hint="eastAsia"/>
        </w:rPr>
        <w:t>которой</w:t>
      </w:r>
      <w:r>
        <w:t></w:t>
      </w:r>
      <w:r>
        <w:rPr>
          <w:rFonts w:hint="eastAsia"/>
        </w:rPr>
        <w:t>необходимо</w:t>
      </w:r>
      <w:r>
        <w:t></w:t>
      </w:r>
      <w:r>
        <w:rPr>
          <w:rFonts w:hint="eastAsia"/>
        </w:rPr>
        <w:t>увеличить</w:t>
      </w:r>
      <w:r>
        <w:t></w:t>
      </w:r>
      <w:r>
        <w:rPr>
          <w:rFonts w:hint="eastAsia"/>
        </w:rPr>
        <w:t>производство</w:t>
      </w:r>
      <w:r>
        <w:t></w:t>
      </w:r>
      <w:r>
        <w:rPr>
          <w:rFonts w:hint="eastAsia"/>
        </w:rPr>
        <w:t>баранины</w:t>
      </w:r>
      <w:r>
        <w:t></w:t>
      </w:r>
      <w:r>
        <w:rPr>
          <w:rFonts w:hint="eastAsia"/>
        </w:rPr>
        <w:t>с</w:t>
      </w:r>
      <w:r>
        <w:t></w:t>
      </w:r>
      <w:r>
        <w:t></w:t>
      </w:r>
      <w:r>
        <w:t></w:t>
      </w:r>
      <w:r>
        <w:t></w:t>
      </w:r>
      <w:r>
        <w:t></w:t>
      </w:r>
      <w:r>
        <w:rPr>
          <w:rFonts w:hint="eastAsia"/>
        </w:rPr>
        <w:t>до</w:t>
      </w:r>
      <w:r>
        <w:t></w:t>
      </w:r>
      <w:r>
        <w:t></w:t>
      </w:r>
      <w:r>
        <w:t></w:t>
      </w:r>
      <w:r>
        <w:t></w:t>
      </w:r>
      <w:r>
        <w:t></w:t>
      </w:r>
      <w:r>
        <w:t></w:t>
      </w:r>
      <w:r>
        <w:t></w:t>
      </w:r>
      <w:r>
        <w:rPr>
          <w:rFonts w:hint="eastAsia"/>
        </w:rPr>
        <w:t>тыс</w:t>
      </w:r>
      <w:r>
        <w:t></w:t>
      </w:r>
      <w:r>
        <w:t></w:t>
      </w:r>
      <w:r>
        <w:rPr>
          <w:rFonts w:hint="eastAsia"/>
        </w:rPr>
        <w:t>тонн</w:t>
      </w:r>
      <w:r>
        <w:t></w:t>
      </w:r>
      <w:r>
        <w:rPr>
          <w:rFonts w:hint="eastAsia"/>
        </w:rPr>
        <w:t>в</w:t>
      </w:r>
      <w:r>
        <w:t></w:t>
      </w:r>
      <w:r>
        <w:rPr>
          <w:rFonts w:hint="eastAsia"/>
        </w:rPr>
        <w:t>живой</w:t>
      </w:r>
      <w:r>
        <w:t></w:t>
      </w:r>
      <w:r>
        <w:rPr>
          <w:rFonts w:hint="eastAsia"/>
        </w:rPr>
        <w:t>массе</w:t>
      </w:r>
      <w:r>
        <w:t></w:t>
      </w:r>
    </w:p>
    <w:p w:rsidR="00045D1B" w:rsidRDefault="00045D1B" w:rsidP="00045D1B">
      <w:r>
        <w:rPr>
          <w:rFonts w:hint="eastAsia"/>
        </w:rPr>
        <w:t>Овцеводство</w:t>
      </w:r>
      <w:r>
        <w:t></w:t>
      </w:r>
      <w:r>
        <w:rPr>
          <w:rFonts w:hint="eastAsia"/>
        </w:rPr>
        <w:t>имеет</w:t>
      </w:r>
      <w:r>
        <w:t></w:t>
      </w:r>
      <w:r>
        <w:rPr>
          <w:rFonts w:hint="eastAsia"/>
        </w:rPr>
        <w:t>большое</w:t>
      </w:r>
      <w:r>
        <w:t></w:t>
      </w:r>
      <w:r>
        <w:rPr>
          <w:rFonts w:hint="eastAsia"/>
        </w:rPr>
        <w:t>народно</w:t>
      </w:r>
      <w:r>
        <w:t></w:t>
      </w:r>
      <w:r>
        <w:rPr>
          <w:rFonts w:hint="eastAsia"/>
        </w:rPr>
        <w:t>хозяйственное</w:t>
      </w:r>
      <w:r>
        <w:t></w:t>
      </w:r>
      <w:r>
        <w:rPr>
          <w:rFonts w:hint="eastAsia"/>
        </w:rPr>
        <w:t>значение</w:t>
      </w:r>
      <w:r>
        <w:t></w:t>
      </w:r>
      <w:r>
        <w:rPr>
          <w:rFonts w:hint="eastAsia"/>
        </w:rPr>
        <w:t>и</w:t>
      </w:r>
      <w:r>
        <w:t></w:t>
      </w:r>
      <w:r>
        <w:rPr>
          <w:rFonts w:hint="eastAsia"/>
        </w:rPr>
        <w:t>является</w:t>
      </w:r>
      <w:r>
        <w:t></w:t>
      </w:r>
      <w:r>
        <w:rPr>
          <w:rFonts w:hint="eastAsia"/>
        </w:rPr>
        <w:t>источником</w:t>
      </w:r>
      <w:r>
        <w:t></w:t>
      </w:r>
      <w:r>
        <w:rPr>
          <w:rFonts w:hint="eastAsia"/>
        </w:rPr>
        <w:t>сырья</w:t>
      </w:r>
      <w:r>
        <w:t></w:t>
      </w:r>
      <w:r>
        <w:rPr>
          <w:rFonts w:hint="eastAsia"/>
        </w:rPr>
        <w:t>не</w:t>
      </w:r>
      <w:r>
        <w:t></w:t>
      </w:r>
      <w:r>
        <w:rPr>
          <w:rFonts w:hint="eastAsia"/>
        </w:rPr>
        <w:t>только</w:t>
      </w:r>
      <w:r>
        <w:t></w:t>
      </w:r>
      <w:r>
        <w:rPr>
          <w:rFonts w:hint="eastAsia"/>
        </w:rPr>
        <w:t>для</w:t>
      </w:r>
      <w:r>
        <w:t></w:t>
      </w:r>
      <w:r>
        <w:rPr>
          <w:rFonts w:hint="eastAsia"/>
        </w:rPr>
        <w:t>пищевой</w:t>
      </w:r>
      <w:r>
        <w:t></w:t>
      </w:r>
      <w:r>
        <w:t></w:t>
      </w:r>
      <w:r>
        <w:rPr>
          <w:rFonts w:hint="eastAsia"/>
        </w:rPr>
        <w:t>но</w:t>
      </w:r>
      <w:r>
        <w:t></w:t>
      </w:r>
      <w:r>
        <w:rPr>
          <w:rFonts w:hint="eastAsia"/>
        </w:rPr>
        <w:t>и</w:t>
      </w:r>
      <w:r>
        <w:t></w:t>
      </w:r>
      <w:r>
        <w:rPr>
          <w:rFonts w:hint="eastAsia"/>
        </w:rPr>
        <w:t>для</w:t>
      </w:r>
      <w:r>
        <w:t></w:t>
      </w:r>
      <w:r>
        <w:rPr>
          <w:rFonts w:hint="eastAsia"/>
        </w:rPr>
        <w:t>текстильной</w:t>
      </w:r>
      <w:r>
        <w:t></w:t>
      </w:r>
      <w:r>
        <w:rPr>
          <w:rFonts w:hint="eastAsia"/>
        </w:rPr>
        <w:t>промышленности</w:t>
      </w:r>
      <w:r>
        <w:t></w:t>
      </w:r>
      <w:r>
        <w:t></w:t>
      </w:r>
      <w:r>
        <w:rPr>
          <w:rFonts w:hint="eastAsia"/>
        </w:rPr>
        <w:t>хорошая</w:t>
      </w:r>
      <w:r>
        <w:t></w:t>
      </w:r>
      <w:r>
        <w:rPr>
          <w:rFonts w:hint="eastAsia"/>
        </w:rPr>
        <w:t>приспосабливаемость</w:t>
      </w:r>
      <w:r>
        <w:t></w:t>
      </w:r>
      <w:r>
        <w:rPr>
          <w:rFonts w:hint="eastAsia"/>
        </w:rPr>
        <w:t>к</w:t>
      </w:r>
      <w:r>
        <w:t></w:t>
      </w:r>
      <w:r>
        <w:rPr>
          <w:rFonts w:hint="eastAsia"/>
        </w:rPr>
        <w:t>выращиванию</w:t>
      </w:r>
      <w:r>
        <w:t></w:t>
      </w:r>
      <w:r>
        <w:rPr>
          <w:rFonts w:hint="eastAsia"/>
        </w:rPr>
        <w:t>на</w:t>
      </w:r>
      <w:r>
        <w:t></w:t>
      </w:r>
      <w:r>
        <w:rPr>
          <w:rFonts w:hint="eastAsia"/>
        </w:rPr>
        <w:t>пастбищах</w:t>
      </w:r>
      <w:r>
        <w:t></w:t>
      </w:r>
      <w:r>
        <w:rPr>
          <w:rFonts w:hint="eastAsia"/>
        </w:rPr>
        <w:t>и</w:t>
      </w:r>
      <w:r>
        <w:t></w:t>
      </w:r>
      <w:r>
        <w:rPr>
          <w:rFonts w:hint="eastAsia"/>
        </w:rPr>
        <w:t>использование</w:t>
      </w:r>
      <w:r>
        <w:t></w:t>
      </w:r>
      <w:r>
        <w:rPr>
          <w:rFonts w:hint="eastAsia"/>
        </w:rPr>
        <w:t>грубых</w:t>
      </w:r>
      <w:r>
        <w:t></w:t>
      </w:r>
      <w:r>
        <w:rPr>
          <w:rFonts w:hint="eastAsia"/>
        </w:rPr>
        <w:t>кормов</w:t>
      </w:r>
      <w:r>
        <w:t></w:t>
      </w:r>
      <w:r>
        <w:rPr>
          <w:rFonts w:hint="eastAsia"/>
        </w:rPr>
        <w:t>является</w:t>
      </w:r>
      <w:r>
        <w:t></w:t>
      </w:r>
      <w:r>
        <w:rPr>
          <w:rFonts w:hint="eastAsia"/>
        </w:rPr>
        <w:t>основной</w:t>
      </w:r>
      <w:r>
        <w:t></w:t>
      </w:r>
      <w:r>
        <w:rPr>
          <w:rFonts w:hint="eastAsia"/>
        </w:rPr>
        <w:t>биологической</w:t>
      </w:r>
      <w:r>
        <w:t></w:t>
      </w:r>
      <w:r>
        <w:rPr>
          <w:rFonts w:hint="eastAsia"/>
        </w:rPr>
        <w:t>ценностью</w:t>
      </w:r>
      <w:r>
        <w:t></w:t>
      </w:r>
      <w:r>
        <w:rPr>
          <w:rFonts w:hint="eastAsia"/>
        </w:rPr>
        <w:t>овец</w:t>
      </w:r>
      <w:r>
        <w:t></w:t>
      </w:r>
      <w:r>
        <w:t></w:t>
      </w:r>
      <w:r>
        <w:rPr>
          <w:rFonts w:hint="eastAsia"/>
        </w:rPr>
        <w:t>Ерохин</w:t>
      </w:r>
      <w:r>
        <w:t></w:t>
      </w:r>
      <w:r>
        <w:rPr>
          <w:rFonts w:hint="eastAsia"/>
        </w:rPr>
        <w:t>А</w:t>
      </w:r>
      <w:r>
        <w:t></w:t>
      </w:r>
      <w:r>
        <w:rPr>
          <w:rFonts w:hint="eastAsia"/>
        </w:rPr>
        <w:t>И</w:t>
      </w:r>
      <w:r>
        <w:t></w:t>
      </w:r>
      <w:r>
        <w:t></w:t>
      </w:r>
      <w:r>
        <w:t></w:t>
      </w:r>
      <w:r>
        <w:t></w:t>
      </w:r>
      <w:r>
        <w:t></w:t>
      </w:r>
      <w:r>
        <w:t></w:t>
      </w:r>
      <w:r>
        <w:t></w:t>
      </w:r>
      <w:r>
        <w:t></w:t>
      </w:r>
      <w:r>
        <w:t></w:t>
      </w:r>
      <w:r>
        <w:rPr>
          <w:rFonts w:hint="eastAsia"/>
        </w:rPr>
        <w:t>Егоров</w:t>
      </w:r>
      <w:r>
        <w:t></w:t>
      </w:r>
      <w:r>
        <w:rPr>
          <w:rFonts w:hint="eastAsia"/>
        </w:rPr>
        <w:t>М</w:t>
      </w:r>
      <w:r>
        <w:t></w:t>
      </w:r>
      <w:r>
        <w:t></w:t>
      </w:r>
      <w:r>
        <w:t></w:t>
      </w:r>
      <w:r>
        <w:t></w:t>
      </w:r>
      <w:r>
        <w:t></w:t>
      </w:r>
      <w:r>
        <w:t></w:t>
      </w:r>
      <w:r>
        <w:t></w:t>
      </w:r>
      <w:r>
        <w:t></w:t>
      </w:r>
      <w:r>
        <w:t></w:t>
      </w:r>
      <w:r>
        <w:t></w:t>
      </w:r>
      <w:r>
        <w:rPr>
          <w:rFonts w:hint="eastAsia"/>
        </w:rPr>
        <w:t>Овцы</w:t>
      </w:r>
      <w:r>
        <w:t></w:t>
      </w:r>
      <w:r>
        <w:rPr>
          <w:rFonts w:hint="eastAsia"/>
        </w:rPr>
        <w:t>обладают</w:t>
      </w:r>
      <w:r>
        <w:t></w:t>
      </w:r>
      <w:r>
        <w:rPr>
          <w:rFonts w:hint="eastAsia"/>
        </w:rPr>
        <w:t>высокой</w:t>
      </w:r>
      <w:r>
        <w:t></w:t>
      </w:r>
      <w:r>
        <w:rPr>
          <w:rFonts w:hint="eastAsia"/>
        </w:rPr>
        <w:t>подвижностью</w:t>
      </w:r>
      <w:r>
        <w:t></w:t>
      </w:r>
      <w:r>
        <w:t></w:t>
      </w:r>
      <w:r>
        <w:rPr>
          <w:rFonts w:hint="eastAsia"/>
        </w:rPr>
        <w:t>соответственно</w:t>
      </w:r>
      <w:r>
        <w:t></w:t>
      </w:r>
      <w:r>
        <w:t></w:t>
      </w:r>
      <w:r>
        <w:rPr>
          <w:rFonts w:hint="eastAsia"/>
        </w:rPr>
        <w:t>имеют</w:t>
      </w:r>
      <w:r>
        <w:t></w:t>
      </w:r>
      <w:r>
        <w:rPr>
          <w:rFonts w:hint="eastAsia"/>
        </w:rPr>
        <w:t>способность</w:t>
      </w:r>
      <w:r>
        <w:t></w:t>
      </w:r>
      <w:r>
        <w:rPr>
          <w:rFonts w:hint="eastAsia"/>
        </w:rPr>
        <w:t>проходить</w:t>
      </w:r>
      <w:r>
        <w:t></w:t>
      </w:r>
      <w:r>
        <w:rPr>
          <w:rFonts w:hint="eastAsia"/>
        </w:rPr>
        <w:t>большие</w:t>
      </w:r>
      <w:r>
        <w:t></w:t>
      </w:r>
      <w:r>
        <w:rPr>
          <w:rFonts w:hint="eastAsia"/>
        </w:rPr>
        <w:t>расстояния</w:t>
      </w:r>
      <w:r>
        <w:t></w:t>
      </w:r>
      <w:r>
        <w:t></w:t>
      </w:r>
      <w:r>
        <w:rPr>
          <w:rFonts w:hint="eastAsia"/>
        </w:rPr>
        <w:t>использовать</w:t>
      </w:r>
      <w:r>
        <w:t></w:t>
      </w:r>
      <w:r>
        <w:rPr>
          <w:rFonts w:hint="eastAsia"/>
        </w:rPr>
        <w:t>полупустынные</w:t>
      </w:r>
      <w:r>
        <w:t></w:t>
      </w:r>
      <w:r>
        <w:rPr>
          <w:rFonts w:hint="eastAsia"/>
        </w:rPr>
        <w:t>пастбища</w:t>
      </w:r>
      <w:r>
        <w:t></w:t>
      </w:r>
      <w:r>
        <w:rPr>
          <w:rFonts w:hint="eastAsia"/>
        </w:rPr>
        <w:t>и</w:t>
      </w:r>
      <w:r>
        <w:t></w:t>
      </w:r>
      <w:r>
        <w:rPr>
          <w:rFonts w:hint="eastAsia"/>
        </w:rPr>
        <w:t>быстро</w:t>
      </w:r>
      <w:r>
        <w:t></w:t>
      </w:r>
      <w:r>
        <w:rPr>
          <w:rFonts w:hint="eastAsia"/>
        </w:rPr>
        <w:t>увеличиваются</w:t>
      </w:r>
      <w:r>
        <w:t></w:t>
      </w:r>
      <w:r>
        <w:rPr>
          <w:rFonts w:hint="eastAsia"/>
        </w:rPr>
        <w:t>в</w:t>
      </w:r>
      <w:r>
        <w:t></w:t>
      </w:r>
      <w:r>
        <w:rPr>
          <w:rFonts w:hint="eastAsia"/>
        </w:rPr>
        <w:t>живой</w:t>
      </w:r>
      <w:r>
        <w:t></w:t>
      </w:r>
      <w:r>
        <w:rPr>
          <w:rFonts w:hint="eastAsia"/>
        </w:rPr>
        <w:t>массе</w:t>
      </w:r>
      <w:r>
        <w:t></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естественные</w:t>
      </w:r>
      <w:r>
        <w:t></w:t>
      </w:r>
      <w:r>
        <w:rPr>
          <w:rFonts w:hint="eastAsia"/>
        </w:rPr>
        <w:t>пастбища</w:t>
      </w:r>
      <w:r>
        <w:t></w:t>
      </w:r>
      <w:r>
        <w:rPr>
          <w:rFonts w:hint="eastAsia"/>
        </w:rPr>
        <w:t>находятся</w:t>
      </w:r>
      <w:r>
        <w:t></w:t>
      </w:r>
      <w:r>
        <w:rPr>
          <w:rFonts w:hint="eastAsia"/>
        </w:rPr>
        <w:t>далеко</w:t>
      </w:r>
      <w:r>
        <w:t></w:t>
      </w:r>
      <w:r>
        <w:rPr>
          <w:rFonts w:hint="eastAsia"/>
        </w:rPr>
        <w:t>от</w:t>
      </w:r>
      <w:r>
        <w:t></w:t>
      </w:r>
      <w:r>
        <w:rPr>
          <w:rFonts w:hint="eastAsia"/>
        </w:rPr>
        <w:t>промышленных</w:t>
      </w:r>
      <w:r>
        <w:t></w:t>
      </w:r>
      <w:r>
        <w:rPr>
          <w:rFonts w:hint="eastAsia"/>
        </w:rPr>
        <w:t>объектов</w:t>
      </w:r>
      <w:r>
        <w:t></w:t>
      </w:r>
      <w:r>
        <w:rPr>
          <w:rFonts w:hint="eastAsia"/>
        </w:rPr>
        <w:t>мясное</w:t>
      </w:r>
      <w:r>
        <w:t></w:t>
      </w:r>
      <w:r>
        <w:rPr>
          <w:rFonts w:hint="eastAsia"/>
        </w:rPr>
        <w:t>сырье</w:t>
      </w:r>
      <w:r>
        <w:t></w:t>
      </w:r>
      <w:r>
        <w:t></w:t>
      </w:r>
      <w:r>
        <w:rPr>
          <w:rFonts w:hint="eastAsia"/>
        </w:rPr>
        <w:t>получаемое</w:t>
      </w:r>
      <w:r>
        <w:t></w:t>
      </w:r>
      <w:r>
        <w:rPr>
          <w:rFonts w:hint="eastAsia"/>
        </w:rPr>
        <w:t>от</w:t>
      </w:r>
      <w:r>
        <w:t></w:t>
      </w:r>
      <w:r>
        <w:rPr>
          <w:rFonts w:hint="eastAsia"/>
        </w:rPr>
        <w:t>таких</w:t>
      </w:r>
      <w:r>
        <w:t></w:t>
      </w:r>
      <w:r>
        <w:rPr>
          <w:rFonts w:hint="eastAsia"/>
        </w:rPr>
        <w:t>овец</w:t>
      </w:r>
      <w:r>
        <w:t></w:t>
      </w:r>
      <w:r>
        <w:t></w:t>
      </w:r>
      <w:r>
        <w:rPr>
          <w:rFonts w:hint="eastAsia"/>
        </w:rPr>
        <w:t>является</w:t>
      </w:r>
      <w:r>
        <w:t></w:t>
      </w:r>
      <w:r>
        <w:rPr>
          <w:rFonts w:hint="eastAsia"/>
        </w:rPr>
        <w:t>экологически</w:t>
      </w:r>
      <w:r>
        <w:t></w:t>
      </w:r>
      <w:r>
        <w:rPr>
          <w:rFonts w:hint="eastAsia"/>
        </w:rPr>
        <w:t>чистым</w:t>
      </w:r>
      <w:r>
        <w:t></w:t>
      </w:r>
      <w:r>
        <w:rPr>
          <w:rFonts w:hint="eastAsia"/>
        </w:rPr>
        <w:t>и</w:t>
      </w:r>
      <w:r>
        <w:t></w:t>
      </w:r>
      <w:r>
        <w:rPr>
          <w:rFonts w:hint="eastAsia"/>
        </w:rPr>
        <w:t>безопасным</w:t>
      </w:r>
      <w:r>
        <w:t></w:t>
      </w:r>
    </w:p>
    <w:p w:rsidR="00045D1B" w:rsidRDefault="00045D1B" w:rsidP="00045D1B">
      <w:r>
        <w:rPr>
          <w:rFonts w:hint="eastAsia"/>
        </w:rPr>
        <w:t>Овцеводство</w:t>
      </w:r>
      <w:r>
        <w:t></w:t>
      </w:r>
      <w:r>
        <w:rPr>
          <w:rFonts w:hint="eastAsia"/>
        </w:rPr>
        <w:t>всегда</w:t>
      </w:r>
      <w:r>
        <w:t></w:t>
      </w:r>
      <w:r>
        <w:rPr>
          <w:rFonts w:hint="eastAsia"/>
        </w:rPr>
        <w:t>считалось</w:t>
      </w:r>
      <w:r>
        <w:t></w:t>
      </w:r>
      <w:r>
        <w:rPr>
          <w:rFonts w:hint="eastAsia"/>
        </w:rPr>
        <w:t>одной</w:t>
      </w:r>
      <w:r>
        <w:t></w:t>
      </w:r>
      <w:r>
        <w:rPr>
          <w:rFonts w:hint="eastAsia"/>
        </w:rPr>
        <w:t>из</w:t>
      </w:r>
      <w:r>
        <w:t></w:t>
      </w:r>
      <w:r>
        <w:rPr>
          <w:rFonts w:hint="eastAsia"/>
        </w:rPr>
        <w:t>самых</w:t>
      </w:r>
      <w:r>
        <w:t></w:t>
      </w:r>
      <w:r>
        <w:rPr>
          <w:rFonts w:hint="eastAsia"/>
        </w:rPr>
        <w:t>перспективных</w:t>
      </w:r>
      <w:r>
        <w:t></w:t>
      </w:r>
      <w:r>
        <w:rPr>
          <w:rFonts w:hint="eastAsia"/>
        </w:rPr>
        <w:t>отраслей</w:t>
      </w:r>
      <w:r>
        <w:t></w:t>
      </w:r>
      <w:r>
        <w:rPr>
          <w:rFonts w:hint="eastAsia"/>
        </w:rPr>
        <w:t>животноводства</w:t>
      </w:r>
      <w:r>
        <w:t></w:t>
      </w:r>
      <w:r>
        <w:t></w:t>
      </w:r>
      <w:r>
        <w:rPr>
          <w:rFonts w:hint="eastAsia"/>
        </w:rPr>
        <w:t>поскольку</w:t>
      </w:r>
      <w:r>
        <w:t></w:t>
      </w:r>
      <w:r>
        <w:rPr>
          <w:rFonts w:hint="eastAsia"/>
        </w:rPr>
        <w:t>овцы</w:t>
      </w:r>
      <w:r>
        <w:t></w:t>
      </w:r>
      <w:r>
        <w:t></w:t>
      </w:r>
      <w:r>
        <w:t></w:t>
      </w:r>
      <w:r>
        <w:rPr>
          <w:rFonts w:hint="eastAsia"/>
        </w:rPr>
        <w:t>вид</w:t>
      </w:r>
      <w:r>
        <w:t></w:t>
      </w:r>
      <w:r>
        <w:rPr>
          <w:rFonts w:hint="eastAsia"/>
        </w:rPr>
        <w:t>животных</w:t>
      </w:r>
      <w:r>
        <w:t></w:t>
      </w:r>
      <w:r>
        <w:t></w:t>
      </w:r>
      <w:r>
        <w:rPr>
          <w:rFonts w:hint="eastAsia"/>
        </w:rPr>
        <w:t>который</w:t>
      </w:r>
      <w:r>
        <w:t></w:t>
      </w:r>
      <w:r>
        <w:rPr>
          <w:rFonts w:hint="eastAsia"/>
        </w:rPr>
        <w:t>приносит</w:t>
      </w:r>
      <w:r>
        <w:t></w:t>
      </w:r>
      <w:r>
        <w:rPr>
          <w:rFonts w:hint="eastAsia"/>
        </w:rPr>
        <w:t>разнообразную</w:t>
      </w:r>
      <w:r>
        <w:t></w:t>
      </w:r>
      <w:r>
        <w:rPr>
          <w:rFonts w:hint="eastAsia"/>
        </w:rPr>
        <w:t>продукцию</w:t>
      </w:r>
      <w:r>
        <w:t></w:t>
      </w:r>
      <w:r>
        <w:t></w:t>
      </w:r>
      <w:r>
        <w:rPr>
          <w:rFonts w:hint="eastAsia"/>
        </w:rPr>
        <w:t>такую</w:t>
      </w:r>
      <w:r>
        <w:t></w:t>
      </w:r>
      <w:r>
        <w:rPr>
          <w:rFonts w:hint="eastAsia"/>
        </w:rPr>
        <w:t>как</w:t>
      </w:r>
      <w:r>
        <w:t></w:t>
      </w:r>
      <w:r>
        <w:t></w:t>
      </w:r>
      <w:r>
        <w:rPr>
          <w:rFonts w:hint="eastAsia"/>
        </w:rPr>
        <w:t>мясо</w:t>
      </w:r>
      <w:r>
        <w:t></w:t>
      </w:r>
      <w:r>
        <w:t></w:t>
      </w:r>
      <w:r>
        <w:rPr>
          <w:rFonts w:hint="eastAsia"/>
        </w:rPr>
        <w:t>молоко</w:t>
      </w:r>
      <w:r>
        <w:t></w:t>
      </w:r>
      <w:r>
        <w:rPr>
          <w:rFonts w:hint="eastAsia"/>
        </w:rPr>
        <w:t>и</w:t>
      </w:r>
      <w:r>
        <w:t></w:t>
      </w:r>
      <w:r>
        <w:rPr>
          <w:rFonts w:hint="eastAsia"/>
        </w:rPr>
        <w:t>шерсть</w:t>
      </w:r>
      <w:r>
        <w:t></w:t>
      </w:r>
      <w:r>
        <w:t></w:t>
      </w:r>
      <w:r>
        <w:rPr>
          <w:rFonts w:hint="eastAsia"/>
        </w:rPr>
        <w:t>Для</w:t>
      </w:r>
      <w:r>
        <w:t></w:t>
      </w:r>
      <w:r>
        <w:rPr>
          <w:rFonts w:hint="eastAsia"/>
        </w:rPr>
        <w:t>получения</w:t>
      </w:r>
      <w:r>
        <w:t></w:t>
      </w:r>
      <w:r>
        <w:rPr>
          <w:rFonts w:hint="eastAsia"/>
        </w:rPr>
        <w:t>халяльных</w:t>
      </w:r>
      <w:r>
        <w:t></w:t>
      </w:r>
      <w:r>
        <w:rPr>
          <w:rFonts w:hint="eastAsia"/>
        </w:rPr>
        <w:t>мясных</w:t>
      </w:r>
      <w:r>
        <w:t></w:t>
      </w:r>
      <w:r>
        <w:rPr>
          <w:rFonts w:hint="eastAsia"/>
        </w:rPr>
        <w:t>продуктов</w:t>
      </w:r>
      <w:r>
        <w:t></w:t>
      </w:r>
      <w:r>
        <w:rPr>
          <w:rFonts w:hint="eastAsia"/>
        </w:rPr>
        <w:t>чаще</w:t>
      </w:r>
      <w:r>
        <w:t></w:t>
      </w:r>
      <w:r>
        <w:rPr>
          <w:rFonts w:hint="eastAsia"/>
        </w:rPr>
        <w:t>используют</w:t>
      </w:r>
      <w:r>
        <w:t></w:t>
      </w:r>
      <w:r>
        <w:rPr>
          <w:rFonts w:hint="eastAsia"/>
        </w:rPr>
        <w:t>мясо</w:t>
      </w:r>
      <w:r>
        <w:t></w:t>
      </w:r>
      <w:r>
        <w:rPr>
          <w:rFonts w:hint="eastAsia"/>
        </w:rPr>
        <w:t>овец</w:t>
      </w:r>
      <w:r>
        <w:t></w:t>
      </w:r>
      <w:r>
        <w:t></w:t>
      </w:r>
      <w:r>
        <w:rPr>
          <w:rFonts w:hint="eastAsia"/>
        </w:rPr>
        <w:t>чем</w:t>
      </w:r>
      <w:r>
        <w:t></w:t>
      </w:r>
      <w:r>
        <w:rPr>
          <w:rFonts w:hint="eastAsia"/>
        </w:rPr>
        <w:t>мясо</w:t>
      </w:r>
      <w:r>
        <w:t></w:t>
      </w:r>
      <w:r>
        <w:rPr>
          <w:rFonts w:hint="eastAsia"/>
        </w:rPr>
        <w:t>других</w:t>
      </w:r>
      <w:r>
        <w:t></w:t>
      </w:r>
      <w:r>
        <w:rPr>
          <w:rFonts w:hint="eastAsia"/>
        </w:rPr>
        <w:t>видов</w:t>
      </w:r>
      <w:r>
        <w:t></w:t>
      </w:r>
      <w:r>
        <w:rPr>
          <w:rFonts w:hint="eastAsia"/>
        </w:rPr>
        <w:t>животных</w:t>
      </w:r>
      <w:r>
        <w:t></w:t>
      </w:r>
      <w:r>
        <w:t></w:t>
      </w:r>
      <w:r>
        <w:rPr>
          <w:rFonts w:hint="eastAsia"/>
        </w:rPr>
        <w:t>Отличаясь</w:t>
      </w:r>
      <w:r>
        <w:t></w:t>
      </w:r>
      <w:r>
        <w:rPr>
          <w:rFonts w:hint="eastAsia"/>
        </w:rPr>
        <w:t>высокими</w:t>
      </w:r>
      <w:r>
        <w:t></w:t>
      </w:r>
      <w:r>
        <w:rPr>
          <w:rFonts w:hint="eastAsia"/>
        </w:rPr>
        <w:t>вкусовыми</w:t>
      </w:r>
      <w:r>
        <w:t></w:t>
      </w:r>
      <w:r>
        <w:rPr>
          <w:rFonts w:hint="eastAsia"/>
        </w:rPr>
        <w:t>качествами</w:t>
      </w:r>
      <w:r>
        <w:t></w:t>
      </w:r>
      <w:r>
        <w:t></w:t>
      </w:r>
      <w:r>
        <w:rPr>
          <w:rFonts w:hint="eastAsia"/>
        </w:rPr>
        <w:t>диетическими</w:t>
      </w:r>
      <w:r>
        <w:t></w:t>
      </w:r>
      <w:r>
        <w:rPr>
          <w:rFonts w:hint="eastAsia"/>
        </w:rPr>
        <w:t>свойствами</w:t>
      </w:r>
      <w:r>
        <w:t></w:t>
      </w:r>
      <w:r>
        <w:rPr>
          <w:rFonts w:hint="eastAsia"/>
        </w:rPr>
        <w:t>и</w:t>
      </w:r>
      <w:r>
        <w:t></w:t>
      </w:r>
      <w:r>
        <w:rPr>
          <w:rFonts w:hint="eastAsia"/>
        </w:rPr>
        <w:t>химическим</w:t>
      </w:r>
      <w:r>
        <w:t></w:t>
      </w:r>
      <w:r>
        <w:rPr>
          <w:rFonts w:hint="eastAsia"/>
        </w:rPr>
        <w:t>составом</w:t>
      </w:r>
      <w:r>
        <w:t></w:t>
      </w:r>
      <w:r>
        <w:t></w:t>
      </w:r>
      <w:r>
        <w:rPr>
          <w:rFonts w:hint="eastAsia"/>
        </w:rPr>
        <w:t>баранина</w:t>
      </w:r>
      <w:r>
        <w:t></w:t>
      </w:r>
      <w:r>
        <w:t></w:t>
      </w:r>
      <w:r>
        <w:rPr>
          <w:rFonts w:hint="eastAsia"/>
        </w:rPr>
        <w:t>и</w:t>
      </w:r>
      <w:r>
        <w:t></w:t>
      </w:r>
      <w:r>
        <w:t></w:t>
      </w:r>
      <w:r>
        <w:rPr>
          <w:rFonts w:hint="eastAsia"/>
        </w:rPr>
        <w:t>особенно</w:t>
      </w:r>
      <w:r>
        <w:t></w:t>
      </w:r>
      <w:r>
        <w:t></w:t>
      </w:r>
      <w:r>
        <w:rPr>
          <w:rFonts w:hint="eastAsia"/>
        </w:rPr>
        <w:t>ягнятина</w:t>
      </w:r>
      <w:r>
        <w:t></w:t>
      </w:r>
      <w:r>
        <w:t></w:t>
      </w:r>
      <w:r>
        <w:rPr>
          <w:rFonts w:hint="eastAsia"/>
        </w:rPr>
        <w:t>стали</w:t>
      </w:r>
      <w:r>
        <w:t></w:t>
      </w:r>
      <w:r>
        <w:rPr>
          <w:rFonts w:hint="eastAsia"/>
        </w:rPr>
        <w:t>довольно</w:t>
      </w:r>
      <w:r>
        <w:t></w:t>
      </w:r>
      <w:r>
        <w:rPr>
          <w:rFonts w:hint="eastAsia"/>
        </w:rPr>
        <w:t>широко</w:t>
      </w:r>
      <w:r>
        <w:t></w:t>
      </w:r>
      <w:r>
        <w:rPr>
          <w:rFonts w:hint="eastAsia"/>
        </w:rPr>
        <w:t>применяться</w:t>
      </w:r>
      <w:r>
        <w:t></w:t>
      </w:r>
      <w:r>
        <w:rPr>
          <w:rFonts w:hint="eastAsia"/>
        </w:rPr>
        <w:t>в</w:t>
      </w:r>
      <w:r>
        <w:t></w:t>
      </w:r>
      <w:r>
        <w:rPr>
          <w:rFonts w:hint="eastAsia"/>
        </w:rPr>
        <w:t>питании</w:t>
      </w:r>
      <w:r>
        <w:t></w:t>
      </w:r>
      <w:r>
        <w:rPr>
          <w:rFonts w:hint="eastAsia"/>
        </w:rPr>
        <w:t>детей</w:t>
      </w:r>
      <w:r>
        <w:t></w:t>
      </w:r>
      <w:r>
        <w:t></w:t>
      </w:r>
      <w:r>
        <w:rPr>
          <w:rFonts w:hint="eastAsia"/>
        </w:rPr>
        <w:t>начиная</w:t>
      </w:r>
      <w:r>
        <w:t></w:t>
      </w:r>
      <w:r>
        <w:rPr>
          <w:rFonts w:hint="eastAsia"/>
        </w:rPr>
        <w:t>с</w:t>
      </w:r>
      <w:r>
        <w:t></w:t>
      </w:r>
      <w:r>
        <w:rPr>
          <w:rFonts w:hint="eastAsia"/>
        </w:rPr>
        <w:t>раннего</w:t>
      </w:r>
      <w:r>
        <w:t></w:t>
      </w:r>
      <w:r>
        <w:rPr>
          <w:rFonts w:hint="eastAsia"/>
        </w:rPr>
        <w:t>возраста</w:t>
      </w:r>
      <w:r>
        <w:t></w:t>
      </w:r>
      <w:r>
        <w:t></w:t>
      </w:r>
      <w:r>
        <w:rPr>
          <w:rFonts w:hint="eastAsia"/>
        </w:rPr>
        <w:t>что</w:t>
      </w:r>
      <w:r>
        <w:t></w:t>
      </w:r>
      <w:r>
        <w:rPr>
          <w:rFonts w:hint="eastAsia"/>
        </w:rPr>
        <w:t>обусловлено</w:t>
      </w:r>
      <w:r>
        <w:t></w:t>
      </w:r>
      <w:r>
        <w:rPr>
          <w:rFonts w:hint="eastAsia"/>
        </w:rPr>
        <w:t>их</w:t>
      </w:r>
      <w:r>
        <w:t></w:t>
      </w:r>
      <w:r>
        <w:rPr>
          <w:rFonts w:hint="eastAsia"/>
        </w:rPr>
        <w:t>низкими</w:t>
      </w:r>
      <w:r>
        <w:t></w:t>
      </w:r>
      <w:r>
        <w:rPr>
          <w:rFonts w:hint="eastAsia"/>
        </w:rPr>
        <w:t>аллергенными</w:t>
      </w:r>
      <w:r>
        <w:t></w:t>
      </w:r>
      <w:r>
        <w:rPr>
          <w:rFonts w:hint="eastAsia"/>
        </w:rPr>
        <w:t>свойствами</w:t>
      </w:r>
      <w:r>
        <w:t></w:t>
      </w:r>
      <w:r>
        <w:t></w:t>
      </w:r>
      <w:r>
        <w:t></w:t>
      </w:r>
      <w:r>
        <w:t></w:t>
      </w:r>
      <w:r>
        <w:t></w:t>
      </w:r>
      <w:r>
        <w:t></w:t>
      </w:r>
    </w:p>
    <w:p w:rsidR="00045D1B" w:rsidRDefault="00045D1B" w:rsidP="00045D1B">
      <w:r>
        <w:rPr>
          <w:rFonts w:hint="eastAsia"/>
        </w:rPr>
        <w:t>Производство</w:t>
      </w:r>
      <w:r>
        <w:t></w:t>
      </w:r>
      <w:r>
        <w:rPr>
          <w:rFonts w:hint="eastAsia"/>
        </w:rPr>
        <w:t>продукции</w:t>
      </w:r>
      <w:r>
        <w:t></w:t>
      </w:r>
      <w:r>
        <w:rPr>
          <w:rFonts w:hint="eastAsia"/>
        </w:rPr>
        <w:t>овцеводства</w:t>
      </w:r>
      <w:r>
        <w:t></w:t>
      </w:r>
      <w:r>
        <w:rPr>
          <w:rFonts w:hint="eastAsia"/>
        </w:rPr>
        <w:t>до</w:t>
      </w:r>
      <w:r>
        <w:t></w:t>
      </w:r>
      <w:r>
        <w:rPr>
          <w:rFonts w:hint="eastAsia"/>
        </w:rPr>
        <w:t>недавнего</w:t>
      </w:r>
      <w:r>
        <w:t></w:t>
      </w:r>
      <w:r>
        <w:rPr>
          <w:rFonts w:hint="eastAsia"/>
        </w:rPr>
        <w:t>времени</w:t>
      </w:r>
      <w:r>
        <w:t></w:t>
      </w:r>
      <w:r>
        <w:t></w:t>
      </w:r>
      <w:r>
        <w:rPr>
          <w:rFonts w:hint="eastAsia"/>
        </w:rPr>
        <w:t>особенно</w:t>
      </w:r>
      <w:r>
        <w:t></w:t>
      </w:r>
      <w:r>
        <w:rPr>
          <w:rFonts w:hint="eastAsia"/>
        </w:rPr>
        <w:t>шерсти</w:t>
      </w:r>
      <w:r>
        <w:t></w:t>
      </w:r>
      <w:r>
        <w:t></w:t>
      </w:r>
      <w:r>
        <w:rPr>
          <w:rFonts w:hint="eastAsia"/>
        </w:rPr>
        <w:t>было</w:t>
      </w:r>
      <w:r>
        <w:t></w:t>
      </w:r>
      <w:r>
        <w:rPr>
          <w:rFonts w:hint="eastAsia"/>
        </w:rPr>
        <w:t>достаточно</w:t>
      </w:r>
      <w:r>
        <w:t></w:t>
      </w:r>
      <w:r>
        <w:rPr>
          <w:rFonts w:hint="eastAsia"/>
        </w:rPr>
        <w:t>прибыльным</w:t>
      </w:r>
      <w:r>
        <w:t></w:t>
      </w:r>
      <w:r>
        <w:rPr>
          <w:rFonts w:hint="eastAsia"/>
        </w:rPr>
        <w:t>во</w:t>
      </w:r>
      <w:r>
        <w:t></w:t>
      </w:r>
      <w:r>
        <w:rPr>
          <w:rFonts w:hint="eastAsia"/>
        </w:rPr>
        <w:t>всех</w:t>
      </w:r>
      <w:r>
        <w:t></w:t>
      </w:r>
      <w:r>
        <w:rPr>
          <w:rFonts w:hint="eastAsia"/>
        </w:rPr>
        <w:t>категориях</w:t>
      </w:r>
      <w:r>
        <w:t></w:t>
      </w:r>
      <w:r>
        <w:rPr>
          <w:rFonts w:hint="eastAsia"/>
        </w:rPr>
        <w:t>хозяйств</w:t>
      </w:r>
      <w:r>
        <w:t></w:t>
      </w:r>
      <w:r>
        <w:t></w:t>
      </w:r>
      <w:r>
        <w:rPr>
          <w:rFonts w:hint="eastAsia"/>
        </w:rPr>
        <w:t>Однако</w:t>
      </w:r>
      <w:r>
        <w:t></w:t>
      </w:r>
      <w:r>
        <w:t></w:t>
      </w:r>
      <w:r>
        <w:rPr>
          <w:rFonts w:hint="eastAsia"/>
        </w:rPr>
        <w:t>при</w:t>
      </w:r>
      <w:r>
        <w:t></w:t>
      </w:r>
      <w:r>
        <w:rPr>
          <w:rFonts w:hint="eastAsia"/>
        </w:rPr>
        <w:t>переходе</w:t>
      </w:r>
      <w:r>
        <w:t></w:t>
      </w:r>
      <w:r>
        <w:rPr>
          <w:rFonts w:hint="eastAsia"/>
        </w:rPr>
        <w:t>овцеводства</w:t>
      </w:r>
      <w:r>
        <w:t></w:t>
      </w:r>
      <w:r>
        <w:rPr>
          <w:rFonts w:hint="eastAsia"/>
        </w:rPr>
        <w:t>на</w:t>
      </w:r>
      <w:r>
        <w:t></w:t>
      </w:r>
      <w:r>
        <w:rPr>
          <w:rFonts w:hint="eastAsia"/>
        </w:rPr>
        <w:t>рыночные</w:t>
      </w:r>
      <w:r>
        <w:t></w:t>
      </w:r>
      <w:r>
        <w:rPr>
          <w:rFonts w:hint="eastAsia"/>
        </w:rPr>
        <w:t>отношения</w:t>
      </w:r>
      <w:r>
        <w:t></w:t>
      </w:r>
      <w:r>
        <w:t></w:t>
      </w:r>
      <w:r>
        <w:rPr>
          <w:rFonts w:hint="eastAsia"/>
        </w:rPr>
        <w:t>реализационная</w:t>
      </w:r>
      <w:r>
        <w:t></w:t>
      </w:r>
      <w:r>
        <w:rPr>
          <w:rFonts w:hint="eastAsia"/>
        </w:rPr>
        <w:t>цена</w:t>
      </w:r>
      <w:r>
        <w:t></w:t>
      </w:r>
      <w:r>
        <w:rPr>
          <w:rFonts w:hint="eastAsia"/>
        </w:rPr>
        <w:t>на</w:t>
      </w:r>
      <w:r>
        <w:t></w:t>
      </w:r>
      <w:r>
        <w:rPr>
          <w:rFonts w:hint="eastAsia"/>
        </w:rPr>
        <w:t>шерсть</w:t>
      </w:r>
      <w:r>
        <w:t></w:t>
      </w:r>
      <w:r>
        <w:rPr>
          <w:rFonts w:hint="eastAsia"/>
        </w:rPr>
        <w:t>овец</w:t>
      </w:r>
      <w:r>
        <w:t></w:t>
      </w:r>
      <w:r>
        <w:rPr>
          <w:rFonts w:hint="eastAsia"/>
        </w:rPr>
        <w:t>снизилась</w:t>
      </w:r>
      <w:r>
        <w:t></w:t>
      </w:r>
      <w:r>
        <w:t></w:t>
      </w:r>
      <w:r>
        <w:rPr>
          <w:rFonts w:hint="eastAsia"/>
        </w:rPr>
        <w:t>а</w:t>
      </w:r>
      <w:r>
        <w:t></w:t>
      </w:r>
      <w:r>
        <w:rPr>
          <w:rFonts w:hint="eastAsia"/>
        </w:rPr>
        <w:t>на</w:t>
      </w:r>
      <w:r>
        <w:t></w:t>
      </w:r>
      <w:r>
        <w:rPr>
          <w:rFonts w:hint="eastAsia"/>
        </w:rPr>
        <w:t>баранину</w:t>
      </w:r>
      <w:r>
        <w:t></w:t>
      </w:r>
      <w:r>
        <w:rPr>
          <w:rFonts w:hint="eastAsia"/>
        </w:rPr>
        <w:t>возросла</w:t>
      </w:r>
      <w:r>
        <w:t></w:t>
      </w:r>
      <w:r>
        <w:t></w:t>
      </w:r>
      <w:r>
        <w:rPr>
          <w:rFonts w:hint="eastAsia"/>
        </w:rPr>
        <w:t>Поэтому</w:t>
      </w:r>
      <w:r>
        <w:t></w:t>
      </w:r>
      <w:r>
        <w:rPr>
          <w:rFonts w:hint="eastAsia"/>
        </w:rPr>
        <w:t>производить</w:t>
      </w:r>
      <w:r>
        <w:t></w:t>
      </w:r>
      <w:r>
        <w:rPr>
          <w:rFonts w:hint="eastAsia"/>
        </w:rPr>
        <w:t>баранину</w:t>
      </w:r>
      <w:r>
        <w:t></w:t>
      </w:r>
      <w:r>
        <w:rPr>
          <w:rFonts w:hint="eastAsia"/>
        </w:rPr>
        <w:t>стало</w:t>
      </w:r>
      <w:r>
        <w:t></w:t>
      </w:r>
      <w:r>
        <w:rPr>
          <w:rFonts w:hint="eastAsia"/>
        </w:rPr>
        <w:t>экономически</w:t>
      </w:r>
      <w:r>
        <w:t></w:t>
      </w:r>
      <w:r>
        <w:rPr>
          <w:rFonts w:hint="eastAsia"/>
        </w:rPr>
        <w:t>выгодно</w:t>
      </w:r>
      <w:r>
        <w:t></w:t>
      </w:r>
      <w:r>
        <w:t></w:t>
      </w:r>
      <w:r>
        <w:rPr>
          <w:rFonts w:hint="eastAsia"/>
        </w:rPr>
        <w:t>чем</w:t>
      </w:r>
      <w:r>
        <w:t></w:t>
      </w:r>
      <w:r>
        <w:rPr>
          <w:rFonts w:hint="eastAsia"/>
        </w:rPr>
        <w:t>шерсть</w:t>
      </w:r>
      <w:r>
        <w:t></w:t>
      </w:r>
    </w:p>
    <w:p w:rsidR="00045D1B" w:rsidRDefault="00045D1B" w:rsidP="00045D1B">
      <w:r>
        <w:rPr>
          <w:rFonts w:hint="eastAsia"/>
        </w:rPr>
        <w:t>Породность</w:t>
      </w:r>
      <w:r>
        <w:t></w:t>
      </w:r>
      <w:r>
        <w:rPr>
          <w:rFonts w:hint="eastAsia"/>
        </w:rPr>
        <w:t>овец</w:t>
      </w:r>
      <w:r>
        <w:t></w:t>
      </w:r>
      <w:r>
        <w:t></w:t>
      </w:r>
      <w:r>
        <w:rPr>
          <w:rFonts w:hint="eastAsia"/>
        </w:rPr>
        <w:t>их</w:t>
      </w:r>
      <w:r>
        <w:t></w:t>
      </w:r>
      <w:r>
        <w:rPr>
          <w:rFonts w:hint="eastAsia"/>
        </w:rPr>
        <w:t>возраст</w:t>
      </w:r>
      <w:r>
        <w:t></w:t>
      </w:r>
      <w:r>
        <w:t></w:t>
      </w:r>
      <w:r>
        <w:rPr>
          <w:rFonts w:hint="eastAsia"/>
        </w:rPr>
        <w:t>пол</w:t>
      </w:r>
      <w:r>
        <w:t></w:t>
      </w:r>
      <w:r>
        <w:t></w:t>
      </w:r>
      <w:r>
        <w:rPr>
          <w:rFonts w:hint="eastAsia"/>
        </w:rPr>
        <w:t>условия</w:t>
      </w:r>
      <w:r>
        <w:t></w:t>
      </w:r>
      <w:r>
        <w:rPr>
          <w:rFonts w:hint="eastAsia"/>
        </w:rPr>
        <w:t>кормления</w:t>
      </w:r>
      <w:r>
        <w:t></w:t>
      </w:r>
      <w:r>
        <w:rPr>
          <w:rFonts w:hint="eastAsia"/>
        </w:rPr>
        <w:t>и</w:t>
      </w:r>
      <w:r>
        <w:t></w:t>
      </w:r>
      <w:r>
        <w:rPr>
          <w:rFonts w:hint="eastAsia"/>
        </w:rPr>
        <w:t>содержание</w:t>
      </w:r>
      <w:r>
        <w:t></w:t>
      </w:r>
      <w:r>
        <w:rPr>
          <w:rFonts w:hint="eastAsia"/>
        </w:rPr>
        <w:t>животных</w:t>
      </w:r>
      <w:r>
        <w:t></w:t>
      </w:r>
      <w:r>
        <w:rPr>
          <w:rFonts w:hint="eastAsia"/>
        </w:rPr>
        <w:t>оказывает</w:t>
      </w:r>
      <w:r>
        <w:t></w:t>
      </w:r>
      <w:r>
        <w:rPr>
          <w:rFonts w:hint="eastAsia"/>
        </w:rPr>
        <w:t>значительное</w:t>
      </w:r>
      <w:r>
        <w:t></w:t>
      </w:r>
      <w:r>
        <w:rPr>
          <w:rFonts w:hint="eastAsia"/>
        </w:rPr>
        <w:t>влияние</w:t>
      </w:r>
      <w:r>
        <w:t></w:t>
      </w:r>
      <w:r>
        <w:rPr>
          <w:rFonts w:hint="eastAsia"/>
        </w:rPr>
        <w:t>на</w:t>
      </w:r>
      <w:r>
        <w:t></w:t>
      </w:r>
      <w:r>
        <w:rPr>
          <w:rFonts w:hint="eastAsia"/>
        </w:rPr>
        <w:t>уровень</w:t>
      </w:r>
      <w:r>
        <w:t></w:t>
      </w:r>
      <w:r>
        <w:rPr>
          <w:rFonts w:hint="eastAsia"/>
        </w:rPr>
        <w:t>производства</w:t>
      </w:r>
      <w:r>
        <w:t></w:t>
      </w:r>
      <w:r>
        <w:rPr>
          <w:rFonts w:hint="eastAsia"/>
        </w:rPr>
        <w:t>баранины</w:t>
      </w:r>
      <w:r>
        <w:t></w:t>
      </w:r>
      <w:r>
        <w:t></w:t>
      </w:r>
      <w:r>
        <w:rPr>
          <w:rFonts w:hint="eastAsia"/>
        </w:rPr>
        <w:t>ее</w:t>
      </w:r>
      <w:r>
        <w:t></w:t>
      </w:r>
      <w:r>
        <w:rPr>
          <w:rFonts w:hint="eastAsia"/>
        </w:rPr>
        <w:t>качество</w:t>
      </w:r>
      <w:r>
        <w:t></w:t>
      </w:r>
    </w:p>
    <w:p w:rsidR="00045D1B" w:rsidRDefault="00045D1B" w:rsidP="00045D1B">
      <w:r>
        <w:rPr>
          <w:rFonts w:hint="eastAsia"/>
        </w:rPr>
        <w:t>Актуальность</w:t>
      </w:r>
      <w:r>
        <w:t></w:t>
      </w:r>
      <w:r>
        <w:rPr>
          <w:rFonts w:hint="eastAsia"/>
        </w:rPr>
        <w:t>работы</w:t>
      </w:r>
      <w:r>
        <w:t></w:t>
      </w:r>
      <w:r>
        <w:t></w:t>
      </w:r>
      <w:r>
        <w:rPr>
          <w:rFonts w:hint="eastAsia"/>
        </w:rPr>
        <w:t>Одной</w:t>
      </w:r>
      <w:r>
        <w:t></w:t>
      </w:r>
      <w:r>
        <w:rPr>
          <w:rFonts w:hint="eastAsia"/>
        </w:rPr>
        <w:t>из</w:t>
      </w:r>
      <w:r>
        <w:t></w:t>
      </w:r>
      <w:r>
        <w:rPr>
          <w:rFonts w:hint="eastAsia"/>
        </w:rPr>
        <w:t>основных</w:t>
      </w:r>
      <w:r>
        <w:t></w:t>
      </w:r>
      <w:r>
        <w:rPr>
          <w:rFonts w:hint="eastAsia"/>
        </w:rPr>
        <w:t>проблем</w:t>
      </w:r>
      <w:r>
        <w:t></w:t>
      </w:r>
      <w:r>
        <w:t></w:t>
      </w:r>
      <w:r>
        <w:rPr>
          <w:rFonts w:hint="eastAsia"/>
        </w:rPr>
        <w:t>которую</w:t>
      </w:r>
      <w:r>
        <w:t></w:t>
      </w:r>
      <w:r>
        <w:rPr>
          <w:rFonts w:hint="eastAsia"/>
        </w:rPr>
        <w:t>надо</w:t>
      </w:r>
      <w:r>
        <w:t></w:t>
      </w:r>
      <w:r>
        <w:rPr>
          <w:rFonts w:hint="eastAsia"/>
        </w:rPr>
        <w:t>решать</w:t>
      </w:r>
      <w:r>
        <w:t></w:t>
      </w:r>
      <w:r>
        <w:rPr>
          <w:rFonts w:hint="eastAsia"/>
        </w:rPr>
        <w:t>человечеству</w:t>
      </w:r>
      <w:r>
        <w:t></w:t>
      </w:r>
      <w:r>
        <w:t></w:t>
      </w:r>
      <w:r>
        <w:rPr>
          <w:rFonts w:hint="eastAsia"/>
        </w:rPr>
        <w:t>является</w:t>
      </w:r>
      <w:r>
        <w:t></w:t>
      </w:r>
      <w:r>
        <w:t></w:t>
      </w:r>
      <w:r>
        <w:t></w:t>
      </w:r>
      <w:r>
        <w:rPr>
          <w:rFonts w:hint="eastAsia"/>
        </w:rPr>
        <w:t>обеспечение</w:t>
      </w:r>
      <w:r>
        <w:t></w:t>
      </w:r>
      <w:r>
        <w:rPr>
          <w:rFonts w:hint="eastAsia"/>
        </w:rPr>
        <w:t>населения</w:t>
      </w:r>
      <w:r>
        <w:t></w:t>
      </w:r>
      <w:r>
        <w:rPr>
          <w:rFonts w:hint="eastAsia"/>
        </w:rPr>
        <w:t>питанием</w:t>
      </w:r>
      <w:r>
        <w:t></w:t>
      </w:r>
      <w:r>
        <w:t></w:t>
      </w:r>
      <w:r>
        <w:rPr>
          <w:rFonts w:hint="eastAsia"/>
        </w:rPr>
        <w:t>Еда</w:t>
      </w:r>
      <w:r>
        <w:t></w:t>
      </w:r>
      <w:r>
        <w:t></w:t>
      </w:r>
      <w:r>
        <w:t></w:t>
      </w:r>
      <w:r>
        <w:rPr>
          <w:rFonts w:hint="eastAsia"/>
        </w:rPr>
        <w:t>это</w:t>
      </w:r>
      <w:r>
        <w:t></w:t>
      </w:r>
      <w:r>
        <w:rPr>
          <w:rFonts w:hint="eastAsia"/>
        </w:rPr>
        <w:t>основной</w:t>
      </w:r>
      <w:r>
        <w:t></w:t>
      </w:r>
      <w:r>
        <w:rPr>
          <w:rFonts w:hint="eastAsia"/>
        </w:rPr>
        <w:t>источник</w:t>
      </w:r>
      <w:r>
        <w:t></w:t>
      </w:r>
      <w:r>
        <w:rPr>
          <w:rFonts w:hint="eastAsia"/>
        </w:rPr>
        <w:t>энергии</w:t>
      </w:r>
      <w:r>
        <w:t></w:t>
      </w:r>
      <w:r>
        <w:rPr>
          <w:rFonts w:hint="eastAsia"/>
        </w:rPr>
        <w:t>и</w:t>
      </w:r>
      <w:r>
        <w:t></w:t>
      </w:r>
      <w:r>
        <w:rPr>
          <w:rFonts w:hint="eastAsia"/>
        </w:rPr>
        <w:t>необходимое</w:t>
      </w:r>
      <w:r>
        <w:t></w:t>
      </w:r>
      <w:r>
        <w:rPr>
          <w:rFonts w:hint="eastAsia"/>
        </w:rPr>
        <w:t>условие</w:t>
      </w:r>
      <w:r>
        <w:t></w:t>
      </w:r>
      <w:r>
        <w:rPr>
          <w:rFonts w:hint="eastAsia"/>
        </w:rPr>
        <w:t>поддержание</w:t>
      </w:r>
      <w:r>
        <w:t></w:t>
      </w:r>
      <w:r>
        <w:rPr>
          <w:rFonts w:hint="eastAsia"/>
        </w:rPr>
        <w:t>жизни</w:t>
      </w:r>
      <w:r>
        <w:t></w:t>
      </w:r>
      <w:r>
        <w:rPr>
          <w:rFonts w:hint="eastAsia"/>
        </w:rPr>
        <w:t>человека</w:t>
      </w:r>
      <w:r>
        <w:t></w:t>
      </w:r>
      <w:r>
        <w:t></w:t>
      </w:r>
      <w:r>
        <w:rPr>
          <w:rFonts w:hint="eastAsia"/>
        </w:rPr>
        <w:t>В</w:t>
      </w:r>
      <w:r>
        <w:t></w:t>
      </w:r>
      <w:r>
        <w:rPr>
          <w:rFonts w:hint="eastAsia"/>
        </w:rPr>
        <w:t>рационе</w:t>
      </w:r>
      <w:r>
        <w:t></w:t>
      </w:r>
      <w:r>
        <w:rPr>
          <w:rFonts w:hint="eastAsia"/>
        </w:rPr>
        <w:t>питания</w:t>
      </w:r>
      <w:r>
        <w:t></w:t>
      </w:r>
      <w:r>
        <w:rPr>
          <w:rFonts w:hint="eastAsia"/>
        </w:rPr>
        <w:t>человека</w:t>
      </w:r>
      <w:r>
        <w:t></w:t>
      </w:r>
      <w:r>
        <w:rPr>
          <w:rFonts w:hint="eastAsia"/>
        </w:rPr>
        <w:t>мясо</w:t>
      </w:r>
      <w:r>
        <w:t></w:t>
      </w:r>
      <w:r>
        <w:rPr>
          <w:rFonts w:hint="eastAsia"/>
        </w:rPr>
        <w:t>и</w:t>
      </w:r>
      <w:r>
        <w:t></w:t>
      </w:r>
      <w:r>
        <w:rPr>
          <w:rFonts w:hint="eastAsia"/>
        </w:rPr>
        <w:t>мясопродукты</w:t>
      </w:r>
      <w:r>
        <w:t></w:t>
      </w:r>
      <w:r>
        <w:rPr>
          <w:rFonts w:hint="eastAsia"/>
        </w:rPr>
        <w:t>относятся</w:t>
      </w:r>
      <w:r>
        <w:t></w:t>
      </w:r>
      <w:r>
        <w:rPr>
          <w:rFonts w:hint="eastAsia"/>
        </w:rPr>
        <w:t>к</w:t>
      </w:r>
      <w:r>
        <w:t></w:t>
      </w:r>
      <w:r>
        <w:rPr>
          <w:rFonts w:hint="eastAsia"/>
        </w:rPr>
        <w:t>наиболее</w:t>
      </w:r>
      <w:r>
        <w:t></w:t>
      </w:r>
      <w:r>
        <w:rPr>
          <w:rFonts w:hint="eastAsia"/>
        </w:rPr>
        <w:t>важным</w:t>
      </w:r>
      <w:r>
        <w:t></w:t>
      </w:r>
      <w:r>
        <w:rPr>
          <w:rFonts w:hint="eastAsia"/>
        </w:rPr>
        <w:t>продуктам</w:t>
      </w:r>
      <w:r>
        <w:t></w:t>
      </w:r>
      <w:r>
        <w:t></w:t>
      </w:r>
      <w:r>
        <w:rPr>
          <w:rFonts w:hint="eastAsia"/>
        </w:rPr>
        <w:t>потребление</w:t>
      </w:r>
      <w:r>
        <w:t></w:t>
      </w:r>
      <w:r>
        <w:rPr>
          <w:rFonts w:hint="eastAsia"/>
        </w:rPr>
        <w:t>которых</w:t>
      </w:r>
      <w:r>
        <w:t></w:t>
      </w:r>
      <w:r>
        <w:rPr>
          <w:rFonts w:hint="eastAsia"/>
        </w:rPr>
        <w:t>необходимо</w:t>
      </w:r>
      <w:r>
        <w:t></w:t>
      </w:r>
      <w:r>
        <w:rPr>
          <w:rFonts w:hint="eastAsia"/>
        </w:rPr>
        <w:t>для</w:t>
      </w:r>
      <w:r>
        <w:t></w:t>
      </w:r>
      <w:r>
        <w:rPr>
          <w:rFonts w:hint="eastAsia"/>
        </w:rPr>
        <w:t>обеспечения</w:t>
      </w:r>
      <w:r>
        <w:t></w:t>
      </w:r>
      <w:r>
        <w:rPr>
          <w:rFonts w:hint="eastAsia"/>
        </w:rPr>
        <w:t>нормальной</w:t>
      </w:r>
      <w:r>
        <w:t></w:t>
      </w:r>
      <w:r>
        <w:rPr>
          <w:rFonts w:hint="eastAsia"/>
        </w:rPr>
        <w:t>жизнедеятельности</w:t>
      </w:r>
      <w:r>
        <w:t></w:t>
      </w:r>
      <w:r>
        <w:rPr>
          <w:rFonts w:hint="eastAsia"/>
        </w:rPr>
        <w:t>организма</w:t>
      </w:r>
      <w:r>
        <w:t></w:t>
      </w:r>
      <w:r>
        <w:t></w:t>
      </w:r>
      <w:r>
        <w:rPr>
          <w:rFonts w:hint="eastAsia"/>
        </w:rPr>
        <w:t>Для</w:t>
      </w:r>
      <w:r>
        <w:t></w:t>
      </w:r>
      <w:r>
        <w:rPr>
          <w:rFonts w:hint="eastAsia"/>
        </w:rPr>
        <w:t>удовлетворения</w:t>
      </w:r>
      <w:r>
        <w:t></w:t>
      </w:r>
      <w:r>
        <w:rPr>
          <w:rFonts w:hint="eastAsia"/>
        </w:rPr>
        <w:t>белками</w:t>
      </w:r>
      <w:r>
        <w:t></w:t>
      </w:r>
      <w:r>
        <w:rPr>
          <w:rFonts w:hint="eastAsia"/>
        </w:rPr>
        <w:t>населения</w:t>
      </w:r>
      <w:r>
        <w:t></w:t>
      </w:r>
      <w:r>
        <w:rPr>
          <w:rFonts w:hint="eastAsia"/>
        </w:rPr>
        <w:t>занимаются</w:t>
      </w:r>
      <w:r>
        <w:t></w:t>
      </w:r>
      <w:r>
        <w:rPr>
          <w:rFonts w:hint="eastAsia"/>
        </w:rPr>
        <w:t>выращиванием</w:t>
      </w:r>
      <w:r>
        <w:t></w:t>
      </w:r>
      <w:r>
        <w:rPr>
          <w:rFonts w:hint="eastAsia"/>
        </w:rPr>
        <w:t>и</w:t>
      </w:r>
      <w:r>
        <w:t></w:t>
      </w:r>
      <w:r>
        <w:rPr>
          <w:rFonts w:hint="eastAsia"/>
        </w:rPr>
        <w:t>откормом</w:t>
      </w:r>
      <w:r>
        <w:t></w:t>
      </w:r>
      <w:r>
        <w:rPr>
          <w:rFonts w:hint="eastAsia"/>
        </w:rPr>
        <w:t>сельскохозяйственных</w:t>
      </w:r>
      <w:r>
        <w:t></w:t>
      </w:r>
      <w:r>
        <w:rPr>
          <w:rFonts w:hint="eastAsia"/>
        </w:rPr>
        <w:t>животных</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овец</w:t>
      </w:r>
      <w:r>
        <w:t></w:t>
      </w:r>
      <w:r>
        <w:t></w:t>
      </w:r>
      <w:r>
        <w:rPr>
          <w:rFonts w:hint="eastAsia"/>
        </w:rPr>
        <w:t>на</w:t>
      </w:r>
      <w:r>
        <w:t></w:t>
      </w:r>
      <w:r>
        <w:rPr>
          <w:rFonts w:hint="eastAsia"/>
        </w:rPr>
        <w:t>производство</w:t>
      </w:r>
      <w:r>
        <w:t></w:t>
      </w:r>
      <w:r>
        <w:rPr>
          <w:rFonts w:hint="eastAsia"/>
        </w:rPr>
        <w:t>которых</w:t>
      </w:r>
      <w:r>
        <w:t></w:t>
      </w:r>
      <w:r>
        <w:rPr>
          <w:rFonts w:hint="eastAsia"/>
        </w:rPr>
        <w:t>тратится</w:t>
      </w:r>
      <w:r>
        <w:t></w:t>
      </w:r>
      <w:r>
        <w:rPr>
          <w:rFonts w:hint="eastAsia"/>
        </w:rPr>
        <w:t>мало</w:t>
      </w:r>
      <w:r>
        <w:t></w:t>
      </w:r>
      <w:r>
        <w:rPr>
          <w:rFonts w:hint="eastAsia"/>
        </w:rPr>
        <w:t>затрат</w:t>
      </w:r>
      <w:r>
        <w:t></w:t>
      </w:r>
      <w:r>
        <w:t></w:t>
      </w:r>
      <w:r>
        <w:rPr>
          <w:rFonts w:hint="eastAsia"/>
        </w:rPr>
        <w:t>так</w:t>
      </w:r>
      <w:r>
        <w:t></w:t>
      </w:r>
      <w:r>
        <w:rPr>
          <w:rFonts w:hint="eastAsia"/>
        </w:rPr>
        <w:t>как</w:t>
      </w:r>
      <w:r>
        <w:t></w:t>
      </w:r>
      <w:r>
        <w:rPr>
          <w:rFonts w:hint="eastAsia"/>
        </w:rPr>
        <w:t>их</w:t>
      </w:r>
      <w:r>
        <w:t></w:t>
      </w:r>
      <w:r>
        <w:rPr>
          <w:rFonts w:hint="eastAsia"/>
        </w:rPr>
        <w:t>чаще</w:t>
      </w:r>
      <w:r>
        <w:t></w:t>
      </w:r>
      <w:r>
        <w:rPr>
          <w:rFonts w:hint="eastAsia"/>
        </w:rPr>
        <w:t>всего</w:t>
      </w:r>
      <w:r>
        <w:t></w:t>
      </w:r>
      <w:r>
        <w:rPr>
          <w:rFonts w:hint="eastAsia"/>
        </w:rPr>
        <w:t>выращивают</w:t>
      </w:r>
      <w:r>
        <w:t></w:t>
      </w:r>
      <w:r>
        <w:rPr>
          <w:rFonts w:hint="eastAsia"/>
        </w:rPr>
        <w:t>на</w:t>
      </w:r>
      <w:r>
        <w:t></w:t>
      </w:r>
      <w:r>
        <w:rPr>
          <w:rFonts w:hint="eastAsia"/>
        </w:rPr>
        <w:t>пастбищах</w:t>
      </w:r>
      <w:r>
        <w:t></w:t>
      </w:r>
      <w:r>
        <w:t></w:t>
      </w:r>
      <w:r>
        <w:t></w:t>
      </w:r>
      <w:r>
        <w:t></w:t>
      </w:r>
      <w:r>
        <w:t></w:t>
      </w:r>
      <w:r>
        <w:t></w:t>
      </w:r>
      <w:r>
        <w:t></w:t>
      </w:r>
      <w:r>
        <w:t></w:t>
      </w:r>
      <w:r>
        <w:t></w:t>
      </w:r>
      <w:r>
        <w:t></w:t>
      </w:r>
      <w:r>
        <w:t></w:t>
      </w:r>
      <w:r>
        <w:t></w:t>
      </w:r>
      <w:r>
        <w:t></w:t>
      </w:r>
      <w:r>
        <w:t></w:t>
      </w:r>
    </w:p>
    <w:p w:rsidR="00045D1B" w:rsidRDefault="00045D1B" w:rsidP="00045D1B">
      <w:r>
        <w:rPr>
          <w:rFonts w:hint="eastAsia"/>
        </w:rPr>
        <w:t>Баранины</w:t>
      </w:r>
      <w:r>
        <w:t></w:t>
      </w:r>
      <w:r>
        <w:rPr>
          <w:rFonts w:hint="eastAsia"/>
        </w:rPr>
        <w:t>на</w:t>
      </w:r>
      <w:r>
        <w:t></w:t>
      </w:r>
      <w:r>
        <w:rPr>
          <w:rFonts w:hint="eastAsia"/>
        </w:rPr>
        <w:t>сегодняшний</w:t>
      </w:r>
      <w:r>
        <w:t></w:t>
      </w:r>
      <w:r>
        <w:rPr>
          <w:rFonts w:hint="eastAsia"/>
        </w:rPr>
        <w:t>день</w:t>
      </w:r>
      <w:r>
        <w:t></w:t>
      </w:r>
      <w:r>
        <w:rPr>
          <w:rFonts w:hint="eastAsia"/>
        </w:rPr>
        <w:t>в</w:t>
      </w:r>
      <w:r>
        <w:t></w:t>
      </w:r>
      <w:r>
        <w:rPr>
          <w:rFonts w:hint="eastAsia"/>
        </w:rPr>
        <w:t>России</w:t>
      </w:r>
      <w:r>
        <w:t></w:t>
      </w:r>
      <w:r>
        <w:rPr>
          <w:rFonts w:hint="eastAsia"/>
        </w:rPr>
        <w:t>потребляется</w:t>
      </w:r>
      <w:r>
        <w:t></w:t>
      </w:r>
      <w:r>
        <w:rPr>
          <w:rFonts w:hint="eastAsia"/>
        </w:rPr>
        <w:t>около</w:t>
      </w:r>
      <w:r>
        <w:t></w:t>
      </w:r>
      <w:r>
        <w:t></w:t>
      </w:r>
      <w:r>
        <w:t></w:t>
      </w:r>
      <w:r>
        <w:t></w:t>
      </w:r>
      <w:r>
        <w:t></w:t>
      </w:r>
      <w:r>
        <w:rPr>
          <w:rFonts w:hint="eastAsia"/>
        </w:rPr>
        <w:t>кг</w:t>
      </w:r>
      <w:r>
        <w:t></w:t>
      </w:r>
      <w:r>
        <w:rPr>
          <w:rFonts w:hint="eastAsia"/>
        </w:rPr>
        <w:t>на</w:t>
      </w:r>
      <w:r>
        <w:t></w:t>
      </w:r>
      <w:r>
        <w:rPr>
          <w:rFonts w:hint="eastAsia"/>
        </w:rPr>
        <w:t>душу</w:t>
      </w:r>
      <w:r>
        <w:t></w:t>
      </w:r>
      <w:r>
        <w:rPr>
          <w:rFonts w:hint="eastAsia"/>
        </w:rPr>
        <w:t>населения</w:t>
      </w:r>
      <w:r>
        <w:t></w:t>
      </w:r>
      <w:r>
        <w:rPr>
          <w:rFonts w:hint="eastAsia"/>
        </w:rPr>
        <w:t>в</w:t>
      </w:r>
      <w:r>
        <w:t></w:t>
      </w:r>
      <w:r>
        <w:rPr>
          <w:rFonts w:hint="eastAsia"/>
        </w:rPr>
        <w:t>год</w:t>
      </w:r>
      <w:r>
        <w:t></w:t>
      </w:r>
      <w:r>
        <w:t></w:t>
      </w:r>
      <w:r>
        <w:rPr>
          <w:rFonts w:hint="eastAsia"/>
        </w:rPr>
        <w:t>Овцы</w:t>
      </w:r>
      <w:r>
        <w:t></w:t>
      </w:r>
      <w:r>
        <w:rPr>
          <w:rFonts w:hint="eastAsia"/>
        </w:rPr>
        <w:t>хороши</w:t>
      </w:r>
      <w:r>
        <w:t></w:t>
      </w:r>
      <w:r>
        <w:rPr>
          <w:rFonts w:hint="eastAsia"/>
        </w:rPr>
        <w:t>тем</w:t>
      </w:r>
      <w:r>
        <w:t></w:t>
      </w:r>
      <w:r>
        <w:t></w:t>
      </w:r>
      <w:r>
        <w:rPr>
          <w:rFonts w:hint="eastAsia"/>
        </w:rPr>
        <w:t>что</w:t>
      </w:r>
      <w:r>
        <w:t></w:t>
      </w:r>
      <w:r>
        <w:rPr>
          <w:rFonts w:hint="eastAsia"/>
        </w:rPr>
        <w:t>убивать</w:t>
      </w:r>
      <w:r>
        <w:t></w:t>
      </w:r>
      <w:r>
        <w:rPr>
          <w:rFonts w:hint="eastAsia"/>
        </w:rPr>
        <w:t>на</w:t>
      </w:r>
      <w:r>
        <w:t></w:t>
      </w:r>
      <w:r>
        <w:rPr>
          <w:rFonts w:hint="eastAsia"/>
        </w:rPr>
        <w:t>мясо</w:t>
      </w:r>
      <w:r>
        <w:t></w:t>
      </w:r>
      <w:r>
        <w:rPr>
          <w:rFonts w:hint="eastAsia"/>
        </w:rPr>
        <w:t>их</w:t>
      </w:r>
      <w:r>
        <w:t></w:t>
      </w:r>
      <w:r>
        <w:rPr>
          <w:rFonts w:hint="eastAsia"/>
        </w:rPr>
        <w:t>можно</w:t>
      </w:r>
      <w:r>
        <w:t></w:t>
      </w:r>
      <w:r>
        <w:rPr>
          <w:rFonts w:hint="eastAsia"/>
        </w:rPr>
        <w:t>в</w:t>
      </w:r>
      <w:r>
        <w:t></w:t>
      </w:r>
      <w:r>
        <w:rPr>
          <w:rFonts w:hint="eastAsia"/>
        </w:rPr>
        <w:t>год</w:t>
      </w:r>
      <w:r>
        <w:t></w:t>
      </w:r>
      <w:r>
        <w:rPr>
          <w:rFonts w:hint="eastAsia"/>
        </w:rPr>
        <w:t>рождения</w:t>
      </w:r>
      <w:r>
        <w:t></w:t>
      </w:r>
      <w:r>
        <w:t></w:t>
      </w:r>
      <w:r>
        <w:rPr>
          <w:rFonts w:hint="eastAsia"/>
        </w:rPr>
        <w:t>иметь</w:t>
      </w:r>
      <w:r>
        <w:t></w:t>
      </w:r>
      <w:r>
        <w:rPr>
          <w:rFonts w:hint="eastAsia"/>
        </w:rPr>
        <w:t>при</w:t>
      </w:r>
      <w:r>
        <w:t></w:t>
      </w:r>
      <w:r>
        <w:rPr>
          <w:rFonts w:hint="eastAsia"/>
        </w:rPr>
        <w:t>этом</w:t>
      </w:r>
      <w:r>
        <w:t></w:t>
      </w:r>
      <w:r>
        <w:rPr>
          <w:rFonts w:hint="eastAsia"/>
        </w:rPr>
        <w:t>высококачественную</w:t>
      </w:r>
      <w:r>
        <w:t></w:t>
      </w:r>
      <w:r>
        <w:rPr>
          <w:rFonts w:hint="eastAsia"/>
        </w:rPr>
        <w:t>молодую</w:t>
      </w:r>
      <w:r>
        <w:t></w:t>
      </w:r>
      <w:r>
        <w:rPr>
          <w:rFonts w:hint="eastAsia"/>
        </w:rPr>
        <w:t>баранину</w:t>
      </w:r>
      <w:r>
        <w:t></w:t>
      </w:r>
      <w:r>
        <w:rPr>
          <w:rFonts w:hint="eastAsia"/>
        </w:rPr>
        <w:t>с</w:t>
      </w:r>
      <w:r>
        <w:t></w:t>
      </w:r>
      <w:r>
        <w:rPr>
          <w:rFonts w:hint="eastAsia"/>
        </w:rPr>
        <w:t>массой</w:t>
      </w:r>
      <w:r>
        <w:t></w:t>
      </w:r>
      <w:r>
        <w:rPr>
          <w:rFonts w:hint="eastAsia"/>
        </w:rPr>
        <w:t>туши</w:t>
      </w:r>
      <w:r>
        <w:t></w:t>
      </w:r>
      <w:r>
        <w:rPr>
          <w:rFonts w:hint="eastAsia"/>
        </w:rPr>
        <w:t>от</w:t>
      </w:r>
      <w:r>
        <w:t></w:t>
      </w:r>
      <w:r>
        <w:t></w:t>
      </w:r>
      <w:r>
        <w:t></w:t>
      </w:r>
      <w:r>
        <w:t></w:t>
      </w:r>
      <w:r>
        <w:rPr>
          <w:rFonts w:hint="eastAsia"/>
        </w:rPr>
        <w:t>до</w:t>
      </w:r>
      <w:r>
        <w:t></w:t>
      </w:r>
      <w:r>
        <w:t></w:t>
      </w:r>
      <w:r>
        <w:t></w:t>
      </w:r>
      <w:r>
        <w:t></w:t>
      </w:r>
      <w:r>
        <w:rPr>
          <w:rFonts w:hint="eastAsia"/>
        </w:rPr>
        <w:t>кг</w:t>
      </w:r>
      <w:r>
        <w:t></w:t>
      </w:r>
      <w:r>
        <w:t></w:t>
      </w:r>
      <w:r>
        <w:rPr>
          <w:rFonts w:hint="eastAsia"/>
        </w:rPr>
        <w:t>что</w:t>
      </w:r>
      <w:r>
        <w:t></w:t>
      </w:r>
      <w:r>
        <w:rPr>
          <w:rFonts w:hint="eastAsia"/>
        </w:rPr>
        <w:t>удобно</w:t>
      </w:r>
      <w:r>
        <w:t></w:t>
      </w:r>
      <w:r>
        <w:rPr>
          <w:rFonts w:hint="eastAsia"/>
        </w:rPr>
        <w:t>для</w:t>
      </w:r>
      <w:r>
        <w:t></w:t>
      </w:r>
      <w:r>
        <w:rPr>
          <w:rFonts w:hint="eastAsia"/>
        </w:rPr>
        <w:t>питания</w:t>
      </w:r>
      <w:r>
        <w:t></w:t>
      </w:r>
      <w:r>
        <w:rPr>
          <w:rFonts w:hint="eastAsia"/>
        </w:rPr>
        <w:t>семьи</w:t>
      </w:r>
      <w:r>
        <w:t></w:t>
      </w:r>
      <w:r>
        <w:t></w:t>
      </w:r>
      <w:r>
        <w:rPr>
          <w:rFonts w:hint="eastAsia"/>
        </w:rPr>
        <w:t>Кроме</w:t>
      </w:r>
      <w:r>
        <w:t></w:t>
      </w:r>
      <w:r>
        <w:rPr>
          <w:rFonts w:hint="eastAsia"/>
        </w:rPr>
        <w:t>того</w:t>
      </w:r>
      <w:r>
        <w:t></w:t>
      </w:r>
      <w:r>
        <w:t></w:t>
      </w:r>
      <w:r>
        <w:rPr>
          <w:rFonts w:hint="eastAsia"/>
        </w:rPr>
        <w:t>молодняк</w:t>
      </w:r>
      <w:r>
        <w:t></w:t>
      </w:r>
      <w:r>
        <w:rPr>
          <w:rFonts w:hint="eastAsia"/>
        </w:rPr>
        <w:t>овец</w:t>
      </w:r>
      <w:r>
        <w:t></w:t>
      </w:r>
      <w:r>
        <w:rPr>
          <w:rFonts w:hint="eastAsia"/>
        </w:rPr>
        <w:t>можно</w:t>
      </w:r>
      <w:r>
        <w:t></w:t>
      </w:r>
      <w:r>
        <w:rPr>
          <w:rFonts w:hint="eastAsia"/>
        </w:rPr>
        <w:t>содержать</w:t>
      </w:r>
      <w:r>
        <w:t></w:t>
      </w:r>
      <w:r>
        <w:rPr>
          <w:rFonts w:hint="eastAsia"/>
        </w:rPr>
        <w:t>на</w:t>
      </w:r>
      <w:r>
        <w:t></w:t>
      </w:r>
      <w:r>
        <w:rPr>
          <w:rFonts w:hint="eastAsia"/>
        </w:rPr>
        <w:t>откорме</w:t>
      </w:r>
      <w:r>
        <w:t></w:t>
      </w:r>
      <w:r>
        <w:t></w:t>
      </w:r>
      <w:r>
        <w:rPr>
          <w:rFonts w:hint="eastAsia"/>
        </w:rPr>
        <w:t>как</w:t>
      </w:r>
      <w:r>
        <w:t></w:t>
      </w:r>
      <w:r>
        <w:rPr>
          <w:rFonts w:hint="eastAsia"/>
        </w:rPr>
        <w:t>в</w:t>
      </w:r>
      <w:r>
        <w:t></w:t>
      </w:r>
      <w:r>
        <w:rPr>
          <w:rFonts w:hint="eastAsia"/>
        </w:rPr>
        <w:t>приспособленных</w:t>
      </w:r>
      <w:r>
        <w:t></w:t>
      </w:r>
      <w:r>
        <w:rPr>
          <w:rFonts w:hint="eastAsia"/>
        </w:rPr>
        <w:t>помещениях</w:t>
      </w:r>
      <w:r>
        <w:t></w:t>
      </w:r>
      <w:r>
        <w:t></w:t>
      </w:r>
      <w:r>
        <w:rPr>
          <w:rFonts w:hint="eastAsia"/>
        </w:rPr>
        <w:t>базах</w:t>
      </w:r>
      <w:r>
        <w:t></w:t>
      </w:r>
      <w:r>
        <w:t></w:t>
      </w:r>
      <w:r>
        <w:rPr>
          <w:rFonts w:hint="eastAsia"/>
        </w:rPr>
        <w:t>так</w:t>
      </w:r>
      <w:r>
        <w:t></w:t>
      </w:r>
      <w:r>
        <w:rPr>
          <w:rFonts w:hint="eastAsia"/>
        </w:rPr>
        <w:t>и</w:t>
      </w:r>
      <w:r>
        <w:t></w:t>
      </w:r>
      <w:r>
        <w:rPr>
          <w:rFonts w:hint="eastAsia"/>
        </w:rPr>
        <w:t>совмещать</w:t>
      </w:r>
      <w:r>
        <w:t></w:t>
      </w:r>
      <w:r>
        <w:rPr>
          <w:rFonts w:hint="eastAsia"/>
        </w:rPr>
        <w:t>откорм</w:t>
      </w:r>
      <w:r>
        <w:t></w:t>
      </w:r>
      <w:r>
        <w:rPr>
          <w:rFonts w:hint="eastAsia"/>
        </w:rPr>
        <w:t>с</w:t>
      </w:r>
      <w:r>
        <w:t></w:t>
      </w:r>
      <w:r>
        <w:rPr>
          <w:rFonts w:hint="eastAsia"/>
        </w:rPr>
        <w:t>нагулом</w:t>
      </w:r>
      <w:r>
        <w:t></w:t>
      </w:r>
      <w:r>
        <w:rPr>
          <w:rFonts w:hint="eastAsia"/>
        </w:rPr>
        <w:t>и</w:t>
      </w:r>
      <w:r>
        <w:t></w:t>
      </w:r>
      <w:r>
        <w:rPr>
          <w:rFonts w:hint="eastAsia"/>
        </w:rPr>
        <w:t>др</w:t>
      </w:r>
      <w:r>
        <w:t></w:t>
      </w:r>
      <w:r>
        <w:t></w:t>
      </w:r>
      <w:r>
        <w:rPr>
          <w:rFonts w:hint="eastAsia"/>
        </w:rPr>
        <w:t>Все</w:t>
      </w:r>
      <w:r>
        <w:t></w:t>
      </w:r>
      <w:r>
        <w:rPr>
          <w:rFonts w:hint="eastAsia"/>
        </w:rPr>
        <w:t>это</w:t>
      </w:r>
      <w:r>
        <w:t></w:t>
      </w:r>
      <w:r>
        <w:rPr>
          <w:rFonts w:hint="eastAsia"/>
        </w:rPr>
        <w:t>оказывает</w:t>
      </w:r>
      <w:r>
        <w:t></w:t>
      </w:r>
      <w:r>
        <w:rPr>
          <w:rFonts w:hint="eastAsia"/>
        </w:rPr>
        <w:t>влияние</w:t>
      </w:r>
      <w:r>
        <w:t></w:t>
      </w:r>
      <w:r>
        <w:rPr>
          <w:rFonts w:hint="eastAsia"/>
        </w:rPr>
        <w:t>на</w:t>
      </w:r>
      <w:r>
        <w:t></w:t>
      </w:r>
      <w:r>
        <w:rPr>
          <w:rFonts w:hint="eastAsia"/>
        </w:rPr>
        <w:t>то</w:t>
      </w:r>
      <w:r>
        <w:t></w:t>
      </w:r>
      <w:r>
        <w:t></w:t>
      </w:r>
      <w:r>
        <w:rPr>
          <w:rFonts w:hint="eastAsia"/>
        </w:rPr>
        <w:t>что</w:t>
      </w:r>
      <w:r>
        <w:t></w:t>
      </w:r>
      <w:r>
        <w:rPr>
          <w:rFonts w:hint="eastAsia"/>
        </w:rPr>
        <w:t>происходит</w:t>
      </w:r>
      <w:r>
        <w:t></w:t>
      </w:r>
      <w:r>
        <w:rPr>
          <w:rFonts w:hint="eastAsia"/>
        </w:rPr>
        <w:t>увеличение</w:t>
      </w:r>
      <w:r>
        <w:t></w:t>
      </w:r>
      <w:r>
        <w:rPr>
          <w:rFonts w:hint="eastAsia"/>
        </w:rPr>
        <w:t>производства</w:t>
      </w:r>
      <w:r>
        <w:t></w:t>
      </w:r>
      <w:r>
        <w:rPr>
          <w:rFonts w:hint="eastAsia"/>
        </w:rPr>
        <w:t>продукции</w:t>
      </w:r>
      <w:r>
        <w:t></w:t>
      </w:r>
      <w:r>
        <w:rPr>
          <w:rFonts w:hint="eastAsia"/>
        </w:rPr>
        <w:t>овцеводства</w:t>
      </w:r>
      <w:r>
        <w:t></w:t>
      </w:r>
      <w:r>
        <w:t></w:t>
      </w:r>
      <w:r>
        <w:rPr>
          <w:rFonts w:hint="eastAsia"/>
        </w:rPr>
        <w:t>а</w:t>
      </w:r>
      <w:r>
        <w:t></w:t>
      </w:r>
      <w:r>
        <w:rPr>
          <w:rFonts w:hint="eastAsia"/>
        </w:rPr>
        <w:t>также</w:t>
      </w:r>
      <w:r>
        <w:t></w:t>
      </w:r>
      <w:r>
        <w:rPr>
          <w:rFonts w:hint="eastAsia"/>
        </w:rPr>
        <w:t>повышение</w:t>
      </w:r>
      <w:r>
        <w:t></w:t>
      </w:r>
      <w:r>
        <w:rPr>
          <w:rFonts w:hint="eastAsia"/>
        </w:rPr>
        <w:t>производительность</w:t>
      </w:r>
      <w:r>
        <w:t></w:t>
      </w:r>
      <w:r>
        <w:rPr>
          <w:rFonts w:hint="eastAsia"/>
        </w:rPr>
        <w:t>труда</w:t>
      </w:r>
      <w:r>
        <w:t></w:t>
      </w:r>
      <w:r>
        <w:rPr>
          <w:rFonts w:hint="eastAsia"/>
        </w:rPr>
        <w:t>и</w:t>
      </w:r>
      <w:r>
        <w:t></w:t>
      </w:r>
      <w:r>
        <w:rPr>
          <w:rFonts w:hint="eastAsia"/>
        </w:rPr>
        <w:t>ускорение</w:t>
      </w:r>
      <w:r>
        <w:t></w:t>
      </w:r>
      <w:r>
        <w:rPr>
          <w:rFonts w:hint="eastAsia"/>
        </w:rPr>
        <w:t>окупаемость</w:t>
      </w:r>
      <w:r>
        <w:t></w:t>
      </w:r>
      <w:r>
        <w:rPr>
          <w:rFonts w:hint="eastAsia"/>
        </w:rPr>
        <w:t>капиталовложений</w:t>
      </w:r>
      <w:r>
        <w:t></w:t>
      </w:r>
      <w:r>
        <w:t></w:t>
      </w:r>
      <w:r>
        <w:rPr>
          <w:rFonts w:hint="eastAsia"/>
        </w:rPr>
        <w:t>Костылев</w:t>
      </w:r>
      <w:r>
        <w:t></w:t>
      </w:r>
      <w:r>
        <w:rPr>
          <w:rFonts w:hint="eastAsia"/>
        </w:rPr>
        <w:t>М</w:t>
      </w:r>
      <w:r>
        <w:t></w:t>
      </w:r>
      <w:r>
        <w:rPr>
          <w:rFonts w:hint="eastAsia"/>
        </w:rPr>
        <w:t>Н</w:t>
      </w:r>
      <w:r>
        <w:t></w:t>
      </w:r>
      <w:r>
        <w:t></w:t>
      </w:r>
      <w:r>
        <w:t></w:t>
      </w:r>
      <w:r>
        <w:t></w:t>
      </w:r>
      <w:r>
        <w:t></w:t>
      </w:r>
      <w:r>
        <w:t></w:t>
      </w:r>
      <w:r>
        <w:t></w:t>
      </w:r>
      <w:r>
        <w:t></w:t>
      </w:r>
      <w:r>
        <w:t></w:t>
      </w:r>
      <w:r>
        <w:rPr>
          <w:rFonts w:hint="eastAsia"/>
        </w:rPr>
        <w:t>Шарлапаев</w:t>
      </w:r>
      <w:r>
        <w:t></w:t>
      </w:r>
      <w:r>
        <w:rPr>
          <w:rFonts w:hint="eastAsia"/>
        </w:rPr>
        <w:t>Б</w:t>
      </w:r>
      <w:r>
        <w:t></w:t>
      </w:r>
      <w:r>
        <w:rPr>
          <w:rFonts w:hint="eastAsia"/>
        </w:rPr>
        <w:t>Н</w:t>
      </w:r>
      <w:r>
        <w:t></w:t>
      </w:r>
      <w:r>
        <w:t></w:t>
      </w:r>
      <w:r>
        <w:t></w:t>
      </w:r>
      <w:r>
        <w:t></w:t>
      </w:r>
      <w:r>
        <w:t></w:t>
      </w:r>
      <w:r>
        <w:t></w:t>
      </w:r>
      <w:r>
        <w:t></w:t>
      </w:r>
      <w:r>
        <w:t></w:t>
      </w:r>
      <w:r>
        <w:t></w:t>
      </w:r>
      <w:r>
        <w:rPr>
          <w:rFonts w:hint="eastAsia"/>
        </w:rPr>
        <w:t>Хататаев</w:t>
      </w:r>
      <w:r>
        <w:t></w:t>
      </w:r>
      <w:r>
        <w:rPr>
          <w:rFonts w:hint="eastAsia"/>
        </w:rPr>
        <w:t>С</w:t>
      </w:r>
      <w:r>
        <w:t></w:t>
      </w:r>
      <w:r>
        <w:rPr>
          <w:rFonts w:hint="eastAsia"/>
        </w:rPr>
        <w:t>А</w:t>
      </w:r>
      <w:r>
        <w:t></w:t>
      </w:r>
      <w:r>
        <w:t></w:t>
      </w:r>
      <w:r>
        <w:t></w:t>
      </w:r>
      <w:r>
        <w:t></w:t>
      </w:r>
      <w:r>
        <w:t></w:t>
      </w:r>
      <w:r>
        <w:t></w:t>
      </w:r>
      <w:r>
        <w:t></w:t>
      </w:r>
      <w:r>
        <w:t></w:t>
      </w:r>
      <w:r>
        <w:t></w:t>
      </w:r>
      <w:r>
        <w:rPr>
          <w:rFonts w:hint="eastAsia"/>
        </w:rPr>
        <w:t>Ерохин</w:t>
      </w:r>
      <w:r>
        <w:t></w:t>
      </w:r>
      <w:r>
        <w:rPr>
          <w:rFonts w:hint="eastAsia"/>
        </w:rPr>
        <w:t>А</w:t>
      </w:r>
      <w:r>
        <w:t></w:t>
      </w:r>
      <w:r>
        <w:rPr>
          <w:rFonts w:hint="eastAsia"/>
        </w:rPr>
        <w:t>И</w:t>
      </w:r>
      <w:r>
        <w:t></w:t>
      </w:r>
      <w:r>
        <w:t></w:t>
      </w:r>
      <w:r>
        <w:t></w:t>
      </w:r>
      <w:r>
        <w:rPr>
          <w:rFonts w:hint="eastAsia"/>
        </w:rPr>
        <w:t>Карасев</w:t>
      </w:r>
      <w:r>
        <w:t></w:t>
      </w:r>
      <w:r>
        <w:rPr>
          <w:rFonts w:hint="eastAsia"/>
        </w:rPr>
        <w:t>Е</w:t>
      </w:r>
      <w:r>
        <w:t></w:t>
      </w:r>
      <w:r>
        <w:rPr>
          <w:rFonts w:hint="eastAsia"/>
        </w:rPr>
        <w:t>А</w:t>
      </w:r>
      <w:r>
        <w:t></w:t>
      </w:r>
      <w:r>
        <w:t></w:t>
      </w:r>
      <w:r>
        <w:t></w:t>
      </w:r>
      <w:r>
        <w:rPr>
          <w:rFonts w:hint="eastAsia"/>
        </w:rPr>
        <w:t>Магомадов</w:t>
      </w:r>
      <w:r>
        <w:t></w:t>
      </w:r>
      <w:r>
        <w:rPr>
          <w:rFonts w:hint="eastAsia"/>
        </w:rPr>
        <w:t>Т</w:t>
      </w:r>
      <w:r>
        <w:t></w:t>
      </w:r>
      <w:r>
        <w:rPr>
          <w:rFonts w:hint="eastAsia"/>
        </w:rPr>
        <w:t>А</w:t>
      </w:r>
      <w:r>
        <w:t></w:t>
      </w:r>
      <w:r>
        <w:t></w:t>
      </w:r>
      <w:r>
        <w:t></w:t>
      </w:r>
      <w:r>
        <w:t></w:t>
      </w:r>
      <w:r>
        <w:t></w:t>
      </w:r>
      <w:r>
        <w:t></w:t>
      </w:r>
      <w:r>
        <w:t></w:t>
      </w:r>
      <w:r>
        <w:t></w:t>
      </w:r>
      <w:r>
        <w:t></w:t>
      </w:r>
      <w:r>
        <w:rPr>
          <w:rFonts w:hint="eastAsia"/>
        </w:rPr>
        <w:t>Двалишвили</w:t>
      </w:r>
      <w:r>
        <w:t></w:t>
      </w:r>
      <w:r>
        <w:rPr>
          <w:rFonts w:hint="eastAsia"/>
        </w:rPr>
        <w:t>В</w:t>
      </w:r>
      <w:r>
        <w:t></w:t>
      </w:r>
      <w:r>
        <w:rPr>
          <w:rFonts w:hint="eastAsia"/>
        </w:rPr>
        <w:t>Г</w:t>
      </w:r>
      <w:r>
        <w:t></w:t>
      </w:r>
      <w:r>
        <w:t></w:t>
      </w:r>
      <w:r>
        <w:t></w:t>
      </w:r>
      <w:r>
        <w:rPr>
          <w:rFonts w:hint="eastAsia"/>
        </w:rPr>
        <w:t>Мильчевский</w:t>
      </w:r>
      <w:r>
        <w:t></w:t>
      </w:r>
      <w:r>
        <w:rPr>
          <w:rFonts w:hint="eastAsia"/>
        </w:rPr>
        <w:t>В</w:t>
      </w:r>
      <w:r>
        <w:t></w:t>
      </w:r>
      <w:r>
        <w:rPr>
          <w:rFonts w:hint="eastAsia"/>
        </w:rPr>
        <w:t>Д</w:t>
      </w:r>
      <w:r>
        <w:t></w:t>
      </w:r>
      <w:r>
        <w:t></w:t>
      </w:r>
      <w:r>
        <w:t></w:t>
      </w:r>
      <w:r>
        <w:t></w:t>
      </w:r>
      <w:r>
        <w:t></w:t>
      </w:r>
      <w:r>
        <w:t></w:t>
      </w:r>
      <w:r>
        <w:t></w:t>
      </w:r>
      <w:r>
        <w:t></w:t>
      </w:r>
      <w:r>
        <w:t></w:t>
      </w:r>
    </w:p>
    <w:p w:rsidR="00045D1B" w:rsidRDefault="00045D1B" w:rsidP="00045D1B">
      <w:r>
        <w:rPr>
          <w:rFonts w:hint="eastAsia"/>
        </w:rPr>
        <w:t>При</w:t>
      </w:r>
      <w:r>
        <w:t></w:t>
      </w:r>
      <w:r>
        <w:rPr>
          <w:rFonts w:hint="eastAsia"/>
        </w:rPr>
        <w:t>сдаче</w:t>
      </w:r>
      <w:r>
        <w:t></w:t>
      </w:r>
      <w:r>
        <w:rPr>
          <w:rFonts w:hint="eastAsia"/>
        </w:rPr>
        <w:t>на</w:t>
      </w:r>
      <w:r>
        <w:t></w:t>
      </w:r>
      <w:r>
        <w:rPr>
          <w:rFonts w:hint="eastAsia"/>
        </w:rPr>
        <w:t>мясоперерабатывающие</w:t>
      </w:r>
      <w:r>
        <w:t></w:t>
      </w:r>
      <w:r>
        <w:rPr>
          <w:rFonts w:hint="eastAsia"/>
        </w:rPr>
        <w:t>предприятия</w:t>
      </w:r>
      <w:r>
        <w:t></w:t>
      </w:r>
      <w:r>
        <w:rPr>
          <w:rFonts w:hint="eastAsia"/>
        </w:rPr>
        <w:t>овец</w:t>
      </w:r>
      <w:r>
        <w:t></w:t>
      </w:r>
      <w:r>
        <w:rPr>
          <w:rFonts w:hint="eastAsia"/>
        </w:rPr>
        <w:t>оценивают</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Овцы</w:t>
      </w:r>
      <w:r>
        <w:t></w:t>
      </w:r>
      <w:r>
        <w:t></w:t>
      </w:r>
      <w:r>
        <w:rPr>
          <w:rFonts w:hint="eastAsia"/>
        </w:rPr>
        <w:t>козы</w:t>
      </w:r>
      <w:r>
        <w:t></w:t>
      </w:r>
      <w:r>
        <w:rPr>
          <w:rFonts w:hint="eastAsia"/>
        </w:rPr>
        <w:t>для</w:t>
      </w:r>
      <w:r>
        <w:t></w:t>
      </w:r>
      <w:r>
        <w:rPr>
          <w:rFonts w:hint="eastAsia"/>
        </w:rPr>
        <w:t>убоя</w:t>
      </w:r>
      <w:r>
        <w:t></w:t>
      </w:r>
      <w:r>
        <w:t></w:t>
      </w:r>
      <w:r>
        <w:rPr>
          <w:rFonts w:hint="eastAsia"/>
        </w:rPr>
        <w:t>Баранина</w:t>
      </w:r>
      <w:r>
        <w:t></w:t>
      </w:r>
      <w:r>
        <w:t></w:t>
      </w:r>
      <w:r>
        <w:rPr>
          <w:rFonts w:hint="eastAsia"/>
        </w:rPr>
        <w:t>ягнятина</w:t>
      </w:r>
      <w:r>
        <w:t></w:t>
      </w:r>
      <w:r>
        <w:rPr>
          <w:rFonts w:hint="eastAsia"/>
        </w:rPr>
        <w:t>и</w:t>
      </w:r>
      <w:r>
        <w:t></w:t>
      </w:r>
      <w:r>
        <w:rPr>
          <w:rFonts w:hint="eastAsia"/>
        </w:rPr>
        <w:t>козлятина</w:t>
      </w:r>
      <w:r>
        <w:t></w:t>
      </w:r>
      <w:r>
        <w:rPr>
          <w:rFonts w:hint="eastAsia"/>
        </w:rPr>
        <w:t>в</w:t>
      </w:r>
      <w:r>
        <w:t></w:t>
      </w:r>
      <w:r>
        <w:rPr>
          <w:rFonts w:hint="eastAsia"/>
        </w:rPr>
        <w:t>тушах</w:t>
      </w:r>
      <w:r>
        <w:t></w:t>
      </w:r>
      <w:r>
        <w:t></w:t>
      </w:r>
      <w:r>
        <w:t></w:t>
      </w:r>
      <w:r>
        <w:rPr>
          <w:rFonts w:hint="eastAsia"/>
        </w:rPr>
        <w:t>Для</w:t>
      </w:r>
      <w:r>
        <w:t></w:t>
      </w:r>
      <w:r>
        <w:rPr>
          <w:rFonts w:hint="eastAsia"/>
        </w:rPr>
        <w:t>достоверности</w:t>
      </w:r>
      <w:r>
        <w:t></w:t>
      </w:r>
      <w:r>
        <w:rPr>
          <w:rFonts w:hint="eastAsia"/>
        </w:rPr>
        <w:t>полученного</w:t>
      </w:r>
      <w:r>
        <w:t></w:t>
      </w:r>
      <w:r>
        <w:rPr>
          <w:rFonts w:hint="eastAsia"/>
        </w:rPr>
        <w:t>качественного</w:t>
      </w:r>
      <w:r>
        <w:t></w:t>
      </w:r>
      <w:r>
        <w:rPr>
          <w:rFonts w:hint="eastAsia"/>
        </w:rPr>
        <w:t>сырья</w:t>
      </w:r>
      <w:r>
        <w:t></w:t>
      </w:r>
      <w:r>
        <w:rPr>
          <w:rFonts w:hint="eastAsia"/>
        </w:rPr>
        <w:t>и</w:t>
      </w:r>
      <w:r>
        <w:t></w:t>
      </w:r>
      <w:r>
        <w:rPr>
          <w:rFonts w:hint="eastAsia"/>
        </w:rPr>
        <w:t>мясопродуктов</w:t>
      </w:r>
      <w:r>
        <w:t></w:t>
      </w:r>
      <w:r>
        <w:rPr>
          <w:rFonts w:hint="eastAsia"/>
        </w:rPr>
        <w:t>проводят</w:t>
      </w:r>
      <w:r>
        <w:t></w:t>
      </w:r>
      <w:r>
        <w:rPr>
          <w:rFonts w:hint="eastAsia"/>
        </w:rPr>
        <w:t>сертификацию</w:t>
      </w:r>
      <w:r>
        <w:t></w:t>
      </w:r>
      <w:r>
        <w:t></w:t>
      </w:r>
      <w:r>
        <w:rPr>
          <w:rFonts w:hint="eastAsia"/>
        </w:rPr>
        <w:t>которая</w:t>
      </w:r>
      <w:r>
        <w:t></w:t>
      </w:r>
      <w:r>
        <w:rPr>
          <w:rFonts w:hint="eastAsia"/>
        </w:rPr>
        <w:t>является</w:t>
      </w:r>
      <w:r>
        <w:t></w:t>
      </w:r>
      <w:r>
        <w:rPr>
          <w:rFonts w:hint="eastAsia"/>
        </w:rPr>
        <w:t>единой</w:t>
      </w:r>
      <w:r>
        <w:t></w:t>
      </w:r>
      <w:r>
        <w:rPr>
          <w:rFonts w:hint="eastAsia"/>
        </w:rPr>
        <w:t>системой</w:t>
      </w:r>
      <w:r>
        <w:t></w:t>
      </w:r>
      <w:r>
        <w:rPr>
          <w:rFonts w:hint="eastAsia"/>
        </w:rPr>
        <w:t>контроля</w:t>
      </w:r>
      <w:r>
        <w:t></w:t>
      </w:r>
      <w:r>
        <w:rPr>
          <w:rFonts w:hint="eastAsia"/>
        </w:rPr>
        <w:t>соответствия</w:t>
      </w:r>
      <w:r>
        <w:t></w:t>
      </w:r>
      <w:r>
        <w:rPr>
          <w:rFonts w:hint="eastAsia"/>
        </w:rPr>
        <w:t>требованиям</w:t>
      </w:r>
      <w:r>
        <w:t></w:t>
      </w:r>
      <w:r>
        <w:rPr>
          <w:rFonts w:hint="eastAsia"/>
        </w:rPr>
        <w:t>нормативной</w:t>
      </w:r>
      <w:r>
        <w:t></w:t>
      </w:r>
      <w:r>
        <w:rPr>
          <w:rFonts w:hint="eastAsia"/>
        </w:rPr>
        <w:t>документации</w:t>
      </w:r>
      <w:r>
        <w:t></w:t>
      </w:r>
      <w:r>
        <w:t></w:t>
      </w:r>
      <w:r>
        <w:rPr>
          <w:rFonts w:hint="eastAsia"/>
        </w:rPr>
        <w:t>Изучением</w:t>
      </w:r>
      <w:r>
        <w:t></w:t>
      </w:r>
      <w:r>
        <w:rPr>
          <w:rFonts w:hint="eastAsia"/>
        </w:rPr>
        <w:t>мясной</w:t>
      </w:r>
      <w:r>
        <w:t></w:t>
      </w:r>
      <w:r>
        <w:rPr>
          <w:rFonts w:hint="eastAsia"/>
        </w:rPr>
        <w:t>продуктивности</w:t>
      </w:r>
      <w:r>
        <w:t></w:t>
      </w:r>
      <w:r>
        <w:rPr>
          <w:rFonts w:hint="eastAsia"/>
        </w:rPr>
        <w:t>овец</w:t>
      </w:r>
      <w:r>
        <w:t></w:t>
      </w:r>
      <w:r>
        <w:rPr>
          <w:rFonts w:hint="eastAsia"/>
        </w:rPr>
        <w:t>занимались</w:t>
      </w:r>
      <w:r>
        <w:t></w:t>
      </w:r>
      <w:r>
        <w:rPr>
          <w:rFonts w:hint="eastAsia"/>
        </w:rPr>
        <w:t>многие</w:t>
      </w:r>
      <w:r>
        <w:t></w:t>
      </w:r>
      <w:r>
        <w:rPr>
          <w:rFonts w:hint="eastAsia"/>
        </w:rPr>
        <w:t>исследователи</w:t>
      </w:r>
      <w:r>
        <w:t></w:t>
      </w:r>
      <w:r>
        <w:t></w:t>
      </w:r>
      <w:r>
        <w:rPr>
          <w:rFonts w:hint="eastAsia"/>
        </w:rPr>
        <w:t>такие</w:t>
      </w:r>
      <w:r>
        <w:t></w:t>
      </w:r>
      <w:r>
        <w:rPr>
          <w:rFonts w:hint="eastAsia"/>
        </w:rPr>
        <w:t>как</w:t>
      </w:r>
      <w:r>
        <w:t></w:t>
      </w:r>
      <w:r>
        <w:rPr>
          <w:rFonts w:hint="eastAsia"/>
        </w:rPr>
        <w:t>Ерохин</w:t>
      </w:r>
      <w:r>
        <w:t></w:t>
      </w:r>
      <w:r>
        <w:rPr>
          <w:rFonts w:hint="eastAsia"/>
        </w:rPr>
        <w:t>А</w:t>
      </w:r>
      <w:r>
        <w:t></w:t>
      </w:r>
      <w:r>
        <w:rPr>
          <w:rFonts w:hint="eastAsia"/>
        </w:rPr>
        <w:t>И</w:t>
      </w:r>
      <w:r>
        <w:t></w:t>
      </w:r>
      <w:r>
        <w:t></w:t>
      </w:r>
      <w:r>
        <w:t></w:t>
      </w:r>
      <w:r>
        <w:t></w:t>
      </w:r>
      <w:r>
        <w:t></w:t>
      </w:r>
      <w:r>
        <w:t></w:t>
      </w:r>
      <w:r>
        <w:t></w:t>
      </w:r>
      <w:r>
        <w:t></w:t>
      </w:r>
      <w:r>
        <w:t></w:t>
      </w:r>
      <w:r>
        <w:rPr>
          <w:rFonts w:hint="eastAsia"/>
        </w:rPr>
        <w:t>Лушников</w:t>
      </w:r>
      <w:r>
        <w:t></w:t>
      </w:r>
      <w:r>
        <w:rPr>
          <w:rFonts w:hint="eastAsia"/>
        </w:rPr>
        <w:t>В</w:t>
      </w:r>
      <w:r>
        <w:t></w:t>
      </w:r>
      <w:r>
        <w:rPr>
          <w:rFonts w:hint="eastAsia"/>
        </w:rPr>
        <w:t>П</w:t>
      </w:r>
      <w:r>
        <w:t></w:t>
      </w:r>
      <w:r>
        <w:t></w:t>
      </w:r>
      <w:r>
        <w:t></w:t>
      </w:r>
      <w:r>
        <w:t></w:t>
      </w:r>
      <w:r>
        <w:t></w:t>
      </w:r>
      <w:r>
        <w:t></w:t>
      </w:r>
      <w:r>
        <w:t></w:t>
      </w:r>
      <w:r>
        <w:t></w:t>
      </w:r>
      <w:r>
        <w:t></w:t>
      </w:r>
      <w:r>
        <w:rPr>
          <w:rFonts w:hint="eastAsia"/>
        </w:rPr>
        <w:t>Жиряков</w:t>
      </w:r>
    </w:p>
    <w:p w:rsidR="00045D1B" w:rsidRDefault="00045D1B" w:rsidP="00045D1B">
      <w:r>
        <w:t></w:t>
      </w:r>
      <w:r>
        <w:t></w:t>
      </w:r>
      <w:r>
        <w:tab/>
      </w:r>
      <w:r>
        <w:rPr>
          <w:rFonts w:hint="eastAsia"/>
        </w:rPr>
        <w:t>М</w:t>
      </w:r>
      <w:r>
        <w:t></w:t>
      </w:r>
      <w:r>
        <w:t></w:t>
      </w:r>
      <w:r>
        <w:t></w:t>
      </w:r>
      <w:r>
        <w:t></w:t>
      </w:r>
      <w:r>
        <w:t></w:t>
      </w:r>
      <w:r>
        <w:t></w:t>
      </w:r>
      <w:r>
        <w:t></w:t>
      </w:r>
      <w:r>
        <w:t></w:t>
      </w:r>
      <w:r>
        <w:t></w:t>
      </w:r>
      <w:r>
        <w:rPr>
          <w:rFonts w:hint="eastAsia"/>
        </w:rPr>
        <w:t>Никитченко</w:t>
      </w:r>
      <w:r>
        <w:t></w:t>
      </w:r>
      <w:r>
        <w:rPr>
          <w:rFonts w:hint="eastAsia"/>
        </w:rPr>
        <w:t>В</w:t>
      </w:r>
      <w:r>
        <w:t></w:t>
      </w:r>
      <w:r>
        <w:rPr>
          <w:rFonts w:hint="eastAsia"/>
        </w:rPr>
        <w:t>Е</w:t>
      </w:r>
      <w:r>
        <w:t></w:t>
      </w:r>
      <w:r>
        <w:t></w:t>
      </w:r>
      <w:r>
        <w:t></w:t>
      </w:r>
      <w:r>
        <w:rPr>
          <w:rFonts w:hint="eastAsia"/>
        </w:rPr>
        <w:t>Никитченко</w:t>
      </w:r>
      <w:r>
        <w:t></w:t>
      </w:r>
      <w:r>
        <w:rPr>
          <w:rFonts w:hint="eastAsia"/>
        </w:rPr>
        <w:t>Д</w:t>
      </w:r>
      <w:r>
        <w:t></w:t>
      </w:r>
      <w:r>
        <w:rPr>
          <w:rFonts w:hint="eastAsia"/>
        </w:rPr>
        <w:t>В</w:t>
      </w:r>
      <w:r>
        <w:t></w:t>
      </w:r>
      <w:r>
        <w:t></w:t>
      </w:r>
      <w:r>
        <w:t></w:t>
      </w:r>
      <w:r>
        <w:t></w:t>
      </w:r>
      <w:r>
        <w:t></w:t>
      </w:r>
      <w:r>
        <w:t></w:t>
      </w:r>
      <w:r>
        <w:t></w:t>
      </w:r>
      <w:r>
        <w:t></w:t>
      </w:r>
      <w:r>
        <w:t></w:t>
      </w:r>
      <w:r>
        <w:rPr>
          <w:rFonts w:hint="eastAsia"/>
        </w:rPr>
        <w:t>Шайдуллин</w:t>
      </w:r>
      <w:r>
        <w:t></w:t>
      </w:r>
      <w:r>
        <w:rPr>
          <w:rFonts w:hint="eastAsia"/>
        </w:rPr>
        <w:t>И</w:t>
      </w:r>
      <w:r>
        <w:t></w:t>
      </w:r>
      <w:r>
        <w:rPr>
          <w:rFonts w:hint="eastAsia"/>
        </w:rPr>
        <w:t>Н</w:t>
      </w:r>
      <w:r>
        <w:t></w:t>
      </w:r>
      <w:r>
        <w:t></w:t>
      </w:r>
      <w:r>
        <w:t></w:t>
      </w:r>
      <w:r>
        <w:rPr>
          <w:rFonts w:hint="eastAsia"/>
        </w:rPr>
        <w:t>Абонеев</w:t>
      </w:r>
    </w:p>
    <w:p w:rsidR="00045D1B" w:rsidRDefault="00045D1B" w:rsidP="00045D1B">
      <w:r>
        <w:t></w:t>
      </w:r>
      <w:r>
        <w:t></w:t>
      </w:r>
      <w:r>
        <w:tab/>
      </w:r>
      <w:r>
        <w:rPr>
          <w:rFonts w:hint="eastAsia"/>
        </w:rPr>
        <w:t>В</w:t>
      </w:r>
      <w:r>
        <w:t></w:t>
      </w:r>
      <w:r>
        <w:t></w:t>
      </w:r>
      <w:r>
        <w:t></w:t>
      </w:r>
      <w:r>
        <w:t></w:t>
      </w:r>
      <w:r>
        <w:t></w:t>
      </w:r>
      <w:r>
        <w:t></w:t>
      </w:r>
      <w:r>
        <w:t></w:t>
      </w:r>
      <w:r>
        <w:t></w:t>
      </w:r>
      <w:r>
        <w:t></w:t>
      </w:r>
      <w:r>
        <w:rPr>
          <w:rFonts w:hint="eastAsia"/>
        </w:rPr>
        <w:t>Юлдашбаев</w:t>
      </w:r>
      <w:r>
        <w:t></w:t>
      </w:r>
      <w:r>
        <w:rPr>
          <w:rFonts w:hint="eastAsia"/>
        </w:rPr>
        <w:t>Ю</w:t>
      </w:r>
      <w:r>
        <w:t></w:t>
      </w:r>
      <w:r>
        <w:rPr>
          <w:rFonts w:hint="eastAsia"/>
        </w:rPr>
        <w:t>А</w:t>
      </w:r>
      <w:r>
        <w:t></w:t>
      </w:r>
      <w:r>
        <w:t></w:t>
      </w:r>
      <w:r>
        <w:t></w:t>
      </w:r>
      <w:r>
        <w:t></w:t>
      </w:r>
      <w:r>
        <w:t></w:t>
      </w:r>
      <w:r>
        <w:t></w:t>
      </w:r>
      <w:r>
        <w:t></w:t>
      </w:r>
      <w:r>
        <w:t></w:t>
      </w:r>
      <w:r>
        <w:t></w:t>
      </w:r>
      <w:r>
        <w:rPr>
          <w:rFonts w:hint="eastAsia"/>
        </w:rPr>
        <w:t>Двалишвили</w:t>
      </w:r>
      <w:r>
        <w:t></w:t>
      </w:r>
      <w:r>
        <w:rPr>
          <w:rFonts w:hint="eastAsia"/>
        </w:rPr>
        <w:t>В</w:t>
      </w:r>
      <w:r>
        <w:t></w:t>
      </w:r>
      <w:r>
        <w:rPr>
          <w:rFonts w:hint="eastAsia"/>
        </w:rPr>
        <w:t>Г</w:t>
      </w:r>
      <w:r>
        <w:t></w:t>
      </w:r>
      <w:r>
        <w:t></w:t>
      </w:r>
      <w:r>
        <w:t></w:t>
      </w:r>
      <w:r>
        <w:t></w:t>
      </w:r>
      <w:r>
        <w:t></w:t>
      </w:r>
      <w:r>
        <w:t></w:t>
      </w:r>
      <w:r>
        <w:t></w:t>
      </w:r>
      <w:r>
        <w:t></w:t>
      </w:r>
      <w:r>
        <w:t></w:t>
      </w:r>
      <w:r>
        <w:rPr>
          <w:rFonts w:hint="eastAsia"/>
        </w:rPr>
        <w:t>Косилов</w:t>
      </w:r>
      <w:r>
        <w:t></w:t>
      </w:r>
      <w:r>
        <w:rPr>
          <w:rFonts w:hint="eastAsia"/>
        </w:rPr>
        <w:t>В</w:t>
      </w:r>
      <w:r>
        <w:t></w:t>
      </w:r>
      <w:r>
        <w:rPr>
          <w:rFonts w:hint="eastAsia"/>
        </w:rPr>
        <w:t>И</w:t>
      </w:r>
      <w:r>
        <w:t></w:t>
      </w:r>
      <w:r>
        <w:t></w:t>
      </w:r>
      <w:r>
        <w:rPr>
          <w:rFonts w:hint="eastAsia"/>
        </w:rPr>
        <w:t>и</w:t>
      </w:r>
      <w:r>
        <w:t></w:t>
      </w:r>
      <w:r>
        <w:rPr>
          <w:rFonts w:hint="eastAsia"/>
        </w:rPr>
        <w:t>др</w:t>
      </w:r>
      <w:r>
        <w:t></w:t>
      </w:r>
      <w:r>
        <w:t></w:t>
      </w:r>
      <w:r>
        <w:t></w:t>
      </w:r>
      <w:r>
        <w:t></w:t>
      </w:r>
      <w:r>
        <w:t></w:t>
      </w:r>
      <w:r>
        <w:t></w:t>
      </w:r>
      <w:r>
        <w:t></w:t>
      </w:r>
      <w:r>
        <w:t></w:t>
      </w:r>
      <w:r>
        <w:t></w:t>
      </w:r>
      <w:r>
        <w:rPr>
          <w:rFonts w:hint="eastAsia"/>
        </w:rPr>
        <w:t>Однако</w:t>
      </w:r>
      <w:r>
        <w:t></w:t>
      </w:r>
      <w:r>
        <w:rPr>
          <w:rFonts w:hint="eastAsia"/>
        </w:rPr>
        <w:t>они</w:t>
      </w:r>
      <w:r>
        <w:t></w:t>
      </w:r>
      <w:r>
        <w:rPr>
          <w:rFonts w:hint="eastAsia"/>
        </w:rPr>
        <w:t>изучали</w:t>
      </w:r>
      <w:r>
        <w:t></w:t>
      </w:r>
      <w:r>
        <w:rPr>
          <w:rFonts w:hint="eastAsia"/>
        </w:rPr>
        <w:t>по</w:t>
      </w:r>
      <w:r>
        <w:t></w:t>
      </w:r>
      <w:r>
        <w:rPr>
          <w:rFonts w:hint="eastAsia"/>
        </w:rPr>
        <w:t>отдельным</w:t>
      </w:r>
      <w:r>
        <w:t></w:t>
      </w:r>
      <w:r>
        <w:rPr>
          <w:rFonts w:hint="eastAsia"/>
        </w:rPr>
        <w:t>породам</w:t>
      </w:r>
      <w:r>
        <w:t></w:t>
      </w:r>
      <w:r>
        <w:t></w:t>
      </w:r>
      <w:r>
        <w:rPr>
          <w:rFonts w:hint="eastAsia"/>
        </w:rPr>
        <w:t>а</w:t>
      </w:r>
      <w:r>
        <w:t></w:t>
      </w:r>
      <w:r>
        <w:rPr>
          <w:rFonts w:hint="eastAsia"/>
        </w:rPr>
        <w:t>обобщенного</w:t>
      </w:r>
      <w:r>
        <w:t></w:t>
      </w:r>
      <w:r>
        <w:rPr>
          <w:rFonts w:hint="eastAsia"/>
        </w:rPr>
        <w:t>материала</w:t>
      </w:r>
      <w:r>
        <w:t></w:t>
      </w:r>
      <w:r>
        <w:rPr>
          <w:rFonts w:hint="eastAsia"/>
        </w:rPr>
        <w:t>по</w:t>
      </w:r>
      <w:r>
        <w:t></w:t>
      </w:r>
      <w:r>
        <w:rPr>
          <w:rFonts w:hint="eastAsia"/>
        </w:rPr>
        <w:t>мясной</w:t>
      </w:r>
      <w:r>
        <w:t></w:t>
      </w:r>
      <w:r>
        <w:rPr>
          <w:rFonts w:hint="eastAsia"/>
        </w:rPr>
        <w:t>продуктивности</w:t>
      </w:r>
      <w:r>
        <w:t></w:t>
      </w:r>
      <w:r>
        <w:rPr>
          <w:rFonts w:hint="eastAsia"/>
        </w:rPr>
        <w:t>овец</w:t>
      </w:r>
      <w:r>
        <w:t></w:t>
      </w:r>
      <w:r>
        <w:t></w:t>
      </w:r>
      <w:r>
        <w:rPr>
          <w:rFonts w:hint="eastAsia"/>
        </w:rPr>
        <w:t>согласно</w:t>
      </w:r>
      <w:r>
        <w:t></w:t>
      </w:r>
      <w:r>
        <w:rPr>
          <w:rFonts w:hint="eastAsia"/>
        </w:rPr>
        <w:t>стандартам</w:t>
      </w:r>
      <w:r>
        <w:t></w:t>
      </w:r>
      <w:r>
        <w:t></w:t>
      </w:r>
      <w:r>
        <w:rPr>
          <w:rFonts w:hint="eastAsia"/>
        </w:rPr>
        <w:t>способствующим</w:t>
      </w:r>
      <w:r>
        <w:t></w:t>
      </w:r>
      <w:r>
        <w:rPr>
          <w:rFonts w:hint="eastAsia"/>
        </w:rPr>
        <w:t>увеличению</w:t>
      </w:r>
      <w:r>
        <w:t></w:t>
      </w:r>
      <w:r>
        <w:rPr>
          <w:rFonts w:hint="eastAsia"/>
        </w:rPr>
        <w:t>производства</w:t>
      </w:r>
      <w:r>
        <w:t></w:t>
      </w:r>
      <w:r>
        <w:rPr>
          <w:rFonts w:hint="eastAsia"/>
        </w:rPr>
        <w:t>и</w:t>
      </w:r>
      <w:r>
        <w:t></w:t>
      </w:r>
      <w:r>
        <w:rPr>
          <w:rFonts w:hint="eastAsia"/>
        </w:rPr>
        <w:t>повышению</w:t>
      </w:r>
      <w:r>
        <w:t></w:t>
      </w:r>
      <w:r>
        <w:rPr>
          <w:rFonts w:hint="eastAsia"/>
        </w:rPr>
        <w:t>качества</w:t>
      </w:r>
      <w:r>
        <w:t></w:t>
      </w:r>
      <w:r>
        <w:t></w:t>
      </w:r>
      <w:r>
        <w:rPr>
          <w:rFonts w:hint="eastAsia"/>
        </w:rPr>
        <w:t>не</w:t>
      </w:r>
      <w:r>
        <w:t></w:t>
      </w:r>
      <w:r>
        <w:rPr>
          <w:rFonts w:hint="eastAsia"/>
        </w:rPr>
        <w:t>приводятся</w:t>
      </w:r>
      <w:r>
        <w:t></w:t>
      </w:r>
    </w:p>
    <w:p w:rsidR="00045D1B" w:rsidRDefault="00045D1B" w:rsidP="00045D1B">
      <w:r>
        <w:rPr>
          <w:rFonts w:hint="eastAsia"/>
        </w:rPr>
        <w:t>Степень</w:t>
      </w:r>
      <w:r>
        <w:t></w:t>
      </w:r>
      <w:r>
        <w:rPr>
          <w:rFonts w:hint="eastAsia"/>
        </w:rPr>
        <w:t>разработанности</w:t>
      </w:r>
      <w:r>
        <w:t></w:t>
      </w:r>
      <w:r>
        <w:rPr>
          <w:rFonts w:hint="eastAsia"/>
        </w:rPr>
        <w:t>темы</w:t>
      </w:r>
      <w:r>
        <w:t></w:t>
      </w:r>
      <w:r>
        <w:rPr>
          <w:rFonts w:hint="eastAsia"/>
        </w:rPr>
        <w:t>исследований</w:t>
      </w:r>
      <w:r>
        <w:t></w:t>
      </w:r>
      <w:r>
        <w:t></w:t>
      </w:r>
      <w:r>
        <w:rPr>
          <w:rFonts w:hint="eastAsia"/>
        </w:rPr>
        <w:t>Проблеме</w:t>
      </w:r>
      <w:r>
        <w:t></w:t>
      </w:r>
      <w:r>
        <w:rPr>
          <w:rFonts w:hint="eastAsia"/>
        </w:rPr>
        <w:t>повышения</w:t>
      </w:r>
      <w:r>
        <w:t></w:t>
      </w:r>
      <w:r>
        <w:rPr>
          <w:rFonts w:hint="eastAsia"/>
        </w:rPr>
        <w:t>мясной</w:t>
      </w:r>
      <w:r>
        <w:t></w:t>
      </w:r>
      <w:r>
        <w:rPr>
          <w:rFonts w:hint="eastAsia"/>
        </w:rPr>
        <w:t>продуктивности</w:t>
      </w:r>
      <w:r>
        <w:t></w:t>
      </w:r>
      <w:r>
        <w:rPr>
          <w:rFonts w:hint="eastAsia"/>
        </w:rPr>
        <w:t>овец</w:t>
      </w:r>
      <w:r>
        <w:t></w:t>
      </w:r>
      <w:r>
        <w:rPr>
          <w:rFonts w:hint="eastAsia"/>
        </w:rPr>
        <w:t>посвящены</w:t>
      </w:r>
      <w:r>
        <w:t></w:t>
      </w:r>
      <w:r>
        <w:rPr>
          <w:rFonts w:hint="eastAsia"/>
        </w:rPr>
        <w:t>труды</w:t>
      </w:r>
      <w:r>
        <w:t></w:t>
      </w:r>
      <w:r>
        <w:rPr>
          <w:rFonts w:hint="eastAsia"/>
        </w:rPr>
        <w:t>многих</w:t>
      </w:r>
      <w:r>
        <w:t></w:t>
      </w:r>
      <w:r>
        <w:rPr>
          <w:rFonts w:hint="eastAsia"/>
        </w:rPr>
        <w:t>российских</w:t>
      </w:r>
      <w:r>
        <w:t></w:t>
      </w:r>
      <w:r>
        <w:rPr>
          <w:rFonts w:hint="eastAsia"/>
        </w:rPr>
        <w:t>и</w:t>
      </w:r>
      <w:r>
        <w:t></w:t>
      </w:r>
      <w:r>
        <w:rPr>
          <w:rFonts w:hint="eastAsia"/>
        </w:rPr>
        <w:t>зарубежных</w:t>
      </w:r>
      <w:r>
        <w:t></w:t>
      </w:r>
      <w:r>
        <w:rPr>
          <w:rFonts w:hint="eastAsia"/>
        </w:rPr>
        <w:t>ученых</w:t>
      </w:r>
      <w:r>
        <w:t></w:t>
      </w:r>
      <w:r>
        <w:t></w:t>
      </w:r>
      <w:r>
        <w:rPr>
          <w:rFonts w:hint="eastAsia"/>
        </w:rPr>
        <w:t>Нами</w:t>
      </w:r>
      <w:r>
        <w:t></w:t>
      </w:r>
      <w:r>
        <w:rPr>
          <w:rFonts w:hint="eastAsia"/>
        </w:rPr>
        <w:t>проведен</w:t>
      </w:r>
      <w:r>
        <w:t></w:t>
      </w:r>
      <w:r>
        <w:rPr>
          <w:rFonts w:hint="eastAsia"/>
        </w:rPr>
        <w:t>анализ</w:t>
      </w:r>
      <w:r>
        <w:t></w:t>
      </w:r>
      <w:r>
        <w:rPr>
          <w:rFonts w:hint="eastAsia"/>
        </w:rPr>
        <w:t>работ</w:t>
      </w:r>
      <w:r>
        <w:t></w:t>
      </w:r>
      <w:r>
        <w:rPr>
          <w:rFonts w:hint="eastAsia"/>
        </w:rPr>
        <w:t>российских</w:t>
      </w:r>
      <w:r>
        <w:t></w:t>
      </w:r>
      <w:r>
        <w:rPr>
          <w:rFonts w:hint="eastAsia"/>
        </w:rPr>
        <w:t>и</w:t>
      </w:r>
      <w:r>
        <w:t></w:t>
      </w:r>
      <w:r>
        <w:rPr>
          <w:rFonts w:hint="eastAsia"/>
        </w:rPr>
        <w:t>зарубежных</w:t>
      </w:r>
      <w:r>
        <w:t></w:t>
      </w:r>
      <w:r>
        <w:rPr>
          <w:rFonts w:hint="eastAsia"/>
        </w:rPr>
        <w:t>ученых</w:t>
      </w:r>
      <w:r>
        <w:t></w:t>
      </w:r>
      <w:r>
        <w:t></w:t>
      </w:r>
      <w:r>
        <w:rPr>
          <w:rFonts w:hint="eastAsia"/>
        </w:rPr>
        <w:t>а</w:t>
      </w:r>
      <w:r>
        <w:t></w:t>
      </w:r>
      <w:r>
        <w:rPr>
          <w:rFonts w:hint="eastAsia"/>
        </w:rPr>
        <w:t>также</w:t>
      </w:r>
      <w:r>
        <w:t></w:t>
      </w:r>
      <w:r>
        <w:rPr>
          <w:rFonts w:hint="eastAsia"/>
        </w:rPr>
        <w:t>собственный</w:t>
      </w:r>
      <w:r>
        <w:t></w:t>
      </w:r>
      <w:r>
        <w:rPr>
          <w:rFonts w:hint="eastAsia"/>
        </w:rPr>
        <w:t>эксперимент</w:t>
      </w:r>
      <w:r>
        <w:t></w:t>
      </w:r>
      <w:r>
        <w:t></w:t>
      </w:r>
      <w:r>
        <w:rPr>
          <w:rFonts w:hint="eastAsia"/>
        </w:rPr>
        <w:t>на</w:t>
      </w:r>
      <w:r>
        <w:t></w:t>
      </w:r>
      <w:r>
        <w:rPr>
          <w:rFonts w:hint="eastAsia"/>
        </w:rPr>
        <w:t>основании</w:t>
      </w:r>
      <w:r>
        <w:t></w:t>
      </w:r>
      <w:r>
        <w:rPr>
          <w:rFonts w:hint="eastAsia"/>
        </w:rPr>
        <w:t>чего</w:t>
      </w:r>
      <w:r>
        <w:t></w:t>
      </w:r>
      <w:r>
        <w:rPr>
          <w:rFonts w:hint="eastAsia"/>
        </w:rPr>
        <w:t>мы</w:t>
      </w:r>
      <w:r>
        <w:t></w:t>
      </w:r>
      <w:r>
        <w:rPr>
          <w:rFonts w:hint="eastAsia"/>
        </w:rPr>
        <w:t>попытались</w:t>
      </w:r>
      <w:r>
        <w:t></w:t>
      </w:r>
      <w:r>
        <w:rPr>
          <w:rFonts w:hint="eastAsia"/>
        </w:rPr>
        <w:t>обобщить</w:t>
      </w:r>
      <w:r>
        <w:t></w:t>
      </w:r>
      <w:r>
        <w:rPr>
          <w:rFonts w:hint="eastAsia"/>
        </w:rPr>
        <w:t>фундаментальные</w:t>
      </w:r>
      <w:r>
        <w:t></w:t>
      </w:r>
      <w:r>
        <w:rPr>
          <w:rFonts w:hint="eastAsia"/>
        </w:rPr>
        <w:t>основы</w:t>
      </w:r>
      <w:r>
        <w:t></w:t>
      </w:r>
      <w:r>
        <w:rPr>
          <w:rFonts w:hint="eastAsia"/>
        </w:rPr>
        <w:t>о</w:t>
      </w:r>
      <w:r>
        <w:t></w:t>
      </w:r>
      <w:r>
        <w:rPr>
          <w:rFonts w:hint="eastAsia"/>
        </w:rPr>
        <w:t>влиянии</w:t>
      </w:r>
      <w:r>
        <w:t></w:t>
      </w:r>
      <w:r>
        <w:rPr>
          <w:rFonts w:hint="eastAsia"/>
        </w:rPr>
        <w:t>различных</w:t>
      </w:r>
      <w:r>
        <w:t></w:t>
      </w:r>
      <w:r>
        <w:rPr>
          <w:rFonts w:hint="eastAsia"/>
        </w:rPr>
        <w:t>факторов</w:t>
      </w:r>
      <w:r>
        <w:t></w:t>
      </w:r>
      <w:r>
        <w:t></w:t>
      </w:r>
      <w:r>
        <w:rPr>
          <w:rFonts w:hint="eastAsia"/>
        </w:rPr>
        <w:t>таких</w:t>
      </w:r>
      <w:r>
        <w:t></w:t>
      </w:r>
      <w:r>
        <w:rPr>
          <w:rFonts w:hint="eastAsia"/>
        </w:rPr>
        <w:t>как</w:t>
      </w:r>
      <w:r>
        <w:t></w:t>
      </w:r>
      <w:r>
        <w:t></w:t>
      </w:r>
      <w:r>
        <w:rPr>
          <w:rFonts w:hint="eastAsia"/>
        </w:rPr>
        <w:t>порода</w:t>
      </w:r>
      <w:r>
        <w:t></w:t>
      </w:r>
      <w:r>
        <w:t></w:t>
      </w:r>
      <w:r>
        <w:rPr>
          <w:rFonts w:hint="eastAsia"/>
        </w:rPr>
        <w:t>возраст</w:t>
      </w:r>
      <w:r>
        <w:t></w:t>
      </w:r>
      <w:r>
        <w:t></w:t>
      </w:r>
      <w:r>
        <w:rPr>
          <w:rFonts w:hint="eastAsia"/>
        </w:rPr>
        <w:t>пол</w:t>
      </w:r>
      <w:r>
        <w:t></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rPr>
          <w:rFonts w:hint="eastAsia"/>
        </w:rPr>
        <w:t>на</w:t>
      </w:r>
      <w:r>
        <w:t></w:t>
      </w:r>
      <w:r>
        <w:rPr>
          <w:rFonts w:hint="eastAsia"/>
        </w:rPr>
        <w:t>мясную</w:t>
      </w:r>
      <w:r>
        <w:t></w:t>
      </w:r>
      <w:r>
        <w:rPr>
          <w:rFonts w:hint="eastAsia"/>
        </w:rPr>
        <w:t>продуктивность</w:t>
      </w:r>
      <w:r>
        <w:t></w:t>
      </w:r>
      <w:r>
        <w:rPr>
          <w:rFonts w:hint="eastAsia"/>
        </w:rPr>
        <w:t>овец</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нами</w:t>
      </w:r>
      <w:r>
        <w:t></w:t>
      </w:r>
      <w:r>
        <w:rPr>
          <w:rFonts w:hint="eastAsia"/>
        </w:rPr>
        <w:t>установлено</w:t>
      </w:r>
      <w:r>
        <w:t></w:t>
      </w:r>
      <w:r>
        <w:t></w:t>
      </w:r>
      <w:r>
        <w:rPr>
          <w:rFonts w:hint="eastAsia"/>
        </w:rPr>
        <w:t>что</w:t>
      </w:r>
      <w:r>
        <w:t></w:t>
      </w:r>
      <w:r>
        <w:rPr>
          <w:rFonts w:hint="eastAsia"/>
        </w:rPr>
        <w:t>межгосударственный</w:t>
      </w:r>
      <w:r>
        <w:t></w:t>
      </w:r>
      <w:r>
        <w:rPr>
          <w:rFonts w:hint="eastAsia"/>
        </w:rPr>
        <w:t>ГОСТ</w:t>
      </w:r>
      <w:r>
        <w:t></w:t>
      </w:r>
      <w:r>
        <w:t></w:t>
      </w:r>
      <w:r>
        <w:t></w:t>
      </w:r>
      <w:r>
        <w:t></w:t>
      </w:r>
      <w:r>
        <w:t></w:t>
      </w:r>
      <w:r>
        <w:t></w:t>
      </w:r>
      <w:r>
        <w:t></w:t>
      </w:r>
      <w:r>
        <w:t></w:t>
      </w:r>
      <w:r>
        <w:t></w:t>
      </w:r>
      <w:r>
        <w:t></w:t>
      </w:r>
      <w:r>
        <w:t></w:t>
      </w:r>
      <w:r>
        <w:t></w:t>
      </w:r>
      <w:r>
        <w:rPr>
          <w:rFonts w:hint="eastAsia"/>
        </w:rPr>
        <w:t>требует</w:t>
      </w:r>
      <w:r>
        <w:t></w:t>
      </w:r>
      <w:r>
        <w:rPr>
          <w:rFonts w:hint="eastAsia"/>
        </w:rPr>
        <w:t>анализа</w:t>
      </w:r>
      <w:r>
        <w:t></w:t>
      </w:r>
      <w:r>
        <w:rPr>
          <w:rFonts w:hint="eastAsia"/>
        </w:rPr>
        <w:t>сдаваемого</w:t>
      </w:r>
      <w:r>
        <w:t></w:t>
      </w:r>
      <w:r>
        <w:rPr>
          <w:rFonts w:hint="eastAsia"/>
        </w:rPr>
        <w:t>скота</w:t>
      </w:r>
      <w:r>
        <w:t></w:t>
      </w:r>
      <w:r>
        <w:rPr>
          <w:rFonts w:hint="eastAsia"/>
        </w:rPr>
        <w:t>на</w:t>
      </w:r>
      <w:r>
        <w:t></w:t>
      </w:r>
      <w:r>
        <w:rPr>
          <w:rFonts w:hint="eastAsia"/>
        </w:rPr>
        <w:t>соответствие</w:t>
      </w:r>
      <w:r>
        <w:t></w:t>
      </w:r>
      <w:r>
        <w:rPr>
          <w:rFonts w:hint="eastAsia"/>
        </w:rPr>
        <w:t>класса</w:t>
      </w:r>
      <w:r>
        <w:t></w:t>
      </w:r>
    </w:p>
    <w:p w:rsidR="00045D1B" w:rsidRDefault="00045D1B" w:rsidP="00045D1B">
      <w:r>
        <w:rPr>
          <w:rFonts w:hint="eastAsia"/>
        </w:rPr>
        <w:t>Целью</w:t>
      </w:r>
      <w:r>
        <w:t></w:t>
      </w:r>
      <w:r>
        <w:rPr>
          <w:rFonts w:hint="eastAsia"/>
        </w:rPr>
        <w:t>работы</w:t>
      </w:r>
      <w:r>
        <w:t></w:t>
      </w:r>
      <w:r>
        <w:rPr>
          <w:rFonts w:hint="eastAsia"/>
        </w:rPr>
        <w:t>явилось</w:t>
      </w:r>
      <w:r>
        <w:t></w:t>
      </w:r>
      <w:r>
        <w:t></w:t>
      </w:r>
      <w:r>
        <w:t></w:t>
      </w:r>
      <w:r>
        <w:rPr>
          <w:rFonts w:hint="eastAsia"/>
        </w:rPr>
        <w:t>научно</w:t>
      </w:r>
      <w:r>
        <w:t></w:t>
      </w:r>
      <w:r>
        <w:rPr>
          <w:rFonts w:hint="eastAsia"/>
        </w:rPr>
        <w:t>обосновать</w:t>
      </w:r>
      <w:r>
        <w:t></w:t>
      </w:r>
      <w:r>
        <w:rPr>
          <w:rFonts w:hint="eastAsia"/>
        </w:rPr>
        <w:t>показатели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и</w:t>
      </w:r>
      <w:r>
        <w:t></w:t>
      </w:r>
      <w:r>
        <w:rPr>
          <w:rFonts w:hint="eastAsia"/>
        </w:rPr>
        <w:t>провести</w:t>
      </w:r>
      <w:r>
        <w:t></w:t>
      </w:r>
      <w:r>
        <w:rPr>
          <w:rFonts w:hint="eastAsia"/>
        </w:rPr>
        <w:t>эксперимент</w:t>
      </w:r>
      <w:r>
        <w:t></w:t>
      </w:r>
      <w:r>
        <w:rPr>
          <w:rFonts w:hint="eastAsia"/>
        </w:rPr>
        <w:t>на</w:t>
      </w:r>
      <w:r>
        <w:t></w:t>
      </w:r>
      <w:r>
        <w:t></w:t>
      </w:r>
      <w:r>
        <w:t></w:t>
      </w:r>
      <w:r>
        <w:rPr>
          <w:rFonts w:hint="eastAsia"/>
        </w:rPr>
        <w:t>месячном</w:t>
      </w:r>
      <w:r>
        <w:t></w:t>
      </w:r>
      <w:r>
        <w:rPr>
          <w:rFonts w:hint="eastAsia"/>
        </w:rPr>
        <w:t>молодняке</w:t>
      </w:r>
      <w:r>
        <w:t></w:t>
      </w:r>
      <w:r>
        <w:rPr>
          <w:rFonts w:hint="eastAsia"/>
        </w:rPr>
        <w:t>овец</w:t>
      </w:r>
      <w:r>
        <w:t></w:t>
      </w:r>
      <w:r>
        <w:rPr>
          <w:rFonts w:hint="eastAsia"/>
        </w:rPr>
        <w:t>разных</w:t>
      </w:r>
      <w:r>
        <w:t></w:t>
      </w:r>
      <w:r>
        <w:rPr>
          <w:rFonts w:hint="eastAsia"/>
        </w:rPr>
        <w:t>пород</w:t>
      </w:r>
      <w:r>
        <w:t></w:t>
      </w:r>
      <w:r>
        <w:rPr>
          <w:rFonts w:hint="eastAsia"/>
        </w:rPr>
        <w:t>на</w:t>
      </w:r>
      <w:r>
        <w:t></w:t>
      </w:r>
      <w:r>
        <w:rPr>
          <w:rFonts w:hint="eastAsia"/>
        </w:rPr>
        <w:t>основании</w:t>
      </w:r>
      <w:r>
        <w:t></w:t>
      </w:r>
      <w:r>
        <w:rPr>
          <w:rFonts w:hint="eastAsia"/>
        </w:rPr>
        <w:t>чего</w:t>
      </w:r>
      <w:r>
        <w:t></w:t>
      </w:r>
      <w:r>
        <w:rPr>
          <w:rFonts w:hint="eastAsia"/>
        </w:rPr>
        <w:t>разработать</w:t>
      </w:r>
      <w:r>
        <w:t></w:t>
      </w:r>
      <w:r>
        <w:rPr>
          <w:rFonts w:hint="eastAsia"/>
        </w:rPr>
        <w:t>морфо</w:t>
      </w:r>
      <w:r>
        <w:t></w:t>
      </w:r>
      <w:r>
        <w:rPr>
          <w:rFonts w:hint="eastAsia"/>
        </w:rPr>
        <w:t>химические</w:t>
      </w:r>
      <w:r>
        <w:t></w:t>
      </w:r>
      <w:r>
        <w:rPr>
          <w:rFonts w:hint="eastAsia"/>
        </w:rPr>
        <w:t>критерии</w:t>
      </w:r>
      <w:r>
        <w:t></w:t>
      </w:r>
      <w:r>
        <w:rPr>
          <w:rFonts w:hint="eastAsia"/>
        </w:rPr>
        <w:t>оценки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w:t>
      </w:r>
      <w:r>
        <w:t></w:t>
      </w:r>
      <w:r>
        <w:rPr>
          <w:rFonts w:hint="eastAsia"/>
        </w:rPr>
        <w:t>учетом</w:t>
      </w:r>
      <w:r>
        <w:t></w:t>
      </w:r>
      <w:r>
        <w:rPr>
          <w:rFonts w:hint="eastAsia"/>
        </w:rPr>
        <w:t>весовых</w:t>
      </w:r>
      <w:r>
        <w:t></w:t>
      </w:r>
      <w:r>
        <w:rPr>
          <w:rFonts w:hint="eastAsia"/>
        </w:rPr>
        <w:t>показателей</w:t>
      </w:r>
      <w:r>
        <w:t></w:t>
      </w:r>
      <w:r>
        <w:t></w:t>
      </w:r>
      <w:r>
        <w:rPr>
          <w:rFonts w:hint="eastAsia"/>
        </w:rPr>
        <w:t>возраста</w:t>
      </w:r>
      <w:r>
        <w:t></w:t>
      </w:r>
      <w:r>
        <w:t></w:t>
      </w:r>
      <w:r>
        <w:rPr>
          <w:rFonts w:hint="eastAsia"/>
        </w:rPr>
        <w:t>пола</w:t>
      </w:r>
      <w:r>
        <w:t></w:t>
      </w:r>
      <w:r>
        <w:rPr>
          <w:rFonts w:hint="eastAsia"/>
        </w:rPr>
        <w:t>и</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p>
    <w:p w:rsidR="00045D1B" w:rsidRDefault="00045D1B" w:rsidP="00045D1B">
      <w:r>
        <w:rPr>
          <w:rFonts w:hint="eastAsia"/>
        </w:rPr>
        <w:t>Для</w:t>
      </w:r>
      <w:r>
        <w:t></w:t>
      </w:r>
      <w:r>
        <w:rPr>
          <w:rFonts w:hint="eastAsia"/>
        </w:rPr>
        <w:t>решения</w:t>
      </w:r>
      <w:r>
        <w:t></w:t>
      </w:r>
      <w:r>
        <w:rPr>
          <w:rFonts w:hint="eastAsia"/>
        </w:rPr>
        <w:t>цели</w:t>
      </w:r>
      <w:r>
        <w:t></w:t>
      </w:r>
      <w:r>
        <w:rPr>
          <w:rFonts w:hint="eastAsia"/>
        </w:rPr>
        <w:t>поставлены</w:t>
      </w:r>
      <w:r>
        <w:t></w:t>
      </w:r>
      <w:r>
        <w:rPr>
          <w:rFonts w:hint="eastAsia"/>
        </w:rPr>
        <w:t>следующие</w:t>
      </w:r>
      <w:r>
        <w:t></w:t>
      </w:r>
      <w:r>
        <w:rPr>
          <w:rFonts w:hint="eastAsia"/>
        </w:rPr>
        <w:t>задачи</w:t>
      </w:r>
      <w:r>
        <w:t></w:t>
      </w:r>
    </w:p>
    <w:p w:rsidR="00045D1B" w:rsidRDefault="00045D1B" w:rsidP="00045D1B">
      <w:r>
        <w:t></w:t>
      </w:r>
      <w:r>
        <w:t></w:t>
      </w:r>
      <w:r>
        <w:tab/>
      </w:r>
      <w:r>
        <w:rPr>
          <w:rFonts w:hint="eastAsia"/>
        </w:rPr>
        <w:t>Провести</w:t>
      </w:r>
      <w:r>
        <w:t></w:t>
      </w:r>
      <w:r>
        <w:rPr>
          <w:rFonts w:hint="eastAsia"/>
        </w:rPr>
        <w:t>и</w:t>
      </w:r>
      <w:r>
        <w:t></w:t>
      </w:r>
      <w:r>
        <w:rPr>
          <w:rFonts w:hint="eastAsia"/>
        </w:rPr>
        <w:t>обобщить</w:t>
      </w:r>
      <w:r>
        <w:t></w:t>
      </w:r>
      <w:r>
        <w:rPr>
          <w:rFonts w:hint="eastAsia"/>
        </w:rPr>
        <w:t>анализ</w:t>
      </w:r>
      <w:r>
        <w:t></w:t>
      </w:r>
      <w:r>
        <w:rPr>
          <w:rFonts w:hint="eastAsia"/>
        </w:rPr>
        <w:t>литературы</w:t>
      </w:r>
      <w:r>
        <w:t></w:t>
      </w:r>
      <w:r>
        <w:rPr>
          <w:rFonts w:hint="eastAsia"/>
        </w:rPr>
        <w:t>по</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согласно</w:t>
      </w:r>
      <w:r>
        <w:t></w:t>
      </w:r>
      <w:r>
        <w:rPr>
          <w:rFonts w:hint="eastAsia"/>
        </w:rPr>
        <w:t>классам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возрастных</w:t>
      </w:r>
      <w:r>
        <w:t></w:t>
      </w:r>
      <w:r>
        <w:t></w:t>
      </w:r>
      <w:r>
        <w:rPr>
          <w:rFonts w:hint="eastAsia"/>
        </w:rPr>
        <w:t>половых</w:t>
      </w:r>
      <w:r>
        <w:t></w:t>
      </w:r>
      <w:r>
        <w:t></w:t>
      </w:r>
      <w:r>
        <w:rPr>
          <w:rFonts w:hint="eastAsia"/>
        </w:rPr>
        <w:t>породных</w:t>
      </w:r>
      <w:r>
        <w:t></w:t>
      </w:r>
      <w:r>
        <w:rPr>
          <w:rFonts w:hint="eastAsia"/>
        </w:rPr>
        <w:t>показателей</w:t>
      </w:r>
      <w:r>
        <w:t></w:t>
      </w:r>
      <w:r>
        <w:t></w:t>
      </w:r>
      <w:r>
        <w:rPr>
          <w:rFonts w:hint="eastAsia"/>
        </w:rPr>
        <w:t>а</w:t>
      </w:r>
      <w:r>
        <w:t></w:t>
      </w:r>
      <w:r>
        <w:rPr>
          <w:rFonts w:hint="eastAsia"/>
        </w:rPr>
        <w:t>также</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p>
    <w:p w:rsidR="00045D1B" w:rsidRDefault="00045D1B" w:rsidP="00045D1B">
      <w:r>
        <w:t></w:t>
      </w:r>
      <w:r>
        <w:t></w:t>
      </w:r>
      <w:r>
        <w:tab/>
      </w:r>
      <w:r>
        <w:rPr>
          <w:rFonts w:hint="eastAsia"/>
        </w:rPr>
        <w:t>Провести</w:t>
      </w:r>
      <w:r>
        <w:t></w:t>
      </w:r>
      <w:r>
        <w:rPr>
          <w:rFonts w:hint="eastAsia"/>
        </w:rPr>
        <w:t>эксперимент</w:t>
      </w:r>
      <w:r>
        <w:t></w:t>
      </w:r>
      <w:r>
        <w:rPr>
          <w:rFonts w:hint="eastAsia"/>
        </w:rPr>
        <w:t>по</w:t>
      </w:r>
      <w:r>
        <w:t></w:t>
      </w:r>
      <w:r>
        <w:rPr>
          <w:rFonts w:hint="eastAsia"/>
        </w:rPr>
        <w:t>определению</w:t>
      </w:r>
      <w:r>
        <w:t></w:t>
      </w:r>
      <w:r>
        <w:rPr>
          <w:rFonts w:hint="eastAsia"/>
        </w:rPr>
        <w:t>мясной</w:t>
      </w:r>
      <w:r>
        <w:t></w:t>
      </w:r>
      <w:r>
        <w:rPr>
          <w:rFonts w:hint="eastAsia"/>
        </w:rPr>
        <w:t>продуктивности</w:t>
      </w:r>
      <w:r>
        <w:t></w:t>
      </w:r>
      <w:r>
        <w:rPr>
          <w:rFonts w:hint="eastAsia"/>
        </w:rPr>
        <w:t>на</w:t>
      </w:r>
      <w:r>
        <w:t></w:t>
      </w:r>
      <w:r>
        <w:t></w:t>
      </w:r>
      <w:r>
        <w:t></w:t>
      </w:r>
      <w:r>
        <w:rPr>
          <w:rFonts w:hint="eastAsia"/>
        </w:rPr>
        <w:t>месячном</w:t>
      </w:r>
      <w:r>
        <w:t></w:t>
      </w:r>
      <w:r>
        <w:rPr>
          <w:rFonts w:hint="eastAsia"/>
        </w:rPr>
        <w:t>молодняке</w:t>
      </w:r>
      <w:r>
        <w:t></w:t>
      </w:r>
      <w:r>
        <w:rPr>
          <w:rFonts w:hint="eastAsia"/>
        </w:rPr>
        <w:t>овец</w:t>
      </w:r>
      <w:r>
        <w:t></w:t>
      </w:r>
      <w:r>
        <w:rPr>
          <w:rFonts w:hint="eastAsia"/>
        </w:rPr>
        <w:t>разных</w:t>
      </w:r>
      <w:r>
        <w:t></w:t>
      </w:r>
      <w:r>
        <w:rPr>
          <w:rFonts w:hint="eastAsia"/>
        </w:rPr>
        <w:t>пород</w:t>
      </w:r>
      <w:r>
        <w:t></w:t>
      </w:r>
    </w:p>
    <w:p w:rsidR="00045D1B" w:rsidRDefault="00045D1B" w:rsidP="00045D1B">
      <w:r>
        <w:t></w:t>
      </w:r>
      <w:r>
        <w:t></w:t>
      </w:r>
      <w:r>
        <w:tab/>
      </w:r>
      <w:r>
        <w:rPr>
          <w:rFonts w:hint="eastAsia"/>
        </w:rPr>
        <w:t>Сравнить</w:t>
      </w:r>
      <w:r>
        <w:t></w:t>
      </w:r>
      <w:r>
        <w:rPr>
          <w:rFonts w:hint="eastAsia"/>
        </w:rPr>
        <w:t>показатели</w:t>
      </w:r>
      <w:r>
        <w:t></w:t>
      </w:r>
      <w:r>
        <w:rPr>
          <w:rFonts w:hint="eastAsia"/>
        </w:rPr>
        <w:t>мясной</w:t>
      </w:r>
      <w:r>
        <w:t></w:t>
      </w:r>
      <w:r>
        <w:rPr>
          <w:rFonts w:hint="eastAsia"/>
        </w:rPr>
        <w:t>продуктивности</w:t>
      </w:r>
      <w:r>
        <w:t></w:t>
      </w:r>
      <w:r>
        <w:t></w:t>
      </w:r>
      <w:r>
        <w:t></w:t>
      </w:r>
      <w:r>
        <w:rPr>
          <w:rFonts w:hint="eastAsia"/>
        </w:rPr>
        <w:t>месячного</w:t>
      </w:r>
      <w:r>
        <w:t></w:t>
      </w:r>
      <w:r>
        <w:rPr>
          <w:rFonts w:hint="eastAsia"/>
        </w:rPr>
        <w:t>молодняка</w:t>
      </w:r>
      <w:r>
        <w:t></w:t>
      </w:r>
      <w:r>
        <w:rPr>
          <w:rFonts w:hint="eastAsia"/>
        </w:rPr>
        <w:t>с</w:t>
      </w:r>
      <w:r>
        <w:t></w:t>
      </w:r>
      <w:r>
        <w:t></w:t>
      </w:r>
      <w:r>
        <w:t></w:t>
      </w:r>
      <w:r>
        <w:t></w:t>
      </w:r>
      <w:r>
        <w:t></w:t>
      </w:r>
      <w:r>
        <w:t></w:t>
      </w:r>
      <w:r>
        <w:rPr>
          <w:rFonts w:hint="eastAsia"/>
        </w:rPr>
        <w:t>месячными</w:t>
      </w:r>
      <w:r>
        <w:t></w:t>
      </w:r>
    </w:p>
    <w:p w:rsidR="00045D1B" w:rsidRDefault="00045D1B" w:rsidP="00045D1B">
      <w:r>
        <w:t></w:t>
      </w:r>
      <w:r>
        <w:t></w:t>
      </w:r>
      <w:r>
        <w:tab/>
      </w:r>
      <w:r>
        <w:rPr>
          <w:rFonts w:hint="eastAsia"/>
        </w:rPr>
        <w:t>Определить</w:t>
      </w:r>
      <w:r>
        <w:t></w:t>
      </w:r>
      <w:r>
        <w:rPr>
          <w:rFonts w:hint="eastAsia"/>
        </w:rPr>
        <w:t>морфологические</w:t>
      </w:r>
      <w:r>
        <w:t></w:t>
      </w:r>
      <w:r>
        <w:rPr>
          <w:rFonts w:hint="eastAsia"/>
        </w:rPr>
        <w:t>показатели</w:t>
      </w:r>
      <w:r>
        <w:t></w:t>
      </w:r>
      <w:r>
        <w:rPr>
          <w:rFonts w:hint="eastAsia"/>
        </w:rPr>
        <w:t>туш</w:t>
      </w:r>
      <w:r>
        <w:t></w:t>
      </w:r>
      <w:r>
        <w:rPr>
          <w:rFonts w:hint="eastAsia"/>
        </w:rPr>
        <w:t>и</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в</w:t>
      </w:r>
      <w:r>
        <w:t></w:t>
      </w:r>
      <w:r>
        <w:rPr>
          <w:rFonts w:hint="eastAsia"/>
        </w:rPr>
        <w:t>соответствии</w:t>
      </w:r>
      <w:r>
        <w:t></w:t>
      </w:r>
      <w:r>
        <w:rPr>
          <w:rFonts w:hint="eastAsia"/>
        </w:rPr>
        <w:t>с</w:t>
      </w:r>
      <w:r>
        <w:t></w:t>
      </w:r>
      <w:r>
        <w:rPr>
          <w:rFonts w:hint="eastAsia"/>
        </w:rPr>
        <w:t>классами</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t></w:t>
      </w:r>
      <w:r>
        <w:rPr>
          <w:rFonts w:hint="eastAsia"/>
        </w:rPr>
        <w:t>как</w:t>
      </w:r>
      <w:r>
        <w:t></w:t>
      </w:r>
      <w:r>
        <w:rPr>
          <w:rFonts w:hint="eastAsia"/>
        </w:rPr>
        <w:t>дополнительные</w:t>
      </w:r>
      <w:r>
        <w:t></w:t>
      </w:r>
      <w:r>
        <w:rPr>
          <w:rFonts w:hint="eastAsia"/>
        </w:rPr>
        <w:t>показатели</w:t>
      </w:r>
      <w:r>
        <w:t></w:t>
      </w:r>
      <w:r>
        <w:rPr>
          <w:rFonts w:hint="eastAsia"/>
        </w:rPr>
        <w:t>мясной</w:t>
      </w:r>
      <w:r>
        <w:t></w:t>
      </w:r>
      <w:r>
        <w:rPr>
          <w:rFonts w:hint="eastAsia"/>
        </w:rPr>
        <w:t>продуктивности</w:t>
      </w:r>
      <w:r>
        <w:t></w:t>
      </w:r>
      <w:r>
        <w:rPr>
          <w:rFonts w:hint="eastAsia"/>
        </w:rPr>
        <w:t>овец</w:t>
      </w:r>
      <w:r>
        <w:t></w:t>
      </w:r>
    </w:p>
    <w:p w:rsidR="00045D1B" w:rsidRDefault="00045D1B" w:rsidP="00045D1B">
      <w:r>
        <w:t></w:t>
      </w:r>
      <w:r>
        <w:t></w:t>
      </w:r>
      <w:r>
        <w:tab/>
      </w:r>
      <w:r>
        <w:rPr>
          <w:rFonts w:hint="eastAsia"/>
        </w:rPr>
        <w:t>Провести</w:t>
      </w:r>
      <w:r>
        <w:t></w:t>
      </w:r>
      <w:r>
        <w:rPr>
          <w:rFonts w:hint="eastAsia"/>
        </w:rPr>
        <w:t>экономическую</w:t>
      </w:r>
      <w:r>
        <w:t></w:t>
      </w:r>
      <w:r>
        <w:rPr>
          <w:rFonts w:hint="eastAsia"/>
        </w:rPr>
        <w:t>оценку</w:t>
      </w:r>
      <w:r>
        <w:t></w:t>
      </w:r>
      <w:r>
        <w:rPr>
          <w:rFonts w:hint="eastAsia"/>
        </w:rPr>
        <w:t>сдаваемого</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по</w:t>
      </w:r>
      <w:r>
        <w:t></w:t>
      </w:r>
      <w:r>
        <w:rPr>
          <w:rFonts w:hint="eastAsia"/>
        </w:rPr>
        <w:t>живой</w:t>
      </w:r>
      <w:r>
        <w:t></w:t>
      </w:r>
      <w:r>
        <w:rPr>
          <w:rFonts w:hint="eastAsia"/>
        </w:rPr>
        <w:t>и</w:t>
      </w:r>
      <w:r>
        <w:t></w:t>
      </w:r>
      <w:r>
        <w:rPr>
          <w:rFonts w:hint="eastAsia"/>
        </w:rPr>
        <w:t>убойной</w:t>
      </w:r>
      <w:r>
        <w:t></w:t>
      </w:r>
      <w:r>
        <w:rPr>
          <w:rFonts w:hint="eastAsia"/>
        </w:rPr>
        <w:t>массе</w:t>
      </w:r>
      <w:r>
        <w:t></w:t>
      </w:r>
      <w:r>
        <w:rPr>
          <w:rFonts w:hint="eastAsia"/>
        </w:rPr>
        <w:t>согласно</w:t>
      </w:r>
      <w:r>
        <w:t></w:t>
      </w:r>
      <w:r>
        <w:rPr>
          <w:rFonts w:hint="eastAsia"/>
        </w:rPr>
        <w:t>классам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p>
    <w:p w:rsidR="00045D1B" w:rsidRDefault="00045D1B" w:rsidP="00045D1B">
      <w:r>
        <w:t></w:t>
      </w:r>
      <w:r>
        <w:t></w:t>
      </w:r>
      <w:r>
        <w:tab/>
      </w:r>
      <w:r>
        <w:rPr>
          <w:rFonts w:hint="eastAsia"/>
        </w:rPr>
        <w:t>Изучить</w:t>
      </w:r>
      <w:r>
        <w:t></w:t>
      </w:r>
      <w:r>
        <w:rPr>
          <w:rFonts w:hint="eastAsia"/>
        </w:rPr>
        <w:t>возможность</w:t>
      </w:r>
      <w:r>
        <w:t></w:t>
      </w:r>
      <w:r>
        <w:rPr>
          <w:rFonts w:hint="eastAsia"/>
        </w:rPr>
        <w:t>разделения</w:t>
      </w:r>
      <w:r>
        <w:t></w:t>
      </w:r>
      <w:r>
        <w:rPr>
          <w:rFonts w:hint="eastAsia"/>
        </w:rPr>
        <w:t>молодняка</w:t>
      </w:r>
      <w:r>
        <w:t></w:t>
      </w:r>
      <w:r>
        <w:rPr>
          <w:rFonts w:hint="eastAsia"/>
        </w:rPr>
        <w:t>овец</w:t>
      </w:r>
      <w:r>
        <w:t></w:t>
      </w:r>
      <w:r>
        <w:rPr>
          <w:rFonts w:hint="eastAsia"/>
        </w:rPr>
        <w:t>по</w:t>
      </w:r>
      <w:r>
        <w:t></w:t>
      </w:r>
      <w:r>
        <w:rPr>
          <w:rFonts w:hint="eastAsia"/>
        </w:rPr>
        <w:t>показателям</w:t>
      </w:r>
      <w:r>
        <w:t></w:t>
      </w:r>
      <w:r>
        <w:rPr>
          <w:rFonts w:hint="eastAsia"/>
        </w:rPr>
        <w:t>мясной</w:t>
      </w:r>
      <w:r>
        <w:t></w:t>
      </w:r>
      <w:r>
        <w:rPr>
          <w:rFonts w:hint="eastAsia"/>
        </w:rPr>
        <w:t>продуктивности</w:t>
      </w:r>
      <w:r>
        <w:t></w:t>
      </w:r>
      <w:r>
        <w:rPr>
          <w:rFonts w:hint="eastAsia"/>
        </w:rPr>
        <w:t>на</w:t>
      </w:r>
      <w:r>
        <w:t></w:t>
      </w:r>
      <w:r>
        <w:rPr>
          <w:rFonts w:hint="eastAsia"/>
        </w:rPr>
        <w:t>две</w:t>
      </w:r>
      <w:r>
        <w:t></w:t>
      </w:r>
      <w:r>
        <w:rPr>
          <w:rFonts w:hint="eastAsia"/>
        </w:rPr>
        <w:t>группы</w:t>
      </w:r>
      <w:r>
        <w:t></w:t>
      </w:r>
      <w:r>
        <w:t></w:t>
      </w:r>
      <w:r>
        <w:rPr>
          <w:rFonts w:hint="eastAsia"/>
        </w:rPr>
        <w:t>с</w:t>
      </w:r>
      <w:r>
        <w:t></w:t>
      </w:r>
      <w:r>
        <w:t></w:t>
      </w:r>
      <w:r>
        <w:t></w:t>
      </w:r>
      <w:r>
        <w:rPr>
          <w:rFonts w:hint="eastAsia"/>
        </w:rPr>
        <w:t>х</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r>
        <w:t></w:t>
      </w:r>
      <w:r>
        <w:rPr>
          <w:rFonts w:hint="eastAsia"/>
        </w:rPr>
        <w:t>месяцев</w:t>
      </w:r>
      <w:r>
        <w:t></w:t>
      </w:r>
    </w:p>
    <w:p w:rsidR="00045D1B" w:rsidRDefault="00045D1B" w:rsidP="00045D1B">
      <w:r>
        <w:rPr>
          <w:rFonts w:hint="eastAsia"/>
        </w:rPr>
        <w:t>По</w:t>
      </w:r>
      <w:r>
        <w:t></w:t>
      </w:r>
      <w:r>
        <w:rPr>
          <w:rFonts w:hint="eastAsia"/>
        </w:rPr>
        <w:t>результатам</w:t>
      </w:r>
      <w:r>
        <w:t></w:t>
      </w:r>
      <w:r>
        <w:rPr>
          <w:rFonts w:hint="eastAsia"/>
        </w:rPr>
        <w:t>проведенных</w:t>
      </w:r>
      <w:r>
        <w:t></w:t>
      </w:r>
      <w:r>
        <w:rPr>
          <w:rFonts w:hint="eastAsia"/>
        </w:rPr>
        <w:t>исследований</w:t>
      </w:r>
      <w:r>
        <w:t></w:t>
      </w:r>
      <w:r>
        <w:rPr>
          <w:rFonts w:hint="eastAsia"/>
        </w:rPr>
        <w:t>разработаны</w:t>
      </w:r>
      <w:r>
        <w:t></w:t>
      </w:r>
      <w:r>
        <w:rPr>
          <w:rFonts w:hint="eastAsia"/>
        </w:rPr>
        <w:t>и</w:t>
      </w:r>
      <w:r>
        <w:t></w:t>
      </w:r>
      <w:r>
        <w:rPr>
          <w:rFonts w:hint="eastAsia"/>
        </w:rPr>
        <w:t>выносятся</w:t>
      </w:r>
      <w:r>
        <w:t></w:t>
      </w:r>
      <w:r>
        <w:rPr>
          <w:rFonts w:hint="eastAsia"/>
        </w:rPr>
        <w:t>на</w:t>
      </w:r>
      <w:r>
        <w:t></w:t>
      </w:r>
      <w:r>
        <w:rPr>
          <w:rFonts w:hint="eastAsia"/>
        </w:rPr>
        <w:t>защиту</w:t>
      </w:r>
      <w:r>
        <w:t></w:t>
      </w:r>
      <w:r>
        <w:rPr>
          <w:rFonts w:hint="eastAsia"/>
        </w:rPr>
        <w:t>следующие</w:t>
      </w:r>
      <w:r>
        <w:t></w:t>
      </w:r>
      <w:r>
        <w:rPr>
          <w:rFonts w:hint="eastAsia"/>
        </w:rPr>
        <w:t>положения</w:t>
      </w:r>
      <w:r>
        <w:t></w:t>
      </w:r>
    </w:p>
    <w:p w:rsidR="00045D1B" w:rsidRDefault="00045D1B" w:rsidP="00045D1B">
      <w:r>
        <w:t></w:t>
      </w:r>
      <w:r>
        <w:t></w:t>
      </w:r>
      <w:r>
        <w:tab/>
      </w:r>
      <w:r>
        <w:rPr>
          <w:rFonts w:hint="eastAsia"/>
        </w:rPr>
        <w:t>установлено</w:t>
      </w:r>
      <w:r>
        <w:t></w:t>
      </w:r>
      <w:r>
        <w:rPr>
          <w:rFonts w:hint="eastAsia"/>
        </w:rPr>
        <w:t>различие</w:t>
      </w:r>
      <w:r>
        <w:t></w:t>
      </w:r>
      <w:r>
        <w:rPr>
          <w:rFonts w:hint="eastAsia"/>
        </w:rPr>
        <w:t>между</w:t>
      </w:r>
      <w:r>
        <w:t></w:t>
      </w:r>
      <w:r>
        <w:rPr>
          <w:rFonts w:hint="eastAsia"/>
        </w:rPr>
        <w:t>динамикой</w:t>
      </w:r>
      <w:r>
        <w:t></w:t>
      </w:r>
      <w:r>
        <w:rPr>
          <w:rFonts w:hint="eastAsia"/>
        </w:rPr>
        <w:t>живой</w:t>
      </w:r>
      <w:r>
        <w:t></w:t>
      </w:r>
      <w:r>
        <w:rPr>
          <w:rFonts w:hint="eastAsia"/>
        </w:rPr>
        <w:t>массы</w:t>
      </w:r>
      <w:r>
        <w:t></w:t>
      </w:r>
      <w:r>
        <w:rPr>
          <w:rFonts w:hint="eastAsia"/>
        </w:rPr>
        <w:t>разных</w:t>
      </w:r>
      <w:r>
        <w:t></w:t>
      </w:r>
      <w:r>
        <w:rPr>
          <w:rFonts w:hint="eastAsia"/>
        </w:rPr>
        <w:t>групп</w:t>
      </w:r>
      <w:r>
        <w:t></w:t>
      </w:r>
      <w:r>
        <w:rPr>
          <w:rFonts w:hint="eastAsia"/>
        </w:rPr>
        <w:t>овец</w:t>
      </w:r>
      <w:r>
        <w:t></w:t>
      </w:r>
      <w:r>
        <w:rPr>
          <w:rFonts w:hint="eastAsia"/>
        </w:rPr>
        <w:t>и</w:t>
      </w:r>
      <w:r>
        <w:t></w:t>
      </w:r>
      <w:r>
        <w:rPr>
          <w:rFonts w:hint="eastAsia"/>
        </w:rPr>
        <w:t>категориями</w:t>
      </w:r>
      <w:r>
        <w:t></w:t>
      </w:r>
      <w:r>
        <w:rPr>
          <w:rFonts w:hint="eastAsia"/>
        </w:rPr>
        <w:t>упитанности</w:t>
      </w:r>
      <w:r>
        <w:t></w:t>
      </w:r>
      <w:r>
        <w:t></w:t>
      </w:r>
      <w:r>
        <w:rPr>
          <w:rFonts w:hint="eastAsia"/>
        </w:rPr>
        <w:t>связанные</w:t>
      </w:r>
      <w:r>
        <w:t></w:t>
      </w:r>
      <w:r>
        <w:rPr>
          <w:rFonts w:hint="eastAsia"/>
        </w:rPr>
        <w:t>с</w:t>
      </w:r>
      <w:r>
        <w:t></w:t>
      </w:r>
      <w:r>
        <w:rPr>
          <w:rFonts w:hint="eastAsia"/>
        </w:rPr>
        <w:t>возрастом</w:t>
      </w:r>
      <w:r>
        <w:t></w:t>
      </w:r>
      <w:r>
        <w:rPr>
          <w:rFonts w:hint="eastAsia"/>
        </w:rPr>
        <w:t>и</w:t>
      </w:r>
      <w:r>
        <w:t></w:t>
      </w:r>
      <w:r>
        <w:rPr>
          <w:rFonts w:hint="eastAsia"/>
        </w:rPr>
        <w:t>уровнем</w:t>
      </w:r>
      <w:r>
        <w:t></w:t>
      </w:r>
      <w:r>
        <w:rPr>
          <w:rFonts w:hint="eastAsia"/>
        </w:rPr>
        <w:t>кормления</w:t>
      </w:r>
      <w:r>
        <w:t></w:t>
      </w:r>
    </w:p>
    <w:p w:rsidR="00045D1B" w:rsidRDefault="00045D1B" w:rsidP="00045D1B">
      <w:r>
        <w:t></w:t>
      </w:r>
      <w:r>
        <w:t></w:t>
      </w:r>
      <w:r>
        <w:tab/>
      </w:r>
      <w:r>
        <w:rPr>
          <w:rFonts w:hint="eastAsia"/>
        </w:rPr>
        <w:t>выявлена</w:t>
      </w:r>
      <w:r>
        <w:t></w:t>
      </w:r>
      <w:r>
        <w:rPr>
          <w:rFonts w:hint="eastAsia"/>
        </w:rPr>
        <w:t>связь</w:t>
      </w:r>
      <w:r>
        <w:t></w:t>
      </w:r>
      <w:r>
        <w:rPr>
          <w:rFonts w:hint="eastAsia"/>
        </w:rPr>
        <w:t>у</w:t>
      </w:r>
      <w:r>
        <w:t></w:t>
      </w:r>
      <w:r>
        <w:rPr>
          <w:rFonts w:hint="eastAsia"/>
        </w:rPr>
        <w:t>разных</w:t>
      </w:r>
      <w:r>
        <w:t></w:t>
      </w:r>
      <w:r>
        <w:rPr>
          <w:rFonts w:hint="eastAsia"/>
        </w:rPr>
        <w:t>половых</w:t>
      </w:r>
      <w:r>
        <w:t></w:t>
      </w:r>
      <w:r>
        <w:rPr>
          <w:rFonts w:hint="eastAsia"/>
        </w:rPr>
        <w:t>групп</w:t>
      </w:r>
      <w:r>
        <w:t></w:t>
      </w:r>
      <w:r>
        <w:rPr>
          <w:rFonts w:hint="eastAsia"/>
        </w:rPr>
        <w:t>молодняка</w:t>
      </w:r>
      <w:r>
        <w:t></w:t>
      </w:r>
      <w:r>
        <w:rPr>
          <w:rFonts w:hint="eastAsia"/>
        </w:rPr>
        <w:t>овец</w:t>
      </w:r>
      <w:r>
        <w:t></w:t>
      </w:r>
      <w:r>
        <w:rPr>
          <w:rFonts w:hint="eastAsia"/>
        </w:rPr>
        <w:t>между</w:t>
      </w:r>
      <w:r>
        <w:t></w:t>
      </w:r>
      <w:r>
        <w:rPr>
          <w:rFonts w:hint="eastAsia"/>
        </w:rPr>
        <w:t>морфо</w:t>
      </w:r>
      <w:r>
        <w:t></w:t>
      </w:r>
      <w:r>
        <w:rPr>
          <w:rFonts w:hint="eastAsia"/>
        </w:rPr>
        <w:t>химическими</w:t>
      </w:r>
      <w:r>
        <w:t></w:t>
      </w:r>
      <w:r>
        <w:rPr>
          <w:rFonts w:hint="eastAsia"/>
        </w:rPr>
        <w:t>показателями</w:t>
      </w:r>
      <w:r>
        <w:t></w:t>
      </w:r>
      <w:r>
        <w:rPr>
          <w:rFonts w:hint="eastAsia"/>
        </w:rPr>
        <w:t>и</w:t>
      </w:r>
      <w:r>
        <w:t></w:t>
      </w:r>
      <w:r>
        <w:rPr>
          <w:rFonts w:hint="eastAsia"/>
        </w:rPr>
        <w:t>категориями</w:t>
      </w:r>
      <w:r>
        <w:t></w:t>
      </w:r>
      <w:r>
        <w:rPr>
          <w:rFonts w:hint="eastAsia"/>
        </w:rPr>
        <w:t>упитанности</w:t>
      </w:r>
      <w:r>
        <w:t></w:t>
      </w:r>
      <w:r>
        <w:t></w:t>
      </w:r>
      <w:r>
        <w:t></w:t>
      </w:r>
      <w:r>
        <w:t></w:t>
      </w:r>
      <w:r>
        <w:t></w:t>
      </w:r>
      <w:r>
        <w:t></w:t>
      </w:r>
      <w:r>
        <w:t></w:t>
      </w:r>
      <w:r>
        <w:t></w:t>
      </w:r>
      <w:r>
        <w:t></w:t>
      </w:r>
      <w:r>
        <w:t></w:t>
      </w:r>
      <w:r>
        <w:t></w:t>
      </w:r>
      <w:r>
        <w:t></w:t>
      </w:r>
      <w:r>
        <w:t></w:t>
      </w:r>
      <w:r>
        <w:t></w:t>
      </w:r>
      <w:r>
        <w:t></w:t>
      </w:r>
      <w:r>
        <w:t></w:t>
      </w:r>
      <w:r>
        <w:t></w:t>
      </w:r>
    </w:p>
    <w:p w:rsidR="00045D1B" w:rsidRDefault="00045D1B" w:rsidP="00045D1B">
      <w:r>
        <w:t></w:t>
      </w:r>
      <w:r>
        <w:t></w:t>
      </w:r>
      <w:r>
        <w:tab/>
      </w:r>
      <w:r>
        <w:rPr>
          <w:rFonts w:hint="eastAsia"/>
        </w:rPr>
        <w:t>выявлено</w:t>
      </w:r>
      <w:r>
        <w:t></w:t>
      </w:r>
      <w:r>
        <w:t></w:t>
      </w:r>
      <w:r>
        <w:rPr>
          <w:rFonts w:hint="eastAsia"/>
        </w:rPr>
        <w:t>что</w:t>
      </w:r>
      <w:r>
        <w:t></w:t>
      </w:r>
      <w:r>
        <w:rPr>
          <w:rFonts w:hint="eastAsia"/>
        </w:rPr>
        <w:t>у</w:t>
      </w:r>
      <w:r>
        <w:t></w:t>
      </w:r>
      <w:r>
        <w:rPr>
          <w:rFonts w:hint="eastAsia"/>
        </w:rPr>
        <w:t>молодняка</w:t>
      </w:r>
      <w:r>
        <w:t></w:t>
      </w:r>
      <w:r>
        <w:rPr>
          <w:rFonts w:hint="eastAsia"/>
        </w:rPr>
        <w:t>овец</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r>
        <w:t></w:t>
      </w:r>
      <w:r>
        <w:rPr>
          <w:rFonts w:hint="eastAsia"/>
        </w:rPr>
        <w:t>месячного</w:t>
      </w:r>
      <w:r>
        <w:t></w:t>
      </w:r>
      <w:r>
        <w:rPr>
          <w:rFonts w:hint="eastAsia"/>
        </w:rPr>
        <w:t>возраста</w:t>
      </w:r>
      <w:r>
        <w:t></w:t>
      </w:r>
      <w:r>
        <w:rPr>
          <w:rFonts w:hint="eastAsia"/>
        </w:rPr>
        <w:t>при</w:t>
      </w:r>
      <w:r>
        <w:t></w:t>
      </w:r>
      <w:r>
        <w:rPr>
          <w:rFonts w:hint="eastAsia"/>
        </w:rPr>
        <w:t>интенсивном</w:t>
      </w:r>
      <w:r>
        <w:t></w:t>
      </w:r>
      <w:r>
        <w:rPr>
          <w:rFonts w:hint="eastAsia"/>
        </w:rPr>
        <w:t>уровне</w:t>
      </w:r>
      <w:r>
        <w:t></w:t>
      </w:r>
      <w:r>
        <w:rPr>
          <w:rFonts w:hint="eastAsia"/>
        </w:rPr>
        <w:t>кормления</w:t>
      </w:r>
      <w:r>
        <w:t></w:t>
      </w:r>
      <w:r>
        <w:rPr>
          <w:rFonts w:hint="eastAsia"/>
        </w:rPr>
        <w:t>больше</w:t>
      </w:r>
      <w:r>
        <w:t></w:t>
      </w:r>
      <w:r>
        <w:rPr>
          <w:rFonts w:hint="eastAsia"/>
        </w:rPr>
        <w:t>откладываются</w:t>
      </w:r>
      <w:r>
        <w:t></w:t>
      </w:r>
      <w:r>
        <w:rPr>
          <w:rFonts w:hint="eastAsia"/>
        </w:rPr>
        <w:t>излишки</w:t>
      </w:r>
      <w:r>
        <w:t></w:t>
      </w:r>
      <w:r>
        <w:rPr>
          <w:rFonts w:hint="eastAsia"/>
        </w:rPr>
        <w:t>жира</w:t>
      </w:r>
      <w:r>
        <w:t></w:t>
      </w:r>
      <w:r>
        <w:t></w:t>
      </w:r>
      <w:r>
        <w:rPr>
          <w:rFonts w:hint="eastAsia"/>
        </w:rPr>
        <w:t>чем</w:t>
      </w:r>
      <w:r>
        <w:t></w:t>
      </w:r>
      <w:r>
        <w:rPr>
          <w:rFonts w:hint="eastAsia"/>
        </w:rPr>
        <w:t>мышечной</w:t>
      </w:r>
      <w:r>
        <w:t></w:t>
      </w:r>
      <w:r>
        <w:rPr>
          <w:rFonts w:hint="eastAsia"/>
        </w:rPr>
        <w:t>ткани</w:t>
      </w:r>
      <w:r>
        <w:t></w:t>
      </w:r>
      <w:r>
        <w:t></w:t>
      </w:r>
      <w:r>
        <w:rPr>
          <w:rFonts w:hint="eastAsia"/>
        </w:rPr>
        <w:t>что</w:t>
      </w:r>
      <w:r>
        <w:t></w:t>
      </w:r>
      <w:r>
        <w:rPr>
          <w:rFonts w:hint="eastAsia"/>
        </w:rPr>
        <w:t>ведет</w:t>
      </w:r>
      <w:r>
        <w:t></w:t>
      </w:r>
      <w:r>
        <w:rPr>
          <w:rFonts w:hint="eastAsia"/>
        </w:rPr>
        <w:t>к</w:t>
      </w:r>
      <w:r>
        <w:t></w:t>
      </w:r>
      <w:r>
        <w:rPr>
          <w:rFonts w:hint="eastAsia"/>
        </w:rPr>
        <w:t>снижению</w:t>
      </w:r>
      <w:r>
        <w:t></w:t>
      </w:r>
      <w:r>
        <w:rPr>
          <w:rFonts w:hint="eastAsia"/>
        </w:rPr>
        <w:t>биологической</w:t>
      </w:r>
      <w:r>
        <w:t></w:t>
      </w:r>
      <w:r>
        <w:rPr>
          <w:rFonts w:hint="eastAsia"/>
        </w:rPr>
        <w:t>ценности</w:t>
      </w:r>
      <w:r>
        <w:t></w:t>
      </w:r>
      <w:r>
        <w:rPr>
          <w:rFonts w:hint="eastAsia"/>
        </w:rPr>
        <w:t>мяса</w:t>
      </w:r>
      <w:r>
        <w:t></w:t>
      </w:r>
    </w:p>
    <w:p w:rsidR="00045D1B" w:rsidRDefault="00045D1B" w:rsidP="00045D1B">
      <w:r>
        <w:t></w:t>
      </w:r>
      <w:r>
        <w:t></w:t>
      </w:r>
      <w:r>
        <w:tab/>
      </w:r>
      <w:r>
        <w:rPr>
          <w:rFonts w:hint="eastAsia"/>
        </w:rPr>
        <w:t>выявлено</w:t>
      </w:r>
      <w:r>
        <w:t></w:t>
      </w:r>
      <w:r>
        <w:t></w:t>
      </w:r>
      <w:r>
        <w:rPr>
          <w:rFonts w:hint="eastAsia"/>
        </w:rPr>
        <w:t>что</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производитель</w:t>
      </w:r>
      <w:r>
        <w:t></w:t>
      </w:r>
      <w:r>
        <w:rPr>
          <w:rFonts w:hint="eastAsia"/>
        </w:rPr>
        <w:t>получает</w:t>
      </w:r>
      <w:r>
        <w:t></w:t>
      </w:r>
      <w:r>
        <w:rPr>
          <w:rFonts w:hint="eastAsia"/>
        </w:rPr>
        <w:t>больше</w:t>
      </w:r>
      <w:r>
        <w:t></w:t>
      </w:r>
      <w:r>
        <w:rPr>
          <w:rFonts w:hint="eastAsia"/>
        </w:rPr>
        <w:t>экономическую</w:t>
      </w:r>
      <w:r>
        <w:t></w:t>
      </w:r>
      <w:r>
        <w:rPr>
          <w:rFonts w:hint="eastAsia"/>
        </w:rPr>
        <w:t>выгоду</w:t>
      </w:r>
      <w:r>
        <w:t></w:t>
      </w:r>
      <w:r>
        <w:rPr>
          <w:rFonts w:hint="eastAsia"/>
        </w:rPr>
        <w:t>за</w:t>
      </w:r>
      <w:r>
        <w:t></w:t>
      </w:r>
      <w:r>
        <w:rPr>
          <w:rFonts w:hint="eastAsia"/>
        </w:rPr>
        <w:t>счет</w:t>
      </w:r>
      <w:r>
        <w:t></w:t>
      </w:r>
      <w:r>
        <w:rPr>
          <w:rFonts w:hint="eastAsia"/>
        </w:rPr>
        <w:t>сокращения</w:t>
      </w:r>
      <w:r>
        <w:t></w:t>
      </w:r>
      <w:r>
        <w:rPr>
          <w:rFonts w:hint="eastAsia"/>
        </w:rPr>
        <w:t>срока</w:t>
      </w:r>
      <w:r>
        <w:t></w:t>
      </w:r>
      <w:r>
        <w:rPr>
          <w:rFonts w:hint="eastAsia"/>
        </w:rPr>
        <w:t>выращивая</w:t>
      </w:r>
      <w:r>
        <w:t></w:t>
      </w:r>
      <w:r>
        <w:rPr>
          <w:rFonts w:hint="eastAsia"/>
        </w:rPr>
        <w:t>и</w:t>
      </w:r>
      <w:r>
        <w:t></w:t>
      </w:r>
      <w:r>
        <w:rPr>
          <w:rFonts w:hint="eastAsia"/>
        </w:rPr>
        <w:t>откорма</w:t>
      </w:r>
      <w:r>
        <w:t></w:t>
      </w:r>
      <w:r>
        <w:rPr>
          <w:rFonts w:hint="eastAsia"/>
        </w:rPr>
        <w:t>до</w:t>
      </w:r>
      <w:r>
        <w:t></w:t>
      </w:r>
      <w:r>
        <w:t></w:t>
      </w:r>
      <w:r>
        <w:t></w:t>
      </w:r>
      <w:r>
        <w:rPr>
          <w:rFonts w:hint="eastAsia"/>
        </w:rPr>
        <w:t>ми</w:t>
      </w:r>
      <w:r>
        <w:t></w:t>
      </w:r>
      <w:r>
        <w:rPr>
          <w:rFonts w:hint="eastAsia"/>
        </w:rPr>
        <w:t>месячного</w:t>
      </w:r>
      <w:r>
        <w:t></w:t>
      </w:r>
      <w:r>
        <w:rPr>
          <w:rFonts w:hint="eastAsia"/>
        </w:rPr>
        <w:t>возраста</w:t>
      </w:r>
      <w:r>
        <w:t></w:t>
      </w:r>
    </w:p>
    <w:p w:rsidR="00045D1B" w:rsidRDefault="00045D1B" w:rsidP="00045D1B">
      <w:r>
        <w:t></w:t>
      </w:r>
      <w:r>
        <w:t></w:t>
      </w:r>
      <w:r>
        <w:tab/>
      </w:r>
      <w:r>
        <w:rPr>
          <w:rFonts w:hint="eastAsia"/>
        </w:rPr>
        <w:t>согласно</w:t>
      </w:r>
      <w:r>
        <w:t></w:t>
      </w:r>
      <w:r>
        <w:rPr>
          <w:rFonts w:hint="eastAsia"/>
        </w:rPr>
        <w:t>ГОСТ</w:t>
      </w:r>
      <w:r>
        <w:t></w:t>
      </w:r>
      <w:r>
        <w:t></w:t>
      </w:r>
      <w:r>
        <w:t></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кормления</w:t>
      </w:r>
      <w:r>
        <w:t></w:t>
      </w:r>
      <w:r>
        <w:rPr>
          <w:rFonts w:hint="eastAsia"/>
        </w:rPr>
        <w:t>все</w:t>
      </w:r>
      <w:r>
        <w:t></w:t>
      </w:r>
      <w:r>
        <w:rPr>
          <w:rFonts w:hint="eastAsia"/>
        </w:rPr>
        <w:t>группы</w:t>
      </w:r>
      <w:r>
        <w:t></w:t>
      </w:r>
      <w:r>
        <w:rPr>
          <w:rFonts w:hint="eastAsia"/>
        </w:rPr>
        <w:t>овец</w:t>
      </w:r>
      <w:r>
        <w:t></w:t>
      </w:r>
      <w:r>
        <w:rPr>
          <w:rFonts w:hint="eastAsia"/>
        </w:rPr>
        <w:t>достигают</w:t>
      </w:r>
      <w:r>
        <w:t></w:t>
      </w:r>
      <w:r>
        <w:rPr>
          <w:rFonts w:hint="eastAsia"/>
        </w:rPr>
        <w:t>класса</w:t>
      </w:r>
      <w:r>
        <w:t></w:t>
      </w:r>
      <w:r>
        <w:rPr>
          <w:rFonts w:hint="eastAsia"/>
        </w:rPr>
        <w:t>экстра</w:t>
      </w:r>
      <w:r>
        <w:t></w:t>
      </w:r>
      <w:r>
        <w:rPr>
          <w:rFonts w:hint="eastAsia"/>
        </w:rPr>
        <w:t>по</w:t>
      </w:r>
      <w:r>
        <w:t></w:t>
      </w:r>
      <w:r>
        <w:rPr>
          <w:rFonts w:hint="eastAsia"/>
        </w:rPr>
        <w:t>показателям</w:t>
      </w:r>
      <w:r>
        <w:t></w:t>
      </w:r>
      <w:r>
        <w:rPr>
          <w:rFonts w:hint="eastAsia"/>
        </w:rPr>
        <w:t>мясной</w:t>
      </w:r>
      <w:r>
        <w:t></w:t>
      </w:r>
      <w:r>
        <w:rPr>
          <w:rFonts w:hint="eastAsia"/>
        </w:rPr>
        <w:t>продуктивности</w:t>
      </w:r>
      <w:r>
        <w:t></w:t>
      </w:r>
      <w:r>
        <w:rPr>
          <w:rFonts w:hint="eastAsia"/>
        </w:rPr>
        <w:t>в</w:t>
      </w:r>
      <w:r>
        <w:t></w:t>
      </w:r>
      <w:r>
        <w:rPr>
          <w:rFonts w:hint="eastAsia"/>
        </w:rPr>
        <w:t>возрасте</w:t>
      </w:r>
      <w:r>
        <w:t></w:t>
      </w:r>
      <w:r>
        <w:t></w:t>
      </w:r>
      <w:r>
        <w:t></w:t>
      </w:r>
      <w:r>
        <w:rPr>
          <w:rFonts w:hint="eastAsia"/>
        </w:rPr>
        <w:t>ми</w:t>
      </w:r>
      <w:r>
        <w:t></w:t>
      </w:r>
      <w:r>
        <w:rPr>
          <w:rFonts w:hint="eastAsia"/>
        </w:rPr>
        <w:t>месяцев</w:t>
      </w:r>
      <w:r>
        <w:t></w:t>
      </w:r>
      <w:r>
        <w:t></w:t>
      </w:r>
      <w:r>
        <w:rPr>
          <w:rFonts w:hint="eastAsia"/>
        </w:rPr>
        <w:t>поэтому</w:t>
      </w:r>
      <w:r>
        <w:t></w:t>
      </w:r>
      <w:r>
        <w:rPr>
          <w:rFonts w:hint="eastAsia"/>
        </w:rPr>
        <w:t>предлагает</w:t>
      </w:r>
      <w:r>
        <w:t></w:t>
      </w:r>
      <w:r>
        <w:rPr>
          <w:rFonts w:hint="eastAsia"/>
        </w:rPr>
        <w:t>поделить</w:t>
      </w:r>
      <w:r>
        <w:t></w:t>
      </w:r>
      <w:r>
        <w:rPr>
          <w:rFonts w:hint="eastAsia"/>
        </w:rPr>
        <w:t>молодняка</w:t>
      </w:r>
      <w:r>
        <w:t></w:t>
      </w:r>
      <w:r>
        <w:rPr>
          <w:rFonts w:hint="eastAsia"/>
        </w:rPr>
        <w:t>овец</w:t>
      </w:r>
      <w:r>
        <w:t></w:t>
      </w:r>
      <w:r>
        <w:rPr>
          <w:rFonts w:hint="eastAsia"/>
        </w:rPr>
        <w:t>на</w:t>
      </w:r>
      <w:r>
        <w:t></w:t>
      </w:r>
      <w:r>
        <w:rPr>
          <w:rFonts w:hint="eastAsia"/>
        </w:rPr>
        <w:t>две</w:t>
      </w:r>
      <w:r>
        <w:t></w:t>
      </w:r>
      <w:r>
        <w:rPr>
          <w:rFonts w:hint="eastAsia"/>
        </w:rPr>
        <w:t>возрастные</w:t>
      </w:r>
      <w:r>
        <w:t></w:t>
      </w:r>
      <w:r>
        <w:rPr>
          <w:rFonts w:hint="eastAsia"/>
        </w:rPr>
        <w:t>группы</w:t>
      </w:r>
      <w:r>
        <w:t></w:t>
      </w:r>
      <w:r>
        <w:t></w:t>
      </w:r>
      <w:r>
        <w:rPr>
          <w:rFonts w:hint="eastAsia"/>
        </w:rPr>
        <w:t>с</w:t>
      </w:r>
      <w:r>
        <w:t></w:t>
      </w:r>
      <w:r>
        <w:t></w:t>
      </w:r>
      <w:r>
        <w:t></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t></w:t>
      </w:r>
      <w:r>
        <w:rPr>
          <w:rFonts w:hint="eastAsia"/>
        </w:rPr>
        <w:t>до</w:t>
      </w:r>
      <w:r>
        <w:t></w:t>
      </w:r>
      <w:r>
        <w:t></w:t>
      </w:r>
      <w:r>
        <w:t></w:t>
      </w:r>
      <w:r>
        <w:t></w:t>
      </w:r>
      <w:r>
        <w:rPr>
          <w:rFonts w:hint="eastAsia"/>
        </w:rPr>
        <w:t>месячного</w:t>
      </w:r>
      <w:r>
        <w:t></w:t>
      </w:r>
      <w:r>
        <w:rPr>
          <w:rFonts w:hint="eastAsia"/>
        </w:rPr>
        <w:t>возраста</w:t>
      </w:r>
      <w:r>
        <w:t></w:t>
      </w:r>
    </w:p>
    <w:p w:rsidR="00045D1B" w:rsidRDefault="00045D1B" w:rsidP="00045D1B">
      <w:r>
        <w:rPr>
          <w:rFonts w:hint="eastAsia"/>
        </w:rPr>
        <w:t>Научная</w:t>
      </w:r>
      <w:r>
        <w:t></w:t>
      </w:r>
      <w:r>
        <w:rPr>
          <w:rFonts w:hint="eastAsia"/>
        </w:rPr>
        <w:t>новизна</w:t>
      </w:r>
      <w:r>
        <w:t></w:t>
      </w:r>
      <w:r>
        <w:rPr>
          <w:rFonts w:hint="eastAsia"/>
        </w:rPr>
        <w:t>исследований</w:t>
      </w:r>
      <w:r>
        <w:t></w:t>
      </w:r>
      <w:r>
        <w:t></w:t>
      </w:r>
      <w:r>
        <w:rPr>
          <w:rFonts w:hint="eastAsia"/>
        </w:rPr>
        <w:t>Впервые</w:t>
      </w:r>
      <w:r>
        <w:t></w:t>
      </w:r>
      <w:r>
        <w:rPr>
          <w:rFonts w:hint="eastAsia"/>
        </w:rPr>
        <w:t>проведен</w:t>
      </w:r>
      <w:r>
        <w:t></w:t>
      </w:r>
      <w:r>
        <w:rPr>
          <w:rFonts w:hint="eastAsia"/>
        </w:rPr>
        <w:t>анализ</w:t>
      </w:r>
      <w:r>
        <w:t></w:t>
      </w:r>
      <w:r>
        <w:rPr>
          <w:rFonts w:hint="eastAsia"/>
        </w:rPr>
        <w:t>данных</w:t>
      </w:r>
      <w:r>
        <w:t></w:t>
      </w:r>
      <w:r>
        <w:rPr>
          <w:rFonts w:hint="eastAsia"/>
        </w:rPr>
        <w:t>по</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w:t>
      </w:r>
      <w:r>
        <w:t></w:t>
      </w:r>
      <w:r>
        <w:rPr>
          <w:rFonts w:hint="eastAsia"/>
        </w:rPr>
        <w:t>учетом</w:t>
      </w:r>
      <w:r>
        <w:t></w:t>
      </w:r>
      <w:r>
        <w:rPr>
          <w:rFonts w:hint="eastAsia"/>
        </w:rPr>
        <w:t>породы</w:t>
      </w:r>
      <w:r>
        <w:t></w:t>
      </w:r>
      <w:r>
        <w:t></w:t>
      </w:r>
      <w:r>
        <w:rPr>
          <w:rFonts w:hint="eastAsia"/>
        </w:rPr>
        <w:t>возраста</w:t>
      </w:r>
      <w:r>
        <w:t></w:t>
      </w:r>
      <w:r>
        <w:t></w:t>
      </w:r>
      <w:r>
        <w:rPr>
          <w:rFonts w:hint="eastAsia"/>
        </w:rPr>
        <w:t>пола</w:t>
      </w:r>
      <w:r>
        <w:t></w:t>
      </w:r>
      <w:r>
        <w:rPr>
          <w:rFonts w:hint="eastAsia"/>
        </w:rPr>
        <w:t>и</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r>
        <w:t></w:t>
      </w:r>
      <w:r>
        <w:rPr>
          <w:rFonts w:hint="eastAsia"/>
        </w:rPr>
        <w:t>класса</w:t>
      </w:r>
      <w:r>
        <w:t></w:t>
      </w:r>
      <w:r>
        <w:rPr>
          <w:rFonts w:hint="eastAsia"/>
        </w:rPr>
        <w:t>в</w:t>
      </w:r>
      <w:r>
        <w:t></w:t>
      </w:r>
      <w:r>
        <w:rPr>
          <w:rFonts w:hint="eastAsia"/>
        </w:rPr>
        <w:t>соответствии</w:t>
      </w:r>
      <w:r>
        <w:t></w:t>
      </w:r>
      <w:r>
        <w:rPr>
          <w:rFonts w:hint="eastAsia"/>
        </w:rPr>
        <w:t>с</w:t>
      </w:r>
      <w:r>
        <w:t></w:t>
      </w:r>
      <w:r>
        <w:rPr>
          <w:rFonts w:hint="eastAsia"/>
        </w:rPr>
        <w:t>межгосударственным</w:t>
      </w:r>
      <w:r>
        <w:t></w:t>
      </w:r>
      <w:r>
        <w:rPr>
          <w:rFonts w:hint="eastAsia"/>
        </w:rPr>
        <w:t>ГОСТ</w:t>
      </w:r>
      <w:r>
        <w:t></w:t>
      </w:r>
      <w:r>
        <w:t></w:t>
      </w:r>
      <w:r>
        <w:t></w:t>
      </w:r>
      <w:r>
        <w:t></w:t>
      </w:r>
      <w:r>
        <w:t></w:t>
      </w:r>
      <w:r>
        <w:t></w:t>
      </w:r>
      <w:r>
        <w:t></w:t>
      </w:r>
      <w:r>
        <w:t></w:t>
      </w:r>
      <w:r>
        <w:t></w:t>
      </w:r>
      <w:r>
        <w:t></w:t>
      </w:r>
      <w:r>
        <w:t></w:t>
      </w:r>
      <w:r>
        <w:t></w:t>
      </w:r>
      <w:r>
        <w:t></w:t>
      </w:r>
      <w:r>
        <w:rPr>
          <w:rFonts w:hint="eastAsia"/>
        </w:rPr>
        <w:t>Также</w:t>
      </w:r>
      <w:r>
        <w:t></w:t>
      </w:r>
      <w:r>
        <w:rPr>
          <w:rFonts w:hint="eastAsia"/>
        </w:rPr>
        <w:t>представлена</w:t>
      </w:r>
      <w:r>
        <w:t></w:t>
      </w:r>
      <w:r>
        <w:rPr>
          <w:rFonts w:hint="eastAsia"/>
        </w:rPr>
        <w:t>экономическая</w:t>
      </w:r>
      <w:r>
        <w:t></w:t>
      </w:r>
      <w:r>
        <w:rPr>
          <w:rFonts w:hint="eastAsia"/>
        </w:rPr>
        <w:t>оценка</w:t>
      </w:r>
      <w:r>
        <w:t></w:t>
      </w:r>
      <w:r>
        <w:rPr>
          <w:rFonts w:hint="eastAsia"/>
        </w:rPr>
        <w:t>молодняка</w:t>
      </w:r>
      <w:r>
        <w:t></w:t>
      </w:r>
      <w:r>
        <w:rPr>
          <w:rFonts w:hint="eastAsia"/>
        </w:rPr>
        <w:t>овец</w:t>
      </w:r>
      <w:r>
        <w:t></w:t>
      </w:r>
      <w:r>
        <w:rPr>
          <w:rFonts w:hint="eastAsia"/>
        </w:rPr>
        <w:t>в</w:t>
      </w:r>
      <w:r>
        <w:t></w:t>
      </w:r>
      <w:r>
        <w:rPr>
          <w:rFonts w:hint="eastAsia"/>
        </w:rPr>
        <w:t>соответствие</w:t>
      </w:r>
      <w:r>
        <w:t></w:t>
      </w:r>
      <w:r>
        <w:rPr>
          <w:rFonts w:hint="eastAsia"/>
        </w:rPr>
        <w:t>с</w:t>
      </w:r>
      <w:r>
        <w:t></w:t>
      </w:r>
      <w:r>
        <w:rPr>
          <w:rFonts w:hint="eastAsia"/>
        </w:rPr>
        <w:t>классами</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На</w:t>
      </w:r>
      <w:r>
        <w:t></w:t>
      </w:r>
      <w:r>
        <w:rPr>
          <w:rFonts w:hint="eastAsia"/>
        </w:rPr>
        <w:t>основе</w:t>
      </w:r>
      <w:r>
        <w:t></w:t>
      </w:r>
      <w:r>
        <w:rPr>
          <w:rFonts w:hint="eastAsia"/>
        </w:rPr>
        <w:t>полученных</w:t>
      </w:r>
      <w:r>
        <w:t></w:t>
      </w:r>
      <w:r>
        <w:rPr>
          <w:rFonts w:hint="eastAsia"/>
        </w:rPr>
        <w:t>данных</w:t>
      </w:r>
      <w:r>
        <w:t></w:t>
      </w:r>
      <w:r>
        <w:rPr>
          <w:rFonts w:hint="eastAsia"/>
        </w:rPr>
        <w:t>по</w:t>
      </w:r>
      <w:r>
        <w:t></w:t>
      </w:r>
      <w:r>
        <w:rPr>
          <w:rFonts w:hint="eastAsia"/>
        </w:rPr>
        <w:t>живой</w:t>
      </w:r>
      <w:r>
        <w:t></w:t>
      </w:r>
      <w:r>
        <w:rPr>
          <w:rFonts w:hint="eastAsia"/>
        </w:rPr>
        <w:t>массе</w:t>
      </w:r>
      <w:r>
        <w:t></w:t>
      </w:r>
      <w:r>
        <w:t></w:t>
      </w:r>
      <w:r>
        <w:rPr>
          <w:rFonts w:hint="eastAsia"/>
        </w:rPr>
        <w:t>массе</w:t>
      </w:r>
      <w:r>
        <w:t></w:t>
      </w:r>
      <w:r>
        <w:rPr>
          <w:rFonts w:hint="eastAsia"/>
        </w:rPr>
        <w:t>туш</w:t>
      </w:r>
      <w:r>
        <w:t></w:t>
      </w:r>
      <w:r>
        <w:rPr>
          <w:rFonts w:hint="eastAsia"/>
        </w:rPr>
        <w:t>и</w:t>
      </w:r>
      <w:r>
        <w:t></w:t>
      </w:r>
      <w:r>
        <w:rPr>
          <w:rFonts w:hint="eastAsia"/>
        </w:rPr>
        <w:t>другим</w:t>
      </w:r>
      <w:r>
        <w:t></w:t>
      </w:r>
      <w:r>
        <w:rPr>
          <w:rFonts w:hint="eastAsia"/>
        </w:rPr>
        <w:t>показателям</w:t>
      </w:r>
      <w:r>
        <w:t></w:t>
      </w:r>
      <w:r>
        <w:t></w:t>
      </w:r>
      <w:r>
        <w:rPr>
          <w:rFonts w:hint="eastAsia"/>
        </w:rPr>
        <w:t>морфологический</w:t>
      </w:r>
      <w:r>
        <w:t></w:t>
      </w:r>
      <w:r>
        <w:rPr>
          <w:rFonts w:hint="eastAsia"/>
        </w:rPr>
        <w:t>состав</w:t>
      </w:r>
      <w:r>
        <w:t></w:t>
      </w:r>
      <w:r>
        <w:rPr>
          <w:rFonts w:hint="eastAsia"/>
        </w:rPr>
        <w:t>туш</w:t>
      </w:r>
      <w:r>
        <w:t></w:t>
      </w:r>
      <w:r>
        <w:rPr>
          <w:rFonts w:hint="eastAsia"/>
        </w:rPr>
        <w:t>и</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t></w:t>
      </w:r>
      <w:r>
        <w:rPr>
          <w:rFonts w:hint="eastAsia"/>
        </w:rPr>
        <w:t>проведена</w:t>
      </w:r>
      <w:r>
        <w:t></w:t>
      </w:r>
      <w:r>
        <w:rPr>
          <w:rFonts w:hint="eastAsia"/>
        </w:rPr>
        <w:t>классификация</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Установлено</w:t>
      </w:r>
      <w:r>
        <w:t></w:t>
      </w:r>
      <w:r>
        <w:t></w:t>
      </w:r>
      <w:r>
        <w:rPr>
          <w:rFonts w:hint="eastAsia"/>
        </w:rPr>
        <w:t>что</w:t>
      </w:r>
      <w:r>
        <w:t></w:t>
      </w:r>
      <w:r>
        <w:rPr>
          <w:rFonts w:hint="eastAsia"/>
        </w:rPr>
        <w:t>бараны</w:t>
      </w:r>
      <w:r>
        <w:t></w:t>
      </w:r>
      <w:r>
        <w:rPr>
          <w:rFonts w:hint="eastAsia"/>
        </w:rPr>
        <w:t>и</w:t>
      </w:r>
      <w:r>
        <w:t></w:t>
      </w:r>
      <w:r>
        <w:rPr>
          <w:rFonts w:hint="eastAsia"/>
        </w:rPr>
        <w:t>валухи</w:t>
      </w:r>
      <w:r>
        <w:t></w:t>
      </w:r>
      <w:r>
        <w:rPr>
          <w:rFonts w:hint="eastAsia"/>
        </w:rPr>
        <w:t>всех</w:t>
      </w:r>
      <w:r>
        <w:t></w:t>
      </w:r>
      <w:r>
        <w:rPr>
          <w:rFonts w:hint="eastAsia"/>
        </w:rPr>
        <w:t>изученных</w:t>
      </w:r>
      <w:r>
        <w:t></w:t>
      </w:r>
      <w:r>
        <w:rPr>
          <w:rFonts w:hint="eastAsia"/>
        </w:rPr>
        <w:t>пород</w:t>
      </w:r>
      <w:r>
        <w:t></w:t>
      </w:r>
      <w:r>
        <w:rPr>
          <w:rFonts w:hint="eastAsia"/>
        </w:rPr>
        <w:t>к</w:t>
      </w:r>
      <w:r>
        <w:t></w:t>
      </w:r>
      <w:r>
        <w:t></w:t>
      </w:r>
      <w:r>
        <w:t></w:t>
      </w:r>
      <w:r>
        <w:rPr>
          <w:rFonts w:hint="eastAsia"/>
        </w:rPr>
        <w:t>месячному</w:t>
      </w:r>
      <w:r>
        <w:t></w:t>
      </w:r>
      <w:r>
        <w:rPr>
          <w:rFonts w:hint="eastAsia"/>
        </w:rPr>
        <w:t>возрасту</w:t>
      </w:r>
      <w:r>
        <w:t></w:t>
      </w:r>
      <w:r>
        <w:rPr>
          <w:rFonts w:hint="eastAsia"/>
        </w:rPr>
        <w:t>при</w:t>
      </w:r>
      <w:r>
        <w:t></w:t>
      </w:r>
      <w:r>
        <w:rPr>
          <w:rFonts w:hint="eastAsia"/>
        </w:rPr>
        <w:t>нормированном</w:t>
      </w:r>
      <w:r>
        <w:t></w:t>
      </w:r>
      <w:r>
        <w:rPr>
          <w:rFonts w:hint="eastAsia"/>
        </w:rPr>
        <w:t>и</w:t>
      </w:r>
      <w:r>
        <w:t></w:t>
      </w:r>
      <w:r>
        <w:rPr>
          <w:rFonts w:hint="eastAsia"/>
        </w:rPr>
        <w:t>сбалансированном</w:t>
      </w:r>
      <w:r>
        <w:t></w:t>
      </w:r>
      <w:r>
        <w:rPr>
          <w:rFonts w:hint="eastAsia"/>
        </w:rPr>
        <w:t>откорме</w:t>
      </w:r>
      <w:r>
        <w:t></w:t>
      </w:r>
      <w:r>
        <w:rPr>
          <w:rFonts w:hint="eastAsia"/>
        </w:rPr>
        <w:t>достигают</w:t>
      </w:r>
      <w:r>
        <w:t></w:t>
      </w:r>
      <w:r>
        <w:rPr>
          <w:rFonts w:hint="eastAsia"/>
        </w:rPr>
        <w:t>класса</w:t>
      </w:r>
      <w:r>
        <w:t></w:t>
      </w:r>
      <w:r>
        <w:rPr>
          <w:rFonts w:hint="eastAsia"/>
        </w:rPr>
        <w:t>экстра</w:t>
      </w:r>
      <w:r>
        <w:t></w:t>
      </w:r>
      <w:r>
        <w:rPr>
          <w:rFonts w:hint="eastAsia"/>
        </w:rPr>
        <w:t>с</w:t>
      </w:r>
      <w:r>
        <w:t></w:t>
      </w:r>
      <w:r>
        <w:rPr>
          <w:rFonts w:hint="eastAsia"/>
        </w:rPr>
        <w:t>высокими</w:t>
      </w:r>
      <w:r>
        <w:t></w:t>
      </w:r>
      <w:r>
        <w:rPr>
          <w:rFonts w:hint="eastAsia"/>
        </w:rPr>
        <w:t>показателями</w:t>
      </w:r>
      <w:r>
        <w:t></w:t>
      </w:r>
      <w:r>
        <w:rPr>
          <w:rFonts w:hint="eastAsia"/>
        </w:rPr>
        <w:t>качества</w:t>
      </w:r>
      <w:r>
        <w:t></w:t>
      </w:r>
      <w:r>
        <w:rPr>
          <w:rFonts w:hint="eastAsia"/>
        </w:rPr>
        <w:t>мяса</w:t>
      </w:r>
      <w:r>
        <w:t></w:t>
      </w:r>
    </w:p>
    <w:p w:rsidR="00045D1B" w:rsidRDefault="00045D1B" w:rsidP="00045D1B">
      <w:r>
        <w:rPr>
          <w:rFonts w:hint="eastAsia"/>
        </w:rPr>
        <w:t>Показатели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позволяют</w:t>
      </w:r>
      <w:r>
        <w:t></w:t>
      </w:r>
      <w:r>
        <w:rPr>
          <w:rFonts w:hint="eastAsia"/>
        </w:rPr>
        <w:t>прогнозировать</w:t>
      </w:r>
      <w:r>
        <w:t></w:t>
      </w:r>
      <w:r>
        <w:rPr>
          <w:rFonts w:hint="eastAsia"/>
        </w:rPr>
        <w:t>увеличение</w:t>
      </w:r>
      <w:r>
        <w:t></w:t>
      </w:r>
      <w:r>
        <w:rPr>
          <w:rFonts w:hint="eastAsia"/>
        </w:rPr>
        <w:t>производства</w:t>
      </w:r>
      <w:r>
        <w:t></w:t>
      </w:r>
      <w:r>
        <w:rPr>
          <w:rFonts w:hint="eastAsia"/>
        </w:rPr>
        <w:t>качественной</w:t>
      </w:r>
      <w:r>
        <w:t></w:t>
      </w:r>
      <w:r>
        <w:rPr>
          <w:rFonts w:hint="eastAsia"/>
        </w:rPr>
        <w:t>продукции</w:t>
      </w:r>
      <w:r>
        <w:t></w:t>
      </w:r>
      <w:r>
        <w:rPr>
          <w:rFonts w:hint="eastAsia"/>
        </w:rPr>
        <w:t>в</w:t>
      </w:r>
      <w:r>
        <w:t></w:t>
      </w:r>
      <w:r>
        <w:rPr>
          <w:rFonts w:hint="eastAsia"/>
        </w:rPr>
        <w:t>установленные</w:t>
      </w:r>
      <w:r>
        <w:t></w:t>
      </w:r>
      <w:r>
        <w:rPr>
          <w:rFonts w:hint="eastAsia"/>
        </w:rPr>
        <w:t>сроки</w:t>
      </w:r>
      <w:r>
        <w:t></w:t>
      </w:r>
      <w:r>
        <w:rPr>
          <w:rFonts w:hint="eastAsia"/>
        </w:rPr>
        <w:t>и</w:t>
      </w:r>
      <w:r>
        <w:t></w:t>
      </w:r>
      <w:r>
        <w:rPr>
          <w:rFonts w:hint="eastAsia"/>
        </w:rPr>
        <w:t>повысить</w:t>
      </w:r>
      <w:r>
        <w:t></w:t>
      </w:r>
      <w:r>
        <w:rPr>
          <w:rFonts w:hint="eastAsia"/>
        </w:rPr>
        <w:t>эффективность</w:t>
      </w:r>
      <w:r>
        <w:t></w:t>
      </w:r>
      <w:r>
        <w:rPr>
          <w:rFonts w:hint="eastAsia"/>
        </w:rPr>
        <w:t>производства</w:t>
      </w:r>
      <w:r>
        <w:t></w:t>
      </w:r>
      <w:r>
        <w:rPr>
          <w:rFonts w:hint="eastAsia"/>
        </w:rPr>
        <w:t>баранины</w:t>
      </w:r>
      <w:r>
        <w:t></w:t>
      </w:r>
    </w:p>
    <w:p w:rsidR="00045D1B" w:rsidRDefault="00045D1B" w:rsidP="00045D1B">
      <w:r>
        <w:rPr>
          <w:rFonts w:hint="eastAsia"/>
        </w:rPr>
        <w:t>Выявлено</w:t>
      </w:r>
      <w:r>
        <w:t></w:t>
      </w:r>
      <w:r>
        <w:t></w:t>
      </w:r>
      <w:r>
        <w:rPr>
          <w:rFonts w:hint="eastAsia"/>
        </w:rPr>
        <w:t>что</w:t>
      </w:r>
      <w:r>
        <w:t></w:t>
      </w:r>
      <w:r>
        <w:rPr>
          <w:rFonts w:hint="eastAsia"/>
        </w:rPr>
        <w:t>валухи</w:t>
      </w:r>
      <w:r>
        <w:t></w:t>
      </w:r>
      <w:r>
        <w:rPr>
          <w:rFonts w:hint="eastAsia"/>
        </w:rPr>
        <w:t>с</w:t>
      </w:r>
      <w:r>
        <w:t></w:t>
      </w:r>
      <w:r>
        <w:rPr>
          <w:rFonts w:hint="eastAsia"/>
        </w:rPr>
        <w:t>однородной</w:t>
      </w:r>
      <w:r>
        <w:t></w:t>
      </w:r>
      <w:r>
        <w:rPr>
          <w:rFonts w:hint="eastAsia"/>
        </w:rPr>
        <w:t>шерстью</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интенсивном</w:t>
      </w:r>
      <w:r>
        <w:t></w:t>
      </w:r>
      <w:r>
        <w:rPr>
          <w:rFonts w:hint="eastAsia"/>
        </w:rPr>
        <w:t>выращивании</w:t>
      </w:r>
      <w:r>
        <w:t></w:t>
      </w:r>
      <w:r>
        <w:rPr>
          <w:rFonts w:hint="eastAsia"/>
        </w:rPr>
        <w:t>и</w:t>
      </w:r>
      <w:r>
        <w:t></w:t>
      </w:r>
      <w:r>
        <w:rPr>
          <w:rFonts w:hint="eastAsia"/>
        </w:rPr>
        <w:t>откорме</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живой</w:t>
      </w:r>
      <w:r>
        <w:t></w:t>
      </w:r>
      <w:r>
        <w:rPr>
          <w:rFonts w:hint="eastAsia"/>
        </w:rPr>
        <w:t>массе</w:t>
      </w:r>
      <w:r>
        <w:t></w:t>
      </w:r>
      <w:r>
        <w:rPr>
          <w:rFonts w:hint="eastAsia"/>
        </w:rPr>
        <w:t>на</w:t>
      </w:r>
      <w:r>
        <w:t></w:t>
      </w:r>
      <w:r>
        <w:t></w:t>
      </w:r>
      <w:r>
        <w:t></w:t>
      </w:r>
      <w:r>
        <w:t></w:t>
      </w:r>
      <w:r>
        <w:t></w:t>
      </w:r>
      <w:r>
        <w:t></w:t>
      </w:r>
      <w:r>
        <w:t></w:t>
      </w:r>
      <w:r>
        <w:t></w:t>
      </w:r>
      <w:r>
        <w:t></w:t>
      </w:r>
      <w:r>
        <w:t></w:t>
      </w:r>
      <w:r>
        <w:t></w:t>
      </w:r>
      <w:r>
        <w:t></w:t>
      </w:r>
      <w:r>
        <w:t></w:t>
      </w:r>
      <w:r>
        <w:t></w:t>
      </w:r>
      <w:r>
        <w:t></w:t>
      </w:r>
      <w:r>
        <w:rPr>
          <w:rFonts w:hint="eastAsia"/>
        </w:rPr>
        <w:t>ярки</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и</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045D1B" w:rsidRDefault="00045D1B" w:rsidP="00045D1B">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Весовые</w:t>
      </w:r>
      <w:r>
        <w:t></w:t>
      </w:r>
      <w:r>
        <w:rPr>
          <w:rFonts w:hint="eastAsia"/>
        </w:rPr>
        <w:t>и</w:t>
      </w:r>
      <w:r>
        <w:t></w:t>
      </w:r>
      <w:r>
        <w:rPr>
          <w:rFonts w:hint="eastAsia"/>
        </w:rPr>
        <w:t>морфо</w:t>
      </w:r>
      <w:r>
        <w:t></w:t>
      </w:r>
      <w:r>
        <w:rPr>
          <w:rFonts w:hint="eastAsia"/>
        </w:rPr>
        <w:t>химические</w:t>
      </w:r>
      <w:r>
        <w:t></w:t>
      </w:r>
      <w:r>
        <w:rPr>
          <w:rFonts w:hint="eastAsia"/>
        </w:rPr>
        <w:t>показатели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обобщены</w:t>
      </w:r>
      <w:r>
        <w:t></w:t>
      </w:r>
      <w:r>
        <w:rPr>
          <w:rFonts w:hint="eastAsia"/>
        </w:rPr>
        <w:t>и</w:t>
      </w:r>
      <w:r>
        <w:t></w:t>
      </w:r>
      <w:r>
        <w:rPr>
          <w:rFonts w:hint="eastAsia"/>
        </w:rPr>
        <w:t>научно</w:t>
      </w:r>
      <w:r>
        <w:t></w:t>
      </w:r>
      <w:r>
        <w:rPr>
          <w:rFonts w:hint="eastAsia"/>
        </w:rPr>
        <w:t>обоснованы</w:t>
      </w:r>
      <w:r>
        <w:t></w:t>
      </w:r>
      <w:r>
        <w:rPr>
          <w:rFonts w:hint="eastAsia"/>
        </w:rPr>
        <w:t>с</w:t>
      </w:r>
      <w:r>
        <w:t></w:t>
      </w:r>
      <w:r>
        <w:rPr>
          <w:rFonts w:hint="eastAsia"/>
        </w:rPr>
        <w:t>учетом</w:t>
      </w:r>
      <w:r>
        <w:t></w:t>
      </w:r>
      <w:r>
        <w:rPr>
          <w:rFonts w:hint="eastAsia"/>
        </w:rPr>
        <w:t>генетических</w:t>
      </w:r>
      <w:r>
        <w:t></w:t>
      </w:r>
      <w:r>
        <w:rPr>
          <w:rFonts w:hint="eastAsia"/>
        </w:rPr>
        <w:t>и</w:t>
      </w:r>
      <w:r>
        <w:t></w:t>
      </w:r>
      <w:r>
        <w:rPr>
          <w:rFonts w:hint="eastAsia"/>
        </w:rPr>
        <w:t>паратипических</w:t>
      </w:r>
      <w:r>
        <w:t></w:t>
      </w:r>
      <w:r>
        <w:rPr>
          <w:rFonts w:hint="eastAsia"/>
        </w:rPr>
        <w:t>факторов</w:t>
      </w:r>
      <w:r>
        <w:t></w:t>
      </w:r>
      <w:r>
        <w:t></w:t>
      </w:r>
      <w:r>
        <w:rPr>
          <w:rFonts w:hint="eastAsia"/>
        </w:rPr>
        <w:t>определяющих</w:t>
      </w:r>
      <w:r>
        <w:t></w:t>
      </w:r>
      <w:r>
        <w:rPr>
          <w:rFonts w:hint="eastAsia"/>
        </w:rPr>
        <w:t>качество</w:t>
      </w:r>
      <w:r>
        <w:t></w:t>
      </w:r>
      <w:r>
        <w:rPr>
          <w:rFonts w:hint="eastAsia"/>
        </w:rPr>
        <w:t>мяса</w:t>
      </w:r>
      <w:r>
        <w:t></w:t>
      </w:r>
      <w:r>
        <w:t></w:t>
      </w:r>
      <w:r>
        <w:rPr>
          <w:rFonts w:hint="eastAsia"/>
        </w:rPr>
        <w:t>Это</w:t>
      </w:r>
      <w:r>
        <w:t></w:t>
      </w:r>
      <w:r>
        <w:rPr>
          <w:rFonts w:hint="eastAsia"/>
        </w:rPr>
        <w:t>дает</w:t>
      </w:r>
      <w:r>
        <w:t></w:t>
      </w:r>
      <w:r>
        <w:rPr>
          <w:rFonts w:hint="eastAsia"/>
        </w:rPr>
        <w:t>возможность</w:t>
      </w:r>
      <w:r>
        <w:t></w:t>
      </w:r>
      <w:r>
        <w:rPr>
          <w:rFonts w:hint="eastAsia"/>
        </w:rPr>
        <w:t>в</w:t>
      </w:r>
      <w:r>
        <w:t></w:t>
      </w:r>
      <w:r>
        <w:rPr>
          <w:rFonts w:hint="eastAsia"/>
        </w:rPr>
        <w:t>практической</w:t>
      </w:r>
      <w:r>
        <w:t></w:t>
      </w:r>
      <w:r>
        <w:rPr>
          <w:rFonts w:hint="eastAsia"/>
        </w:rPr>
        <w:t>деятельности</w:t>
      </w:r>
      <w:r>
        <w:t></w:t>
      </w:r>
      <w:r>
        <w:rPr>
          <w:rFonts w:hint="eastAsia"/>
        </w:rPr>
        <w:t>проводить</w:t>
      </w:r>
      <w:r>
        <w:t></w:t>
      </w:r>
      <w:r>
        <w:rPr>
          <w:rFonts w:hint="eastAsia"/>
        </w:rPr>
        <w:t>объективную</w:t>
      </w:r>
      <w:r>
        <w:t></w:t>
      </w:r>
      <w:r>
        <w:rPr>
          <w:rFonts w:hint="eastAsia"/>
        </w:rPr>
        <w:t>товарную</w:t>
      </w:r>
      <w:r>
        <w:t></w:t>
      </w:r>
      <w:r>
        <w:rPr>
          <w:rFonts w:hint="eastAsia"/>
        </w:rPr>
        <w:t>оценку</w:t>
      </w:r>
      <w:r>
        <w:t></w:t>
      </w:r>
      <w:r>
        <w:rPr>
          <w:rFonts w:hint="eastAsia"/>
        </w:rPr>
        <w:t>сдаваемых</w:t>
      </w:r>
      <w:r>
        <w:t></w:t>
      </w:r>
      <w:r>
        <w:rPr>
          <w:rFonts w:hint="eastAsia"/>
        </w:rPr>
        <w:t>овец</w:t>
      </w:r>
      <w:r>
        <w:t></w:t>
      </w:r>
      <w:r>
        <w:rPr>
          <w:rFonts w:hint="eastAsia"/>
        </w:rPr>
        <w:t>на</w:t>
      </w:r>
      <w:r>
        <w:t></w:t>
      </w:r>
      <w:r>
        <w:rPr>
          <w:rFonts w:hint="eastAsia"/>
        </w:rPr>
        <w:t>мясо</w:t>
      </w:r>
      <w:r>
        <w:t></w:t>
      </w:r>
      <w:r>
        <w:rPr>
          <w:rFonts w:hint="eastAsia"/>
        </w:rPr>
        <w:t>и</w:t>
      </w:r>
      <w:r>
        <w:t></w:t>
      </w:r>
      <w:r>
        <w:rPr>
          <w:rFonts w:hint="eastAsia"/>
        </w:rPr>
        <w:t>рассчитываться</w:t>
      </w:r>
      <w:r>
        <w:t></w:t>
      </w:r>
      <w:r>
        <w:rPr>
          <w:rFonts w:hint="eastAsia"/>
        </w:rPr>
        <w:t>с</w:t>
      </w:r>
      <w:r>
        <w:t></w:t>
      </w:r>
      <w:r>
        <w:rPr>
          <w:rFonts w:hint="eastAsia"/>
        </w:rPr>
        <w:t>поставщиками</w:t>
      </w:r>
      <w:r>
        <w:t></w:t>
      </w:r>
      <w:r>
        <w:t></w:t>
      </w:r>
      <w:r>
        <w:rPr>
          <w:rFonts w:hint="eastAsia"/>
        </w:rPr>
        <w:t>не</w:t>
      </w:r>
      <w:r>
        <w:t></w:t>
      </w:r>
      <w:r>
        <w:rPr>
          <w:rFonts w:hint="eastAsia"/>
        </w:rPr>
        <w:t>создавая</w:t>
      </w:r>
      <w:r>
        <w:t></w:t>
      </w:r>
      <w:r>
        <w:rPr>
          <w:rFonts w:hint="eastAsia"/>
        </w:rPr>
        <w:t>разногласий</w:t>
      </w:r>
      <w:r>
        <w:t></w:t>
      </w:r>
      <w:r>
        <w:t></w:t>
      </w:r>
      <w:r>
        <w:rPr>
          <w:rFonts w:hint="eastAsia"/>
        </w:rPr>
        <w:t>Доказано</w:t>
      </w:r>
      <w:r>
        <w:t></w:t>
      </w:r>
      <w:r>
        <w:t></w:t>
      </w:r>
      <w:r>
        <w:rPr>
          <w:rFonts w:hint="eastAsia"/>
        </w:rPr>
        <w:t>что</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а</w:t>
      </w:r>
      <w:r>
        <w:t></w:t>
      </w:r>
      <w:r>
        <w:rPr>
          <w:rFonts w:hint="eastAsia"/>
        </w:rPr>
        <w:t>также</w:t>
      </w:r>
      <w:r>
        <w:t></w:t>
      </w:r>
      <w:r>
        <w:rPr>
          <w:rFonts w:hint="eastAsia"/>
        </w:rPr>
        <w:t>по</w:t>
      </w:r>
      <w:r>
        <w:t></w:t>
      </w:r>
      <w:r>
        <w:rPr>
          <w:rFonts w:hint="eastAsia"/>
        </w:rPr>
        <w:t>морфо</w:t>
      </w:r>
      <w:r>
        <w:t></w:t>
      </w:r>
      <w:r>
        <w:rPr>
          <w:rFonts w:hint="eastAsia"/>
        </w:rPr>
        <w:t>химическим</w:t>
      </w:r>
      <w:r>
        <w:t></w:t>
      </w:r>
      <w:r>
        <w:rPr>
          <w:rFonts w:hint="eastAsia"/>
        </w:rPr>
        <w:t>показателям</w:t>
      </w:r>
      <w:r>
        <w:t></w:t>
      </w:r>
      <w:r>
        <w:rPr>
          <w:rFonts w:hint="eastAsia"/>
        </w:rPr>
        <w:t>туши</w:t>
      </w:r>
      <w:r>
        <w:t></w:t>
      </w:r>
      <w:r>
        <w:t></w:t>
      </w:r>
      <w:r>
        <w:t></w:t>
      </w:r>
      <w:r>
        <w:rPr>
          <w:rFonts w:hint="eastAsia"/>
        </w:rPr>
        <w:t>месячного</w:t>
      </w:r>
      <w:r>
        <w:t></w:t>
      </w:r>
      <w:r>
        <w:rPr>
          <w:rFonts w:hint="eastAsia"/>
        </w:rPr>
        <w:t>молодняка</w:t>
      </w:r>
      <w:r>
        <w:t></w:t>
      </w:r>
      <w:r>
        <w:rPr>
          <w:rFonts w:hint="eastAsia"/>
        </w:rPr>
        <w:t>овец</w:t>
      </w:r>
      <w:r>
        <w:t></w:t>
      </w:r>
      <w:r>
        <w:rPr>
          <w:rFonts w:hint="eastAsia"/>
        </w:rPr>
        <w:t>отвечают</w:t>
      </w:r>
      <w:r>
        <w:t></w:t>
      </w:r>
      <w:r>
        <w:rPr>
          <w:rFonts w:hint="eastAsia"/>
        </w:rPr>
        <w:t>требованиям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класса</w:t>
      </w:r>
      <w:r>
        <w:t></w:t>
      </w:r>
      <w:r>
        <w:rPr>
          <w:rFonts w:hint="eastAsia"/>
        </w:rPr>
        <w:t>экстра</w:t>
      </w:r>
      <w:r>
        <w:t></w:t>
      </w:r>
      <w:r>
        <w:t></w:t>
      </w:r>
      <w:r>
        <w:rPr>
          <w:rFonts w:hint="eastAsia"/>
        </w:rPr>
        <w:t>поэтому</w:t>
      </w:r>
      <w:r>
        <w:t></w:t>
      </w:r>
      <w:r>
        <w:rPr>
          <w:rFonts w:hint="eastAsia"/>
        </w:rPr>
        <w:t>рекомендуем</w:t>
      </w:r>
      <w:r>
        <w:t></w:t>
      </w:r>
      <w:r>
        <w:rPr>
          <w:rFonts w:hint="eastAsia"/>
        </w:rPr>
        <w:t>молодняк</w:t>
      </w:r>
      <w:r>
        <w:t></w:t>
      </w:r>
      <w:r>
        <w:rPr>
          <w:rFonts w:hint="eastAsia"/>
        </w:rPr>
        <w:t>овец</w:t>
      </w:r>
      <w:r>
        <w:t></w:t>
      </w:r>
      <w:r>
        <w:rPr>
          <w:rFonts w:hint="eastAsia"/>
        </w:rPr>
        <w:t>разделить</w:t>
      </w:r>
      <w:r>
        <w:t></w:t>
      </w:r>
      <w:r>
        <w:rPr>
          <w:rFonts w:hint="eastAsia"/>
        </w:rPr>
        <w:t>на</w:t>
      </w:r>
      <w:r>
        <w:t></w:t>
      </w:r>
      <w:r>
        <w:rPr>
          <w:rFonts w:hint="eastAsia"/>
        </w:rPr>
        <w:t>две</w:t>
      </w:r>
      <w:r>
        <w:t></w:t>
      </w:r>
      <w:r>
        <w:rPr>
          <w:rFonts w:hint="eastAsia"/>
        </w:rPr>
        <w:t>группы</w:t>
      </w:r>
      <w:r>
        <w:t></w:t>
      </w:r>
      <w:r>
        <w:t></w:t>
      </w:r>
      <w:r>
        <w:rPr>
          <w:rFonts w:hint="eastAsia"/>
        </w:rPr>
        <w:t>от</w:t>
      </w:r>
      <w:r>
        <w:t></w:t>
      </w:r>
      <w:r>
        <w:t></w:t>
      </w:r>
      <w:r>
        <w:t></w:t>
      </w:r>
      <w:r>
        <w:rPr>
          <w:rFonts w:hint="eastAsia"/>
        </w:rPr>
        <w:t>до</w:t>
      </w:r>
      <w:r>
        <w:t></w:t>
      </w:r>
      <w:r>
        <w:t></w:t>
      </w:r>
      <w:r>
        <w:t></w:t>
      </w:r>
      <w:r>
        <w:rPr>
          <w:rFonts w:hint="eastAsia"/>
        </w:rPr>
        <w:t>месяцев</w:t>
      </w:r>
      <w:r>
        <w:t></w:t>
      </w:r>
      <w:r>
        <w:rPr>
          <w:rFonts w:hint="eastAsia"/>
        </w:rPr>
        <w:t>и</w:t>
      </w:r>
      <w:r>
        <w:t></w:t>
      </w:r>
      <w:r>
        <w:rPr>
          <w:rFonts w:hint="eastAsia"/>
        </w:rPr>
        <w:t>от</w:t>
      </w:r>
      <w:r>
        <w:t></w:t>
      </w:r>
      <w:r>
        <w:t></w:t>
      </w:r>
      <w:r>
        <w:t></w:t>
      </w:r>
      <w:r>
        <w:rPr>
          <w:rFonts w:hint="eastAsia"/>
        </w:rPr>
        <w:t>до</w:t>
      </w:r>
      <w:r>
        <w:t></w:t>
      </w:r>
      <w:r>
        <w:t></w:t>
      </w:r>
      <w:r>
        <w:t></w:t>
      </w:r>
      <w:r>
        <w:t></w:t>
      </w:r>
      <w:r>
        <w:rPr>
          <w:rFonts w:hint="eastAsia"/>
        </w:rPr>
        <w:t>месяцев</w:t>
      </w:r>
      <w:r>
        <w:t></w:t>
      </w:r>
    </w:p>
    <w:p w:rsidR="00045D1B" w:rsidRDefault="00045D1B" w:rsidP="00045D1B">
      <w:r>
        <w:rPr>
          <w:rFonts w:hint="eastAsia"/>
        </w:rPr>
        <w:t>Результаты</w:t>
      </w:r>
      <w:r>
        <w:t></w:t>
      </w:r>
      <w:r>
        <w:rPr>
          <w:rFonts w:hint="eastAsia"/>
        </w:rPr>
        <w:t>исследований</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и</w:t>
      </w:r>
      <w:r>
        <w:t></w:t>
      </w:r>
      <w:r>
        <w:rPr>
          <w:rFonts w:hint="eastAsia"/>
        </w:rPr>
        <w:t>проведении</w:t>
      </w:r>
      <w:r>
        <w:t></w:t>
      </w:r>
      <w:r>
        <w:rPr>
          <w:rFonts w:hint="eastAsia"/>
        </w:rPr>
        <w:t>научных</w:t>
      </w:r>
      <w:r>
        <w:t></w:t>
      </w:r>
      <w:r>
        <w:rPr>
          <w:rFonts w:hint="eastAsia"/>
        </w:rPr>
        <w:t>исследованиях</w:t>
      </w:r>
      <w:r>
        <w:t></w:t>
      </w:r>
      <w:r>
        <w:rPr>
          <w:rFonts w:hint="eastAsia"/>
        </w:rPr>
        <w:t>департамента</w:t>
      </w:r>
      <w:r>
        <w:t></w:t>
      </w:r>
      <w:r>
        <w:rPr>
          <w:rFonts w:hint="eastAsia"/>
        </w:rPr>
        <w:t>ветеринарной</w:t>
      </w:r>
      <w:r>
        <w:t></w:t>
      </w:r>
      <w:r>
        <w:rPr>
          <w:rFonts w:hint="eastAsia"/>
        </w:rPr>
        <w:t>медицины</w:t>
      </w:r>
      <w:r>
        <w:t></w:t>
      </w:r>
      <w:r>
        <w:rPr>
          <w:rFonts w:hint="eastAsia"/>
        </w:rPr>
        <w:t>Аграрно</w:t>
      </w:r>
      <w:r>
        <w:t></w:t>
      </w:r>
      <w:r>
        <w:rPr>
          <w:rFonts w:hint="eastAsia"/>
        </w:rPr>
        <w:t>технического</w:t>
      </w:r>
      <w:r>
        <w:t></w:t>
      </w:r>
      <w:r>
        <w:rPr>
          <w:rFonts w:hint="eastAsia"/>
        </w:rPr>
        <w:t>института</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r>
        <w:t></w:t>
      </w:r>
      <w:r>
        <w:rPr>
          <w:rFonts w:hint="eastAsia"/>
        </w:rPr>
        <w:t>и</w:t>
      </w:r>
      <w:r>
        <w:t></w:t>
      </w:r>
      <w:r>
        <w:rPr>
          <w:rFonts w:hint="eastAsia"/>
        </w:rPr>
        <w:t>ВИЖ</w:t>
      </w:r>
      <w:r>
        <w:t></w:t>
      </w:r>
      <w:r>
        <w:rPr>
          <w:rFonts w:hint="eastAsia"/>
        </w:rPr>
        <w:t>им</w:t>
      </w:r>
      <w:r>
        <w:t></w:t>
      </w:r>
      <w:r>
        <w:t></w:t>
      </w:r>
      <w:r>
        <w:rPr>
          <w:rFonts w:hint="eastAsia"/>
        </w:rPr>
        <w:t>Л</w:t>
      </w:r>
      <w:r>
        <w:t></w:t>
      </w:r>
      <w:r>
        <w:rPr>
          <w:rFonts w:hint="eastAsia"/>
        </w:rPr>
        <w:t>К</w:t>
      </w:r>
      <w:r>
        <w:t></w:t>
      </w:r>
      <w:r>
        <w:t></w:t>
      </w:r>
      <w:r>
        <w:rPr>
          <w:rFonts w:hint="eastAsia"/>
        </w:rPr>
        <w:t>Эрнста</w:t>
      </w:r>
      <w:r>
        <w:t></w:t>
      </w:r>
    </w:p>
    <w:p w:rsidR="00045D1B" w:rsidRDefault="00045D1B" w:rsidP="00045D1B">
      <w:r>
        <w:rPr>
          <w:rFonts w:hint="eastAsia"/>
        </w:rPr>
        <w:t>Апробация</w:t>
      </w:r>
      <w:r>
        <w:t></w:t>
      </w:r>
      <w:r>
        <w:rPr>
          <w:rFonts w:hint="eastAsia"/>
        </w:rPr>
        <w:t>результатов</w:t>
      </w:r>
      <w:r>
        <w:t></w:t>
      </w:r>
      <w:r>
        <w:rPr>
          <w:rFonts w:hint="eastAsia"/>
        </w:rPr>
        <w:t>научных</w:t>
      </w:r>
      <w:r>
        <w:t></w:t>
      </w:r>
      <w:r>
        <w:rPr>
          <w:rFonts w:hint="eastAsia"/>
        </w:rPr>
        <w:t>исследований</w:t>
      </w:r>
      <w:r>
        <w:t></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доложены</w:t>
      </w:r>
      <w:r>
        <w:t></w:t>
      </w:r>
      <w:r>
        <w:rPr>
          <w:rFonts w:hint="eastAsia"/>
        </w:rPr>
        <w:t>и</w:t>
      </w:r>
      <w:r>
        <w:t></w:t>
      </w:r>
      <w:r>
        <w:rPr>
          <w:rFonts w:hint="eastAsia"/>
        </w:rPr>
        <w:t>одобрены</w:t>
      </w:r>
      <w:r>
        <w:t></w:t>
      </w:r>
      <w:r>
        <w:rPr>
          <w:rFonts w:hint="eastAsia"/>
        </w:rPr>
        <w:t>на</w:t>
      </w:r>
      <w:r>
        <w:t></w:t>
      </w:r>
      <w:r>
        <w:t></w:t>
      </w:r>
      <w:r>
        <w:t></w:t>
      </w:r>
      <w:r>
        <w:t></w:t>
      </w:r>
      <w:r>
        <w:t></w:t>
      </w:r>
      <w:r>
        <w:t></w:t>
      </w:r>
      <w:r>
        <w:t></w:t>
      </w:r>
      <w:r>
        <w:t></w:t>
      </w:r>
      <w:r>
        <w:t></w:t>
      </w:r>
      <w:r>
        <w:t></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rPr>
          <w:rFonts w:hint="eastAsia"/>
        </w:rPr>
        <w:t>Инновационные</w:t>
      </w:r>
      <w:r>
        <w:t></w:t>
      </w:r>
      <w:r>
        <w:rPr>
          <w:rFonts w:hint="eastAsia"/>
        </w:rPr>
        <w:t>процессы</w:t>
      </w:r>
      <w:r>
        <w:t></w:t>
      </w:r>
      <w:r>
        <w:rPr>
          <w:rFonts w:hint="eastAsia"/>
        </w:rPr>
        <w:t>АПК</w:t>
      </w:r>
      <w:r>
        <w:t></w:t>
      </w:r>
      <w:r>
        <w:t></w:t>
      </w:r>
      <w:r>
        <w:t></w:t>
      </w:r>
      <w:r>
        <w:t></w:t>
      </w:r>
      <w:r>
        <w:t></w:t>
      </w:r>
      <w:r>
        <w:t></w:t>
      </w:r>
      <w:r>
        <w:t></w:t>
      </w:r>
      <w:r>
        <w:t></w:t>
      </w:r>
      <w:r>
        <w:t></w:t>
      </w:r>
      <w:r>
        <w:t></w:t>
      </w:r>
      <w:r>
        <w:t></w:t>
      </w:r>
      <w:r>
        <w:t></w:t>
      </w:r>
      <w:r>
        <w:t></w:t>
      </w:r>
      <w:r>
        <w:t></w:t>
      </w:r>
      <w:r>
        <w:t></w:t>
      </w:r>
      <w:r>
        <w:t></w:t>
      </w:r>
      <w:r>
        <w:rPr>
          <w:rFonts w:hint="eastAsia"/>
        </w:rPr>
        <w:t>на</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rPr>
          <w:rFonts w:hint="eastAsia"/>
        </w:rPr>
        <w:t>посвященной</w:t>
      </w:r>
      <w:r>
        <w:t></w:t>
      </w:r>
      <w:r>
        <w:t></w:t>
      </w:r>
      <w:r>
        <w:t></w:t>
      </w:r>
      <w:r>
        <w:t></w:t>
      </w:r>
      <w:r>
        <w:rPr>
          <w:rFonts w:hint="eastAsia"/>
        </w:rPr>
        <w:t>летию</w:t>
      </w:r>
      <w:r>
        <w:t></w:t>
      </w:r>
      <w:r>
        <w:rPr>
          <w:rFonts w:hint="eastAsia"/>
        </w:rPr>
        <w:t>РУДН</w:t>
      </w:r>
      <w:r>
        <w:t></w:t>
      </w:r>
      <w:r>
        <w:t></w:t>
      </w:r>
      <w:r>
        <w:rPr>
          <w:rFonts w:hint="eastAsia"/>
        </w:rPr>
        <w:t>Инновационные</w:t>
      </w:r>
      <w:r>
        <w:t></w:t>
      </w:r>
      <w:r>
        <w:rPr>
          <w:rFonts w:hint="eastAsia"/>
        </w:rPr>
        <w:t>процессы</w:t>
      </w:r>
      <w:r>
        <w:t></w:t>
      </w:r>
      <w:r>
        <w:rPr>
          <w:rFonts w:hint="eastAsia"/>
        </w:rPr>
        <w:t>в</w:t>
      </w:r>
      <w:r>
        <w:t></w:t>
      </w:r>
      <w:r>
        <w:rPr>
          <w:rFonts w:hint="eastAsia"/>
        </w:rPr>
        <w:t>АПК</w:t>
      </w:r>
      <w:r>
        <w:t></w:t>
      </w:r>
      <w:r>
        <w:t></w:t>
      </w:r>
      <w:r>
        <w:t></w:t>
      </w:r>
      <w:r>
        <w:t></w:t>
      </w:r>
      <w:r>
        <w:t></w:t>
      </w:r>
      <w:r>
        <w:t></w:t>
      </w:r>
      <w:r>
        <w:t></w:t>
      </w:r>
      <w:r>
        <w:t></w:t>
      </w:r>
      <w:r>
        <w:t></w:t>
      </w:r>
    </w:p>
    <w:p w:rsidR="00045D1B" w:rsidRDefault="00045D1B" w:rsidP="00045D1B">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Методологической</w:t>
      </w:r>
      <w:r>
        <w:t></w:t>
      </w:r>
      <w:r>
        <w:rPr>
          <w:rFonts w:hint="eastAsia"/>
        </w:rPr>
        <w:t>основой</w:t>
      </w:r>
      <w:r>
        <w:t></w:t>
      </w:r>
      <w:r>
        <w:rPr>
          <w:rFonts w:hint="eastAsia"/>
        </w:rPr>
        <w:t>для</w:t>
      </w:r>
      <w:r>
        <w:t></w:t>
      </w:r>
      <w:r>
        <w:rPr>
          <w:rFonts w:hint="eastAsia"/>
        </w:rPr>
        <w:t>изучения</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явились</w:t>
      </w:r>
      <w:r>
        <w:t></w:t>
      </w:r>
      <w:r>
        <w:rPr>
          <w:rFonts w:hint="eastAsia"/>
        </w:rPr>
        <w:t>комплексные</w:t>
      </w:r>
      <w:r>
        <w:t></w:t>
      </w:r>
      <w:r>
        <w:rPr>
          <w:rFonts w:hint="eastAsia"/>
        </w:rPr>
        <w:t>научные</w:t>
      </w:r>
      <w:r>
        <w:t></w:t>
      </w:r>
      <w:r>
        <w:rPr>
          <w:rFonts w:hint="eastAsia"/>
        </w:rPr>
        <w:t>исследования</w:t>
      </w:r>
      <w:r>
        <w:t></w:t>
      </w:r>
      <w:r>
        <w:t></w:t>
      </w:r>
      <w:r>
        <w:rPr>
          <w:rFonts w:hint="eastAsia"/>
        </w:rPr>
        <w:t>зоотехнические</w:t>
      </w:r>
      <w:r>
        <w:t></w:t>
      </w:r>
      <w:r>
        <w:t></w:t>
      </w:r>
      <w:r>
        <w:rPr>
          <w:rFonts w:hint="eastAsia"/>
        </w:rPr>
        <w:t>морфологические</w:t>
      </w:r>
      <w:r>
        <w:t></w:t>
      </w:r>
      <w:r>
        <w:t></w:t>
      </w:r>
      <w:r>
        <w:rPr>
          <w:rFonts w:hint="eastAsia"/>
        </w:rPr>
        <w:t>химические</w:t>
      </w:r>
      <w:r>
        <w:t></w:t>
      </w:r>
      <w:r>
        <w:rPr>
          <w:rFonts w:hint="eastAsia"/>
        </w:rPr>
        <w:t>и</w:t>
      </w:r>
      <w:r>
        <w:t></w:t>
      </w:r>
      <w:r>
        <w:rPr>
          <w:rFonts w:hint="eastAsia"/>
        </w:rPr>
        <w:t>статистические</w:t>
      </w:r>
      <w:r>
        <w:t></w:t>
      </w:r>
      <w:r>
        <w:t></w:t>
      </w:r>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использовали</w:t>
      </w:r>
      <w:r>
        <w:t></w:t>
      </w:r>
      <w:r>
        <w:rPr>
          <w:rFonts w:hint="eastAsia"/>
        </w:rPr>
        <w:t>общепринятые</w:t>
      </w:r>
      <w:r>
        <w:t></w:t>
      </w:r>
      <w:r>
        <w:rPr>
          <w:rFonts w:hint="eastAsia"/>
        </w:rPr>
        <w:t>методы</w:t>
      </w:r>
      <w:r>
        <w:t></w:t>
      </w:r>
      <w:r>
        <w:rPr>
          <w:rFonts w:hint="eastAsia"/>
        </w:rPr>
        <w:t>исследований</w:t>
      </w:r>
      <w:r>
        <w:t></w:t>
      </w:r>
      <w:r>
        <w:t></w:t>
      </w:r>
      <w:r>
        <w:rPr>
          <w:rFonts w:hint="eastAsia"/>
        </w:rPr>
        <w:t>анализ</w:t>
      </w:r>
      <w:r>
        <w:t></w:t>
      </w:r>
      <w:r>
        <w:t></w:t>
      </w:r>
      <w:r>
        <w:rPr>
          <w:rFonts w:hint="eastAsia"/>
        </w:rPr>
        <w:t>обобщение</w:t>
      </w:r>
      <w:r>
        <w:t></w:t>
      </w:r>
      <w:r>
        <w:t></w:t>
      </w:r>
      <w:r>
        <w:rPr>
          <w:rFonts w:hint="eastAsia"/>
        </w:rPr>
        <w:t>сравнение</w:t>
      </w:r>
      <w:r>
        <w:t></w:t>
      </w:r>
      <w:r>
        <w:t></w:t>
      </w:r>
      <w:r>
        <w:rPr>
          <w:rFonts w:hint="eastAsia"/>
        </w:rPr>
        <w:t>весовые</w:t>
      </w:r>
      <w:r>
        <w:t></w:t>
      </w:r>
      <w:r>
        <w:t></w:t>
      </w:r>
      <w:r>
        <w:rPr>
          <w:rFonts w:hint="eastAsia"/>
        </w:rPr>
        <w:t>анатомические</w:t>
      </w:r>
      <w:r>
        <w:t></w:t>
      </w:r>
      <w:r>
        <w:t></w:t>
      </w:r>
      <w:r>
        <w:rPr>
          <w:rFonts w:hint="eastAsia"/>
        </w:rPr>
        <w:t>гистологические</w:t>
      </w:r>
      <w:r>
        <w:t></w:t>
      </w:r>
      <w:r>
        <w:t></w:t>
      </w:r>
      <w:r>
        <w:rPr>
          <w:rFonts w:hint="eastAsia"/>
        </w:rPr>
        <w:t>химические</w:t>
      </w:r>
      <w:r>
        <w:t></w:t>
      </w:r>
      <w:r>
        <w:t></w:t>
      </w:r>
      <w:r>
        <w:rPr>
          <w:rFonts w:hint="eastAsia"/>
        </w:rPr>
        <w:t>проведение</w:t>
      </w:r>
      <w:r>
        <w:t></w:t>
      </w:r>
      <w:r>
        <w:rPr>
          <w:rFonts w:hint="eastAsia"/>
        </w:rPr>
        <w:t>экспериментальных</w:t>
      </w:r>
      <w:r>
        <w:t></w:t>
      </w:r>
      <w:r>
        <w:rPr>
          <w:rFonts w:hint="eastAsia"/>
        </w:rPr>
        <w:t>исследований</w:t>
      </w:r>
      <w:r>
        <w:t></w:t>
      </w:r>
      <w:r>
        <w:rPr>
          <w:rFonts w:hint="eastAsia"/>
        </w:rPr>
        <w:t>с</w:t>
      </w:r>
      <w:r>
        <w:t></w:t>
      </w:r>
      <w:r>
        <w:rPr>
          <w:rFonts w:hint="eastAsia"/>
        </w:rPr>
        <w:t>учетом</w:t>
      </w:r>
      <w:r>
        <w:t></w:t>
      </w:r>
      <w:r>
        <w:rPr>
          <w:rFonts w:hint="eastAsia"/>
        </w:rPr>
        <w:t>половых</w:t>
      </w:r>
      <w:r>
        <w:t></w:t>
      </w:r>
      <w:r>
        <w:t></w:t>
      </w:r>
      <w:r>
        <w:rPr>
          <w:rFonts w:hint="eastAsia"/>
        </w:rPr>
        <w:t>возрастных</w:t>
      </w:r>
      <w:r>
        <w:t></w:t>
      </w:r>
      <w:r>
        <w:t></w:t>
      </w:r>
      <w:r>
        <w:rPr>
          <w:rFonts w:hint="eastAsia"/>
        </w:rPr>
        <w:t>кормовых</w:t>
      </w:r>
      <w:r>
        <w:t></w:t>
      </w:r>
      <w:r>
        <w:rPr>
          <w:rFonts w:hint="eastAsia"/>
        </w:rPr>
        <w:t>и</w:t>
      </w:r>
      <w:r>
        <w:t></w:t>
      </w:r>
      <w:r>
        <w:rPr>
          <w:rFonts w:hint="eastAsia"/>
        </w:rPr>
        <w:t>др</w:t>
      </w:r>
      <w:r>
        <w:t></w:t>
      </w:r>
      <w:r>
        <w:t></w:t>
      </w:r>
      <w:r>
        <w:rPr>
          <w:rFonts w:hint="eastAsia"/>
        </w:rPr>
        <w:t>факторов</w:t>
      </w:r>
      <w:r>
        <w:t></w:t>
      </w:r>
    </w:p>
    <w:p w:rsidR="00045D1B" w:rsidRDefault="00045D1B" w:rsidP="00045D1B">
      <w:r>
        <w:rPr>
          <w:rFonts w:hint="eastAsia"/>
        </w:rPr>
        <w:t>Полученные</w:t>
      </w:r>
      <w:r>
        <w:t></w:t>
      </w:r>
      <w:r>
        <w:rPr>
          <w:rFonts w:hint="eastAsia"/>
        </w:rPr>
        <w:t>данные</w:t>
      </w:r>
      <w:r>
        <w:t></w:t>
      </w:r>
      <w:r>
        <w:rPr>
          <w:rFonts w:hint="eastAsia"/>
        </w:rPr>
        <w:t>обработали</w:t>
      </w:r>
      <w:r>
        <w:t></w:t>
      </w:r>
      <w:r>
        <w:rPr>
          <w:rFonts w:hint="eastAsia"/>
        </w:rPr>
        <w:t>методами</w:t>
      </w:r>
      <w:r>
        <w:t></w:t>
      </w:r>
      <w:r>
        <w:rPr>
          <w:rFonts w:hint="eastAsia"/>
        </w:rPr>
        <w:t>вариационной</w:t>
      </w:r>
      <w:r>
        <w:t></w:t>
      </w:r>
      <w:r>
        <w:rPr>
          <w:rFonts w:hint="eastAsia"/>
        </w:rPr>
        <w:t>статистики</w:t>
      </w:r>
      <w:r>
        <w:t></w:t>
      </w:r>
      <w:r>
        <w:rPr>
          <w:rFonts w:hint="eastAsia"/>
        </w:rPr>
        <w:t>на</w:t>
      </w:r>
      <w:r>
        <w:t></w:t>
      </w:r>
      <w:r>
        <w:rPr>
          <w:rFonts w:hint="eastAsia"/>
        </w:rPr>
        <w:t>персональном</w:t>
      </w:r>
      <w:r>
        <w:t></w:t>
      </w:r>
      <w:r>
        <w:rPr>
          <w:rFonts w:hint="eastAsia"/>
        </w:rPr>
        <w:t>компьютере</w:t>
      </w:r>
      <w:r>
        <w:t></w:t>
      </w:r>
      <w:r>
        <w:rPr>
          <w:rFonts w:hint="eastAsia"/>
        </w:rPr>
        <w:t>с</w:t>
      </w:r>
      <w:r>
        <w:t></w:t>
      </w:r>
      <w:r>
        <w:rPr>
          <w:rFonts w:hint="eastAsia"/>
        </w:rPr>
        <w:t>использованием</w:t>
      </w:r>
      <w:r>
        <w:t></w:t>
      </w:r>
      <w:r>
        <w:rPr>
          <w:rFonts w:hint="eastAsia"/>
        </w:rPr>
        <w:t>программы</w:t>
      </w:r>
      <w:r>
        <w:t></w:t>
      </w:r>
      <w:r>
        <w:t></w:t>
      </w:r>
      <w:r>
        <w:t></w:t>
      </w:r>
      <w:r>
        <w:t></w:t>
      </w:r>
      <w:r>
        <w:t></w:t>
      </w:r>
      <w:r>
        <w:t></w:t>
      </w:r>
      <w:r>
        <w:t></w:t>
      </w:r>
      <w:r>
        <w:t></w:t>
      </w:r>
      <w:r>
        <w:t></w:t>
      </w:r>
      <w:r>
        <w:t></w:t>
      </w:r>
      <w:r>
        <w:t></w:t>
      </w:r>
      <w:r>
        <w:t></w:t>
      </w:r>
      <w:r>
        <w:t></w:t>
      </w:r>
      <w:r>
        <w:t></w:t>
      </w:r>
      <w:r>
        <w:t></w:t>
      </w:r>
      <w:r>
        <w:t></w:t>
      </w:r>
      <w:r>
        <w:t></w:t>
      </w:r>
      <w:r>
        <w:rPr>
          <w:rFonts w:hint="eastAsia"/>
        </w:rPr>
        <w:t>с</w:t>
      </w:r>
      <w:r>
        <w:t></w:t>
      </w:r>
      <w:r>
        <w:rPr>
          <w:rFonts w:hint="eastAsia"/>
        </w:rPr>
        <w:t>вычислением</w:t>
      </w:r>
      <w:r>
        <w:t></w:t>
      </w:r>
      <w:r>
        <w:rPr>
          <w:rFonts w:hint="eastAsia"/>
        </w:rPr>
        <w:t>основных</w:t>
      </w:r>
      <w:r>
        <w:t></w:t>
      </w:r>
      <w:r>
        <w:rPr>
          <w:rFonts w:hint="eastAsia"/>
        </w:rPr>
        <w:t>статистических</w:t>
      </w:r>
      <w:r>
        <w:t></w:t>
      </w:r>
      <w:r>
        <w:rPr>
          <w:rFonts w:hint="eastAsia"/>
        </w:rPr>
        <w:t>параметров</w:t>
      </w:r>
      <w:r>
        <w:t></w:t>
      </w:r>
    </w:p>
    <w:p w:rsidR="00045D1B" w:rsidRDefault="00045D1B" w:rsidP="00045D1B">
      <w:r>
        <w:rPr>
          <w:rFonts w:hint="eastAsia"/>
        </w:rPr>
        <w:t>Степень</w:t>
      </w:r>
      <w:r>
        <w:t></w:t>
      </w:r>
      <w:r>
        <w:rPr>
          <w:rFonts w:hint="eastAsia"/>
        </w:rPr>
        <w:t>достоверности</w:t>
      </w:r>
      <w:r>
        <w:t></w:t>
      </w:r>
      <w:r>
        <w:rPr>
          <w:rFonts w:hint="eastAsia"/>
        </w:rPr>
        <w:t>исследований</w:t>
      </w:r>
      <w:r>
        <w:t></w:t>
      </w:r>
      <w:r>
        <w:rPr>
          <w:rFonts w:hint="eastAsia"/>
        </w:rPr>
        <w:t>подтверждается</w:t>
      </w:r>
      <w:r>
        <w:t></w:t>
      </w:r>
      <w:r>
        <w:rPr>
          <w:rFonts w:hint="eastAsia"/>
        </w:rPr>
        <w:t>большим</w:t>
      </w:r>
      <w:r>
        <w:t></w:t>
      </w:r>
      <w:r>
        <w:rPr>
          <w:rFonts w:hint="eastAsia"/>
        </w:rPr>
        <w:t>поголовьем</w:t>
      </w:r>
      <w:r>
        <w:t></w:t>
      </w:r>
      <w:r>
        <w:t></w:t>
      </w:r>
      <w:r>
        <w:rPr>
          <w:rFonts w:hint="eastAsia"/>
        </w:rPr>
        <w:t>на</w:t>
      </w:r>
      <w:r>
        <w:t></w:t>
      </w:r>
      <w:r>
        <w:rPr>
          <w:rFonts w:hint="eastAsia"/>
        </w:rPr>
        <w:t>котором</w:t>
      </w:r>
      <w:r>
        <w:t></w:t>
      </w:r>
      <w:r>
        <w:rPr>
          <w:rFonts w:hint="eastAsia"/>
        </w:rPr>
        <w:t>проведены</w:t>
      </w:r>
      <w:r>
        <w:t></w:t>
      </w:r>
      <w:r>
        <w:rPr>
          <w:rFonts w:hint="eastAsia"/>
        </w:rPr>
        <w:t>эксперименты</w:t>
      </w:r>
      <w:r>
        <w:t></w:t>
      </w:r>
      <w:r>
        <w:rPr>
          <w:rFonts w:hint="eastAsia"/>
        </w:rPr>
        <w:t>и</w:t>
      </w:r>
      <w:r>
        <w:t></w:t>
      </w:r>
      <w:r>
        <w:rPr>
          <w:rFonts w:hint="eastAsia"/>
        </w:rPr>
        <w:t>статистическая</w:t>
      </w:r>
      <w:r>
        <w:t></w:t>
      </w:r>
      <w:r>
        <w:rPr>
          <w:rFonts w:hint="eastAsia"/>
        </w:rPr>
        <w:t>обработка</w:t>
      </w:r>
      <w:r>
        <w:t></w:t>
      </w:r>
      <w:r>
        <w:rPr>
          <w:rFonts w:hint="eastAsia"/>
        </w:rPr>
        <w:t>полученных</w:t>
      </w:r>
      <w:r>
        <w:t></w:t>
      </w:r>
      <w:r>
        <w:rPr>
          <w:rFonts w:hint="eastAsia"/>
        </w:rPr>
        <w:t>результатов</w:t>
      </w:r>
      <w:r>
        <w:t></w:t>
      </w:r>
      <w:r>
        <w:t></w:t>
      </w:r>
      <w:r>
        <w:rPr>
          <w:rFonts w:hint="eastAsia"/>
        </w:rPr>
        <w:t>В</w:t>
      </w:r>
      <w:r>
        <w:t></w:t>
      </w:r>
      <w:r>
        <w:rPr>
          <w:rFonts w:hint="eastAsia"/>
        </w:rPr>
        <w:t>основу</w:t>
      </w:r>
      <w:r>
        <w:t></w:t>
      </w:r>
      <w:r>
        <w:rPr>
          <w:rFonts w:hint="eastAsia"/>
        </w:rPr>
        <w:t>работы</w:t>
      </w:r>
      <w:r>
        <w:t></w:t>
      </w:r>
      <w:r>
        <w:rPr>
          <w:rFonts w:hint="eastAsia"/>
        </w:rPr>
        <w:t>положен</w:t>
      </w:r>
      <w:r>
        <w:t></w:t>
      </w:r>
      <w:r>
        <w:rPr>
          <w:rFonts w:hint="eastAsia"/>
        </w:rPr>
        <w:t>анализ</w:t>
      </w:r>
      <w:r>
        <w:t></w:t>
      </w:r>
      <w:r>
        <w:rPr>
          <w:rFonts w:hint="eastAsia"/>
        </w:rPr>
        <w:t>результатов</w:t>
      </w:r>
      <w:r>
        <w:t></w:t>
      </w:r>
      <w:r>
        <w:rPr>
          <w:rFonts w:hint="eastAsia"/>
        </w:rPr>
        <w:t>комплексных</w:t>
      </w:r>
      <w:r>
        <w:t></w:t>
      </w:r>
      <w:r>
        <w:rPr>
          <w:rFonts w:hint="eastAsia"/>
        </w:rPr>
        <w:t>исследований</w:t>
      </w:r>
      <w:r>
        <w:t></w:t>
      </w:r>
      <w:r>
        <w:t></w:t>
      </w:r>
      <w:r>
        <w:rPr>
          <w:rFonts w:hint="eastAsia"/>
        </w:rPr>
        <w:t>выполненных</w:t>
      </w:r>
      <w:r>
        <w:t></w:t>
      </w:r>
      <w:r>
        <w:rPr>
          <w:rFonts w:hint="eastAsia"/>
        </w:rPr>
        <w:t>на</w:t>
      </w:r>
      <w:r>
        <w:t></w:t>
      </w:r>
      <w:r>
        <w:rPr>
          <w:rFonts w:hint="eastAsia"/>
        </w:rPr>
        <w:t>овцах</w:t>
      </w:r>
      <w:r>
        <w:t></w:t>
      </w:r>
      <w:r>
        <w:rPr>
          <w:rFonts w:hint="eastAsia"/>
        </w:rPr>
        <w:t>разных</w:t>
      </w:r>
      <w:r>
        <w:t></w:t>
      </w:r>
      <w:r>
        <w:rPr>
          <w:rFonts w:hint="eastAsia"/>
        </w:rPr>
        <w:t>пород</w:t>
      </w:r>
      <w:r>
        <w:t></w:t>
      </w:r>
      <w:r>
        <w:t></w:t>
      </w:r>
      <w:r>
        <w:t></w:t>
      </w:r>
      <w:r>
        <w:t></w:t>
      </w:r>
      <w:r>
        <w:t></w:t>
      </w:r>
      <w:r>
        <w:t></w:t>
      </w:r>
      <w:r>
        <w:t></w:t>
      </w:r>
      <w:r>
        <w:t></w:t>
      </w:r>
      <w:r>
        <w:t></w:t>
      </w:r>
      <w:r>
        <w:t></w:t>
      </w:r>
      <w:r>
        <w:t></w:t>
      </w:r>
      <w:r>
        <w:rPr>
          <w:rFonts w:hint="eastAsia"/>
        </w:rPr>
        <w:t>и</w:t>
      </w:r>
      <w:r>
        <w:t></w:t>
      </w:r>
      <w:r>
        <w:rPr>
          <w:rFonts w:hint="eastAsia"/>
        </w:rPr>
        <w:t>собственного</w:t>
      </w:r>
      <w:r>
        <w:t></w:t>
      </w:r>
      <w:r>
        <w:rPr>
          <w:rFonts w:hint="eastAsia"/>
        </w:rPr>
        <w:t>эксперимента</w:t>
      </w:r>
      <w:r>
        <w:t></w:t>
      </w:r>
      <w:r>
        <w:rPr>
          <w:rFonts w:hint="eastAsia"/>
        </w:rPr>
        <w:t>на</w:t>
      </w:r>
      <w:r>
        <w:t></w:t>
      </w:r>
      <w:r>
        <w:t></w:t>
      </w:r>
      <w:r>
        <w:t></w:t>
      </w:r>
      <w:r>
        <w:t></w:t>
      </w:r>
      <w:r>
        <w:t></w:t>
      </w:r>
      <w:r>
        <w:rPr>
          <w:rFonts w:hint="eastAsia"/>
        </w:rPr>
        <w:t>головах</w:t>
      </w:r>
      <w:r>
        <w:t></w:t>
      </w:r>
      <w:r>
        <w:rPr>
          <w:rFonts w:hint="eastAsia"/>
        </w:rPr>
        <w:t>овец</w:t>
      </w:r>
      <w:r>
        <w:t></w:t>
      </w:r>
      <w:r>
        <w:t></w:t>
      </w:r>
      <w:r>
        <w:rPr>
          <w:rFonts w:hint="eastAsia"/>
        </w:rPr>
        <w:t>в</w:t>
      </w:r>
      <w:r>
        <w:t></w:t>
      </w:r>
      <w:r>
        <w:rPr>
          <w:rFonts w:hint="eastAsia"/>
        </w:rPr>
        <w:t>том</w:t>
      </w:r>
      <w:r>
        <w:t></w:t>
      </w:r>
      <w:r>
        <w:rPr>
          <w:rFonts w:hint="eastAsia"/>
        </w:rPr>
        <w:t>числе</w:t>
      </w:r>
      <w:r>
        <w:t></w:t>
      </w:r>
      <w:r>
        <w:t></w:t>
      </w:r>
      <w:r>
        <w:t></w:t>
      </w:r>
      <w:r>
        <w:t></w:t>
      </w:r>
      <w:r>
        <w:rPr>
          <w:rFonts w:hint="eastAsia"/>
        </w:rPr>
        <w:t>голов</w:t>
      </w:r>
      <w:r>
        <w:t></w:t>
      </w:r>
      <w:r>
        <w:rPr>
          <w:rFonts w:hint="eastAsia"/>
        </w:rPr>
        <w:t>участвовали</w:t>
      </w:r>
      <w:r>
        <w:t></w:t>
      </w:r>
      <w:r>
        <w:rPr>
          <w:rFonts w:hint="eastAsia"/>
        </w:rPr>
        <w:t>в</w:t>
      </w:r>
      <w:r>
        <w:t></w:t>
      </w:r>
      <w:r>
        <w:rPr>
          <w:rFonts w:hint="eastAsia"/>
        </w:rPr>
        <w:t>эксперименте</w:t>
      </w:r>
      <w:r>
        <w:t></w:t>
      </w:r>
      <w:r>
        <w:t></w:t>
      </w:r>
      <w:r>
        <w:rPr>
          <w:rFonts w:hint="eastAsia"/>
        </w:rPr>
        <w:t>Полученный</w:t>
      </w:r>
      <w:r>
        <w:t></w:t>
      </w:r>
      <w:r>
        <w:rPr>
          <w:rFonts w:hint="eastAsia"/>
        </w:rPr>
        <w:t>материал</w:t>
      </w:r>
      <w:r>
        <w:t></w:t>
      </w:r>
      <w:r>
        <w:rPr>
          <w:rFonts w:hint="eastAsia"/>
        </w:rPr>
        <w:t>подвергали</w:t>
      </w:r>
      <w:r>
        <w:t></w:t>
      </w:r>
      <w:r>
        <w:rPr>
          <w:rFonts w:hint="eastAsia"/>
        </w:rPr>
        <w:t>статистической</w:t>
      </w:r>
      <w:r>
        <w:t></w:t>
      </w:r>
      <w:r>
        <w:rPr>
          <w:rFonts w:hint="eastAsia"/>
        </w:rPr>
        <w:t>обработке</w:t>
      </w:r>
      <w:r>
        <w:t></w:t>
      </w:r>
      <w:r>
        <w:rPr>
          <w:rFonts w:hint="eastAsia"/>
        </w:rPr>
        <w:t>по</w:t>
      </w:r>
      <w:r>
        <w:t></w:t>
      </w:r>
      <w:r>
        <w:rPr>
          <w:rFonts w:hint="eastAsia"/>
        </w:rPr>
        <w:t>классическим</w:t>
      </w:r>
      <w:r>
        <w:t></w:t>
      </w:r>
      <w:r>
        <w:rPr>
          <w:rFonts w:hint="eastAsia"/>
        </w:rPr>
        <w:t>методам</w:t>
      </w:r>
      <w:r>
        <w:t></w:t>
      </w:r>
      <w:r>
        <w:t></w:t>
      </w:r>
      <w:r>
        <w:rPr>
          <w:rFonts w:hint="eastAsia"/>
        </w:rPr>
        <w:t>На</w:t>
      </w:r>
      <w:r>
        <w:t></w:t>
      </w:r>
      <w:r>
        <w:rPr>
          <w:rFonts w:hint="eastAsia"/>
        </w:rPr>
        <w:t>основании</w:t>
      </w:r>
      <w:r>
        <w:t></w:t>
      </w:r>
      <w:r>
        <w:rPr>
          <w:rFonts w:hint="eastAsia"/>
        </w:rPr>
        <w:t>приведенных</w:t>
      </w:r>
      <w:r>
        <w:t></w:t>
      </w:r>
      <w:r>
        <w:rPr>
          <w:rFonts w:hint="eastAsia"/>
        </w:rPr>
        <w:t>результатов</w:t>
      </w:r>
      <w:r>
        <w:t></w:t>
      </w:r>
      <w:r>
        <w:t></w:t>
      </w:r>
      <w:r>
        <w:rPr>
          <w:rFonts w:hint="eastAsia"/>
        </w:rPr>
        <w:t>доказано</w:t>
      </w:r>
      <w:r>
        <w:t></w:t>
      </w:r>
      <w:r>
        <w:t></w:t>
      </w:r>
      <w:r>
        <w:rPr>
          <w:rFonts w:hint="eastAsia"/>
        </w:rPr>
        <w:t>что</w:t>
      </w:r>
      <w:r>
        <w:t></w:t>
      </w:r>
      <w:r>
        <w:rPr>
          <w:rFonts w:hint="eastAsia"/>
        </w:rPr>
        <w:t>молодняк</w:t>
      </w:r>
      <w:r>
        <w:t></w:t>
      </w:r>
      <w:r>
        <w:rPr>
          <w:rFonts w:hint="eastAsia"/>
        </w:rPr>
        <w:t>разных</w:t>
      </w:r>
      <w:r>
        <w:t></w:t>
      </w:r>
      <w:r>
        <w:rPr>
          <w:rFonts w:hint="eastAsia"/>
        </w:rPr>
        <w:t>породных</w:t>
      </w:r>
      <w:r>
        <w:t></w:t>
      </w:r>
      <w:r>
        <w:rPr>
          <w:rFonts w:hint="eastAsia"/>
        </w:rPr>
        <w:t>групп</w:t>
      </w:r>
      <w:r>
        <w:t></w:t>
      </w:r>
      <w:r>
        <w:rPr>
          <w:rFonts w:hint="eastAsia"/>
        </w:rPr>
        <w:t>к</w:t>
      </w:r>
      <w:r>
        <w:t></w:t>
      </w:r>
      <w:r>
        <w:t></w:t>
      </w:r>
      <w:r>
        <w:t></w:t>
      </w:r>
      <w:r>
        <w:rPr>
          <w:rFonts w:hint="eastAsia"/>
        </w:rPr>
        <w:t>месячному</w:t>
      </w:r>
      <w:r>
        <w:t></w:t>
      </w:r>
      <w:r>
        <w:rPr>
          <w:rFonts w:hint="eastAsia"/>
        </w:rPr>
        <w:t>возрасту</w:t>
      </w:r>
      <w:r>
        <w:t></w:t>
      </w:r>
      <w:r>
        <w:rPr>
          <w:rFonts w:hint="eastAsia"/>
        </w:rPr>
        <w:t>достигает</w:t>
      </w:r>
      <w:r>
        <w:t></w:t>
      </w:r>
      <w:r>
        <w:rPr>
          <w:rFonts w:hint="eastAsia"/>
        </w:rPr>
        <w:t>класса</w:t>
      </w:r>
      <w:r>
        <w:t></w:t>
      </w:r>
      <w:r>
        <w:rPr>
          <w:rFonts w:hint="eastAsia"/>
        </w:rPr>
        <w:t>экстра</w:t>
      </w:r>
      <w:r>
        <w:t></w:t>
      </w:r>
    </w:p>
    <w:p w:rsidR="00045D1B" w:rsidRDefault="00045D1B" w:rsidP="00045D1B">
      <w:r>
        <w:rPr>
          <w:rFonts w:hint="eastAsia"/>
        </w:rPr>
        <w:t>Научные</w:t>
      </w:r>
      <w:r>
        <w:t></w:t>
      </w:r>
      <w:r>
        <w:rPr>
          <w:rFonts w:hint="eastAsia"/>
        </w:rPr>
        <w:t>положения</w:t>
      </w:r>
      <w:r>
        <w:t></w:t>
      </w:r>
      <w:r>
        <w:t></w:t>
      </w:r>
      <w:r>
        <w:rPr>
          <w:rFonts w:hint="eastAsia"/>
        </w:rPr>
        <w:t>выводы</w:t>
      </w:r>
      <w:r>
        <w:t></w:t>
      </w:r>
      <w:r>
        <w:rPr>
          <w:rFonts w:hint="eastAsia"/>
        </w:rPr>
        <w:t>и</w:t>
      </w:r>
      <w:r>
        <w:t></w:t>
      </w:r>
      <w:r>
        <w:rPr>
          <w:rFonts w:hint="eastAsia"/>
        </w:rPr>
        <w:t>рекомендации</w:t>
      </w:r>
      <w:r>
        <w:t></w:t>
      </w:r>
      <w:r>
        <w:t></w:t>
      </w:r>
      <w:r>
        <w:rPr>
          <w:rFonts w:hint="eastAsia"/>
        </w:rPr>
        <w:t>сформулированные</w:t>
      </w:r>
      <w:r>
        <w:t></w:t>
      </w:r>
      <w:r>
        <w:rPr>
          <w:rFonts w:hint="eastAsia"/>
        </w:rPr>
        <w:t>в</w:t>
      </w:r>
      <w:r>
        <w:t></w:t>
      </w:r>
      <w:r>
        <w:rPr>
          <w:rFonts w:hint="eastAsia"/>
        </w:rPr>
        <w:t>диссертации</w:t>
      </w:r>
      <w:r>
        <w:t></w:t>
      </w:r>
      <w:r>
        <w:t></w:t>
      </w:r>
      <w:r>
        <w:rPr>
          <w:rFonts w:hint="eastAsia"/>
        </w:rPr>
        <w:t>обоснованы</w:t>
      </w:r>
      <w:r>
        <w:t></w:t>
      </w:r>
      <w:r>
        <w:rPr>
          <w:rFonts w:hint="eastAsia"/>
        </w:rPr>
        <w:t>и</w:t>
      </w:r>
      <w:r>
        <w:t></w:t>
      </w:r>
      <w:r>
        <w:rPr>
          <w:rFonts w:hint="eastAsia"/>
        </w:rPr>
        <w:t>вытекают</w:t>
      </w:r>
      <w:r>
        <w:t></w:t>
      </w:r>
      <w:r>
        <w:rPr>
          <w:rFonts w:hint="eastAsia"/>
        </w:rPr>
        <w:t>из</w:t>
      </w:r>
      <w:r>
        <w:t></w:t>
      </w:r>
      <w:r>
        <w:rPr>
          <w:rFonts w:hint="eastAsia"/>
        </w:rPr>
        <w:t>результатов</w:t>
      </w:r>
      <w:r>
        <w:t></w:t>
      </w:r>
      <w:r>
        <w:t></w:t>
      </w:r>
      <w:r>
        <w:rPr>
          <w:rFonts w:hint="eastAsia"/>
        </w:rPr>
        <w:t>обработанных</w:t>
      </w:r>
      <w:r>
        <w:t></w:t>
      </w:r>
      <w:r>
        <w:rPr>
          <w:rFonts w:hint="eastAsia"/>
        </w:rPr>
        <w:t>статистическими</w:t>
      </w:r>
      <w:r>
        <w:t></w:t>
      </w:r>
      <w:r>
        <w:rPr>
          <w:rFonts w:hint="eastAsia"/>
        </w:rPr>
        <w:t>методами</w:t>
      </w:r>
      <w:r>
        <w:t></w:t>
      </w:r>
      <w:r>
        <w:rPr>
          <w:rFonts w:hint="eastAsia"/>
        </w:rPr>
        <w:t>и</w:t>
      </w:r>
      <w:r>
        <w:t></w:t>
      </w:r>
      <w:r>
        <w:rPr>
          <w:rFonts w:hint="eastAsia"/>
        </w:rPr>
        <w:t>подтвержденных</w:t>
      </w:r>
      <w:r>
        <w:t></w:t>
      </w:r>
      <w:r>
        <w:rPr>
          <w:rFonts w:hint="eastAsia"/>
        </w:rPr>
        <w:t>документально</w:t>
      </w:r>
      <w:r>
        <w:t></w:t>
      </w:r>
      <w:r>
        <w:t></w:t>
      </w:r>
      <w:r>
        <w:rPr>
          <w:rFonts w:hint="eastAsia"/>
        </w:rPr>
        <w:t>согласуются</w:t>
      </w:r>
      <w:r>
        <w:t></w:t>
      </w:r>
      <w:r>
        <w:rPr>
          <w:rFonts w:hint="eastAsia"/>
        </w:rPr>
        <w:t>с</w:t>
      </w:r>
      <w:r>
        <w:t></w:t>
      </w:r>
      <w:r>
        <w:rPr>
          <w:rFonts w:hint="eastAsia"/>
        </w:rPr>
        <w:t>целью</w:t>
      </w:r>
      <w:r>
        <w:t></w:t>
      </w:r>
      <w:r>
        <w:rPr>
          <w:rFonts w:hint="eastAsia"/>
        </w:rPr>
        <w:t>и</w:t>
      </w:r>
      <w:r>
        <w:t></w:t>
      </w:r>
      <w:r>
        <w:rPr>
          <w:rFonts w:hint="eastAsia"/>
        </w:rPr>
        <w:t>задачами</w:t>
      </w:r>
      <w:r>
        <w:t></w:t>
      </w:r>
      <w:r>
        <w:rPr>
          <w:rFonts w:hint="eastAsia"/>
        </w:rPr>
        <w:t>работы</w:t>
      </w:r>
      <w:r>
        <w:t></w:t>
      </w:r>
      <w:r>
        <w:t></w:t>
      </w:r>
      <w:r>
        <w:rPr>
          <w:rFonts w:hint="eastAsia"/>
        </w:rPr>
        <w:t>Экспериментальные</w:t>
      </w:r>
      <w:r>
        <w:t></w:t>
      </w:r>
      <w:r>
        <w:rPr>
          <w:rFonts w:hint="eastAsia"/>
        </w:rPr>
        <w:t>исследования</w:t>
      </w:r>
      <w:r>
        <w:t></w:t>
      </w:r>
      <w:r>
        <w:rPr>
          <w:rFonts w:hint="eastAsia"/>
        </w:rPr>
        <w:t>проведены</w:t>
      </w:r>
      <w:r>
        <w:t></w:t>
      </w:r>
      <w:r>
        <w:rPr>
          <w:rFonts w:hint="eastAsia"/>
        </w:rPr>
        <w:t>методически</w:t>
      </w:r>
      <w:r>
        <w:t></w:t>
      </w:r>
      <w:r>
        <w:rPr>
          <w:rFonts w:hint="eastAsia"/>
        </w:rPr>
        <w:t>правильно</w:t>
      </w:r>
      <w:r>
        <w:t></w:t>
      </w:r>
    </w:p>
    <w:p w:rsidR="00045D1B" w:rsidRDefault="00045D1B" w:rsidP="00045D1B">
      <w:r>
        <w:rPr>
          <w:rFonts w:hint="eastAsia"/>
        </w:rPr>
        <w:t>Публикации</w:t>
      </w:r>
      <w:r>
        <w:t></w:t>
      </w:r>
      <w:r>
        <w:rPr>
          <w:rFonts w:hint="eastAsia"/>
        </w:rPr>
        <w:t>результатов</w:t>
      </w:r>
      <w:r>
        <w:t></w:t>
      </w:r>
      <w:r>
        <w:rPr>
          <w:rFonts w:hint="eastAsia"/>
        </w:rPr>
        <w:t>исследований</w:t>
      </w:r>
      <w:r>
        <w:t></w:t>
      </w:r>
      <w:r>
        <w:t></w:t>
      </w:r>
      <w:r>
        <w:rPr>
          <w:rFonts w:hint="eastAsia"/>
        </w:rPr>
        <w:t>По</w:t>
      </w:r>
      <w:r>
        <w:t></w:t>
      </w:r>
      <w:r>
        <w:rPr>
          <w:rFonts w:hint="eastAsia"/>
        </w:rPr>
        <w:t>теме</w:t>
      </w:r>
      <w:r>
        <w:t></w:t>
      </w:r>
      <w:r>
        <w:rPr>
          <w:rFonts w:hint="eastAsia"/>
        </w:rPr>
        <w:t>диссертации</w:t>
      </w:r>
      <w:r>
        <w:t></w:t>
      </w:r>
      <w:r>
        <w:rPr>
          <w:rFonts w:hint="eastAsia"/>
        </w:rPr>
        <w:t>опубликованы</w:t>
      </w:r>
      <w:r>
        <w:t></w:t>
      </w:r>
      <w:r>
        <w:t></w:t>
      </w:r>
      <w:r>
        <w:t></w:t>
      </w:r>
      <w:r>
        <w:rPr>
          <w:rFonts w:hint="eastAsia"/>
        </w:rPr>
        <w:t>научных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t></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Минобрнауки</w:t>
      </w:r>
      <w:r>
        <w:t></w:t>
      </w:r>
      <w:r>
        <w:rPr>
          <w:rFonts w:hint="eastAsia"/>
        </w:rPr>
        <w:t>РФ</w:t>
      </w:r>
      <w:r>
        <w:t></w:t>
      </w:r>
      <w:r>
        <w:t></w:t>
      </w:r>
      <w:r>
        <w:rPr>
          <w:rFonts w:hint="eastAsia"/>
        </w:rPr>
        <w:t>ж</w:t>
      </w:r>
      <w:r>
        <w:t></w:t>
      </w:r>
      <w:r>
        <w:t></w:t>
      </w:r>
      <w:r>
        <w:t></w:t>
      </w:r>
      <w:r>
        <w:rPr>
          <w:rFonts w:hint="eastAsia"/>
        </w:rPr>
        <w:t>Мясная</w:t>
      </w:r>
      <w:r>
        <w:t></w:t>
      </w:r>
      <w:r>
        <w:rPr>
          <w:rFonts w:hint="eastAsia"/>
        </w:rPr>
        <w:t>индустрия</w:t>
      </w:r>
      <w:r>
        <w:t></w:t>
      </w:r>
      <w:r>
        <w:t></w:t>
      </w:r>
      <w:r>
        <w:rPr>
          <w:rFonts w:hint="eastAsia"/>
        </w:rPr>
        <w:t>и</w:t>
      </w:r>
      <w:r>
        <w:t></w:t>
      </w:r>
      <w:r>
        <w:rPr>
          <w:rFonts w:hint="eastAsia"/>
        </w:rPr>
        <w:t>ж</w:t>
      </w:r>
      <w:r>
        <w:t></w:t>
      </w:r>
      <w:r>
        <w:t></w:t>
      </w:r>
      <w:r>
        <w:t></w:t>
      </w:r>
      <w:r>
        <w:rPr>
          <w:rFonts w:hint="eastAsia"/>
        </w:rPr>
        <w:t>Все</w:t>
      </w:r>
      <w:r>
        <w:t></w:t>
      </w:r>
      <w:r>
        <w:rPr>
          <w:rFonts w:hint="eastAsia"/>
        </w:rPr>
        <w:t>о</w:t>
      </w:r>
      <w:r>
        <w:t></w:t>
      </w:r>
      <w:r>
        <w:rPr>
          <w:rFonts w:hint="eastAsia"/>
        </w:rPr>
        <w:t>мясе</w:t>
      </w:r>
      <w:r>
        <w:t></w:t>
      </w:r>
      <w:r>
        <w:t></w:t>
      </w:r>
    </w:p>
    <w:p w:rsidR="00C56FA0" w:rsidRDefault="00045D1B" w:rsidP="00045D1B">
      <w:r>
        <w:rPr>
          <w:rFonts w:hint="eastAsia"/>
        </w:rPr>
        <w:t>Объем</w:t>
      </w:r>
      <w:r>
        <w:t></w:t>
      </w:r>
      <w:r>
        <w:rPr>
          <w:rFonts w:hint="eastAsia"/>
        </w:rPr>
        <w:t>и</w:t>
      </w:r>
      <w:r>
        <w:t></w:t>
      </w:r>
      <w:r>
        <w:rPr>
          <w:rFonts w:hint="eastAsia"/>
        </w:rPr>
        <w:t>структура</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rPr>
          <w:rFonts w:hint="eastAsia"/>
        </w:rPr>
        <w:t>материалов</w:t>
      </w:r>
      <w:r>
        <w:t></w:t>
      </w:r>
      <w:r>
        <w:rPr>
          <w:rFonts w:hint="eastAsia"/>
        </w:rPr>
        <w:t>и</w:t>
      </w:r>
      <w:r>
        <w:t></w:t>
      </w:r>
      <w:r>
        <w:rPr>
          <w:rFonts w:hint="eastAsia"/>
        </w:rPr>
        <w:t>методов</w:t>
      </w:r>
      <w:r>
        <w:t></w:t>
      </w:r>
      <w:r>
        <w:rPr>
          <w:rFonts w:hint="eastAsia"/>
        </w:rPr>
        <w:t>исследования</w:t>
      </w:r>
      <w:r>
        <w:t></w:t>
      </w:r>
      <w:r>
        <w:t></w:t>
      </w:r>
      <w:r>
        <w:rPr>
          <w:rFonts w:hint="eastAsia"/>
        </w:rPr>
        <w:t>результатов</w:t>
      </w:r>
      <w:r>
        <w:t></w:t>
      </w:r>
      <w:r>
        <w:rPr>
          <w:rFonts w:hint="eastAsia"/>
        </w:rPr>
        <w:t>исследования</w:t>
      </w:r>
      <w:r>
        <w:t></w:t>
      </w:r>
      <w:r>
        <w:t></w:t>
      </w:r>
      <w:r>
        <w:rPr>
          <w:rFonts w:hint="eastAsia"/>
        </w:rPr>
        <w:t>обсуждения</w:t>
      </w:r>
      <w:r>
        <w:t></w:t>
      </w:r>
      <w:r>
        <w:rPr>
          <w:rFonts w:hint="eastAsia"/>
        </w:rPr>
        <w:t>собственных</w:t>
      </w:r>
      <w:r>
        <w:t></w:t>
      </w:r>
      <w:r>
        <w:rPr>
          <w:rFonts w:hint="eastAsia"/>
        </w:rPr>
        <w:t>исследований</w:t>
      </w:r>
      <w:r>
        <w:t></w:t>
      </w:r>
      <w:r>
        <w:t></w:t>
      </w:r>
      <w:r>
        <w:rPr>
          <w:rFonts w:hint="eastAsia"/>
        </w:rPr>
        <w:t>выводов</w:t>
      </w:r>
      <w:r>
        <w:t></w:t>
      </w:r>
      <w:r>
        <w:t></w:t>
      </w:r>
      <w:r>
        <w:rPr>
          <w:rFonts w:hint="eastAsia"/>
        </w:rPr>
        <w:t>предложений</w:t>
      </w:r>
      <w:r>
        <w:t></w:t>
      </w:r>
      <w:r>
        <w:rPr>
          <w:rFonts w:hint="eastAsia"/>
        </w:rPr>
        <w:t>производству</w:t>
      </w:r>
      <w:r>
        <w:t></w:t>
      </w:r>
      <w:r>
        <w:t></w:t>
      </w:r>
      <w:r>
        <w:rPr>
          <w:rFonts w:hint="eastAsia"/>
        </w:rPr>
        <w:t>перспективы</w:t>
      </w:r>
      <w:r>
        <w:t></w:t>
      </w:r>
      <w:r>
        <w:rPr>
          <w:rFonts w:hint="eastAsia"/>
        </w:rPr>
        <w:t>дальнейшей</w:t>
      </w:r>
      <w:r>
        <w:t></w:t>
      </w:r>
      <w:r>
        <w:rPr>
          <w:rFonts w:hint="eastAsia"/>
        </w:rPr>
        <w:t>разработки</w:t>
      </w:r>
      <w:r>
        <w:t></w:t>
      </w:r>
      <w:r>
        <w:rPr>
          <w:rFonts w:hint="eastAsia"/>
        </w:rPr>
        <w:t>темы</w:t>
      </w:r>
      <w:r>
        <w:t></w:t>
      </w:r>
      <w:r>
        <w:t></w:t>
      </w:r>
      <w:r>
        <w:rPr>
          <w:rFonts w:hint="eastAsia"/>
        </w:rPr>
        <w:t>списка</w:t>
      </w:r>
      <w:r>
        <w:t></w:t>
      </w:r>
      <w:r>
        <w:rPr>
          <w:rFonts w:hint="eastAsia"/>
        </w:rPr>
        <w:t>литературы</w:t>
      </w:r>
      <w:r>
        <w:t></w:t>
      </w:r>
      <w:r>
        <w:rPr>
          <w:rFonts w:hint="eastAsia"/>
        </w:rPr>
        <w:t>и</w:t>
      </w:r>
      <w:r>
        <w:t></w:t>
      </w:r>
      <w:r>
        <w:rPr>
          <w:rFonts w:hint="eastAsia"/>
        </w:rPr>
        <w:t>приложений</w:t>
      </w:r>
      <w:r>
        <w:t></w:t>
      </w:r>
      <w:r>
        <w:t></w:t>
      </w:r>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компьютерного</w:t>
      </w:r>
      <w:r>
        <w:t></w:t>
      </w:r>
      <w:r>
        <w:rPr>
          <w:rFonts w:hint="eastAsia"/>
        </w:rPr>
        <w:t>текста</w:t>
      </w:r>
      <w:r>
        <w:t></w:t>
      </w:r>
      <w:r>
        <w:t></w:t>
      </w:r>
      <w:r>
        <w:rPr>
          <w:rFonts w:hint="eastAsia"/>
        </w:rPr>
        <w:t>содержит</w:t>
      </w:r>
      <w:r>
        <w:t></w:t>
      </w:r>
      <w:r>
        <w:t></w:t>
      </w:r>
      <w:r>
        <w:t></w:t>
      </w:r>
      <w:r>
        <w:t></w:t>
      </w:r>
      <w:r>
        <w:rPr>
          <w:rFonts w:hint="eastAsia"/>
        </w:rPr>
        <w:t>таблицу</w:t>
      </w:r>
      <w:r>
        <w:t></w:t>
      </w:r>
      <w:r>
        <w:t></w:t>
      </w:r>
      <w:r>
        <w:t></w:t>
      </w:r>
      <w:r>
        <w:t></w:t>
      </w:r>
      <w:r>
        <w:t></w:t>
      </w:r>
      <w:r>
        <w:rPr>
          <w:rFonts w:hint="eastAsia"/>
        </w:rPr>
        <w:t>рисунок</w:t>
      </w:r>
      <w:r>
        <w:t></w:t>
      </w:r>
      <w:r>
        <w:rPr>
          <w:rFonts w:hint="eastAsia"/>
        </w:rPr>
        <w:t>и</w:t>
      </w:r>
      <w:r>
        <w:t></w:t>
      </w:r>
      <w:r>
        <w:t></w:t>
      </w:r>
      <w:r>
        <w:t></w:t>
      </w:r>
      <w:r>
        <w:rPr>
          <w:rFonts w:hint="eastAsia"/>
        </w:rPr>
        <w:t>приложений</w:t>
      </w:r>
      <w:r>
        <w:t></w:t>
      </w:r>
      <w:r>
        <w:t></w:t>
      </w:r>
      <w:r>
        <w:rPr>
          <w:rFonts w:hint="eastAsia"/>
        </w:rPr>
        <w:t>Список</w:t>
      </w:r>
      <w:r>
        <w:t></w:t>
      </w:r>
      <w:r>
        <w:rPr>
          <w:rFonts w:hint="eastAsia"/>
        </w:rPr>
        <w:t>литературы</w:t>
      </w:r>
      <w:r>
        <w:t></w:t>
      </w:r>
      <w:r>
        <w:rPr>
          <w:rFonts w:hint="eastAsia"/>
        </w:rPr>
        <w:t>включает</w:t>
      </w:r>
      <w:r>
        <w:t></w:t>
      </w:r>
      <w:r>
        <w:t></w:t>
      </w:r>
      <w:r>
        <w:t></w:t>
      </w:r>
      <w:r>
        <w:t></w:t>
      </w:r>
      <w:r>
        <w:t></w:t>
      </w:r>
      <w:r>
        <w:rPr>
          <w:rFonts w:hint="eastAsia"/>
        </w:rPr>
        <w:t>источников</w:t>
      </w:r>
      <w:r>
        <w:t></w:t>
      </w:r>
      <w:r>
        <w:t></w:t>
      </w:r>
      <w:r>
        <w:rPr>
          <w:rFonts w:hint="eastAsia"/>
        </w:rPr>
        <w:t>в</w:t>
      </w:r>
      <w:r>
        <w:t></w:t>
      </w:r>
      <w:r>
        <w:rPr>
          <w:rFonts w:hint="eastAsia"/>
        </w:rPr>
        <w:t>том</w:t>
      </w:r>
      <w:r>
        <w:t></w:t>
      </w:r>
      <w:r>
        <w:rPr>
          <w:rFonts w:hint="eastAsia"/>
        </w:rPr>
        <w:t>числе</w:t>
      </w:r>
      <w:r>
        <w:t></w:t>
      </w:r>
      <w:r>
        <w:t></w:t>
      </w:r>
      <w:r>
        <w:t></w:t>
      </w:r>
      <w:r>
        <w:t></w:t>
      </w:r>
      <w:r>
        <w:rPr>
          <w:rFonts w:hint="eastAsia"/>
        </w:rPr>
        <w:t>иностранных</w:t>
      </w:r>
      <w:r>
        <w:t></w:t>
      </w:r>
      <w:r>
        <w:rPr>
          <w:rFonts w:hint="eastAsia"/>
        </w:rPr>
        <w:t>авторов</w:t>
      </w:r>
      <w:r>
        <w:t></w:t>
      </w:r>
      <w:r>
        <w:t></w:t>
      </w:r>
      <w:r>
        <w:t></w:t>
      </w:r>
      <w:r>
        <w:t></w:t>
      </w:r>
      <w:r>
        <w:t></w:t>
      </w:r>
      <w:r>
        <w:rPr>
          <w:rFonts w:hint="eastAsia"/>
        </w:rPr>
        <w:t>электронных</w:t>
      </w:r>
      <w:r>
        <w:t></w:t>
      </w:r>
      <w:r>
        <w:rPr>
          <w:rFonts w:hint="eastAsia"/>
        </w:rPr>
        <w:t>ресурсов</w:t>
      </w:r>
      <w:r>
        <w:t></w:t>
      </w:r>
    </w:p>
    <w:p w:rsidR="00045D1B" w:rsidRDefault="00045D1B" w:rsidP="00045D1B"/>
    <w:p w:rsidR="00045D1B" w:rsidRDefault="00045D1B" w:rsidP="00045D1B"/>
    <w:p w:rsidR="00045D1B" w:rsidRDefault="00045D1B" w:rsidP="00045D1B"/>
    <w:p w:rsidR="00045D1B" w:rsidRDefault="00045D1B" w:rsidP="00045D1B">
      <w:r>
        <w:t></w:t>
      </w:r>
      <w:r>
        <w:t></w:t>
      </w:r>
      <w:r>
        <w:t></w:t>
      </w:r>
      <w:r>
        <w:tab/>
      </w:r>
      <w:r>
        <w:rPr>
          <w:rFonts w:hint="eastAsia"/>
        </w:rPr>
        <w:t>ВЫВОДЫ</w:t>
      </w:r>
    </w:p>
    <w:p w:rsidR="00045D1B" w:rsidRDefault="00045D1B" w:rsidP="00045D1B">
      <w:r>
        <w:t></w:t>
      </w:r>
      <w:r>
        <w:t></w:t>
      </w:r>
      <w:r>
        <w:tab/>
      </w:r>
      <w:r>
        <w:rPr>
          <w:rFonts w:hint="eastAsia"/>
        </w:rPr>
        <w:t>На</w:t>
      </w:r>
      <w:r>
        <w:t></w:t>
      </w:r>
      <w:r>
        <w:rPr>
          <w:rFonts w:hint="eastAsia"/>
        </w:rPr>
        <w:t>основе</w:t>
      </w:r>
      <w:r>
        <w:t></w:t>
      </w:r>
      <w:r>
        <w:rPr>
          <w:rFonts w:hint="eastAsia"/>
        </w:rPr>
        <w:t>обобщенных</w:t>
      </w:r>
      <w:r>
        <w:t></w:t>
      </w:r>
      <w:r>
        <w:rPr>
          <w:rFonts w:hint="eastAsia"/>
        </w:rPr>
        <w:t>и</w:t>
      </w:r>
      <w:r>
        <w:t></w:t>
      </w:r>
      <w:r>
        <w:rPr>
          <w:rFonts w:hint="eastAsia"/>
        </w:rPr>
        <w:t>экспериментальных</w:t>
      </w:r>
      <w:r>
        <w:t></w:t>
      </w:r>
      <w:r>
        <w:rPr>
          <w:rFonts w:hint="eastAsia"/>
        </w:rPr>
        <w:t>данных</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другим</w:t>
      </w:r>
      <w:r>
        <w:t></w:t>
      </w:r>
      <w:r>
        <w:rPr>
          <w:rFonts w:hint="eastAsia"/>
        </w:rPr>
        <w:t>показателям</w:t>
      </w:r>
      <w:r>
        <w:t></w:t>
      </w:r>
      <w:r>
        <w:t></w:t>
      </w:r>
      <w:r>
        <w:rPr>
          <w:rFonts w:hint="eastAsia"/>
        </w:rPr>
        <w:t>морфологический</w:t>
      </w:r>
      <w:r>
        <w:t></w:t>
      </w:r>
      <w:r>
        <w:rPr>
          <w:rFonts w:hint="eastAsia"/>
        </w:rPr>
        <w:t>состав</w:t>
      </w:r>
      <w:r>
        <w:t></w:t>
      </w:r>
      <w:r>
        <w:rPr>
          <w:rFonts w:hint="eastAsia"/>
        </w:rPr>
        <w:t>туш</w:t>
      </w:r>
      <w:r>
        <w:t></w:t>
      </w:r>
      <w:r>
        <w:rPr>
          <w:rFonts w:hint="eastAsia"/>
        </w:rPr>
        <w:t>и</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t></w:t>
      </w:r>
      <w:r>
        <w:rPr>
          <w:rFonts w:hint="eastAsia"/>
        </w:rPr>
        <w:t>проведена</w:t>
      </w:r>
      <w:r>
        <w:t></w:t>
      </w:r>
      <w:r>
        <w:rPr>
          <w:rFonts w:hint="eastAsia"/>
        </w:rPr>
        <w:t>классификация</w:t>
      </w:r>
      <w:r>
        <w:t></w:t>
      </w:r>
      <w:r>
        <w:rPr>
          <w:rFonts w:hint="eastAsia"/>
        </w:rPr>
        <w:t>пород</w:t>
      </w:r>
      <w:r>
        <w:t></w:t>
      </w:r>
      <w:r>
        <w:rPr>
          <w:rFonts w:hint="eastAsia"/>
        </w:rPr>
        <w:t>молодняка</w:t>
      </w:r>
      <w:r>
        <w:t></w:t>
      </w:r>
      <w:r>
        <w:rPr>
          <w:rFonts w:hint="eastAsia"/>
        </w:rPr>
        <w:t>овец</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Установлено</w:t>
      </w:r>
      <w:r>
        <w:t></w:t>
      </w:r>
      <w:r>
        <w:t></w:t>
      </w:r>
      <w:r>
        <w:rPr>
          <w:rFonts w:hint="eastAsia"/>
        </w:rPr>
        <w:t>что</w:t>
      </w:r>
      <w:r>
        <w:t></w:t>
      </w:r>
      <w:r>
        <w:rPr>
          <w:rFonts w:hint="eastAsia"/>
        </w:rPr>
        <w:t>бараны</w:t>
      </w:r>
      <w:r>
        <w:t></w:t>
      </w:r>
      <w:r>
        <w:rPr>
          <w:rFonts w:hint="eastAsia"/>
        </w:rPr>
        <w:t>и</w:t>
      </w:r>
      <w:r>
        <w:t></w:t>
      </w:r>
      <w:r>
        <w:rPr>
          <w:rFonts w:hint="eastAsia"/>
        </w:rPr>
        <w:t>валухи</w:t>
      </w:r>
      <w:r>
        <w:t></w:t>
      </w:r>
      <w:r>
        <w:rPr>
          <w:rFonts w:hint="eastAsia"/>
        </w:rPr>
        <w:t>грозненской</w:t>
      </w:r>
      <w:r>
        <w:t></w:t>
      </w:r>
      <w:r>
        <w:rPr>
          <w:rFonts w:hint="eastAsia"/>
        </w:rPr>
        <w:t>и</w:t>
      </w:r>
      <w:r>
        <w:t></w:t>
      </w:r>
      <w:r>
        <w:rPr>
          <w:rFonts w:hint="eastAsia"/>
        </w:rPr>
        <w:t>курдючной</w:t>
      </w:r>
      <w:r>
        <w:t></w:t>
      </w:r>
      <w:r>
        <w:rPr>
          <w:rFonts w:hint="eastAsia"/>
        </w:rPr>
        <w:t>пород</w:t>
      </w:r>
      <w:r>
        <w:t></w:t>
      </w:r>
      <w:r>
        <w:rPr>
          <w:rFonts w:hint="eastAsia"/>
        </w:rPr>
        <w:t>к</w:t>
      </w:r>
      <w:r>
        <w:t></w:t>
      </w:r>
      <w:r>
        <w:t></w:t>
      </w:r>
      <w:r>
        <w:t></w:t>
      </w:r>
      <w:r>
        <w:rPr>
          <w:rFonts w:hint="eastAsia"/>
        </w:rPr>
        <w:t>месячному</w:t>
      </w:r>
      <w:r>
        <w:t></w:t>
      </w:r>
      <w:r>
        <w:rPr>
          <w:rFonts w:hint="eastAsia"/>
        </w:rPr>
        <w:t>возрасту</w:t>
      </w:r>
      <w:r>
        <w:t></w:t>
      </w:r>
      <w:r>
        <w:rPr>
          <w:rFonts w:hint="eastAsia"/>
        </w:rPr>
        <w:t>при</w:t>
      </w:r>
      <w:r>
        <w:t></w:t>
      </w:r>
      <w:r>
        <w:rPr>
          <w:rFonts w:hint="eastAsia"/>
        </w:rPr>
        <w:t>нормированном</w:t>
      </w:r>
      <w:r>
        <w:t></w:t>
      </w:r>
      <w:r>
        <w:rPr>
          <w:rFonts w:hint="eastAsia"/>
        </w:rPr>
        <w:t>и</w:t>
      </w:r>
      <w:r>
        <w:t></w:t>
      </w:r>
      <w:r>
        <w:rPr>
          <w:rFonts w:hint="eastAsia"/>
        </w:rPr>
        <w:t>сбалансированном</w:t>
      </w:r>
      <w:r>
        <w:t></w:t>
      </w:r>
      <w:r>
        <w:rPr>
          <w:rFonts w:hint="eastAsia"/>
        </w:rPr>
        <w:t>уровне</w:t>
      </w:r>
      <w:r>
        <w:t></w:t>
      </w:r>
      <w:r>
        <w:rPr>
          <w:rFonts w:hint="eastAsia"/>
        </w:rPr>
        <w:t>выращивании</w:t>
      </w:r>
      <w:r>
        <w:t></w:t>
      </w:r>
      <w:r>
        <w:rPr>
          <w:rFonts w:hint="eastAsia"/>
        </w:rPr>
        <w:t>достигают</w:t>
      </w:r>
      <w:r>
        <w:t></w:t>
      </w:r>
      <w:r>
        <w:rPr>
          <w:rFonts w:hint="eastAsia"/>
        </w:rPr>
        <w:t>класса</w:t>
      </w:r>
      <w:r>
        <w:t></w:t>
      </w:r>
      <w:r>
        <w:rPr>
          <w:rFonts w:hint="eastAsia"/>
        </w:rPr>
        <w:t>экстра</w:t>
      </w:r>
      <w:r>
        <w:t></w:t>
      </w:r>
    </w:p>
    <w:p w:rsidR="00045D1B" w:rsidRDefault="00045D1B" w:rsidP="00045D1B">
      <w:r>
        <w:t></w:t>
      </w:r>
      <w:r>
        <w:t></w:t>
      </w:r>
      <w:r>
        <w:tab/>
      </w:r>
      <w:r>
        <w:rPr>
          <w:rFonts w:hint="eastAsia"/>
        </w:rPr>
        <w:t>Выявлено</w:t>
      </w:r>
      <w:r>
        <w:t></w:t>
      </w:r>
      <w:r>
        <w:t></w:t>
      </w:r>
      <w:r>
        <w:rPr>
          <w:rFonts w:hint="eastAsia"/>
        </w:rPr>
        <w:t>что</w:t>
      </w:r>
      <w:r>
        <w:t></w:t>
      </w:r>
      <w:r>
        <w:rPr>
          <w:rFonts w:hint="eastAsia"/>
        </w:rPr>
        <w:t>валухи</w:t>
      </w:r>
      <w:r>
        <w:t></w:t>
      </w:r>
      <w:r>
        <w:rPr>
          <w:rFonts w:hint="eastAsia"/>
        </w:rPr>
        <w:t>грозненской</w:t>
      </w:r>
      <w:r>
        <w:t></w:t>
      </w:r>
      <w:r>
        <w:rPr>
          <w:rFonts w:hint="eastAsia"/>
        </w:rPr>
        <w:t>породы</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живой</w:t>
      </w:r>
      <w:r>
        <w:t></w:t>
      </w:r>
      <w:r>
        <w:rPr>
          <w:rFonts w:hint="eastAsia"/>
        </w:rPr>
        <w:t>массе</w:t>
      </w:r>
      <w:r>
        <w:t></w:t>
      </w:r>
      <w:r>
        <w:rPr>
          <w:rFonts w:hint="eastAsia"/>
        </w:rPr>
        <w:t>на</w:t>
      </w:r>
      <w:r>
        <w:t></w:t>
      </w:r>
      <w:r>
        <w:t></w:t>
      </w:r>
      <w:r>
        <w:t></w:t>
      </w:r>
      <w:r>
        <w:t></w:t>
      </w:r>
      <w:r>
        <w:t></w:t>
      </w:r>
      <w:r>
        <w:t></w:t>
      </w:r>
      <w:r>
        <w:t></w:t>
      </w:r>
      <w:r>
        <w:t></w:t>
      </w:r>
      <w:r>
        <w:t></w:t>
      </w:r>
      <w:r>
        <w:t></w:t>
      </w:r>
      <w:r>
        <w:t></w:t>
      </w:r>
      <w:r>
        <w:t></w:t>
      </w:r>
      <w:r>
        <w:t></w:t>
      </w:r>
      <w:r>
        <w:t></w:t>
      </w:r>
      <w:r>
        <w:t></w:t>
      </w:r>
      <w:r>
        <w:rPr>
          <w:rFonts w:hint="eastAsia"/>
        </w:rPr>
        <w:t>ярки</w:t>
      </w:r>
      <w:r>
        <w:t></w:t>
      </w:r>
      <w:r>
        <w:rPr>
          <w:rFonts w:hint="eastAsia"/>
        </w:rPr>
        <w:t>же</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045D1B" w:rsidRDefault="00045D1B" w:rsidP="00045D1B">
      <w:r>
        <w:t></w:t>
      </w:r>
      <w:r>
        <w:t></w:t>
      </w:r>
      <w:r>
        <w:tab/>
      </w:r>
      <w:r>
        <w:rPr>
          <w:rFonts w:hint="eastAsia"/>
        </w:rPr>
        <w:t>Туши</w:t>
      </w:r>
      <w:r>
        <w:t></w:t>
      </w:r>
      <w:r>
        <w:rPr>
          <w:rFonts w:hint="eastAsia"/>
        </w:rPr>
        <w:t>баранов</w:t>
      </w:r>
      <w:r>
        <w:t></w:t>
      </w:r>
      <w:r>
        <w:t></w:t>
      </w:r>
      <w:r>
        <w:t></w:t>
      </w:r>
      <w:r>
        <w:rPr>
          <w:rFonts w:hint="eastAsia"/>
        </w:rPr>
        <w:t>месячного</w:t>
      </w:r>
      <w:r>
        <w:t></w:t>
      </w:r>
      <w:r>
        <w:rPr>
          <w:rFonts w:hint="eastAsia"/>
        </w:rPr>
        <w:t>возраста</w:t>
      </w:r>
      <w:r>
        <w:t></w:t>
      </w:r>
      <w:r>
        <w:rPr>
          <w:rFonts w:hint="eastAsia"/>
        </w:rPr>
        <w:t>грозненской</w:t>
      </w:r>
      <w:r>
        <w:t></w:t>
      </w:r>
      <w:r>
        <w:rPr>
          <w:rFonts w:hint="eastAsia"/>
        </w:rPr>
        <w:t>породы</w:t>
      </w:r>
      <w:r>
        <w:t></w:t>
      </w:r>
      <w:r>
        <w:rPr>
          <w:rFonts w:hint="eastAsia"/>
        </w:rPr>
        <w:t>тяжелее</w:t>
      </w:r>
      <w:r>
        <w:t></w:t>
      </w:r>
      <w:r>
        <w:rPr>
          <w:rFonts w:hint="eastAsia"/>
        </w:rPr>
        <w:t>туш</w:t>
      </w:r>
      <w:r>
        <w:t></w:t>
      </w:r>
      <w:r>
        <w:rPr>
          <w:rFonts w:hint="eastAsia"/>
        </w:rPr>
        <w:t>валухов</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t></w:t>
      </w:r>
      <w:r>
        <w:t></w:t>
      </w:r>
      <w:r>
        <w:t></w:t>
      </w:r>
      <w:r>
        <w:t></w:t>
      </w:r>
      <w:r>
        <w:t></w:t>
      </w:r>
      <w:r>
        <w:t></w:t>
      </w:r>
      <w:r>
        <w:t></w:t>
      </w:r>
      <w:r>
        <w:t></w:t>
      </w:r>
      <w:r>
        <w:t></w:t>
      </w:r>
      <w:r>
        <w:t></w:t>
      </w:r>
      <w:r>
        <w:t></w:t>
      </w:r>
      <w:r>
        <w:t></w:t>
      </w:r>
      <w:r>
        <w:t></w:t>
      </w:r>
      <w:r>
        <w:t></w:t>
      </w:r>
      <w:r>
        <w:rPr>
          <w:rFonts w:hint="eastAsia"/>
        </w:rPr>
        <w:t>от</w:t>
      </w:r>
      <w:r>
        <w:t></w:t>
      </w:r>
      <w:r>
        <w:t></w:t>
      </w:r>
      <w:r>
        <w:t></w:t>
      </w:r>
      <w:r>
        <w:t></w:t>
      </w:r>
      <w:r>
        <w:rPr>
          <w:rFonts w:hint="eastAsia"/>
        </w:rPr>
        <w:t>месячного</w:t>
      </w:r>
      <w:r>
        <w:t></w:t>
      </w:r>
      <w:r>
        <w:rPr>
          <w:rFonts w:hint="eastAsia"/>
        </w:rPr>
        <w:t>возраста</w:t>
      </w:r>
      <w:r>
        <w:t></w:t>
      </w:r>
      <w:r>
        <w:t></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rPr>
          <w:rFonts w:hint="eastAsia"/>
        </w:rPr>
        <w:t>на</w:t>
      </w:r>
      <w:r>
        <w:t></w:t>
      </w:r>
      <w:r>
        <w:t></w:t>
      </w:r>
      <w:r>
        <w:t></w:t>
      </w:r>
      <w:r>
        <w:t></w:t>
      </w:r>
      <w:r>
        <w:t></w:t>
      </w:r>
      <w:r>
        <w:t></w:t>
      </w:r>
      <w:r>
        <w:t></w:t>
      </w:r>
      <w:r>
        <w:t></w:t>
      </w:r>
      <w:r>
        <w:t></w:t>
      </w:r>
      <w:r>
        <w:t></w:t>
      </w:r>
      <w:r>
        <w:t></w:t>
      </w:r>
      <w:r>
        <w:t></w:t>
      </w:r>
      <w:r>
        <w:t></w:t>
      </w:r>
      <w:r>
        <w:t></w:t>
      </w:r>
    </w:p>
    <w:p w:rsidR="00045D1B" w:rsidRDefault="00045D1B" w:rsidP="00045D1B">
      <w:r>
        <w:t></w:t>
      </w:r>
      <w:r>
        <w:t></w:t>
      </w:r>
      <w:r>
        <w:tab/>
      </w:r>
      <w:r>
        <w:rPr>
          <w:rFonts w:hint="eastAsia"/>
        </w:rPr>
        <w:t>В</w:t>
      </w:r>
      <w:r>
        <w:t></w:t>
      </w:r>
      <w:r>
        <w:rPr>
          <w:rFonts w:hint="eastAsia"/>
        </w:rPr>
        <w:t>тушах</w:t>
      </w:r>
      <w:r>
        <w:t></w:t>
      </w:r>
      <w:r>
        <w:rPr>
          <w:rFonts w:hint="eastAsia"/>
        </w:rPr>
        <w:t>баранов</w:t>
      </w:r>
      <w:r>
        <w:t></w:t>
      </w:r>
      <w:r>
        <w:t></w:t>
      </w:r>
      <w:r>
        <w:rPr>
          <w:rFonts w:hint="eastAsia"/>
        </w:rPr>
        <w:t>валухов</w:t>
      </w:r>
      <w:r>
        <w:t></w:t>
      </w:r>
      <w:r>
        <w:rPr>
          <w:rFonts w:hint="eastAsia"/>
        </w:rPr>
        <w:t>и</w:t>
      </w:r>
      <w:r>
        <w:t></w:t>
      </w:r>
      <w:r>
        <w:rPr>
          <w:rFonts w:hint="eastAsia"/>
        </w:rPr>
        <w:t>ярок</w:t>
      </w:r>
      <w:r>
        <w:t></w:t>
      </w:r>
      <w:r>
        <w:t></w:t>
      </w:r>
      <w:r>
        <w:t></w:t>
      </w:r>
      <w:r>
        <w:rPr>
          <w:rFonts w:hint="eastAsia"/>
        </w:rPr>
        <w:t>месячного</w:t>
      </w:r>
      <w:r>
        <w:t></w:t>
      </w:r>
      <w:r>
        <w:rPr>
          <w:rFonts w:hint="eastAsia"/>
        </w:rPr>
        <w:t>возраста</w:t>
      </w:r>
      <w:r>
        <w:t></w:t>
      </w:r>
      <w:r>
        <w:rPr>
          <w:rFonts w:hint="eastAsia"/>
        </w:rPr>
        <w:t>грозненской</w:t>
      </w:r>
      <w:r>
        <w:t></w:t>
      </w:r>
      <w:r>
        <w:rPr>
          <w:rFonts w:hint="eastAsia"/>
        </w:rPr>
        <w:t>породы</w:t>
      </w:r>
      <w:r>
        <w:t></w:t>
      </w:r>
      <w:r>
        <w:rPr>
          <w:rFonts w:hint="eastAsia"/>
        </w:rPr>
        <w:t>содержится</w:t>
      </w:r>
      <w:r>
        <w:t></w:t>
      </w:r>
      <w:r>
        <w:rPr>
          <w:rFonts w:hint="eastAsia"/>
        </w:rPr>
        <w:t>мышечной</w:t>
      </w:r>
      <w:r>
        <w:t></w:t>
      </w:r>
      <w:r>
        <w:rPr>
          <w:rFonts w:hint="eastAsia"/>
        </w:rPr>
        <w:t>ткани</w:t>
      </w:r>
      <w:r>
        <w:t></w:t>
      </w:r>
      <w:r>
        <w:t></w:t>
      </w:r>
      <w:r>
        <w:t></w:t>
      </w:r>
      <w:r>
        <w:t></w:t>
      </w:r>
      <w:r>
        <w:t></w:t>
      </w:r>
      <w:r>
        <w:t></w:t>
      </w:r>
      <w:r>
        <w:t></w:t>
      </w:r>
      <w:r>
        <w:t></w:t>
      </w:r>
      <w:r>
        <w:t></w:t>
      </w:r>
      <w:r>
        <w:t></w:t>
      </w:r>
      <w:r>
        <w:t></w:t>
      </w:r>
      <w:r>
        <w:t></w:t>
      </w:r>
      <w:r>
        <w:t></w:t>
      </w:r>
      <w:r>
        <w:t></w:t>
      </w:r>
      <w:r>
        <w:t></w:t>
      </w:r>
      <w:r>
        <w:rPr>
          <w:rFonts w:hint="eastAsia"/>
        </w:rPr>
        <w:t>жировой</w:t>
      </w:r>
      <w:r>
        <w:t></w:t>
      </w:r>
      <w:r>
        <w:rPr>
          <w:rFonts w:hint="eastAsia"/>
        </w:rPr>
        <w:t>ткани</w:t>
      </w:r>
      <w:r>
        <w:t></w:t>
      </w:r>
      <w:r>
        <w:t></w:t>
      </w:r>
      <w:r>
        <w:t></w:t>
      </w:r>
      <w:r>
        <w:t></w:t>
      </w:r>
      <w:r>
        <w:t></w:t>
      </w:r>
      <w:r>
        <w:t></w:t>
      </w:r>
      <w:r>
        <w:t></w:t>
      </w:r>
      <w:r>
        <w:t></w:t>
      </w:r>
      <w:r>
        <w:t></w:t>
      </w:r>
      <w:r>
        <w:t></w:t>
      </w:r>
      <w:r>
        <w:t></w:t>
      </w:r>
      <w:r>
        <w:t></w:t>
      </w:r>
      <w:r>
        <w:t></w:t>
      </w:r>
      <w:r>
        <w:t></w:t>
      </w:r>
      <w:r>
        <w:t></w:t>
      </w:r>
      <w:r>
        <w:t></w:t>
      </w:r>
      <w:r>
        <w:rPr>
          <w:rFonts w:hint="eastAsia"/>
        </w:rPr>
        <w:t>костной</w:t>
      </w:r>
      <w:r>
        <w:t></w:t>
      </w:r>
      <w:r>
        <w:t></w:t>
      </w:r>
      <w:r>
        <w:t></w:t>
      </w:r>
      <w:r>
        <w:t></w:t>
      </w:r>
      <w:r>
        <w:t></w:t>
      </w:r>
      <w:r>
        <w:t></w:t>
      </w:r>
      <w:r>
        <w:t></w:t>
      </w:r>
      <w:r>
        <w:t></w:t>
      </w:r>
      <w:r>
        <w:t></w:t>
      </w:r>
      <w:r>
        <w:t></w:t>
      </w:r>
      <w:r>
        <w:t></w:t>
      </w:r>
      <w:r>
        <w:t></w:t>
      </w:r>
      <w:r>
        <w:t></w:t>
      </w:r>
      <w:r>
        <w:t></w:t>
      </w:r>
      <w:r>
        <w:t></w:t>
      </w:r>
      <w:r>
        <w:t></w:t>
      </w:r>
      <w:r>
        <w:rPr>
          <w:rFonts w:hint="eastAsia"/>
        </w:rPr>
        <w:t>курдючной</w:t>
      </w:r>
      <w:r>
        <w:t></w:t>
      </w:r>
      <w:r>
        <w:rPr>
          <w:rFonts w:hint="eastAsia"/>
        </w:rPr>
        <w:t>породы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соответственно</w:t>
      </w:r>
      <w:r>
        <w:t></w:t>
      </w:r>
    </w:p>
    <w:p w:rsidR="00045D1B" w:rsidRDefault="00045D1B" w:rsidP="00045D1B">
      <w:r>
        <w:t></w:t>
      </w:r>
      <w:r>
        <w:t></w:t>
      </w:r>
      <w:r>
        <w:rPr>
          <w:rFonts w:hint="eastAsia"/>
        </w:rPr>
        <w:t>в</w:t>
      </w:r>
      <w:r>
        <w:t></w:t>
      </w:r>
      <w:r>
        <w:rPr>
          <w:rFonts w:hint="eastAsia"/>
        </w:rPr>
        <w:t>тушах</w:t>
      </w:r>
      <w:r>
        <w:t></w:t>
      </w:r>
      <w:r>
        <w:rPr>
          <w:rFonts w:hint="eastAsia"/>
        </w:rPr>
        <w:t>баранов</w:t>
      </w:r>
      <w:r>
        <w:t></w:t>
      </w:r>
      <w:r>
        <w:t></w:t>
      </w:r>
      <w:r>
        <w:rPr>
          <w:rFonts w:hint="eastAsia"/>
        </w:rPr>
        <w:t>валухов</w:t>
      </w:r>
      <w:r>
        <w:t></w:t>
      </w:r>
      <w:r>
        <w:rPr>
          <w:rFonts w:hint="eastAsia"/>
        </w:rPr>
        <w:t>и</w:t>
      </w:r>
      <w:r>
        <w:t></w:t>
      </w:r>
      <w:r>
        <w:rPr>
          <w:rFonts w:hint="eastAsia"/>
        </w:rPr>
        <w:t>ярок</w:t>
      </w:r>
      <w:r>
        <w:t></w:t>
      </w:r>
      <w:r>
        <w:rPr>
          <w:rFonts w:hint="eastAsia"/>
        </w:rPr>
        <w:t>грозненской</w:t>
      </w:r>
      <w:r>
        <w:t></w:t>
      </w:r>
      <w:r>
        <w:rPr>
          <w:rFonts w:hint="eastAsia"/>
        </w:rPr>
        <w:t>породы</w:t>
      </w:r>
      <w:r>
        <w:t></w:t>
      </w:r>
      <w:r>
        <w:t></w:t>
      </w:r>
      <w:r>
        <w:t></w:t>
      </w:r>
      <w:r>
        <w:t></w:t>
      </w:r>
      <w:r>
        <w:rPr>
          <w:rFonts w:hint="eastAsia"/>
        </w:rPr>
        <w:t>месячного</w:t>
      </w:r>
      <w:r>
        <w:t></w:t>
      </w:r>
      <w:r>
        <w:rPr>
          <w:rFonts w:hint="eastAsia"/>
        </w:rPr>
        <w:t>возраста</w:t>
      </w:r>
      <w:r>
        <w:t></w:t>
      </w:r>
      <w:r>
        <w:rPr>
          <w:rFonts w:hint="eastAsia"/>
        </w:rPr>
        <w:t>содержится</w:t>
      </w:r>
      <w:r>
        <w:t></w:t>
      </w:r>
      <w:r>
        <w:rPr>
          <w:rFonts w:hint="eastAsia"/>
        </w:rPr>
        <w:t>мышечной</w:t>
      </w:r>
      <w:r>
        <w:t></w:t>
      </w:r>
      <w:r>
        <w:rPr>
          <w:rFonts w:hint="eastAsia"/>
        </w:rPr>
        <w:t>ткани</w:t>
      </w:r>
      <w:r>
        <w:t></w:t>
      </w:r>
      <w:r>
        <w:t></w:t>
      </w:r>
      <w:r>
        <w:t></w:t>
      </w:r>
      <w:r>
        <w:t></w:t>
      </w:r>
      <w:r>
        <w:t></w:t>
      </w:r>
      <w:r>
        <w:t></w:t>
      </w:r>
      <w:r>
        <w:t></w:t>
      </w:r>
      <w:r>
        <w:t></w:t>
      </w:r>
      <w:r>
        <w:t></w:t>
      </w:r>
      <w:r>
        <w:t></w:t>
      </w:r>
      <w:r>
        <w:t></w:t>
      </w:r>
      <w:r>
        <w:t></w:t>
      </w:r>
      <w:r>
        <w:t></w:t>
      </w:r>
      <w:r>
        <w:t></w:t>
      </w:r>
      <w:r>
        <w:t></w:t>
      </w:r>
      <w:r>
        <w:rPr>
          <w:rFonts w:hint="eastAsia"/>
        </w:rPr>
        <w:t>жировой</w:t>
      </w:r>
      <w:r>
        <w:t></w:t>
      </w:r>
      <w:r>
        <w:rPr>
          <w:rFonts w:hint="eastAsia"/>
        </w:rPr>
        <w:t>ткани</w:t>
      </w:r>
      <w:r>
        <w:t></w:t>
      </w:r>
      <w:r>
        <w:t></w:t>
      </w:r>
      <w:r>
        <w:t></w:t>
      </w:r>
      <w:r>
        <w:t></w:t>
      </w:r>
      <w:r>
        <w:t></w:t>
      </w:r>
      <w:r>
        <w:t></w:t>
      </w:r>
      <w:r>
        <w:t></w:t>
      </w:r>
      <w:r>
        <w:t></w:t>
      </w:r>
      <w:r>
        <w:t></w:t>
      </w:r>
      <w:r>
        <w:t></w:t>
      </w:r>
      <w:r>
        <w:t></w:t>
      </w:r>
      <w:r>
        <w:t></w:t>
      </w:r>
      <w:r>
        <w:t></w:t>
      </w:r>
      <w:r>
        <w:t></w:t>
      </w:r>
      <w:r>
        <w:t></w:t>
      </w:r>
      <w:r>
        <w:t></w:t>
      </w:r>
      <w:r>
        <w:t></w:t>
      </w:r>
      <w:r>
        <w:rPr>
          <w:rFonts w:hint="eastAsia"/>
        </w:rPr>
        <w:t>костной</w:t>
      </w:r>
      <w:r>
        <w:t></w:t>
      </w:r>
      <w:r>
        <w:t></w:t>
      </w:r>
      <w:r>
        <w:t></w:t>
      </w:r>
      <w:r>
        <w:t></w:t>
      </w:r>
      <w:r>
        <w:t></w:t>
      </w:r>
      <w:r>
        <w:t></w:t>
      </w:r>
      <w:r>
        <w:t></w:t>
      </w:r>
      <w:r>
        <w:t></w:t>
      </w:r>
      <w:r>
        <w:t></w:t>
      </w:r>
      <w:r>
        <w:t></w:t>
      </w:r>
      <w:r>
        <w:t></w:t>
      </w:r>
      <w:r>
        <w:t></w:t>
      </w:r>
      <w:r>
        <w:t></w:t>
      </w:r>
      <w:r>
        <w:t></w:t>
      </w:r>
      <w:r>
        <w:t></w:t>
      </w:r>
      <w:r>
        <w:t></w:t>
      </w:r>
      <w:r>
        <w:rPr>
          <w:rFonts w:hint="eastAsia"/>
        </w:rPr>
        <w:t>курдючных</w:t>
      </w:r>
      <w:r>
        <w:t></w:t>
      </w:r>
      <w:r>
        <w:rPr>
          <w:rFonts w:hint="eastAsia"/>
        </w:rPr>
        <w:t>пород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соответственно</w:t>
      </w:r>
      <w:r>
        <w:t></w:t>
      </w:r>
    </w:p>
    <w:p w:rsidR="00045D1B" w:rsidRDefault="00045D1B" w:rsidP="00045D1B">
      <w:r>
        <w:t></w:t>
      </w:r>
      <w:r>
        <w:t></w:t>
      </w:r>
      <w:r>
        <w:tab/>
      </w:r>
      <w:r>
        <w:rPr>
          <w:rFonts w:hint="eastAsia"/>
        </w:rPr>
        <w:t>Валухов</w:t>
      </w:r>
      <w:r>
        <w:t></w:t>
      </w:r>
      <w:r>
        <w:rPr>
          <w:rFonts w:hint="eastAsia"/>
        </w:rPr>
        <w:t>грозненской</w:t>
      </w:r>
      <w:r>
        <w:t></w:t>
      </w:r>
      <w:r>
        <w:rPr>
          <w:rFonts w:hint="eastAsia"/>
        </w:rPr>
        <w:t>и</w:t>
      </w:r>
      <w:r>
        <w:t></w:t>
      </w:r>
      <w:r>
        <w:rPr>
          <w:rFonts w:hint="eastAsia"/>
        </w:rPr>
        <w:t>курдючной</w:t>
      </w:r>
      <w:r>
        <w:t></w:t>
      </w:r>
      <w:r>
        <w:rPr>
          <w:rFonts w:hint="eastAsia"/>
        </w:rPr>
        <w:t>породы</w:t>
      </w:r>
      <w:r>
        <w:t></w:t>
      </w:r>
      <w:r>
        <w:rPr>
          <w:rFonts w:hint="eastAsia"/>
        </w:rPr>
        <w:t>после</w:t>
      </w:r>
      <w:r>
        <w:t></w:t>
      </w:r>
      <w:r>
        <w:t></w:t>
      </w:r>
      <w:r>
        <w:t></w:t>
      </w:r>
      <w:r>
        <w:t></w:t>
      </w:r>
      <w:r>
        <w:rPr>
          <w:rFonts w:hint="eastAsia"/>
        </w:rPr>
        <w:t>месячного</w:t>
      </w:r>
      <w:r>
        <w:t></w:t>
      </w:r>
      <w:r>
        <w:rPr>
          <w:rFonts w:hint="eastAsia"/>
        </w:rPr>
        <w:t>возраста</w:t>
      </w:r>
      <w:r>
        <w:t></w:t>
      </w:r>
      <w:r>
        <w:rPr>
          <w:rFonts w:hint="eastAsia"/>
        </w:rPr>
        <w:t>не</w:t>
      </w:r>
      <w:r>
        <w:t></w:t>
      </w:r>
      <w:r>
        <w:rPr>
          <w:rFonts w:hint="eastAsia"/>
        </w:rPr>
        <w:t>следует</w:t>
      </w:r>
      <w:r>
        <w:t></w:t>
      </w:r>
      <w:r>
        <w:rPr>
          <w:rFonts w:hint="eastAsia"/>
        </w:rPr>
        <w:t>направлять</w:t>
      </w:r>
      <w:r>
        <w:t></w:t>
      </w:r>
      <w:r>
        <w:rPr>
          <w:rFonts w:hint="eastAsia"/>
        </w:rPr>
        <w:t>на</w:t>
      </w:r>
      <w:r>
        <w:t></w:t>
      </w:r>
      <w:r>
        <w:rPr>
          <w:rFonts w:hint="eastAsia"/>
        </w:rPr>
        <w:t>интенсивный</w:t>
      </w:r>
      <w:r>
        <w:t></w:t>
      </w:r>
      <w:r>
        <w:rPr>
          <w:rFonts w:hint="eastAsia"/>
        </w:rPr>
        <w:t>откорм</w:t>
      </w:r>
      <w:r>
        <w:t></w:t>
      </w:r>
      <w:r>
        <w:rPr>
          <w:rFonts w:hint="eastAsia"/>
        </w:rPr>
        <w:t>до</w:t>
      </w:r>
      <w:r>
        <w:t></w:t>
      </w:r>
      <w:r>
        <w:t></w:t>
      </w:r>
      <w:r>
        <w:t></w:t>
      </w:r>
      <w:r>
        <w:t></w:t>
      </w:r>
      <w:r>
        <w:rPr>
          <w:rFonts w:hint="eastAsia"/>
        </w:rPr>
        <w:t>месячного</w:t>
      </w:r>
      <w:r>
        <w:t></w:t>
      </w:r>
      <w:r>
        <w:rPr>
          <w:rFonts w:hint="eastAsia"/>
        </w:rPr>
        <w:t>возраста</w:t>
      </w:r>
      <w:r>
        <w:t></w:t>
      </w:r>
      <w:r>
        <w:t></w:t>
      </w:r>
      <w:r>
        <w:rPr>
          <w:rFonts w:hint="eastAsia"/>
        </w:rPr>
        <w:t>так</w:t>
      </w:r>
      <w:r>
        <w:t></w:t>
      </w:r>
      <w:r>
        <w:rPr>
          <w:rFonts w:hint="eastAsia"/>
        </w:rPr>
        <w:t>как</w:t>
      </w:r>
      <w:r>
        <w:t></w:t>
      </w:r>
      <w:r>
        <w:rPr>
          <w:rFonts w:hint="eastAsia"/>
        </w:rPr>
        <w:t>в</w:t>
      </w:r>
      <w:r>
        <w:t></w:t>
      </w:r>
      <w:r>
        <w:rPr>
          <w:rFonts w:hint="eastAsia"/>
        </w:rPr>
        <w:t>их</w:t>
      </w:r>
      <w:r>
        <w:t></w:t>
      </w:r>
      <w:r>
        <w:rPr>
          <w:rFonts w:hint="eastAsia"/>
        </w:rPr>
        <w:t>тушах</w:t>
      </w:r>
      <w:r>
        <w:t></w:t>
      </w:r>
      <w:r>
        <w:rPr>
          <w:rFonts w:hint="eastAsia"/>
        </w:rPr>
        <w:t>накапливается</w:t>
      </w:r>
      <w:r>
        <w:t></w:t>
      </w:r>
      <w:r>
        <w:rPr>
          <w:rFonts w:hint="eastAsia"/>
        </w:rPr>
        <w:t>высокое</w:t>
      </w:r>
      <w:r>
        <w:t></w:t>
      </w:r>
      <w:r>
        <w:rPr>
          <w:rFonts w:hint="eastAsia"/>
        </w:rPr>
        <w:t>содержание</w:t>
      </w:r>
      <w:r>
        <w:t></w:t>
      </w:r>
      <w:r>
        <w:rPr>
          <w:rFonts w:hint="eastAsia"/>
        </w:rPr>
        <w:t>жира</w:t>
      </w:r>
      <w:r>
        <w:t></w:t>
      </w:r>
      <w:r>
        <w:t></w:t>
      </w:r>
      <w:r>
        <w:t></w:t>
      </w:r>
      <w:r>
        <w:t></w:t>
      </w:r>
      <w:r>
        <w:t></w:t>
      </w:r>
      <w:r>
        <w:t></w:t>
      </w:r>
      <w:r>
        <w:t></w:t>
      </w:r>
      <w:r>
        <w:t></w:t>
      </w:r>
      <w:r>
        <w:t></w:t>
      </w:r>
      <w:r>
        <w:t></w:t>
      </w:r>
      <w:r>
        <w:t></w:t>
      </w:r>
      <w:r>
        <w:t></w:t>
      </w:r>
      <w:r>
        <w:t></w:t>
      </w:r>
      <w:r>
        <w:t></w:t>
      </w:r>
      <w:r>
        <w:t></w:t>
      </w:r>
      <w:r>
        <w:t></w:t>
      </w:r>
      <w:r>
        <w:rPr>
          <w:rFonts w:hint="eastAsia"/>
        </w:rPr>
        <w:t>и</w:t>
      </w:r>
      <w:r>
        <w:t></w:t>
      </w:r>
      <w:r>
        <w:rPr>
          <w:rFonts w:hint="eastAsia"/>
        </w:rPr>
        <w:t>относительно</w:t>
      </w:r>
      <w:r>
        <w:t></w:t>
      </w:r>
      <w:r>
        <w:rPr>
          <w:rFonts w:hint="eastAsia"/>
        </w:rPr>
        <w:t>малое</w:t>
      </w:r>
      <w:r>
        <w:t></w:t>
      </w:r>
      <w:r>
        <w:rPr>
          <w:rFonts w:hint="eastAsia"/>
        </w:rPr>
        <w:t>количество</w:t>
      </w:r>
      <w:r>
        <w:t></w:t>
      </w:r>
      <w:r>
        <w:rPr>
          <w:rFonts w:hint="eastAsia"/>
        </w:rPr>
        <w:t>мышц</w:t>
      </w:r>
      <w:r>
        <w:t></w:t>
      </w:r>
      <w:r>
        <w:t></w:t>
      </w:r>
      <w:r>
        <w:t></w:t>
      </w:r>
      <w:r>
        <w:t></w:t>
      </w:r>
      <w:r>
        <w:t></w:t>
      </w:r>
      <w:r>
        <w:t></w:t>
      </w:r>
      <w:r>
        <w:t></w:t>
      </w:r>
      <w:r>
        <w:t></w:t>
      </w:r>
      <w:r>
        <w:t></w:t>
      </w:r>
      <w:r>
        <w:t></w:t>
      </w:r>
      <w:r>
        <w:t></w:t>
      </w:r>
      <w:r>
        <w:t></w:t>
      </w:r>
      <w:r>
        <w:t></w:t>
      </w:r>
      <w:r>
        <w:t></w:t>
      </w:r>
      <w:r>
        <w:t></w:t>
      </w:r>
      <w:r>
        <w:t></w:t>
      </w:r>
    </w:p>
    <w:p w:rsidR="00045D1B" w:rsidRDefault="00045D1B" w:rsidP="00045D1B">
      <w:r>
        <w:t></w:t>
      </w:r>
      <w:r>
        <w:t></w:t>
      </w:r>
      <w:r>
        <w:tab/>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rPr>
          <w:rFonts w:hint="eastAsia"/>
        </w:rPr>
        <w:t>грозненской</w:t>
      </w:r>
      <w:r>
        <w:t></w:t>
      </w:r>
      <w:r>
        <w:rPr>
          <w:rFonts w:hint="eastAsia"/>
        </w:rPr>
        <w:t>породы</w:t>
      </w:r>
      <w:r>
        <w:t></w:t>
      </w:r>
      <w:r>
        <w:rPr>
          <w:rFonts w:hint="eastAsia"/>
        </w:rPr>
        <w:t>с</w:t>
      </w:r>
      <w:r>
        <w:t></w:t>
      </w:r>
      <w:r>
        <w:t></w:t>
      </w:r>
      <w:r>
        <w:t></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содержание</w:t>
      </w:r>
      <w:r>
        <w:t></w:t>
      </w:r>
      <w:r>
        <w:rPr>
          <w:rFonts w:hint="eastAsia"/>
        </w:rPr>
        <w:t>жира</w:t>
      </w:r>
      <w:r>
        <w:t></w:t>
      </w:r>
      <w:r>
        <w:rPr>
          <w:rFonts w:hint="eastAsia"/>
        </w:rPr>
        <w:t>в</w:t>
      </w:r>
      <w:r>
        <w:t></w:t>
      </w:r>
      <w:r>
        <w:rPr>
          <w:rFonts w:hint="eastAsia"/>
        </w:rPr>
        <w:t>туше</w:t>
      </w:r>
      <w:r>
        <w:t></w:t>
      </w:r>
      <w:r>
        <w:rPr>
          <w:rFonts w:hint="eastAsia"/>
        </w:rPr>
        <w:t>повышается</w:t>
      </w:r>
      <w:r>
        <w:t></w:t>
      </w:r>
      <w:r>
        <w:rPr>
          <w:rFonts w:hint="eastAsia"/>
        </w:rPr>
        <w:t>с</w:t>
      </w:r>
      <w:r>
        <w:t></w:t>
      </w:r>
      <w:r>
        <w:t></w:t>
      </w:r>
      <w:r>
        <w:t></w:t>
      </w:r>
      <w:r>
        <w:t></w:t>
      </w:r>
      <w:r>
        <w:t></w:t>
      </w:r>
      <w:r>
        <w:t></w:t>
      </w:r>
      <w:r>
        <w:rPr>
          <w:rFonts w:hint="eastAsia"/>
        </w:rPr>
        <w:t>до</w:t>
      </w:r>
      <w:r>
        <w:t></w:t>
      </w:r>
      <w:r>
        <w:t></w:t>
      </w:r>
      <w:r>
        <w:t></w:t>
      </w:r>
      <w:r>
        <w:t></w:t>
      </w:r>
      <w:r>
        <w:t></w:t>
      </w:r>
      <w:r>
        <w:t></w:t>
      </w:r>
      <w:r>
        <w:t></w:t>
      </w:r>
      <w:r>
        <w:t></w:t>
      </w:r>
      <w:r>
        <w:t></w:t>
      </w:r>
      <w:r>
        <w:rPr>
          <w:rFonts w:hint="eastAsia"/>
        </w:rPr>
        <w:t>валухов</w:t>
      </w:r>
      <w:r>
        <w:t></w:t>
      </w:r>
      <w:r>
        <w:t></w:t>
      </w:r>
      <w:r>
        <w:t></w:t>
      </w:r>
      <w:r>
        <w:rPr>
          <w:rFonts w:hint="eastAsia"/>
        </w:rPr>
        <w:t>с</w:t>
      </w:r>
      <w:r>
        <w:t></w:t>
      </w:r>
      <w:r>
        <w:t></w:t>
      </w:r>
      <w:r>
        <w:t></w:t>
      </w:r>
      <w:r>
        <w:t></w:t>
      </w:r>
      <w:r>
        <w:t></w:t>
      </w:r>
      <w:r>
        <w:t></w:t>
      </w:r>
      <w:r>
        <w:rPr>
          <w:rFonts w:hint="eastAsia"/>
        </w:rPr>
        <w:t>до</w:t>
      </w:r>
      <w:r>
        <w:t></w:t>
      </w:r>
      <w:r>
        <w:t></w:t>
      </w:r>
      <w:r>
        <w:t></w:t>
      </w:r>
      <w:r>
        <w:t></w:t>
      </w:r>
      <w:r>
        <w:t></w:t>
      </w:r>
      <w:r>
        <w:t></w:t>
      </w:r>
      <w:r>
        <w:t></w:t>
      </w:r>
      <w:r>
        <w:t></w:t>
      </w:r>
      <w:r>
        <w:t></w:t>
      </w:r>
      <w:r>
        <w:rPr>
          <w:rFonts w:hint="eastAsia"/>
        </w:rPr>
        <w:t>ярок</w:t>
      </w:r>
      <w:r>
        <w:t></w:t>
      </w:r>
      <w:r>
        <w:t></w:t>
      </w:r>
      <w:r>
        <w:t></w:t>
      </w:r>
      <w:r>
        <w:rPr>
          <w:rFonts w:hint="eastAsia"/>
        </w:rPr>
        <w:t>с</w:t>
      </w:r>
      <w:r>
        <w:t></w:t>
      </w:r>
      <w:r>
        <w:t></w:t>
      </w:r>
      <w:r>
        <w:t></w:t>
      </w:r>
      <w:r>
        <w:t></w:t>
      </w:r>
      <w:r>
        <w:t></w:t>
      </w:r>
      <w:r>
        <w:t></w:t>
      </w:r>
      <w:r>
        <w:rPr>
          <w:rFonts w:hint="eastAsia"/>
        </w:rPr>
        <w:t>до</w:t>
      </w:r>
      <w:r>
        <w:t></w:t>
      </w:r>
      <w:r>
        <w:t></w:t>
      </w:r>
      <w:r>
        <w:t></w:t>
      </w:r>
      <w:r>
        <w:t></w:t>
      </w:r>
      <w:r>
        <w:t></w:t>
      </w:r>
      <w:r>
        <w:t></w:t>
      </w:r>
      <w:r>
        <w:t></w:t>
      </w:r>
      <w:r>
        <w:t></w:t>
      </w:r>
    </w:p>
    <w:p w:rsidR="00045D1B" w:rsidRDefault="00045D1B" w:rsidP="00045D1B">
      <w:r>
        <w:t></w:t>
      </w:r>
      <w:r>
        <w:t></w:t>
      </w:r>
      <w:r>
        <w:tab/>
      </w:r>
      <w:r>
        <w:rPr>
          <w:rFonts w:hint="eastAsia"/>
        </w:rPr>
        <w:t>С</w:t>
      </w:r>
      <w:r>
        <w:t></w:t>
      </w:r>
      <w:r>
        <w:rPr>
          <w:rFonts w:hint="eastAsia"/>
        </w:rPr>
        <w:t>увеличением</w:t>
      </w:r>
      <w:r>
        <w:t></w:t>
      </w:r>
      <w:r>
        <w:rPr>
          <w:rFonts w:hint="eastAsia"/>
        </w:rPr>
        <w:t>класса</w:t>
      </w:r>
      <w:r>
        <w:t></w:t>
      </w:r>
      <w:r>
        <w:t></w:t>
      </w:r>
      <w:r>
        <w:rPr>
          <w:rFonts w:hint="eastAsia"/>
        </w:rPr>
        <w:t>с</w:t>
      </w:r>
      <w:r>
        <w:t></w:t>
      </w:r>
      <w:r>
        <w:rPr>
          <w:rFonts w:hint="eastAsia"/>
        </w:rPr>
        <w:t>третьего</w:t>
      </w:r>
      <w:r>
        <w:t></w:t>
      </w:r>
      <w:r>
        <w:rPr>
          <w:rFonts w:hint="eastAsia"/>
        </w:rPr>
        <w:t>до</w:t>
      </w:r>
      <w:r>
        <w:t></w:t>
      </w:r>
      <w:r>
        <w:rPr>
          <w:rFonts w:hint="eastAsia"/>
        </w:rPr>
        <w:t>экстра</w:t>
      </w:r>
      <w:r>
        <w:t></w:t>
      </w:r>
      <w:r>
        <w:rPr>
          <w:rFonts w:hint="eastAsia"/>
        </w:rPr>
        <w:t>класса</w:t>
      </w:r>
      <w:r>
        <w:t></w:t>
      </w:r>
      <w:r>
        <w:t></w:t>
      </w:r>
      <w:r>
        <w:rPr>
          <w:rFonts w:hint="eastAsia"/>
        </w:rPr>
        <w:t>туш</w:t>
      </w:r>
      <w:r>
        <w:t></w:t>
      </w:r>
      <w:r>
        <w:rPr>
          <w:rFonts w:hint="eastAsia"/>
        </w:rPr>
        <w:t>овец</w:t>
      </w:r>
      <w:r>
        <w:t></w:t>
      </w:r>
      <w:r>
        <w:rPr>
          <w:rFonts w:hint="eastAsia"/>
        </w:rPr>
        <w:t>грозненской</w:t>
      </w:r>
      <w:r>
        <w:t></w:t>
      </w:r>
      <w:r>
        <w:rPr>
          <w:rFonts w:hint="eastAsia"/>
        </w:rPr>
        <w:t>и</w:t>
      </w:r>
      <w:r>
        <w:t></w:t>
      </w:r>
      <w:r>
        <w:rPr>
          <w:rFonts w:hint="eastAsia"/>
        </w:rPr>
        <w:t>романовской</w:t>
      </w:r>
      <w:r>
        <w:t></w:t>
      </w:r>
      <w:r>
        <w:rPr>
          <w:rFonts w:hint="eastAsia"/>
        </w:rPr>
        <w:t>пород</w:t>
      </w:r>
      <w:r>
        <w:t></w:t>
      </w:r>
      <w:r>
        <w:rPr>
          <w:rFonts w:hint="eastAsia"/>
        </w:rPr>
        <w:t>содержание</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воды</w:t>
      </w:r>
      <w:r>
        <w:t></w:t>
      </w:r>
      <w:r>
        <w:rPr>
          <w:rFonts w:hint="eastAsia"/>
        </w:rPr>
        <w:t>уменьшается</w:t>
      </w:r>
      <w:r>
        <w:t></w:t>
      </w:r>
      <w:r>
        <w:rPr>
          <w:rFonts w:hint="eastAsia"/>
        </w:rPr>
        <w:t>с</w:t>
      </w:r>
      <w:r>
        <w:t></w:t>
      </w:r>
      <w:r>
        <w:t></w:t>
      </w:r>
      <w:r>
        <w:t></w:t>
      </w:r>
      <w:r>
        <w:t></w:t>
      </w:r>
      <w:r>
        <w:t></w:t>
      </w:r>
      <w:r>
        <w:t></w:t>
      </w:r>
      <w:r>
        <w:t></w:t>
      </w:r>
      <w:r>
        <w:t></w:t>
      </w:r>
      <w:r>
        <w:t></w:t>
      </w:r>
      <w:r>
        <w:t></w:t>
      </w:r>
      <w:r>
        <w:t></w:t>
      </w:r>
      <w:r>
        <w:t></w:t>
      </w:r>
      <w:r>
        <w:t></w:t>
      </w:r>
      <w:r>
        <w:rPr>
          <w:rFonts w:hint="eastAsia"/>
        </w:rPr>
        <w:t>до</w:t>
      </w:r>
      <w:r>
        <w:t></w:t>
      </w:r>
      <w:r>
        <w:t></w:t>
      </w:r>
      <w:r>
        <w:t></w:t>
      </w:r>
      <w:r>
        <w:t></w:t>
      </w:r>
      <w:r>
        <w:t></w:t>
      </w:r>
      <w:r>
        <w:t></w:t>
      </w:r>
      <w:r>
        <w:t></w:t>
      </w:r>
      <w:r>
        <w:t></w:t>
      </w:r>
      <w:r>
        <w:t></w:t>
      </w:r>
      <w:r>
        <w:t></w:t>
      </w:r>
      <w:r>
        <w:t></w:t>
      </w:r>
      <w:r>
        <w:t></w:t>
      </w:r>
      <w:r>
        <w:t></w:t>
      </w:r>
      <w:r>
        <w:t></w:t>
      </w:r>
      <w:r>
        <w:t></w:t>
      </w:r>
      <w:r>
        <w:rPr>
          <w:rFonts w:hint="eastAsia"/>
        </w:rPr>
        <w:t>белка</w:t>
      </w:r>
      <w:r>
        <w:t></w:t>
      </w:r>
      <w:r>
        <w:rPr>
          <w:rFonts w:hint="eastAsia"/>
        </w:rPr>
        <w:t>увеличивается</w:t>
      </w:r>
      <w:r>
        <w:t></w:t>
      </w:r>
      <w:r>
        <w:rPr>
          <w:rFonts w:hint="eastAsia"/>
        </w:rPr>
        <w:t>с</w:t>
      </w:r>
      <w:r>
        <w:t></w:t>
      </w:r>
      <w:r>
        <w:t></w:t>
      </w:r>
      <w:r>
        <w:t></w:t>
      </w:r>
      <w:r>
        <w:t></w:t>
      </w:r>
      <w:r>
        <w:t></w:t>
      </w:r>
      <w:r>
        <w:t></w:t>
      </w:r>
      <w:r>
        <w:t></w:t>
      </w:r>
      <w:r>
        <w:t></w:t>
      </w:r>
      <w:r>
        <w:t></w:t>
      </w:r>
      <w:r>
        <w:t></w:t>
      </w:r>
      <w:r>
        <w:t></w:t>
      </w:r>
      <w:r>
        <w:t></w:t>
      </w:r>
      <w:r>
        <w:t></w:t>
      </w:r>
      <w:r>
        <w:rPr>
          <w:rFonts w:hint="eastAsia"/>
        </w:rPr>
        <w:t>до</w:t>
      </w:r>
      <w:r>
        <w:t></w:t>
      </w:r>
      <w:r>
        <w:t></w:t>
      </w:r>
      <w:r>
        <w:t></w:t>
      </w:r>
      <w:r>
        <w:t></w:t>
      </w:r>
      <w:r>
        <w:t></w:t>
      </w:r>
      <w:r>
        <w:t></w:t>
      </w:r>
      <w:r>
        <w:t></w:t>
      </w:r>
      <w:r>
        <w:t></w:t>
      </w:r>
      <w:r>
        <w:t></w:t>
      </w:r>
      <w:r>
        <w:t></w:t>
      </w:r>
      <w:r>
        <w:t></w:t>
      </w:r>
      <w:r>
        <w:t></w:t>
      </w:r>
      <w:r>
        <w:t></w:t>
      </w:r>
      <w:r>
        <w:t></w:t>
      </w:r>
      <w:r>
        <w:t></w:t>
      </w:r>
      <w:r>
        <w:rPr>
          <w:rFonts w:hint="eastAsia"/>
        </w:rPr>
        <w:t>жира</w:t>
      </w:r>
      <w:r>
        <w:t></w:t>
      </w:r>
      <w:r>
        <w:rPr>
          <w:rFonts w:hint="eastAsia"/>
        </w:rPr>
        <w:t>увеличивается</w:t>
      </w:r>
      <w:r>
        <w:t></w:t>
      </w:r>
      <w:r>
        <w:rPr>
          <w:rFonts w:hint="eastAsia"/>
        </w:rPr>
        <w:t>с</w:t>
      </w:r>
      <w:r>
        <w:t></w:t>
      </w:r>
      <w:r>
        <w:t></w:t>
      </w:r>
      <w:r>
        <w:t></w:t>
      </w:r>
      <w:r>
        <w:t></w:t>
      </w:r>
      <w:r>
        <w:t></w:t>
      </w:r>
      <w:r>
        <w:t></w:t>
      </w:r>
      <w:r>
        <w:t></w:t>
      </w:r>
      <w:r>
        <w:t></w:t>
      </w:r>
      <w:r>
        <w:t></w:t>
      </w:r>
      <w:r>
        <w:t></w:t>
      </w:r>
      <w:r>
        <w:t></w:t>
      </w:r>
      <w:r>
        <w:rPr>
          <w:rFonts w:hint="eastAsia"/>
        </w:rPr>
        <w:t>до</w:t>
      </w:r>
      <w:r>
        <w:t></w:t>
      </w:r>
      <w:r>
        <w:t></w:t>
      </w:r>
      <w:r>
        <w:t></w:t>
      </w:r>
      <w:r>
        <w:t></w:t>
      </w:r>
      <w:r>
        <w:t></w:t>
      </w:r>
      <w:r>
        <w:t></w:t>
      </w:r>
      <w:r>
        <w:t></w:t>
      </w:r>
      <w:r>
        <w:t></w:t>
      </w:r>
      <w:r>
        <w:t></w:t>
      </w:r>
      <w:r>
        <w:t></w:t>
      </w:r>
      <w:r>
        <w:t></w:t>
      </w:r>
      <w:r>
        <w:t></w:t>
      </w:r>
      <w:r>
        <w:t></w:t>
      </w:r>
      <w:r>
        <w:rPr>
          <w:rFonts w:hint="eastAsia"/>
        </w:rPr>
        <w:t>У</w:t>
      </w:r>
      <w:r>
        <w:t></w:t>
      </w:r>
      <w:r>
        <w:rPr>
          <w:rFonts w:hint="eastAsia"/>
        </w:rPr>
        <w:t>баранов</w:t>
      </w:r>
      <w:r>
        <w:t></w:t>
      </w:r>
      <w:r>
        <w:rPr>
          <w:rFonts w:hint="eastAsia"/>
        </w:rPr>
        <w:t>третьего</w:t>
      </w:r>
      <w:r>
        <w:t></w:t>
      </w:r>
      <w:r>
        <w:rPr>
          <w:rFonts w:hint="eastAsia"/>
        </w:rPr>
        <w:t>класса</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содержание</w:t>
      </w:r>
      <w:r>
        <w:t></w:t>
      </w:r>
      <w:r>
        <w:rPr>
          <w:rFonts w:hint="eastAsia"/>
        </w:rPr>
        <w:t>воды</w:t>
      </w:r>
      <w:r>
        <w:t></w:t>
      </w:r>
      <w:r>
        <w:rPr>
          <w:rFonts w:hint="eastAsia"/>
        </w:rPr>
        <w:t>больше</w:t>
      </w:r>
      <w:r>
        <w:t></w:t>
      </w:r>
      <w:r>
        <w:t></w:t>
      </w:r>
      <w:r>
        <w:rPr>
          <w:rFonts w:hint="eastAsia"/>
        </w:rPr>
        <w:t>чем</w:t>
      </w:r>
      <w:r>
        <w:t></w:t>
      </w:r>
      <w:r>
        <w:rPr>
          <w:rFonts w:hint="eastAsia"/>
        </w:rPr>
        <w:t>у</w:t>
      </w:r>
      <w:r>
        <w:t></w:t>
      </w:r>
      <w:r>
        <w:rPr>
          <w:rFonts w:hint="eastAsia"/>
        </w:rPr>
        <w:t>валухов</w:t>
      </w:r>
      <w:r>
        <w:t></w:t>
      </w:r>
      <w:r>
        <w:rPr>
          <w:rFonts w:hint="eastAsia"/>
        </w:rPr>
        <w:t>на</w:t>
      </w:r>
      <w:r>
        <w:t></w:t>
      </w:r>
      <w:r>
        <w:t></w:t>
      </w:r>
      <w:r>
        <w:t></w:t>
      </w:r>
      <w:r>
        <w:t></w:t>
      </w:r>
      <w:r>
        <w:t></w:t>
      </w:r>
      <w:r>
        <w:t></w:t>
      </w:r>
      <w:r>
        <w:t></w:t>
      </w:r>
      <w:r>
        <w:t></w:t>
      </w:r>
      <w:r>
        <w:rPr>
          <w:rFonts w:hint="eastAsia"/>
        </w:rPr>
        <w:t>а</w:t>
      </w:r>
      <w:r>
        <w:t></w:t>
      </w:r>
      <w:r>
        <w:rPr>
          <w:rFonts w:hint="eastAsia"/>
        </w:rPr>
        <w:t>у</w:t>
      </w:r>
      <w:r>
        <w:t></w:t>
      </w:r>
      <w:r>
        <w:rPr>
          <w:rFonts w:hint="eastAsia"/>
        </w:rPr>
        <w:t>валухов</w:t>
      </w:r>
      <w:r>
        <w:t></w:t>
      </w:r>
      <w:r>
        <w:t></w:t>
      </w:r>
      <w:r>
        <w:rPr>
          <w:rFonts w:hint="eastAsia"/>
        </w:rPr>
        <w:t>чем</w:t>
      </w:r>
      <w:r>
        <w:t></w:t>
      </w:r>
      <w:r>
        <w:rPr>
          <w:rFonts w:hint="eastAsia"/>
        </w:rPr>
        <w:t>у</w:t>
      </w:r>
      <w:r>
        <w:t></w:t>
      </w:r>
      <w:r>
        <w:rPr>
          <w:rFonts w:hint="eastAsia"/>
        </w:rPr>
        <w:t>ярок</w:t>
      </w:r>
      <w:r>
        <w:t></w:t>
      </w:r>
      <w:r>
        <w:t></w:t>
      </w:r>
      <w:r>
        <w:t></w:t>
      </w:r>
      <w:r>
        <w:rPr>
          <w:rFonts w:hint="eastAsia"/>
        </w:rPr>
        <w:t>на</w:t>
      </w:r>
      <w:r>
        <w:t></w:t>
      </w:r>
      <w:r>
        <w:t></w:t>
      </w:r>
      <w:r>
        <w:t></w:t>
      </w:r>
      <w:r>
        <w:t></w:t>
      </w:r>
      <w:r>
        <w:t></w:t>
      </w:r>
      <w:r>
        <w:t></w:t>
      </w:r>
      <w:r>
        <w:t></w:t>
      </w:r>
      <w:r>
        <w:t></w:t>
      </w:r>
      <w:r>
        <w:rPr>
          <w:rFonts w:hint="eastAsia"/>
        </w:rPr>
        <w:t>недостоверно</w:t>
      </w:r>
      <w:r>
        <w:t></w:t>
      </w:r>
      <w:r>
        <w:t></w:t>
      </w:r>
      <w:r>
        <w:t></w:t>
      </w:r>
      <w:r>
        <w:rPr>
          <w:rFonts w:hint="eastAsia"/>
        </w:rPr>
        <w:t>класса</w:t>
      </w:r>
      <w:r>
        <w:t></w:t>
      </w:r>
      <w:r>
        <w:rPr>
          <w:rFonts w:hint="eastAsia"/>
        </w:rPr>
        <w:t>экстра</w:t>
      </w:r>
      <w:r>
        <w:t></w:t>
      </w:r>
      <w:r>
        <w:t></w:t>
      </w:r>
      <w:r>
        <w:t></w:t>
      </w:r>
      <w:r>
        <w:t></w:t>
      </w:r>
      <w:r>
        <w:t></w:t>
      </w:r>
      <w:r>
        <w:t></w:t>
      </w:r>
      <w:r>
        <w:t></w:t>
      </w:r>
      <w:r>
        <w:t></w:t>
      </w:r>
      <w:r>
        <w:rPr>
          <w:rFonts w:hint="eastAsia"/>
        </w:rPr>
        <w:t>и</w:t>
      </w:r>
      <w:r>
        <w:t></w:t>
      </w:r>
      <w:r>
        <w:t></w:t>
      </w:r>
      <w:r>
        <w:t></w:t>
      </w:r>
      <w:r>
        <w:t></w:t>
      </w:r>
      <w:r>
        <w:t></w:t>
      </w:r>
      <w:r>
        <w:t></w:t>
      </w:r>
      <w:r>
        <w:t></w:t>
      </w:r>
      <w:r>
        <w:rPr>
          <w:rFonts w:hint="eastAsia"/>
        </w:rPr>
        <w:t>соответственно</w:t>
      </w:r>
      <w:r>
        <w:t></w:t>
      </w:r>
    </w:p>
    <w:p w:rsidR="00045D1B" w:rsidRDefault="00045D1B" w:rsidP="00045D1B">
      <w:r>
        <w:t></w:t>
      </w:r>
      <w:r>
        <w:t></w:t>
      </w:r>
      <w:r>
        <w:tab/>
      </w:r>
      <w:r>
        <w:rPr>
          <w:rFonts w:hint="eastAsia"/>
        </w:rPr>
        <w:t>Живая</w:t>
      </w:r>
      <w:r>
        <w:t></w:t>
      </w:r>
      <w:r>
        <w:rPr>
          <w:rFonts w:hint="eastAsia"/>
        </w:rPr>
        <w:t>масса</w:t>
      </w:r>
      <w:r>
        <w:t></w:t>
      </w:r>
      <w:r>
        <w:rPr>
          <w:rFonts w:hint="eastAsia"/>
        </w:rPr>
        <w:t>и</w:t>
      </w:r>
      <w:r>
        <w:t></w:t>
      </w:r>
      <w:r>
        <w:rPr>
          <w:rFonts w:hint="eastAsia"/>
        </w:rPr>
        <w:t>масса</w:t>
      </w:r>
      <w:r>
        <w:t></w:t>
      </w:r>
      <w:r>
        <w:rPr>
          <w:rFonts w:hint="eastAsia"/>
        </w:rPr>
        <w:t>туш</w:t>
      </w:r>
      <w:r>
        <w:t></w:t>
      </w:r>
      <w:r>
        <w:rPr>
          <w:rFonts w:hint="eastAsia"/>
        </w:rPr>
        <w:t>баранов</w:t>
      </w:r>
      <w:r>
        <w:t></w:t>
      </w:r>
      <w:r>
        <w:rPr>
          <w:rFonts w:hint="eastAsia"/>
        </w:rPr>
        <w:t>всегда</w:t>
      </w:r>
      <w:r>
        <w:t></w:t>
      </w:r>
      <w:r>
        <w:rPr>
          <w:rFonts w:hint="eastAsia"/>
        </w:rPr>
        <w:t>выше</w:t>
      </w:r>
      <w:r>
        <w:t></w:t>
      </w:r>
      <w:r>
        <w:t></w:t>
      </w:r>
      <w:r>
        <w:rPr>
          <w:rFonts w:hint="eastAsia"/>
        </w:rPr>
        <w:t>чем</w:t>
      </w:r>
      <w:r>
        <w:t></w:t>
      </w:r>
      <w:r>
        <w:rPr>
          <w:rFonts w:hint="eastAsia"/>
        </w:rPr>
        <w:t>у</w:t>
      </w:r>
      <w:r>
        <w:t></w:t>
      </w:r>
      <w:r>
        <w:rPr>
          <w:rFonts w:hint="eastAsia"/>
        </w:rPr>
        <w:t>валухов</w:t>
      </w:r>
      <w:r>
        <w:t></w:t>
      </w:r>
      <w:r>
        <w:t></w:t>
      </w:r>
      <w:r>
        <w:rPr>
          <w:rFonts w:hint="eastAsia"/>
        </w:rPr>
        <w:t>а</w:t>
      </w:r>
      <w:r>
        <w:t></w:t>
      </w:r>
      <w:r>
        <w:rPr>
          <w:rFonts w:hint="eastAsia"/>
        </w:rPr>
        <w:t>у</w:t>
      </w:r>
      <w:r>
        <w:t></w:t>
      </w:r>
      <w:r>
        <w:rPr>
          <w:rFonts w:hint="eastAsia"/>
        </w:rPr>
        <w:t>валухов</w:t>
      </w:r>
      <w:r>
        <w:t></w:t>
      </w:r>
      <w:r>
        <w:t></w:t>
      </w:r>
      <w:r>
        <w:rPr>
          <w:rFonts w:hint="eastAsia"/>
        </w:rPr>
        <w:t>чем</w:t>
      </w:r>
      <w:r>
        <w:t></w:t>
      </w:r>
      <w:r>
        <w:rPr>
          <w:rFonts w:hint="eastAsia"/>
        </w:rPr>
        <w:t>у</w:t>
      </w:r>
      <w:r>
        <w:t></w:t>
      </w:r>
      <w:r>
        <w:rPr>
          <w:rFonts w:hint="eastAsia"/>
        </w:rPr>
        <w:t>ярок</w:t>
      </w:r>
      <w:r>
        <w:t></w:t>
      </w:r>
      <w:r>
        <w:t></w:t>
      </w:r>
      <w:r>
        <w:rPr>
          <w:rFonts w:hint="eastAsia"/>
        </w:rPr>
        <w:t>при</w:t>
      </w:r>
      <w:r>
        <w:t></w:t>
      </w:r>
      <w:r>
        <w:rPr>
          <w:rFonts w:hint="eastAsia"/>
        </w:rPr>
        <w:t>реализации</w:t>
      </w:r>
      <w:r>
        <w:t></w:t>
      </w:r>
      <w:r>
        <w:rPr>
          <w:rFonts w:hint="eastAsia"/>
        </w:rPr>
        <w:t>баранов</w:t>
      </w:r>
      <w:r>
        <w:t></w:t>
      </w:r>
      <w:r>
        <w:rPr>
          <w:rFonts w:hint="eastAsia"/>
        </w:rPr>
        <w:t>производитель</w:t>
      </w:r>
      <w:r>
        <w:t></w:t>
      </w:r>
      <w:r>
        <w:rPr>
          <w:rFonts w:hint="eastAsia"/>
        </w:rPr>
        <w:t>получает</w:t>
      </w:r>
      <w:r>
        <w:t></w:t>
      </w:r>
      <w:r>
        <w:rPr>
          <w:rFonts w:hint="eastAsia"/>
        </w:rPr>
        <w:t>большую</w:t>
      </w:r>
      <w:r>
        <w:t></w:t>
      </w:r>
      <w:r>
        <w:rPr>
          <w:rFonts w:hint="eastAsia"/>
        </w:rPr>
        <w:t>экономическую</w:t>
      </w:r>
      <w:r>
        <w:t></w:t>
      </w:r>
      <w:r>
        <w:rPr>
          <w:rFonts w:hint="eastAsia"/>
        </w:rPr>
        <w:t>выгоду</w:t>
      </w:r>
      <w:r>
        <w:t></w:t>
      </w:r>
      <w:r>
        <w:rPr>
          <w:rFonts w:hint="eastAsia"/>
        </w:rPr>
        <w:t>за</w:t>
      </w:r>
      <w:r>
        <w:t></w:t>
      </w:r>
      <w:r>
        <w:rPr>
          <w:rFonts w:hint="eastAsia"/>
        </w:rPr>
        <w:t>счет</w:t>
      </w:r>
      <w:r>
        <w:t></w:t>
      </w:r>
      <w:r>
        <w:rPr>
          <w:rFonts w:hint="eastAsia"/>
        </w:rPr>
        <w:t>полового</w:t>
      </w:r>
      <w:r>
        <w:t></w:t>
      </w:r>
      <w:r>
        <w:rPr>
          <w:rFonts w:hint="eastAsia"/>
        </w:rPr>
        <w:t>диморфизма</w:t>
      </w:r>
      <w:r>
        <w:t></w:t>
      </w:r>
      <w:r>
        <w:t></w:t>
      </w:r>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rPr>
          <w:rFonts w:hint="eastAsia"/>
        </w:rPr>
        <w:t>молодняка</w:t>
      </w:r>
      <w:r>
        <w:t></w:t>
      </w:r>
      <w:r>
        <w:rPr>
          <w:rFonts w:hint="eastAsia"/>
        </w:rPr>
        <w:t>овец</w:t>
      </w:r>
      <w:r>
        <w:t></w:t>
      </w:r>
      <w:r>
        <w:rPr>
          <w:rFonts w:hint="eastAsia"/>
        </w:rPr>
        <w:t>по</w:t>
      </w:r>
      <w:r>
        <w:t></w:t>
      </w:r>
      <w:r>
        <w:rPr>
          <w:rFonts w:hint="eastAsia"/>
        </w:rPr>
        <w:t>сравнению</w:t>
      </w:r>
      <w:r>
        <w:t></w:t>
      </w:r>
      <w:r>
        <w:rPr>
          <w:rFonts w:hint="eastAsia"/>
        </w:rPr>
        <w:t>с</w:t>
      </w:r>
      <w:r>
        <w:t></w:t>
      </w:r>
      <w:r>
        <w:rPr>
          <w:rFonts w:hint="eastAsia"/>
        </w:rPr>
        <w:t>умеренным</w:t>
      </w:r>
      <w:r>
        <w:t></w:t>
      </w:r>
      <w:r>
        <w:rPr>
          <w:rFonts w:hint="eastAsia"/>
        </w:rPr>
        <w:t>к</w:t>
      </w:r>
      <w:r>
        <w:t></w:t>
      </w:r>
      <w:r>
        <w:t></w:t>
      </w:r>
      <w:r>
        <w:t></w:t>
      </w:r>
      <w:r>
        <w:rPr>
          <w:rFonts w:hint="eastAsia"/>
        </w:rPr>
        <w:t>ми</w:t>
      </w:r>
      <w:r>
        <w:t></w:t>
      </w:r>
      <w:r>
        <w:rPr>
          <w:rFonts w:hint="eastAsia"/>
        </w:rPr>
        <w:t>месячному</w:t>
      </w:r>
      <w:r>
        <w:t></w:t>
      </w:r>
      <w:r>
        <w:rPr>
          <w:rFonts w:hint="eastAsia"/>
        </w:rPr>
        <w:t>возрасту</w:t>
      </w:r>
      <w:r>
        <w:t></w:t>
      </w:r>
      <w:r>
        <w:rPr>
          <w:rFonts w:hint="eastAsia"/>
        </w:rPr>
        <w:t>повышает</w:t>
      </w:r>
      <w:r>
        <w:t></w:t>
      </w:r>
      <w:r>
        <w:rPr>
          <w:rFonts w:hint="eastAsia"/>
        </w:rPr>
        <w:t>класс</w:t>
      </w:r>
      <w:r>
        <w:t></w:t>
      </w:r>
      <w:r>
        <w:rPr>
          <w:rFonts w:hint="eastAsia"/>
        </w:rPr>
        <w:t>на</w:t>
      </w:r>
      <w:r>
        <w:t></w:t>
      </w:r>
      <w:r>
        <w:rPr>
          <w:rFonts w:hint="eastAsia"/>
        </w:rPr>
        <w:t>один</w:t>
      </w:r>
      <w:r>
        <w:t></w:t>
      </w:r>
      <w:r>
        <w:rPr>
          <w:rFonts w:hint="eastAsia"/>
        </w:rPr>
        <w:t>уровень</w:t>
      </w:r>
      <w:r>
        <w:t></w:t>
      </w:r>
      <w:r>
        <w:rPr>
          <w:rFonts w:hint="eastAsia"/>
        </w:rPr>
        <w:t>и</w:t>
      </w:r>
      <w:r>
        <w:t></w:t>
      </w:r>
      <w:r>
        <w:t></w:t>
      </w:r>
      <w:r>
        <w:rPr>
          <w:rFonts w:hint="eastAsia"/>
        </w:rPr>
        <w:t>соответственно</w:t>
      </w:r>
      <w:r>
        <w:t></w:t>
      </w:r>
      <w:r>
        <w:t></w:t>
      </w:r>
      <w:r>
        <w:rPr>
          <w:rFonts w:hint="eastAsia"/>
        </w:rPr>
        <w:t>экономическую</w:t>
      </w:r>
      <w:r>
        <w:t></w:t>
      </w:r>
      <w:r>
        <w:rPr>
          <w:rFonts w:hint="eastAsia"/>
        </w:rPr>
        <w:t>прибыль</w:t>
      </w:r>
      <w:r>
        <w:t></w:t>
      </w:r>
      <w:r>
        <w:rPr>
          <w:rFonts w:hint="eastAsia"/>
        </w:rPr>
        <w:t>за</w:t>
      </w:r>
      <w:r>
        <w:t></w:t>
      </w:r>
      <w:r>
        <w:rPr>
          <w:rFonts w:hint="eastAsia"/>
        </w:rPr>
        <w:t>счёт</w:t>
      </w:r>
      <w:r>
        <w:t></w:t>
      </w:r>
      <w:r>
        <w:rPr>
          <w:rFonts w:hint="eastAsia"/>
        </w:rPr>
        <w:t>сокращения</w:t>
      </w:r>
      <w:r>
        <w:t></w:t>
      </w:r>
      <w:r>
        <w:rPr>
          <w:rFonts w:hint="eastAsia"/>
        </w:rPr>
        <w:t>срока</w:t>
      </w:r>
      <w:r>
        <w:t></w:t>
      </w:r>
      <w:r>
        <w:rPr>
          <w:rFonts w:hint="eastAsia"/>
        </w:rPr>
        <w:t>выращивания</w:t>
      </w:r>
      <w:r>
        <w:t></w:t>
      </w:r>
      <w:r>
        <w:rPr>
          <w:rFonts w:hint="eastAsia"/>
        </w:rPr>
        <w:t>и</w:t>
      </w:r>
      <w:r>
        <w:t></w:t>
      </w:r>
      <w:r>
        <w:rPr>
          <w:rFonts w:hint="eastAsia"/>
        </w:rPr>
        <w:t>откорма</w:t>
      </w:r>
      <w:r>
        <w:t></w:t>
      </w:r>
    </w:p>
    <w:p w:rsidR="00045D1B" w:rsidRDefault="00045D1B" w:rsidP="00045D1B">
      <w:r>
        <w:t></w:t>
      </w:r>
      <w:r>
        <w:t></w:t>
      </w:r>
      <w:r>
        <w:tab/>
      </w:r>
      <w:r>
        <w:rPr>
          <w:rFonts w:hint="eastAsia"/>
        </w:rPr>
        <w:t>По</w:t>
      </w:r>
      <w:r>
        <w:t></w:t>
      </w:r>
      <w:r>
        <w:rPr>
          <w:rFonts w:hint="eastAsia"/>
        </w:rPr>
        <w:t>морфо</w:t>
      </w:r>
      <w:r>
        <w:t></w:t>
      </w:r>
      <w:r>
        <w:rPr>
          <w:rFonts w:hint="eastAsia"/>
        </w:rPr>
        <w:t>химическим</w:t>
      </w:r>
      <w:r>
        <w:t></w:t>
      </w:r>
      <w:r>
        <w:rPr>
          <w:rFonts w:hint="eastAsia"/>
        </w:rPr>
        <w:t>показателям</w:t>
      </w:r>
      <w:r>
        <w:t></w:t>
      </w:r>
      <w:r>
        <w:rPr>
          <w:rFonts w:hint="eastAsia"/>
        </w:rPr>
        <w:t>мясо</w:t>
      </w:r>
      <w:r>
        <w:t></w:t>
      </w:r>
      <w:r>
        <w:rPr>
          <w:rFonts w:hint="eastAsia"/>
        </w:rPr>
        <w:t>от</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достигают</w:t>
      </w:r>
      <w:r>
        <w:t></w:t>
      </w:r>
      <w:r>
        <w:rPr>
          <w:rFonts w:hint="eastAsia"/>
        </w:rPr>
        <w:t>класса</w:t>
      </w:r>
      <w:r>
        <w:t></w:t>
      </w:r>
      <w:r>
        <w:rPr>
          <w:rFonts w:hint="eastAsia"/>
        </w:rPr>
        <w:t>экстра</w:t>
      </w:r>
      <w:r>
        <w:t></w:t>
      </w:r>
      <w:r>
        <w:t></w:t>
      </w:r>
      <w:r>
        <w:rPr>
          <w:rFonts w:hint="eastAsia"/>
        </w:rPr>
        <w:t>поэтому</w:t>
      </w:r>
      <w:r>
        <w:t></w:t>
      </w:r>
      <w:r>
        <w:rPr>
          <w:rFonts w:hint="eastAsia"/>
        </w:rPr>
        <w:t>считаем</w:t>
      </w:r>
      <w:r>
        <w:t></w:t>
      </w:r>
      <w:r>
        <w:t></w:t>
      </w:r>
      <w:r>
        <w:rPr>
          <w:rFonts w:hint="eastAsia"/>
        </w:rPr>
        <w:t>что</w:t>
      </w:r>
      <w:r>
        <w:t></w:t>
      </w:r>
      <w:r>
        <w:rPr>
          <w:rFonts w:hint="eastAsia"/>
        </w:rPr>
        <w:t>возрастную</w:t>
      </w:r>
      <w:r>
        <w:t></w:t>
      </w:r>
      <w:r>
        <w:rPr>
          <w:rFonts w:hint="eastAsia"/>
        </w:rPr>
        <w:t>группу</w:t>
      </w:r>
      <w:r>
        <w:t></w:t>
      </w:r>
      <w:r>
        <w:rPr>
          <w:rFonts w:hint="eastAsia"/>
        </w:rPr>
        <w:t>молодняка</w:t>
      </w:r>
      <w:r>
        <w:t></w:t>
      </w:r>
      <w:r>
        <w:rPr>
          <w:rFonts w:hint="eastAsia"/>
        </w:rPr>
        <w:t>овец</w:t>
      </w:r>
      <w:r>
        <w:t></w:t>
      </w:r>
      <w:r>
        <w:rPr>
          <w:rFonts w:hint="eastAsia"/>
        </w:rPr>
        <w:t>согласна</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от</w:t>
      </w:r>
      <w:r>
        <w:t></w:t>
      </w:r>
      <w:r>
        <w:t></w:t>
      </w:r>
      <w:r>
        <w:t></w:t>
      </w:r>
      <w:r>
        <w:rPr>
          <w:rFonts w:hint="eastAsia"/>
        </w:rPr>
        <w:t>х</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необходимо</w:t>
      </w:r>
      <w:r>
        <w:t></w:t>
      </w:r>
      <w:r>
        <w:rPr>
          <w:rFonts w:hint="eastAsia"/>
        </w:rPr>
        <w:t>разбить</w:t>
      </w:r>
      <w:r>
        <w:t></w:t>
      </w:r>
      <w:r>
        <w:rPr>
          <w:rFonts w:hint="eastAsia"/>
        </w:rPr>
        <w:t>на</w:t>
      </w:r>
      <w:r>
        <w:t></w:t>
      </w:r>
      <w:r>
        <w:rPr>
          <w:rFonts w:hint="eastAsia"/>
        </w:rPr>
        <w:t>две</w:t>
      </w:r>
      <w:r>
        <w:t></w:t>
      </w:r>
      <w:r>
        <w:rPr>
          <w:rFonts w:hint="eastAsia"/>
        </w:rPr>
        <w:t>возрастных</w:t>
      </w:r>
      <w:r>
        <w:t></w:t>
      </w:r>
      <w:r>
        <w:rPr>
          <w:rFonts w:hint="eastAsia"/>
        </w:rPr>
        <w:t>группы</w:t>
      </w:r>
      <w:r>
        <w:t></w:t>
      </w:r>
      <w:r>
        <w:t></w:t>
      </w:r>
      <w:r>
        <w:rPr>
          <w:rFonts w:hint="eastAsia"/>
        </w:rPr>
        <w:t>от</w:t>
      </w:r>
      <w:r>
        <w:t></w:t>
      </w:r>
      <w:r>
        <w:t></w:t>
      </w:r>
      <w:r>
        <w:t></w:t>
      </w:r>
      <w:r>
        <w:rPr>
          <w:rFonts w:hint="eastAsia"/>
        </w:rPr>
        <w:t>х</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p>
    <w:p w:rsidR="00045D1B" w:rsidRPr="00045D1B" w:rsidRDefault="00045D1B" w:rsidP="00045D1B">
      <w:r>
        <w:rPr>
          <w:rFonts w:hint="eastAsia"/>
        </w:rPr>
        <w:t>месяцев</w:t>
      </w:r>
      <w:r>
        <w:t></w:t>
      </w:r>
    </w:p>
    <w:sectPr w:rsidR="00045D1B" w:rsidRPr="00045D1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045D1B" w:rsidRPr="00045D1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387E8-8F2B-4FA8-85C5-11FE67D7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12</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2022-08-02T11:55:00Z</dcterms:created>
  <dcterms:modified xsi:type="dcterms:W3CDTF">2022-08-18T16:17:00Z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