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10747CCF" w:rsidR="000440E7" w:rsidRPr="00B10CAF" w:rsidRDefault="00B10CAF" w:rsidP="00B10CA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 Ростиславович.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транспорту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14.02.01 - 2010.</w:t>
      </w:r>
    </w:p>
    <w:sectPr w:rsidR="000440E7" w:rsidRPr="00B10C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D447" w14:textId="77777777" w:rsidR="00921727" w:rsidRDefault="00921727">
      <w:pPr>
        <w:spacing w:after="0" w:line="240" w:lineRule="auto"/>
      </w:pPr>
      <w:r>
        <w:separator/>
      </w:r>
    </w:p>
  </w:endnote>
  <w:endnote w:type="continuationSeparator" w:id="0">
    <w:p w14:paraId="3F6F56E4" w14:textId="77777777" w:rsidR="00921727" w:rsidRDefault="0092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6EA97" w14:textId="77777777" w:rsidR="00921727" w:rsidRDefault="00921727">
      <w:pPr>
        <w:spacing w:after="0" w:line="240" w:lineRule="auto"/>
      </w:pPr>
      <w:r>
        <w:separator/>
      </w:r>
    </w:p>
  </w:footnote>
  <w:footnote w:type="continuationSeparator" w:id="0">
    <w:p w14:paraId="2F843BA7" w14:textId="77777777" w:rsidR="00921727" w:rsidRDefault="00921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17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72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118293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3667</cp:revision>
  <dcterms:created xsi:type="dcterms:W3CDTF">2024-06-20T08:51:00Z</dcterms:created>
  <dcterms:modified xsi:type="dcterms:W3CDTF">2025-01-14T17:33:00Z</dcterms:modified>
  <cp:category/>
</cp:coreProperties>
</file>