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71D1" w14:textId="324EFABC" w:rsidR="00C74B58" w:rsidRDefault="00802837" w:rsidP="00802837">
      <w:pPr>
        <w:rPr>
          <w:rFonts w:ascii="Times New Roman" w:eastAsia="Arial Unicode MS" w:hAnsi="Times New Roman" w:cs="Times New Roman"/>
          <w:b/>
          <w:bCs/>
          <w:color w:val="000000"/>
          <w:kern w:val="0"/>
          <w:sz w:val="28"/>
          <w:szCs w:val="28"/>
          <w:lang w:eastAsia="ru-RU" w:bidi="uk-UA"/>
        </w:rPr>
      </w:pPr>
      <w:r w:rsidRPr="00802837">
        <w:rPr>
          <w:rFonts w:ascii="Times New Roman" w:eastAsia="Arial Unicode MS" w:hAnsi="Times New Roman" w:cs="Times New Roman" w:hint="eastAsia"/>
          <w:b/>
          <w:bCs/>
          <w:color w:val="000000"/>
          <w:kern w:val="0"/>
          <w:sz w:val="28"/>
          <w:szCs w:val="28"/>
          <w:lang w:eastAsia="ru-RU" w:bidi="uk-UA"/>
        </w:rPr>
        <w:t>Елисеева</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Анна</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Реализация</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образовательного</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потенциала</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сетевого</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взаимодействия</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w:t>
      </w:r>
      <w:r w:rsidRPr="00802837">
        <w:rPr>
          <w:rFonts w:ascii="Times New Roman" w:eastAsia="Arial Unicode MS" w:hAnsi="Times New Roman" w:cs="Times New Roman" w:hint="eastAsia"/>
          <w:b/>
          <w:bCs/>
          <w:color w:val="000000"/>
          <w:kern w:val="0"/>
          <w:sz w:val="28"/>
          <w:szCs w:val="28"/>
          <w:lang w:eastAsia="ru-RU" w:bidi="uk-UA"/>
        </w:rPr>
        <w:t>школа</w:t>
      </w:r>
      <w:r w:rsidRPr="00802837">
        <w:rPr>
          <w:rFonts w:ascii="Times New Roman" w:eastAsia="Arial Unicode MS" w:hAnsi="Times New Roman" w:cs="Times New Roman"/>
          <w:b/>
          <w:bCs/>
          <w:color w:val="000000"/>
          <w:kern w:val="0"/>
          <w:sz w:val="28"/>
          <w:szCs w:val="28"/>
          <w:lang w:eastAsia="ru-RU" w:bidi="uk-UA"/>
        </w:rPr>
        <w:t>-</w:t>
      </w:r>
      <w:r w:rsidRPr="00802837">
        <w:rPr>
          <w:rFonts w:ascii="Times New Roman" w:eastAsia="Arial Unicode MS" w:hAnsi="Times New Roman" w:cs="Times New Roman" w:hint="eastAsia"/>
          <w:b/>
          <w:bCs/>
          <w:color w:val="000000"/>
          <w:kern w:val="0"/>
          <w:sz w:val="28"/>
          <w:szCs w:val="28"/>
          <w:lang w:eastAsia="ru-RU" w:bidi="uk-UA"/>
        </w:rPr>
        <w:t>вуз</w:t>
      </w:r>
      <w:r w:rsidRPr="00802837">
        <w:rPr>
          <w:rFonts w:ascii="Times New Roman" w:eastAsia="Arial Unicode MS" w:hAnsi="Times New Roman" w:cs="Times New Roman" w:hint="eastAsia"/>
          <w:b/>
          <w:bCs/>
          <w:color w:val="000000"/>
          <w:kern w:val="0"/>
          <w:sz w:val="28"/>
          <w:szCs w:val="28"/>
          <w:lang w:eastAsia="ru-RU" w:bidi="uk-UA"/>
        </w:rPr>
        <w:t>»</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на</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региональном</w:t>
      </w:r>
      <w:r w:rsidRPr="00802837">
        <w:rPr>
          <w:rFonts w:ascii="Times New Roman" w:eastAsia="Arial Unicode MS" w:hAnsi="Times New Roman" w:cs="Times New Roman"/>
          <w:b/>
          <w:bCs/>
          <w:color w:val="000000"/>
          <w:kern w:val="0"/>
          <w:sz w:val="28"/>
          <w:szCs w:val="28"/>
          <w:lang w:eastAsia="ru-RU" w:bidi="uk-UA"/>
        </w:rPr>
        <w:t xml:space="preserve"> </w:t>
      </w:r>
      <w:r w:rsidRPr="00802837">
        <w:rPr>
          <w:rFonts w:ascii="Times New Roman" w:eastAsia="Arial Unicode MS" w:hAnsi="Times New Roman" w:cs="Times New Roman" w:hint="eastAsia"/>
          <w:b/>
          <w:bCs/>
          <w:color w:val="000000"/>
          <w:kern w:val="0"/>
          <w:sz w:val="28"/>
          <w:szCs w:val="28"/>
          <w:lang w:eastAsia="ru-RU" w:bidi="uk-UA"/>
        </w:rPr>
        <w:t>уровне</w:t>
      </w:r>
    </w:p>
    <w:p w14:paraId="4B059F2D" w14:textId="77777777" w:rsidR="00802837" w:rsidRDefault="00802837" w:rsidP="00802837">
      <w:pPr>
        <w:rPr>
          <w:lang w:bidi="uk-UA"/>
        </w:rPr>
      </w:pPr>
      <w:r>
        <w:rPr>
          <w:rFonts w:hint="eastAsia"/>
          <w:lang w:bidi="uk-UA"/>
        </w:rPr>
        <w:t>ОГЛАВЛЕНИЕ</w:t>
      </w:r>
      <w:r>
        <w:rPr>
          <w:lang w:bidi="uk-UA"/>
        </w:rPr>
        <w:t xml:space="preserve"> </w:t>
      </w:r>
      <w:r>
        <w:rPr>
          <w:rFonts w:hint="eastAsia"/>
          <w:lang w:bidi="uk-UA"/>
        </w:rPr>
        <w:t>ДИССЕРТАЦИИ</w:t>
      </w:r>
    </w:p>
    <w:p w14:paraId="31B84BD4" w14:textId="77777777" w:rsidR="00802837" w:rsidRDefault="00802837" w:rsidP="0080283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Елисеева</w:t>
      </w:r>
      <w:r>
        <w:rPr>
          <w:lang w:bidi="uk-UA"/>
        </w:rPr>
        <w:t xml:space="preserve"> </w:t>
      </w:r>
      <w:r>
        <w:rPr>
          <w:rFonts w:hint="eastAsia"/>
          <w:lang w:bidi="uk-UA"/>
        </w:rPr>
        <w:t>Анна</w:t>
      </w:r>
      <w:r>
        <w:rPr>
          <w:lang w:bidi="uk-UA"/>
        </w:rPr>
        <w:t xml:space="preserve"> </w:t>
      </w:r>
      <w:r>
        <w:rPr>
          <w:rFonts w:hint="eastAsia"/>
          <w:lang w:bidi="uk-UA"/>
        </w:rPr>
        <w:t>Александровна</w:t>
      </w:r>
    </w:p>
    <w:p w14:paraId="0641CCA0" w14:textId="77777777" w:rsidR="00802837" w:rsidRDefault="00802837" w:rsidP="00802837">
      <w:pPr>
        <w:rPr>
          <w:lang w:bidi="uk-UA"/>
        </w:rPr>
      </w:pPr>
      <w:r>
        <w:rPr>
          <w:rFonts w:hint="eastAsia"/>
          <w:lang w:bidi="uk-UA"/>
        </w:rPr>
        <w:t>Введение</w:t>
      </w:r>
    </w:p>
    <w:p w14:paraId="2553C9FA" w14:textId="77777777" w:rsidR="00802837" w:rsidRDefault="00802837" w:rsidP="00802837">
      <w:pPr>
        <w:rPr>
          <w:lang w:bidi="uk-UA"/>
        </w:rPr>
      </w:pPr>
    </w:p>
    <w:p w14:paraId="1A7849F9" w14:textId="77777777" w:rsidR="00802837" w:rsidRDefault="00802837" w:rsidP="00802837">
      <w:pPr>
        <w:rPr>
          <w:lang w:bidi="uk-UA"/>
        </w:rPr>
      </w:pPr>
      <w:r>
        <w:rPr>
          <w:rFonts w:hint="eastAsia"/>
          <w:lang w:bidi="uk-UA"/>
        </w:rPr>
        <w:t>Глава</w:t>
      </w:r>
      <w:r>
        <w:rPr>
          <w:lang w:bidi="uk-UA"/>
        </w:rPr>
        <w:t xml:space="preserve"> 1. </w:t>
      </w:r>
      <w:r>
        <w:rPr>
          <w:rFonts w:hint="eastAsia"/>
          <w:lang w:bidi="uk-UA"/>
        </w:rPr>
        <w:t>Реализация</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r>
        <w:rPr>
          <w:lang w:bidi="uk-UA"/>
        </w:rPr>
        <w:t xml:space="preserve"> </w:t>
      </w:r>
      <w:r>
        <w:rPr>
          <w:rFonts w:hint="eastAsia"/>
          <w:lang w:bidi="uk-UA"/>
        </w:rPr>
        <w:t>как</w:t>
      </w:r>
      <w:r>
        <w:rPr>
          <w:lang w:bidi="uk-UA"/>
        </w:rPr>
        <w:t xml:space="preserve"> </w:t>
      </w:r>
      <w:r>
        <w:rPr>
          <w:rFonts w:hint="eastAsia"/>
          <w:lang w:bidi="uk-UA"/>
        </w:rPr>
        <w:t>научно</w:t>
      </w:r>
      <w:r>
        <w:rPr>
          <w:lang w:bidi="uk-UA"/>
        </w:rPr>
        <w:t>-</w:t>
      </w:r>
      <w:r>
        <w:rPr>
          <w:rFonts w:hint="eastAsia"/>
          <w:lang w:bidi="uk-UA"/>
        </w:rPr>
        <w:t>педагогическая</w:t>
      </w:r>
      <w:r>
        <w:rPr>
          <w:lang w:bidi="uk-UA"/>
        </w:rPr>
        <w:t xml:space="preserve"> </w:t>
      </w:r>
      <w:r>
        <w:rPr>
          <w:rFonts w:hint="eastAsia"/>
          <w:lang w:bidi="uk-UA"/>
        </w:rPr>
        <w:t>проблема</w:t>
      </w:r>
    </w:p>
    <w:p w14:paraId="13BA9A3F" w14:textId="77777777" w:rsidR="00802837" w:rsidRDefault="00802837" w:rsidP="00802837">
      <w:pPr>
        <w:rPr>
          <w:lang w:bidi="uk-UA"/>
        </w:rPr>
      </w:pPr>
    </w:p>
    <w:p w14:paraId="78BC0C9E" w14:textId="77777777" w:rsidR="00802837" w:rsidRDefault="00802837" w:rsidP="00802837">
      <w:pPr>
        <w:rPr>
          <w:lang w:bidi="uk-UA"/>
        </w:rPr>
      </w:pPr>
      <w:r>
        <w:rPr>
          <w:lang w:bidi="uk-UA"/>
        </w:rPr>
        <w:t xml:space="preserve">1.1. </w:t>
      </w:r>
      <w:r>
        <w:rPr>
          <w:rFonts w:hint="eastAsia"/>
          <w:lang w:bidi="uk-UA"/>
        </w:rPr>
        <w:t>Сетевое</w:t>
      </w:r>
      <w:r>
        <w:rPr>
          <w:lang w:bidi="uk-UA"/>
        </w:rPr>
        <w:t xml:space="preserve"> </w:t>
      </w:r>
      <w:r>
        <w:rPr>
          <w:rFonts w:hint="eastAsia"/>
          <w:lang w:bidi="uk-UA"/>
        </w:rPr>
        <w:t>взаимодействие</w:t>
      </w:r>
      <w:r>
        <w:rPr>
          <w:lang w:bidi="uk-UA"/>
        </w:rPr>
        <w:t xml:space="preserve">: </w:t>
      </w:r>
      <w:r>
        <w:rPr>
          <w:rFonts w:hint="eastAsia"/>
          <w:lang w:bidi="uk-UA"/>
        </w:rPr>
        <w:t>особенности</w:t>
      </w:r>
      <w:r>
        <w:rPr>
          <w:lang w:bidi="uk-UA"/>
        </w:rPr>
        <w:t xml:space="preserve"> </w:t>
      </w:r>
      <w:r>
        <w:rPr>
          <w:rFonts w:hint="eastAsia"/>
          <w:lang w:bidi="uk-UA"/>
        </w:rPr>
        <w:t>содержательной</w:t>
      </w:r>
      <w:r>
        <w:rPr>
          <w:lang w:bidi="uk-UA"/>
        </w:rPr>
        <w:t xml:space="preserve"> </w:t>
      </w:r>
      <w:r>
        <w:rPr>
          <w:rFonts w:hint="eastAsia"/>
          <w:lang w:bidi="uk-UA"/>
        </w:rPr>
        <w:t>трактовки</w:t>
      </w:r>
      <w:r>
        <w:rPr>
          <w:lang w:bidi="uk-UA"/>
        </w:rPr>
        <w:t xml:space="preserve"> </w:t>
      </w:r>
      <w:r>
        <w:rPr>
          <w:rFonts w:hint="eastAsia"/>
          <w:lang w:bidi="uk-UA"/>
        </w:rPr>
        <w:t>понятия</w:t>
      </w:r>
      <w:r>
        <w:rPr>
          <w:lang w:bidi="uk-UA"/>
        </w:rPr>
        <w:t xml:space="preserve"> </w:t>
      </w:r>
      <w:r>
        <w:rPr>
          <w:rFonts w:hint="eastAsia"/>
          <w:lang w:bidi="uk-UA"/>
        </w:rPr>
        <w:t>в</w:t>
      </w:r>
      <w:r>
        <w:rPr>
          <w:lang w:bidi="uk-UA"/>
        </w:rPr>
        <w:t xml:space="preserve"> </w:t>
      </w:r>
      <w:r>
        <w:rPr>
          <w:rFonts w:hint="eastAsia"/>
          <w:lang w:bidi="uk-UA"/>
        </w:rPr>
        <w:t>разных</w:t>
      </w:r>
      <w:r>
        <w:rPr>
          <w:lang w:bidi="uk-UA"/>
        </w:rPr>
        <w:t xml:space="preserve"> </w:t>
      </w:r>
      <w:r>
        <w:rPr>
          <w:rFonts w:hint="eastAsia"/>
          <w:lang w:bidi="uk-UA"/>
        </w:rPr>
        <w:t>областях</w:t>
      </w:r>
      <w:r>
        <w:rPr>
          <w:lang w:bidi="uk-UA"/>
        </w:rPr>
        <w:t xml:space="preserve"> </w:t>
      </w:r>
      <w:r>
        <w:rPr>
          <w:rFonts w:hint="eastAsia"/>
          <w:lang w:bidi="uk-UA"/>
        </w:rPr>
        <w:t>научного</w:t>
      </w:r>
      <w:r>
        <w:rPr>
          <w:lang w:bidi="uk-UA"/>
        </w:rPr>
        <w:t xml:space="preserve"> </w:t>
      </w:r>
      <w:r>
        <w:rPr>
          <w:rFonts w:hint="eastAsia"/>
          <w:lang w:bidi="uk-UA"/>
        </w:rPr>
        <w:t>знания</w:t>
      </w:r>
    </w:p>
    <w:p w14:paraId="613D1045" w14:textId="77777777" w:rsidR="00802837" w:rsidRDefault="00802837" w:rsidP="00802837">
      <w:pPr>
        <w:rPr>
          <w:lang w:bidi="uk-UA"/>
        </w:rPr>
      </w:pPr>
    </w:p>
    <w:p w14:paraId="7EA5FF1B" w14:textId="77777777" w:rsidR="00802837" w:rsidRDefault="00802837" w:rsidP="00802837">
      <w:pPr>
        <w:rPr>
          <w:lang w:bidi="uk-UA"/>
        </w:rPr>
      </w:pPr>
      <w:r>
        <w:rPr>
          <w:lang w:bidi="uk-UA"/>
        </w:rPr>
        <w:t xml:space="preserve">1.2. </w:t>
      </w:r>
      <w:r>
        <w:rPr>
          <w:rFonts w:hint="eastAsia"/>
          <w:lang w:bidi="uk-UA"/>
        </w:rPr>
        <w:t>Обоснование</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решения</w:t>
      </w:r>
      <w:r>
        <w:rPr>
          <w:lang w:bidi="uk-UA"/>
        </w:rPr>
        <w:t xml:space="preserve"> </w:t>
      </w:r>
      <w:r>
        <w:rPr>
          <w:rFonts w:hint="eastAsia"/>
          <w:lang w:bidi="uk-UA"/>
        </w:rPr>
        <w:t>задач</w:t>
      </w:r>
      <w:r>
        <w:rPr>
          <w:lang w:bidi="uk-UA"/>
        </w:rPr>
        <w:t xml:space="preserve"> </w:t>
      </w:r>
      <w:r>
        <w:rPr>
          <w:rFonts w:hint="eastAsia"/>
          <w:lang w:bidi="uk-UA"/>
        </w:rPr>
        <w:t>развития</w:t>
      </w:r>
      <w:r>
        <w:rPr>
          <w:lang w:bidi="uk-UA"/>
        </w:rPr>
        <w:t xml:space="preserve"> </w:t>
      </w:r>
      <w:r>
        <w:rPr>
          <w:rFonts w:hint="eastAsia"/>
          <w:lang w:bidi="uk-UA"/>
        </w:rPr>
        <w:t>образования</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4138990F" w14:textId="77777777" w:rsidR="00802837" w:rsidRDefault="00802837" w:rsidP="00802837">
      <w:pPr>
        <w:rPr>
          <w:lang w:bidi="uk-UA"/>
        </w:rPr>
      </w:pPr>
    </w:p>
    <w:p w14:paraId="33549DCE" w14:textId="77777777" w:rsidR="00802837" w:rsidRDefault="00802837" w:rsidP="00802837">
      <w:pPr>
        <w:rPr>
          <w:lang w:bidi="uk-UA"/>
        </w:rPr>
      </w:pPr>
      <w:r>
        <w:rPr>
          <w:lang w:bidi="uk-UA"/>
        </w:rPr>
        <w:t xml:space="preserve">1.3. </w:t>
      </w:r>
      <w:r>
        <w:rPr>
          <w:rFonts w:hint="eastAsia"/>
          <w:lang w:bidi="uk-UA"/>
        </w:rPr>
        <w:t>Признаки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и</w:t>
      </w:r>
      <w:r>
        <w:rPr>
          <w:lang w:bidi="uk-UA"/>
        </w:rPr>
        <w:t xml:space="preserve"> </w:t>
      </w:r>
      <w:r>
        <w:rPr>
          <w:rFonts w:hint="eastAsia"/>
          <w:lang w:bidi="uk-UA"/>
        </w:rPr>
        <w:t>обоснование</w:t>
      </w:r>
      <w:r>
        <w:rPr>
          <w:lang w:bidi="uk-UA"/>
        </w:rPr>
        <w:t xml:space="preserve"> </w:t>
      </w:r>
      <w:r>
        <w:rPr>
          <w:rFonts w:hint="eastAsia"/>
          <w:lang w:bidi="uk-UA"/>
        </w:rPr>
        <w:t>условий</w:t>
      </w:r>
      <w:r>
        <w:rPr>
          <w:lang w:bidi="uk-UA"/>
        </w:rPr>
        <w:t xml:space="preserve"> </w:t>
      </w:r>
      <w:r>
        <w:rPr>
          <w:rFonts w:hint="eastAsia"/>
          <w:lang w:bidi="uk-UA"/>
        </w:rPr>
        <w:t>его</w:t>
      </w:r>
      <w:r>
        <w:rPr>
          <w:lang w:bidi="uk-UA"/>
        </w:rPr>
        <w:t xml:space="preserve"> </w:t>
      </w:r>
      <w:r>
        <w:rPr>
          <w:rFonts w:hint="eastAsia"/>
          <w:lang w:bidi="uk-UA"/>
        </w:rPr>
        <w:t>реализации</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5036BB01" w14:textId="77777777" w:rsidR="00802837" w:rsidRDefault="00802837" w:rsidP="00802837">
      <w:pPr>
        <w:rPr>
          <w:lang w:bidi="uk-UA"/>
        </w:rPr>
      </w:pPr>
    </w:p>
    <w:p w14:paraId="5EB10707" w14:textId="77777777" w:rsidR="00802837" w:rsidRDefault="00802837" w:rsidP="00802837">
      <w:pPr>
        <w:rPr>
          <w:lang w:bidi="uk-UA"/>
        </w:rPr>
      </w:pPr>
      <w:r>
        <w:rPr>
          <w:rFonts w:hint="eastAsia"/>
          <w:lang w:bidi="uk-UA"/>
        </w:rPr>
        <w:t>Глава</w:t>
      </w:r>
      <w:r>
        <w:rPr>
          <w:lang w:bidi="uk-UA"/>
        </w:rPr>
        <w:t xml:space="preserve"> 2.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48678670" w14:textId="77777777" w:rsidR="00802837" w:rsidRDefault="00802837" w:rsidP="00802837">
      <w:pPr>
        <w:rPr>
          <w:lang w:bidi="uk-UA"/>
        </w:rPr>
      </w:pPr>
    </w:p>
    <w:p w14:paraId="469D49EF" w14:textId="77777777" w:rsidR="00802837" w:rsidRDefault="00802837" w:rsidP="00802837">
      <w:pPr>
        <w:rPr>
          <w:lang w:bidi="uk-UA"/>
        </w:rPr>
      </w:pPr>
      <w:r>
        <w:rPr>
          <w:lang w:bidi="uk-UA"/>
        </w:rPr>
        <w:t xml:space="preserve">2.1. </w:t>
      </w:r>
      <w:r>
        <w:rPr>
          <w:rFonts w:hint="eastAsia"/>
          <w:lang w:bidi="uk-UA"/>
        </w:rPr>
        <w:t>Критерии</w:t>
      </w:r>
      <w:r>
        <w:rPr>
          <w:lang w:bidi="uk-UA"/>
        </w:rPr>
        <w:t xml:space="preserve"> </w:t>
      </w:r>
      <w:r>
        <w:rPr>
          <w:rFonts w:hint="eastAsia"/>
          <w:lang w:bidi="uk-UA"/>
        </w:rPr>
        <w:t>анализа</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1B2A2819" w14:textId="77777777" w:rsidR="00802837" w:rsidRDefault="00802837" w:rsidP="00802837">
      <w:pPr>
        <w:rPr>
          <w:lang w:bidi="uk-UA"/>
        </w:rPr>
      </w:pPr>
    </w:p>
    <w:p w14:paraId="3B510B7E" w14:textId="77777777" w:rsidR="00802837" w:rsidRDefault="00802837" w:rsidP="00802837">
      <w:pPr>
        <w:rPr>
          <w:lang w:bidi="uk-UA"/>
        </w:rPr>
      </w:pPr>
      <w:r>
        <w:rPr>
          <w:lang w:bidi="uk-UA"/>
        </w:rPr>
        <w:t xml:space="preserve">2.2. </w:t>
      </w:r>
      <w:r>
        <w:rPr>
          <w:rFonts w:hint="eastAsia"/>
          <w:lang w:bidi="uk-UA"/>
        </w:rPr>
        <w:t>Апробация</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в</w:t>
      </w:r>
      <w:r>
        <w:rPr>
          <w:lang w:bidi="uk-UA"/>
        </w:rPr>
        <w:t xml:space="preserve"> </w:t>
      </w:r>
      <w:r>
        <w:rPr>
          <w:rFonts w:hint="eastAsia"/>
          <w:lang w:bidi="uk-UA"/>
        </w:rPr>
        <w:t>практике</w:t>
      </w:r>
      <w:r>
        <w:rPr>
          <w:lang w:bidi="uk-UA"/>
        </w:rPr>
        <w:t xml:space="preserve"> </w:t>
      </w:r>
      <w:r>
        <w:rPr>
          <w:rFonts w:hint="eastAsia"/>
          <w:lang w:bidi="uk-UA"/>
        </w:rPr>
        <w:t>взаимодействия</w:t>
      </w:r>
      <w:r>
        <w:rPr>
          <w:lang w:bidi="uk-UA"/>
        </w:rPr>
        <w:t xml:space="preserve"> </w:t>
      </w:r>
      <w:r>
        <w:rPr>
          <w:rFonts w:hint="eastAsia"/>
          <w:lang w:bidi="uk-UA"/>
        </w:rPr>
        <w:t>университета</w:t>
      </w:r>
      <w:r>
        <w:rPr>
          <w:lang w:bidi="uk-UA"/>
        </w:rPr>
        <w:t xml:space="preserve"> </w:t>
      </w:r>
      <w:r>
        <w:rPr>
          <w:rFonts w:hint="eastAsia"/>
          <w:lang w:bidi="uk-UA"/>
        </w:rPr>
        <w:t>и</w:t>
      </w:r>
      <w:r>
        <w:rPr>
          <w:lang w:bidi="uk-UA"/>
        </w:rPr>
        <w:t xml:space="preserve"> </w:t>
      </w:r>
      <w:r>
        <w:rPr>
          <w:rFonts w:hint="eastAsia"/>
          <w:lang w:bidi="uk-UA"/>
        </w:rPr>
        <w:t>организаций</w:t>
      </w:r>
      <w:r>
        <w:rPr>
          <w:lang w:bidi="uk-UA"/>
        </w:rPr>
        <w:t xml:space="preserve"> </w:t>
      </w:r>
      <w:r>
        <w:rPr>
          <w:rFonts w:hint="eastAsia"/>
          <w:lang w:bidi="uk-UA"/>
        </w:rPr>
        <w:t>общего</w:t>
      </w:r>
      <w:r>
        <w:rPr>
          <w:lang w:bidi="uk-UA"/>
        </w:rPr>
        <w:t xml:space="preserve"> </w:t>
      </w:r>
      <w:r>
        <w:rPr>
          <w:rFonts w:hint="eastAsia"/>
          <w:lang w:bidi="uk-UA"/>
        </w:rPr>
        <w:t>образования</w:t>
      </w:r>
    </w:p>
    <w:p w14:paraId="2F32B465" w14:textId="77777777" w:rsidR="00802837" w:rsidRDefault="00802837" w:rsidP="00802837">
      <w:pPr>
        <w:rPr>
          <w:lang w:bidi="uk-UA"/>
        </w:rPr>
      </w:pPr>
    </w:p>
    <w:p w14:paraId="473F5571" w14:textId="77777777" w:rsidR="00802837" w:rsidRDefault="00802837" w:rsidP="00802837">
      <w:pPr>
        <w:rPr>
          <w:lang w:bidi="uk-UA"/>
        </w:rPr>
      </w:pPr>
      <w:r>
        <w:rPr>
          <w:lang w:bidi="uk-UA"/>
        </w:rPr>
        <w:lastRenderedPageBreak/>
        <w:t xml:space="preserve">2.3. </w:t>
      </w:r>
      <w:r>
        <w:rPr>
          <w:rFonts w:hint="eastAsia"/>
          <w:lang w:bidi="uk-UA"/>
        </w:rPr>
        <w:t>Анализ</w:t>
      </w:r>
      <w:r>
        <w:rPr>
          <w:lang w:bidi="uk-UA"/>
        </w:rPr>
        <w:t xml:space="preserve"> </w:t>
      </w:r>
      <w:r>
        <w:rPr>
          <w:rFonts w:hint="eastAsia"/>
          <w:lang w:bidi="uk-UA"/>
        </w:rPr>
        <w:t>и</w:t>
      </w:r>
      <w:r>
        <w:rPr>
          <w:lang w:bidi="uk-UA"/>
        </w:rPr>
        <w:t xml:space="preserve"> </w:t>
      </w:r>
      <w:r>
        <w:rPr>
          <w:rFonts w:hint="eastAsia"/>
          <w:lang w:bidi="uk-UA"/>
        </w:rPr>
        <w:t>интерпретация</w:t>
      </w:r>
      <w:r>
        <w:rPr>
          <w:lang w:bidi="uk-UA"/>
        </w:rPr>
        <w:t xml:space="preserve"> </w:t>
      </w:r>
      <w:r>
        <w:rPr>
          <w:rFonts w:hint="eastAsia"/>
          <w:lang w:bidi="uk-UA"/>
        </w:rPr>
        <w:t>данных</w:t>
      </w:r>
      <w:r>
        <w:rPr>
          <w:lang w:bidi="uk-UA"/>
        </w:rPr>
        <w:t xml:space="preserve">, </w:t>
      </w:r>
      <w:r>
        <w:rPr>
          <w:rFonts w:hint="eastAsia"/>
          <w:lang w:bidi="uk-UA"/>
        </w:rPr>
        <w:t>полученных</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созданию</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63BDA637" w14:textId="77777777" w:rsidR="00802837" w:rsidRDefault="00802837" w:rsidP="00802837">
      <w:pPr>
        <w:rPr>
          <w:lang w:bidi="uk-UA"/>
        </w:rPr>
      </w:pPr>
    </w:p>
    <w:p w14:paraId="7D9E87D5" w14:textId="77777777" w:rsidR="00802837" w:rsidRDefault="00802837" w:rsidP="00802837">
      <w:pPr>
        <w:rPr>
          <w:lang w:bidi="uk-UA"/>
        </w:rPr>
      </w:pPr>
      <w:r>
        <w:rPr>
          <w:rFonts w:hint="eastAsia"/>
          <w:lang w:bidi="uk-UA"/>
        </w:rPr>
        <w:t>Заключение</w:t>
      </w:r>
    </w:p>
    <w:p w14:paraId="45CE003F" w14:textId="77777777" w:rsidR="00802837" w:rsidRDefault="00802837" w:rsidP="00802837">
      <w:pPr>
        <w:rPr>
          <w:lang w:bidi="uk-UA"/>
        </w:rPr>
      </w:pPr>
    </w:p>
    <w:p w14:paraId="0AEC531F" w14:textId="77777777" w:rsidR="00802837" w:rsidRDefault="00802837" w:rsidP="00802837">
      <w:pPr>
        <w:rPr>
          <w:lang w:bidi="uk-UA"/>
        </w:rPr>
      </w:pPr>
      <w:r>
        <w:rPr>
          <w:rFonts w:hint="eastAsia"/>
          <w:lang w:bidi="uk-UA"/>
        </w:rPr>
        <w:t>Список</w:t>
      </w:r>
      <w:r>
        <w:rPr>
          <w:lang w:bidi="uk-UA"/>
        </w:rPr>
        <w:t xml:space="preserve"> </w:t>
      </w:r>
      <w:r>
        <w:rPr>
          <w:rFonts w:hint="eastAsia"/>
          <w:lang w:bidi="uk-UA"/>
        </w:rPr>
        <w:t>литературы</w:t>
      </w:r>
    </w:p>
    <w:p w14:paraId="273D84C2" w14:textId="77777777" w:rsidR="00802837" w:rsidRDefault="00802837" w:rsidP="00802837">
      <w:pPr>
        <w:rPr>
          <w:lang w:bidi="uk-UA"/>
        </w:rPr>
      </w:pPr>
    </w:p>
    <w:p w14:paraId="7E1ADEAA" w14:textId="77777777" w:rsidR="00802837" w:rsidRDefault="00802837" w:rsidP="00802837">
      <w:pPr>
        <w:rPr>
          <w:lang w:bidi="uk-UA"/>
        </w:rPr>
      </w:pPr>
      <w:r>
        <w:rPr>
          <w:rFonts w:hint="eastAsia"/>
          <w:lang w:bidi="uk-UA"/>
        </w:rPr>
        <w:t>Список</w:t>
      </w:r>
      <w:r>
        <w:rPr>
          <w:lang w:bidi="uk-UA"/>
        </w:rPr>
        <w:t xml:space="preserve"> </w:t>
      </w:r>
      <w:r>
        <w:rPr>
          <w:rFonts w:hint="eastAsia"/>
          <w:lang w:bidi="uk-UA"/>
        </w:rPr>
        <w:t>иллюстративного</w:t>
      </w:r>
      <w:r>
        <w:rPr>
          <w:lang w:bidi="uk-UA"/>
        </w:rPr>
        <w:t xml:space="preserve"> </w:t>
      </w:r>
      <w:r>
        <w:rPr>
          <w:rFonts w:hint="eastAsia"/>
          <w:lang w:bidi="uk-UA"/>
        </w:rPr>
        <w:t>материала</w:t>
      </w:r>
    </w:p>
    <w:p w14:paraId="67DD17F1" w14:textId="77777777" w:rsidR="00802837" w:rsidRDefault="00802837" w:rsidP="00802837">
      <w:pPr>
        <w:rPr>
          <w:lang w:bidi="uk-UA"/>
        </w:rPr>
      </w:pPr>
    </w:p>
    <w:p w14:paraId="27EC5FE1" w14:textId="77777777" w:rsidR="00802837" w:rsidRDefault="00802837" w:rsidP="0080283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справочное</w:t>
      </w:r>
      <w:r>
        <w:rPr>
          <w:lang w:bidi="uk-UA"/>
        </w:rPr>
        <w:t xml:space="preserve">) </w:t>
      </w:r>
      <w:r>
        <w:rPr>
          <w:rFonts w:hint="eastAsia"/>
          <w:lang w:bidi="uk-UA"/>
        </w:rPr>
        <w:t>Бланки</w:t>
      </w:r>
      <w:r>
        <w:rPr>
          <w:lang w:bidi="uk-UA"/>
        </w:rPr>
        <w:t xml:space="preserve"> </w:t>
      </w:r>
      <w:r>
        <w:rPr>
          <w:rFonts w:hint="eastAsia"/>
          <w:lang w:bidi="uk-UA"/>
        </w:rPr>
        <w:t>анкет</w:t>
      </w:r>
      <w:r>
        <w:rPr>
          <w:lang w:bidi="uk-UA"/>
        </w:rPr>
        <w:t xml:space="preserve"> </w:t>
      </w:r>
      <w:r>
        <w:rPr>
          <w:rFonts w:hint="eastAsia"/>
          <w:lang w:bidi="uk-UA"/>
        </w:rPr>
        <w:t>и</w:t>
      </w:r>
      <w:r>
        <w:rPr>
          <w:lang w:bidi="uk-UA"/>
        </w:rPr>
        <w:t xml:space="preserve"> </w:t>
      </w:r>
      <w:r>
        <w:rPr>
          <w:rFonts w:hint="eastAsia"/>
          <w:lang w:bidi="uk-UA"/>
        </w:rPr>
        <w:t>опросов</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результатов</w:t>
      </w:r>
    </w:p>
    <w:p w14:paraId="322700B9" w14:textId="77777777" w:rsidR="00802837" w:rsidRDefault="00802837" w:rsidP="00802837">
      <w:pPr>
        <w:rPr>
          <w:lang w:bidi="uk-UA"/>
        </w:rPr>
      </w:pPr>
    </w:p>
    <w:p w14:paraId="1D5385B6" w14:textId="77777777" w:rsidR="00802837" w:rsidRDefault="00802837" w:rsidP="00802837">
      <w:pPr>
        <w:rPr>
          <w:lang w:bidi="uk-UA"/>
        </w:rPr>
      </w:pPr>
      <w:r>
        <w:rPr>
          <w:rFonts w:hint="eastAsia"/>
          <w:lang w:bidi="uk-UA"/>
        </w:rPr>
        <w:t>исследования</w:t>
      </w:r>
    </w:p>
    <w:p w14:paraId="283D5C0E" w14:textId="77777777" w:rsidR="00802837" w:rsidRDefault="00802837" w:rsidP="00802837">
      <w:pPr>
        <w:rPr>
          <w:lang w:bidi="uk-UA"/>
        </w:rPr>
      </w:pPr>
    </w:p>
    <w:p w14:paraId="55013CC2" w14:textId="77777777" w:rsidR="00802837" w:rsidRDefault="00802837" w:rsidP="0080283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справочное</w:t>
      </w:r>
      <w:r>
        <w:rPr>
          <w:lang w:bidi="uk-UA"/>
        </w:rPr>
        <w:t xml:space="preserve">) </w:t>
      </w:r>
      <w:r>
        <w:rPr>
          <w:rFonts w:hint="eastAsia"/>
          <w:lang w:bidi="uk-UA"/>
        </w:rPr>
        <w:t>Кейсы</w:t>
      </w:r>
      <w:r>
        <w:rPr>
          <w:lang w:bidi="uk-UA"/>
        </w:rPr>
        <w:t xml:space="preserve"> </w:t>
      </w:r>
      <w:r>
        <w:rPr>
          <w:rFonts w:hint="eastAsia"/>
          <w:lang w:bidi="uk-UA"/>
        </w:rPr>
        <w:t>сетевых</w:t>
      </w:r>
      <w:r>
        <w:rPr>
          <w:lang w:bidi="uk-UA"/>
        </w:rPr>
        <w:t xml:space="preserve"> </w:t>
      </w:r>
      <w:r>
        <w:rPr>
          <w:rFonts w:hint="eastAsia"/>
          <w:lang w:bidi="uk-UA"/>
        </w:rPr>
        <w:t>программ</w:t>
      </w:r>
    </w:p>
    <w:p w14:paraId="0482B28B" w14:textId="77777777" w:rsidR="00802837" w:rsidRDefault="00802837" w:rsidP="00802837">
      <w:pPr>
        <w:rPr>
          <w:lang w:bidi="uk-UA"/>
        </w:rPr>
      </w:pPr>
    </w:p>
    <w:p w14:paraId="25083160" w14:textId="77777777" w:rsidR="00802837" w:rsidRDefault="00802837" w:rsidP="0080283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справочное</w:t>
      </w:r>
      <w:r>
        <w:rPr>
          <w:lang w:bidi="uk-UA"/>
        </w:rPr>
        <w:t xml:space="preserve">) </w:t>
      </w:r>
      <w:r>
        <w:rPr>
          <w:rFonts w:hint="eastAsia"/>
          <w:lang w:bidi="uk-UA"/>
        </w:rPr>
        <w:t>Статистические</w:t>
      </w:r>
      <w:r>
        <w:rPr>
          <w:lang w:bidi="uk-UA"/>
        </w:rPr>
        <w:t xml:space="preserve"> </w:t>
      </w:r>
      <w:r>
        <w:rPr>
          <w:rFonts w:hint="eastAsia"/>
          <w:lang w:bidi="uk-UA"/>
        </w:rPr>
        <w:t>данные</w:t>
      </w:r>
      <w:r>
        <w:rPr>
          <w:lang w:bidi="uk-UA"/>
        </w:rPr>
        <w:t xml:space="preserve"> </w:t>
      </w:r>
      <w:r>
        <w:rPr>
          <w:rFonts w:hint="eastAsia"/>
          <w:lang w:bidi="uk-UA"/>
        </w:rPr>
        <w:t>об</w:t>
      </w:r>
      <w:r>
        <w:rPr>
          <w:lang w:bidi="uk-UA"/>
        </w:rPr>
        <w:t xml:space="preserve"> </w:t>
      </w:r>
      <w:r>
        <w:rPr>
          <w:rFonts w:hint="eastAsia"/>
          <w:lang w:bidi="uk-UA"/>
        </w:rPr>
        <w:t>организации</w:t>
      </w:r>
      <w:r>
        <w:rPr>
          <w:lang w:bidi="uk-UA"/>
        </w:rPr>
        <w:t xml:space="preserve"> </w:t>
      </w:r>
      <w:r>
        <w:rPr>
          <w:rFonts w:hint="eastAsia"/>
          <w:lang w:bidi="uk-UA"/>
        </w:rPr>
        <w:t>и</w:t>
      </w:r>
    </w:p>
    <w:p w14:paraId="465AF02A" w14:textId="77777777" w:rsidR="00802837" w:rsidRDefault="00802837" w:rsidP="00802837">
      <w:pPr>
        <w:rPr>
          <w:lang w:bidi="uk-UA"/>
        </w:rPr>
      </w:pPr>
    </w:p>
    <w:p w14:paraId="29BC4F41" w14:textId="77777777" w:rsidR="00802837" w:rsidRDefault="00802837" w:rsidP="00802837">
      <w:pPr>
        <w:rPr>
          <w:lang w:bidi="uk-UA"/>
        </w:rPr>
      </w:pPr>
      <w:r>
        <w:rPr>
          <w:rFonts w:hint="eastAsia"/>
          <w:lang w:bidi="uk-UA"/>
        </w:rPr>
        <w:t>результатах</w:t>
      </w:r>
      <w:r>
        <w:rPr>
          <w:lang w:bidi="uk-UA"/>
        </w:rPr>
        <w:t xml:space="preserve"> </w:t>
      </w:r>
      <w:r>
        <w:rPr>
          <w:rFonts w:hint="eastAsia"/>
          <w:lang w:bidi="uk-UA"/>
        </w:rPr>
        <w:t>сетевого</w:t>
      </w:r>
      <w:r>
        <w:rPr>
          <w:lang w:bidi="uk-UA"/>
        </w:rPr>
        <w:t xml:space="preserve"> </w:t>
      </w:r>
      <w:r>
        <w:rPr>
          <w:rFonts w:hint="eastAsia"/>
          <w:lang w:bidi="uk-UA"/>
        </w:rPr>
        <w:t>взаимодействия</w:t>
      </w:r>
    </w:p>
    <w:p w14:paraId="38393BD8" w14:textId="77777777" w:rsidR="00802837" w:rsidRDefault="00802837" w:rsidP="00802837">
      <w:pPr>
        <w:rPr>
          <w:lang w:bidi="uk-UA"/>
        </w:rPr>
      </w:pPr>
    </w:p>
    <w:p w14:paraId="06B98F09" w14:textId="77777777" w:rsidR="00802837" w:rsidRDefault="00802837" w:rsidP="0080283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справочное</w:t>
      </w:r>
      <w:r>
        <w:rPr>
          <w:lang w:bidi="uk-UA"/>
        </w:rPr>
        <w:t xml:space="preserve">) </w:t>
      </w:r>
      <w:r>
        <w:rPr>
          <w:rFonts w:hint="eastAsia"/>
          <w:lang w:bidi="uk-UA"/>
        </w:rPr>
        <w:t>Аналитические</w:t>
      </w:r>
      <w:r>
        <w:rPr>
          <w:lang w:bidi="uk-UA"/>
        </w:rPr>
        <w:t xml:space="preserve"> </w:t>
      </w:r>
      <w:r>
        <w:rPr>
          <w:rFonts w:hint="eastAsia"/>
          <w:lang w:bidi="uk-UA"/>
        </w:rPr>
        <w:t>данные</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образовательного</w:t>
      </w:r>
      <w:r>
        <w:rPr>
          <w:lang w:bidi="uk-UA"/>
        </w:rPr>
        <w:t xml:space="preserve"> </w:t>
      </w:r>
      <w:r>
        <w:rPr>
          <w:rFonts w:hint="eastAsia"/>
          <w:lang w:bidi="uk-UA"/>
        </w:rPr>
        <w:t>потенциала</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w:t>
      </w:r>
      <w:r>
        <w:rPr>
          <w:rFonts w:hint="eastAsia"/>
          <w:lang w:bidi="uk-UA"/>
        </w:rPr>
        <w:t>школа</w:t>
      </w:r>
      <w:r>
        <w:rPr>
          <w:lang w:bidi="uk-UA"/>
        </w:rPr>
        <w:t>-</w:t>
      </w:r>
      <w:r>
        <w:rPr>
          <w:rFonts w:hint="eastAsia"/>
          <w:lang w:bidi="uk-UA"/>
        </w:rPr>
        <w:t>вуз</w:t>
      </w:r>
      <w:r>
        <w:rPr>
          <w:rFonts w:hint="eastAsia"/>
          <w:lang w:bidi="uk-UA"/>
        </w:rPr>
        <w:t>»</w:t>
      </w:r>
      <w:r>
        <w:rPr>
          <w:lang w:bidi="uk-UA"/>
        </w:rPr>
        <w:t xml:space="preserve"> </w:t>
      </w:r>
      <w:r>
        <w:rPr>
          <w:rFonts w:hint="eastAsia"/>
          <w:lang w:bidi="uk-UA"/>
        </w:rPr>
        <w:t>на</w:t>
      </w:r>
      <w:r>
        <w:rPr>
          <w:lang w:bidi="uk-UA"/>
        </w:rPr>
        <w:t xml:space="preserve"> </w:t>
      </w:r>
      <w:r>
        <w:rPr>
          <w:rFonts w:hint="eastAsia"/>
          <w:lang w:bidi="uk-UA"/>
        </w:rPr>
        <w:t>региональном</w:t>
      </w:r>
      <w:r>
        <w:rPr>
          <w:lang w:bidi="uk-UA"/>
        </w:rPr>
        <w:t xml:space="preserve"> </w:t>
      </w:r>
      <w:r>
        <w:rPr>
          <w:rFonts w:hint="eastAsia"/>
          <w:lang w:bidi="uk-UA"/>
        </w:rPr>
        <w:t>уровне</w:t>
      </w:r>
    </w:p>
    <w:p w14:paraId="17B0FD47" w14:textId="77777777" w:rsidR="00802837" w:rsidRDefault="00802837" w:rsidP="00802837">
      <w:pPr>
        <w:rPr>
          <w:lang w:bidi="uk-UA"/>
        </w:rPr>
      </w:pPr>
    </w:p>
    <w:p w14:paraId="5FF97BDB" w14:textId="7BF13853" w:rsidR="00802837" w:rsidRPr="00802837" w:rsidRDefault="00802837" w:rsidP="00802837">
      <w:pPr>
        <w:rPr>
          <w:lang w:bidi="uk-UA"/>
        </w:rPr>
      </w:pPr>
      <w:r>
        <w:rPr>
          <w:rFonts w:hint="eastAsia"/>
          <w:lang w:bidi="uk-UA"/>
        </w:rPr>
        <w:t>Введение</w:t>
      </w:r>
    </w:p>
    <w:sectPr w:rsidR="00802837" w:rsidRPr="00802837" w:rsidSect="00200B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4946" w14:textId="77777777" w:rsidR="00200B5C" w:rsidRDefault="00200B5C">
      <w:pPr>
        <w:spacing w:after="0" w:line="240" w:lineRule="auto"/>
      </w:pPr>
      <w:r>
        <w:separator/>
      </w:r>
    </w:p>
  </w:endnote>
  <w:endnote w:type="continuationSeparator" w:id="0">
    <w:p w14:paraId="3EE4BEA4" w14:textId="77777777" w:rsidR="00200B5C" w:rsidRDefault="0020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9F70" w14:textId="77777777" w:rsidR="00200B5C" w:rsidRDefault="00200B5C"/>
    <w:p w14:paraId="53D17C9B" w14:textId="77777777" w:rsidR="00200B5C" w:rsidRDefault="00200B5C"/>
    <w:p w14:paraId="26A615E2" w14:textId="77777777" w:rsidR="00200B5C" w:rsidRDefault="00200B5C"/>
    <w:p w14:paraId="4CA25532" w14:textId="77777777" w:rsidR="00200B5C" w:rsidRDefault="00200B5C"/>
    <w:p w14:paraId="0AAB2DB1" w14:textId="77777777" w:rsidR="00200B5C" w:rsidRDefault="00200B5C"/>
    <w:p w14:paraId="6404A090" w14:textId="77777777" w:rsidR="00200B5C" w:rsidRDefault="00200B5C"/>
    <w:p w14:paraId="2090962C" w14:textId="77777777" w:rsidR="00200B5C" w:rsidRDefault="00200B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81F52" wp14:editId="4DE65C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FCAB" w14:textId="77777777" w:rsidR="00200B5C" w:rsidRDefault="00200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81F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6FCAB" w14:textId="77777777" w:rsidR="00200B5C" w:rsidRDefault="00200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DDD200" w14:textId="77777777" w:rsidR="00200B5C" w:rsidRDefault="00200B5C"/>
    <w:p w14:paraId="09CE36CD" w14:textId="77777777" w:rsidR="00200B5C" w:rsidRDefault="00200B5C"/>
    <w:p w14:paraId="4719000F" w14:textId="77777777" w:rsidR="00200B5C" w:rsidRDefault="00200B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7AD17E" wp14:editId="17C390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C8104" w14:textId="77777777" w:rsidR="00200B5C" w:rsidRDefault="00200B5C"/>
                          <w:p w14:paraId="51FE5EE7" w14:textId="77777777" w:rsidR="00200B5C" w:rsidRDefault="00200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AD1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4C8104" w14:textId="77777777" w:rsidR="00200B5C" w:rsidRDefault="00200B5C"/>
                    <w:p w14:paraId="51FE5EE7" w14:textId="77777777" w:rsidR="00200B5C" w:rsidRDefault="00200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41206" w14:textId="77777777" w:rsidR="00200B5C" w:rsidRDefault="00200B5C"/>
    <w:p w14:paraId="73D42A19" w14:textId="77777777" w:rsidR="00200B5C" w:rsidRDefault="00200B5C">
      <w:pPr>
        <w:rPr>
          <w:sz w:val="2"/>
          <w:szCs w:val="2"/>
        </w:rPr>
      </w:pPr>
    </w:p>
    <w:p w14:paraId="2D5FEA95" w14:textId="77777777" w:rsidR="00200B5C" w:rsidRDefault="00200B5C"/>
    <w:p w14:paraId="53B72660" w14:textId="77777777" w:rsidR="00200B5C" w:rsidRDefault="00200B5C">
      <w:pPr>
        <w:spacing w:after="0" w:line="240" w:lineRule="auto"/>
      </w:pPr>
    </w:p>
  </w:footnote>
  <w:footnote w:type="continuationSeparator" w:id="0">
    <w:p w14:paraId="312823B2" w14:textId="77777777" w:rsidR="00200B5C" w:rsidRDefault="0020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5C"/>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279</cp:revision>
  <cp:lastPrinted>2009-02-06T05:36:00Z</cp:lastPrinted>
  <dcterms:created xsi:type="dcterms:W3CDTF">2024-01-07T13:43:00Z</dcterms:created>
  <dcterms:modified xsi:type="dcterms:W3CDTF">2024-01-16T16:34:00Z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