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C2AD" w14:textId="2F88D193" w:rsidR="000316EC" w:rsidRDefault="0031120B" w:rsidP="0031120B">
      <w:r w:rsidRPr="0031120B">
        <w:rPr>
          <w:rFonts w:hint="eastAsia"/>
        </w:rPr>
        <w:t>Куриленко</w:t>
      </w:r>
      <w:r w:rsidRPr="0031120B">
        <w:t xml:space="preserve">, </w:t>
      </w:r>
      <w:r w:rsidRPr="0031120B">
        <w:rPr>
          <w:rFonts w:hint="eastAsia"/>
        </w:rPr>
        <w:t>Юлия</w:t>
      </w:r>
      <w:r w:rsidRPr="0031120B">
        <w:t xml:space="preserve"> </w:t>
      </w:r>
      <w:r w:rsidRPr="0031120B">
        <w:rPr>
          <w:rFonts w:hint="eastAsia"/>
        </w:rPr>
        <w:t>Валериевна</w:t>
      </w:r>
      <w:r>
        <w:t xml:space="preserve"> </w:t>
      </w:r>
      <w:r w:rsidRPr="0031120B">
        <w:rPr>
          <w:rFonts w:hint="eastAsia"/>
        </w:rPr>
        <w:t>Формирование</w:t>
      </w:r>
      <w:r w:rsidRPr="0031120B">
        <w:t xml:space="preserve"> </w:t>
      </w:r>
      <w:r w:rsidRPr="0031120B">
        <w:rPr>
          <w:rFonts w:hint="eastAsia"/>
        </w:rPr>
        <w:t>ценностного</w:t>
      </w:r>
      <w:r w:rsidRPr="0031120B">
        <w:t xml:space="preserve"> </w:t>
      </w:r>
      <w:r w:rsidRPr="0031120B">
        <w:rPr>
          <w:rFonts w:hint="eastAsia"/>
        </w:rPr>
        <w:t>предложения</w:t>
      </w:r>
      <w:r w:rsidRPr="0031120B">
        <w:t xml:space="preserve"> </w:t>
      </w:r>
      <w:r w:rsidRPr="0031120B">
        <w:rPr>
          <w:rFonts w:hint="eastAsia"/>
        </w:rPr>
        <w:t>земельных</w:t>
      </w:r>
      <w:r w:rsidRPr="0031120B">
        <w:t xml:space="preserve"> </w:t>
      </w:r>
      <w:r w:rsidRPr="0031120B">
        <w:rPr>
          <w:rFonts w:hint="eastAsia"/>
        </w:rPr>
        <w:t>участков</w:t>
      </w:r>
      <w:r w:rsidRPr="0031120B">
        <w:t xml:space="preserve"> </w:t>
      </w:r>
      <w:r w:rsidRPr="0031120B">
        <w:rPr>
          <w:rFonts w:hint="eastAsia"/>
        </w:rPr>
        <w:t>в</w:t>
      </w:r>
      <w:r w:rsidRPr="0031120B">
        <w:t xml:space="preserve"> </w:t>
      </w:r>
      <w:r w:rsidRPr="0031120B">
        <w:rPr>
          <w:rFonts w:hint="eastAsia"/>
        </w:rPr>
        <w:t>Российской</w:t>
      </w:r>
      <w:r w:rsidRPr="0031120B">
        <w:t xml:space="preserve"> </w:t>
      </w:r>
      <w:r w:rsidRPr="0031120B">
        <w:rPr>
          <w:rFonts w:hint="eastAsia"/>
        </w:rPr>
        <w:t>Федерации</w:t>
      </w:r>
    </w:p>
    <w:p w14:paraId="73D8961D" w14:textId="77777777" w:rsidR="0031120B" w:rsidRDefault="0031120B" w:rsidP="0031120B">
      <w:r>
        <w:rPr>
          <w:rFonts w:hint="eastAsia"/>
        </w:rPr>
        <w:t>ОГЛАВЛЕНИЕ</w:t>
      </w:r>
      <w:r>
        <w:t xml:space="preserve"> </w:t>
      </w:r>
      <w:r>
        <w:rPr>
          <w:rFonts w:hint="eastAsia"/>
        </w:rPr>
        <w:t>ДИССЕРТАЦИИ</w:t>
      </w:r>
    </w:p>
    <w:p w14:paraId="5703DC0E" w14:textId="77777777" w:rsidR="0031120B" w:rsidRDefault="0031120B" w:rsidP="0031120B">
      <w:r>
        <w:rPr>
          <w:rFonts w:hint="eastAsia"/>
        </w:rPr>
        <w:t>кандидат</w:t>
      </w:r>
      <w:r>
        <w:t xml:space="preserve"> </w:t>
      </w:r>
      <w:r>
        <w:rPr>
          <w:rFonts w:hint="eastAsia"/>
        </w:rPr>
        <w:t>наук</w:t>
      </w:r>
      <w:r>
        <w:t xml:space="preserve"> </w:t>
      </w:r>
      <w:r>
        <w:rPr>
          <w:rFonts w:hint="eastAsia"/>
        </w:rPr>
        <w:t>Куриленко</w:t>
      </w:r>
      <w:r>
        <w:t xml:space="preserve">, </w:t>
      </w:r>
      <w:r>
        <w:rPr>
          <w:rFonts w:hint="eastAsia"/>
        </w:rPr>
        <w:t>Юлия</w:t>
      </w:r>
      <w:r>
        <w:t xml:space="preserve"> </w:t>
      </w:r>
      <w:r>
        <w:rPr>
          <w:rFonts w:hint="eastAsia"/>
        </w:rPr>
        <w:t>Валериевна</w:t>
      </w:r>
    </w:p>
    <w:p w14:paraId="4A1DF94D" w14:textId="77777777" w:rsidR="0031120B" w:rsidRDefault="0031120B" w:rsidP="0031120B">
      <w:r>
        <w:rPr>
          <w:rFonts w:hint="eastAsia"/>
        </w:rPr>
        <w:t>Содержание</w:t>
      </w:r>
    </w:p>
    <w:p w14:paraId="7AF1CE3E" w14:textId="77777777" w:rsidR="0031120B" w:rsidRDefault="0031120B" w:rsidP="0031120B"/>
    <w:p w14:paraId="29822779" w14:textId="77777777" w:rsidR="0031120B" w:rsidRDefault="0031120B" w:rsidP="0031120B">
      <w:r>
        <w:rPr>
          <w:rFonts w:hint="eastAsia"/>
        </w:rPr>
        <w:t>Введение</w:t>
      </w:r>
    </w:p>
    <w:p w14:paraId="013105AF" w14:textId="77777777" w:rsidR="0031120B" w:rsidRDefault="0031120B" w:rsidP="0031120B"/>
    <w:p w14:paraId="50B3AAF1" w14:textId="77777777" w:rsidR="0031120B" w:rsidRDefault="0031120B" w:rsidP="0031120B">
      <w:r>
        <w:rPr>
          <w:rFonts w:hint="eastAsia"/>
        </w:rPr>
        <w:t>Глава</w:t>
      </w:r>
      <w:r>
        <w:t xml:space="preserve"> 1 </w:t>
      </w:r>
      <w:r>
        <w:rPr>
          <w:rFonts w:hint="eastAsia"/>
        </w:rPr>
        <w:t>Теоретико</w:t>
      </w:r>
      <w:r>
        <w:t>-</w:t>
      </w:r>
      <w:r>
        <w:rPr>
          <w:rFonts w:hint="eastAsia"/>
        </w:rPr>
        <w:t>методологическое</w:t>
      </w:r>
      <w:r>
        <w:t xml:space="preserve"> </w:t>
      </w:r>
      <w:r>
        <w:rPr>
          <w:rFonts w:hint="eastAsia"/>
        </w:rPr>
        <w:t>обоснование</w:t>
      </w:r>
      <w:r>
        <w:t xml:space="preserve"> </w:t>
      </w:r>
      <w:r>
        <w:rPr>
          <w:rFonts w:hint="eastAsia"/>
        </w:rPr>
        <w:t>ценностного</w:t>
      </w:r>
      <w:r>
        <w:t xml:space="preserve"> </w:t>
      </w:r>
      <w:r>
        <w:rPr>
          <w:rFonts w:hint="eastAsia"/>
        </w:rPr>
        <w:t>предложения</w:t>
      </w:r>
      <w:r>
        <w:t xml:space="preserve"> </w:t>
      </w:r>
      <w:r>
        <w:rPr>
          <w:rFonts w:hint="eastAsia"/>
        </w:rPr>
        <w:t>на</w:t>
      </w:r>
      <w:r>
        <w:t xml:space="preserve"> </w:t>
      </w:r>
      <w:r>
        <w:rPr>
          <w:rFonts w:hint="eastAsia"/>
        </w:rPr>
        <w:t>рынке</w:t>
      </w:r>
      <w:r>
        <w:t xml:space="preserve"> </w:t>
      </w:r>
      <w:r>
        <w:rPr>
          <w:rFonts w:hint="eastAsia"/>
        </w:rPr>
        <w:t>загородной</w:t>
      </w:r>
      <w:r>
        <w:t xml:space="preserve"> </w:t>
      </w:r>
      <w:r>
        <w:rPr>
          <w:rFonts w:hint="eastAsia"/>
        </w:rPr>
        <w:t>недвижимости</w:t>
      </w:r>
    </w:p>
    <w:p w14:paraId="17B1CB60" w14:textId="77777777" w:rsidR="0031120B" w:rsidRDefault="0031120B" w:rsidP="0031120B"/>
    <w:p w14:paraId="1AD3EF6E" w14:textId="77777777" w:rsidR="0031120B" w:rsidRDefault="0031120B" w:rsidP="0031120B">
      <w:r>
        <w:t xml:space="preserve">1.1 </w:t>
      </w:r>
      <w:r>
        <w:rPr>
          <w:rFonts w:hint="eastAsia"/>
        </w:rPr>
        <w:t>Тенденции</w:t>
      </w:r>
      <w:r>
        <w:t xml:space="preserve"> </w:t>
      </w:r>
      <w:r>
        <w:rPr>
          <w:rFonts w:hint="eastAsia"/>
        </w:rPr>
        <w:t>развития</w:t>
      </w:r>
      <w:r>
        <w:t xml:space="preserve"> </w:t>
      </w:r>
      <w:r>
        <w:rPr>
          <w:rFonts w:hint="eastAsia"/>
        </w:rPr>
        <w:t>рынка</w:t>
      </w:r>
      <w:r>
        <w:t xml:space="preserve"> </w:t>
      </w:r>
      <w:r>
        <w:rPr>
          <w:rFonts w:hint="eastAsia"/>
        </w:rPr>
        <w:t>недвижимости</w:t>
      </w:r>
      <w:r>
        <w:t xml:space="preserve"> </w:t>
      </w:r>
      <w:r>
        <w:rPr>
          <w:rFonts w:hint="eastAsia"/>
        </w:rPr>
        <w:t>России</w:t>
      </w:r>
    </w:p>
    <w:p w14:paraId="4F95025C" w14:textId="77777777" w:rsidR="0031120B" w:rsidRDefault="0031120B" w:rsidP="0031120B"/>
    <w:p w14:paraId="2288747E" w14:textId="77777777" w:rsidR="0031120B" w:rsidRDefault="0031120B" w:rsidP="0031120B">
      <w:r>
        <w:t xml:space="preserve">1.2 </w:t>
      </w:r>
      <w:r>
        <w:rPr>
          <w:rFonts w:hint="eastAsia"/>
        </w:rPr>
        <w:t>Характеристики</w:t>
      </w:r>
      <w:r>
        <w:t xml:space="preserve"> </w:t>
      </w:r>
      <w:r>
        <w:rPr>
          <w:rFonts w:hint="eastAsia"/>
        </w:rPr>
        <w:t>и</w:t>
      </w:r>
      <w:r>
        <w:t xml:space="preserve"> </w:t>
      </w:r>
      <w:r>
        <w:rPr>
          <w:rFonts w:hint="eastAsia"/>
        </w:rPr>
        <w:t>особенности</w:t>
      </w:r>
      <w:r>
        <w:t xml:space="preserve"> </w:t>
      </w:r>
      <w:r>
        <w:rPr>
          <w:rFonts w:hint="eastAsia"/>
        </w:rPr>
        <w:t>рынка</w:t>
      </w:r>
      <w:r>
        <w:t xml:space="preserve"> </w:t>
      </w:r>
      <w:r>
        <w:rPr>
          <w:rFonts w:hint="eastAsia"/>
        </w:rPr>
        <w:t>недвижимости</w:t>
      </w:r>
    </w:p>
    <w:p w14:paraId="67E9BCEB" w14:textId="77777777" w:rsidR="0031120B" w:rsidRDefault="0031120B" w:rsidP="0031120B"/>
    <w:p w14:paraId="0D017797" w14:textId="77777777" w:rsidR="0031120B" w:rsidRDefault="0031120B" w:rsidP="0031120B">
      <w:r>
        <w:t xml:space="preserve">1.3 </w:t>
      </w:r>
      <w:r>
        <w:rPr>
          <w:rFonts w:hint="eastAsia"/>
        </w:rPr>
        <w:t>Потребительская</w:t>
      </w:r>
      <w:r>
        <w:t xml:space="preserve"> </w:t>
      </w:r>
      <w:r>
        <w:rPr>
          <w:rFonts w:hint="eastAsia"/>
        </w:rPr>
        <w:t>ценность</w:t>
      </w:r>
      <w:r>
        <w:t xml:space="preserve"> </w:t>
      </w:r>
      <w:r>
        <w:rPr>
          <w:rFonts w:hint="eastAsia"/>
        </w:rPr>
        <w:t>как</w:t>
      </w:r>
      <w:r>
        <w:t xml:space="preserve"> </w:t>
      </w:r>
      <w:r>
        <w:rPr>
          <w:rFonts w:hint="eastAsia"/>
        </w:rPr>
        <w:t>основополагающий</w:t>
      </w:r>
      <w:r>
        <w:t xml:space="preserve"> </w:t>
      </w:r>
      <w:r>
        <w:rPr>
          <w:rFonts w:hint="eastAsia"/>
        </w:rPr>
        <w:t>фактор</w:t>
      </w:r>
      <w:r>
        <w:t xml:space="preserve"> </w:t>
      </w:r>
      <w:r>
        <w:rPr>
          <w:rFonts w:hint="eastAsia"/>
        </w:rPr>
        <w:t>формирования</w:t>
      </w:r>
      <w:r>
        <w:t xml:space="preserve"> </w:t>
      </w:r>
      <w:r>
        <w:rPr>
          <w:rFonts w:hint="eastAsia"/>
        </w:rPr>
        <w:t>предложения</w:t>
      </w:r>
    </w:p>
    <w:p w14:paraId="0C5584C5" w14:textId="77777777" w:rsidR="0031120B" w:rsidRDefault="0031120B" w:rsidP="0031120B"/>
    <w:p w14:paraId="47D333C9" w14:textId="77777777" w:rsidR="0031120B" w:rsidRDefault="0031120B" w:rsidP="0031120B">
      <w:r>
        <w:t xml:space="preserve">1.4 </w:t>
      </w:r>
      <w:r>
        <w:rPr>
          <w:rFonts w:hint="eastAsia"/>
        </w:rPr>
        <w:t>Выбор</w:t>
      </w:r>
      <w:r>
        <w:t xml:space="preserve"> </w:t>
      </w:r>
      <w:r>
        <w:rPr>
          <w:rFonts w:hint="eastAsia"/>
        </w:rPr>
        <w:t>методов</w:t>
      </w:r>
      <w:r>
        <w:t xml:space="preserve"> </w:t>
      </w:r>
      <w:r>
        <w:rPr>
          <w:rFonts w:hint="eastAsia"/>
        </w:rPr>
        <w:t>определения</w:t>
      </w:r>
      <w:r>
        <w:t xml:space="preserve"> </w:t>
      </w:r>
      <w:r>
        <w:rPr>
          <w:rFonts w:hint="eastAsia"/>
        </w:rPr>
        <w:t>оптимальной</w:t>
      </w:r>
      <w:r>
        <w:t xml:space="preserve"> </w:t>
      </w:r>
      <w:r>
        <w:rPr>
          <w:rFonts w:hint="eastAsia"/>
        </w:rPr>
        <w:t>цены</w:t>
      </w:r>
      <w:r>
        <w:t xml:space="preserve"> </w:t>
      </w:r>
      <w:r>
        <w:rPr>
          <w:rFonts w:hint="eastAsia"/>
        </w:rPr>
        <w:t>на</w:t>
      </w:r>
      <w:r>
        <w:t xml:space="preserve"> </w:t>
      </w:r>
      <w:r>
        <w:rPr>
          <w:rFonts w:hint="eastAsia"/>
        </w:rPr>
        <w:t>земельные</w:t>
      </w:r>
      <w:r>
        <w:t xml:space="preserve"> </w:t>
      </w:r>
      <w:r>
        <w:rPr>
          <w:rFonts w:hint="eastAsia"/>
        </w:rPr>
        <w:t>участки</w:t>
      </w:r>
    </w:p>
    <w:p w14:paraId="0C768508" w14:textId="77777777" w:rsidR="0031120B" w:rsidRDefault="0031120B" w:rsidP="0031120B"/>
    <w:p w14:paraId="39DA43AC" w14:textId="77777777" w:rsidR="0031120B" w:rsidRDefault="0031120B" w:rsidP="0031120B">
      <w:r>
        <w:rPr>
          <w:rFonts w:hint="eastAsia"/>
        </w:rPr>
        <w:t>Выводы</w:t>
      </w:r>
      <w:r>
        <w:t xml:space="preserve"> </w:t>
      </w:r>
      <w:r>
        <w:rPr>
          <w:rFonts w:hint="eastAsia"/>
        </w:rPr>
        <w:t>по</w:t>
      </w:r>
      <w:r>
        <w:t xml:space="preserve"> </w:t>
      </w:r>
      <w:r>
        <w:rPr>
          <w:rFonts w:hint="eastAsia"/>
        </w:rPr>
        <w:t>главе</w:t>
      </w:r>
      <w:r>
        <w:t xml:space="preserve"> 1</w:t>
      </w:r>
    </w:p>
    <w:p w14:paraId="0562E711" w14:textId="77777777" w:rsidR="0031120B" w:rsidRDefault="0031120B" w:rsidP="0031120B"/>
    <w:p w14:paraId="3E4738E3" w14:textId="77777777" w:rsidR="0031120B" w:rsidRDefault="0031120B" w:rsidP="0031120B">
      <w:r>
        <w:rPr>
          <w:rFonts w:hint="eastAsia"/>
        </w:rPr>
        <w:t>Глава</w:t>
      </w:r>
      <w:r>
        <w:t xml:space="preserve"> 2 </w:t>
      </w:r>
      <w:r>
        <w:rPr>
          <w:rFonts w:hint="eastAsia"/>
        </w:rPr>
        <w:t>Маркетинговый</w:t>
      </w:r>
      <w:r>
        <w:t xml:space="preserve"> </w:t>
      </w:r>
      <w:r>
        <w:rPr>
          <w:rFonts w:hint="eastAsia"/>
        </w:rPr>
        <w:t>анализ</w:t>
      </w:r>
      <w:r>
        <w:t xml:space="preserve"> </w:t>
      </w:r>
      <w:r>
        <w:rPr>
          <w:rFonts w:hint="eastAsia"/>
        </w:rPr>
        <w:t>рынка</w:t>
      </w:r>
      <w:r>
        <w:t xml:space="preserve"> </w:t>
      </w:r>
      <w:r>
        <w:rPr>
          <w:rFonts w:hint="eastAsia"/>
        </w:rPr>
        <w:t>загородной</w:t>
      </w:r>
      <w:r>
        <w:t xml:space="preserve"> </w:t>
      </w:r>
      <w:r>
        <w:rPr>
          <w:rFonts w:hint="eastAsia"/>
        </w:rPr>
        <w:t>недвижимости</w:t>
      </w:r>
      <w:r>
        <w:t xml:space="preserve"> </w:t>
      </w:r>
      <w:r>
        <w:rPr>
          <w:rFonts w:hint="eastAsia"/>
        </w:rPr>
        <w:t>на</w:t>
      </w:r>
      <w:r>
        <w:t xml:space="preserve"> </w:t>
      </w:r>
      <w:r>
        <w:rPr>
          <w:rFonts w:hint="eastAsia"/>
        </w:rPr>
        <w:t>примере</w:t>
      </w:r>
      <w:r>
        <w:t xml:space="preserve"> </w:t>
      </w:r>
      <w:r>
        <w:rPr>
          <w:rFonts w:hint="eastAsia"/>
        </w:rPr>
        <w:t>экономически</w:t>
      </w:r>
      <w:r>
        <w:t xml:space="preserve"> </w:t>
      </w:r>
      <w:r>
        <w:rPr>
          <w:rFonts w:hint="eastAsia"/>
        </w:rPr>
        <w:t>развитых</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4D5E41C4" w14:textId="77777777" w:rsidR="0031120B" w:rsidRDefault="0031120B" w:rsidP="0031120B"/>
    <w:p w14:paraId="340DEC39" w14:textId="77777777" w:rsidR="0031120B" w:rsidRDefault="0031120B" w:rsidP="0031120B">
      <w:r>
        <w:t xml:space="preserve">2.1 </w:t>
      </w:r>
      <w:r>
        <w:rPr>
          <w:rFonts w:hint="eastAsia"/>
        </w:rPr>
        <w:t>Изучение</w:t>
      </w:r>
      <w:r>
        <w:t xml:space="preserve"> </w:t>
      </w:r>
      <w:r>
        <w:rPr>
          <w:rFonts w:hint="eastAsia"/>
        </w:rPr>
        <w:t>ценностного</w:t>
      </w:r>
      <w:r>
        <w:t xml:space="preserve"> </w:t>
      </w:r>
      <w:r>
        <w:rPr>
          <w:rFonts w:hint="eastAsia"/>
        </w:rPr>
        <w:t>предложения</w:t>
      </w:r>
      <w:r>
        <w:t xml:space="preserve"> </w:t>
      </w:r>
      <w:r>
        <w:rPr>
          <w:rFonts w:hint="eastAsia"/>
        </w:rPr>
        <w:t>земельных</w:t>
      </w:r>
      <w:r>
        <w:t xml:space="preserve"> </w:t>
      </w:r>
      <w:r>
        <w:rPr>
          <w:rFonts w:hint="eastAsia"/>
        </w:rPr>
        <w:t>участков</w:t>
      </w:r>
    </w:p>
    <w:p w14:paraId="152C0F64" w14:textId="77777777" w:rsidR="0031120B" w:rsidRDefault="0031120B" w:rsidP="0031120B"/>
    <w:p w14:paraId="56572A25" w14:textId="77777777" w:rsidR="0031120B" w:rsidRDefault="0031120B" w:rsidP="0031120B">
      <w:r>
        <w:t xml:space="preserve">2.2 </w:t>
      </w:r>
      <w:r>
        <w:rPr>
          <w:rFonts w:hint="eastAsia"/>
        </w:rPr>
        <w:t>Анализ</w:t>
      </w:r>
      <w:r>
        <w:t xml:space="preserve"> </w:t>
      </w:r>
      <w:r>
        <w:rPr>
          <w:rFonts w:hint="eastAsia"/>
        </w:rPr>
        <w:t>рынка</w:t>
      </w:r>
      <w:r>
        <w:t xml:space="preserve"> </w:t>
      </w:r>
      <w:r>
        <w:rPr>
          <w:rFonts w:hint="eastAsia"/>
        </w:rPr>
        <w:t>загородной</w:t>
      </w:r>
      <w:r>
        <w:t xml:space="preserve"> </w:t>
      </w:r>
      <w:r>
        <w:rPr>
          <w:rFonts w:hint="eastAsia"/>
        </w:rPr>
        <w:t>недвижимости</w:t>
      </w:r>
      <w:r>
        <w:t xml:space="preserve"> </w:t>
      </w:r>
      <w:r>
        <w:rPr>
          <w:rFonts w:hint="eastAsia"/>
        </w:rPr>
        <w:t>экономически</w:t>
      </w:r>
      <w:r>
        <w:t xml:space="preserve"> </w:t>
      </w:r>
      <w:r>
        <w:rPr>
          <w:rFonts w:hint="eastAsia"/>
        </w:rPr>
        <w:t>развитых</w:t>
      </w:r>
      <w:r>
        <w:t xml:space="preserve"> </w:t>
      </w:r>
      <w:r>
        <w:rPr>
          <w:rFonts w:hint="eastAsia"/>
        </w:rPr>
        <w:t>регионов</w:t>
      </w:r>
    </w:p>
    <w:p w14:paraId="68F8BDD5" w14:textId="77777777" w:rsidR="0031120B" w:rsidRDefault="0031120B" w:rsidP="0031120B"/>
    <w:p w14:paraId="29977FE7" w14:textId="77777777" w:rsidR="0031120B" w:rsidRDefault="0031120B" w:rsidP="0031120B">
      <w:r>
        <w:t xml:space="preserve">2.3 </w:t>
      </w:r>
      <w:r>
        <w:rPr>
          <w:rFonts w:hint="eastAsia"/>
        </w:rPr>
        <w:t>Выявление</w:t>
      </w:r>
      <w:r>
        <w:t xml:space="preserve"> </w:t>
      </w:r>
      <w:r>
        <w:rPr>
          <w:rFonts w:hint="eastAsia"/>
        </w:rPr>
        <w:t>портрета</w:t>
      </w:r>
      <w:r>
        <w:t xml:space="preserve"> </w:t>
      </w:r>
      <w:r>
        <w:rPr>
          <w:rFonts w:hint="eastAsia"/>
        </w:rPr>
        <w:t>потребителя</w:t>
      </w:r>
      <w:r>
        <w:t xml:space="preserve"> </w:t>
      </w:r>
      <w:r>
        <w:rPr>
          <w:rFonts w:hint="eastAsia"/>
        </w:rPr>
        <w:t>и</w:t>
      </w:r>
      <w:r>
        <w:t xml:space="preserve"> </w:t>
      </w:r>
      <w:r>
        <w:rPr>
          <w:rFonts w:hint="eastAsia"/>
        </w:rPr>
        <w:t>анализ</w:t>
      </w:r>
      <w:r>
        <w:t xml:space="preserve"> </w:t>
      </w:r>
      <w:r>
        <w:rPr>
          <w:rFonts w:hint="eastAsia"/>
        </w:rPr>
        <w:t>потребительских</w:t>
      </w:r>
      <w:r>
        <w:t xml:space="preserve"> </w:t>
      </w:r>
      <w:r>
        <w:rPr>
          <w:rFonts w:hint="eastAsia"/>
        </w:rPr>
        <w:t>предпочтений</w:t>
      </w:r>
      <w:r>
        <w:t xml:space="preserve"> </w:t>
      </w:r>
      <w:r>
        <w:rPr>
          <w:rFonts w:hint="eastAsia"/>
        </w:rPr>
        <w:t>на</w:t>
      </w:r>
      <w:r>
        <w:t xml:space="preserve"> </w:t>
      </w:r>
      <w:r>
        <w:rPr>
          <w:rFonts w:hint="eastAsia"/>
        </w:rPr>
        <w:t>рынке</w:t>
      </w:r>
      <w:r>
        <w:t xml:space="preserve"> </w:t>
      </w:r>
      <w:r>
        <w:rPr>
          <w:rFonts w:hint="eastAsia"/>
        </w:rPr>
        <w:t>загородной</w:t>
      </w:r>
      <w:r>
        <w:t xml:space="preserve"> </w:t>
      </w:r>
      <w:r>
        <w:rPr>
          <w:rFonts w:hint="eastAsia"/>
        </w:rPr>
        <w:t>недвижимости</w:t>
      </w:r>
    </w:p>
    <w:p w14:paraId="34128D7F" w14:textId="77777777" w:rsidR="0031120B" w:rsidRDefault="0031120B" w:rsidP="0031120B"/>
    <w:p w14:paraId="46CB0D0A" w14:textId="77777777" w:rsidR="0031120B" w:rsidRDefault="0031120B" w:rsidP="0031120B">
      <w:r>
        <w:t xml:space="preserve">2.4 </w:t>
      </w:r>
      <w:r>
        <w:rPr>
          <w:rFonts w:hint="eastAsia"/>
        </w:rPr>
        <w:t>Исследование</w:t>
      </w:r>
      <w:r>
        <w:t xml:space="preserve"> </w:t>
      </w:r>
      <w:r>
        <w:rPr>
          <w:rFonts w:hint="eastAsia"/>
        </w:rPr>
        <w:t>потребителей</w:t>
      </w:r>
      <w:r>
        <w:t xml:space="preserve"> </w:t>
      </w:r>
      <w:r>
        <w:rPr>
          <w:rFonts w:hint="eastAsia"/>
        </w:rPr>
        <w:t>земельных</w:t>
      </w:r>
      <w:r>
        <w:t xml:space="preserve"> </w:t>
      </w:r>
      <w:r>
        <w:rPr>
          <w:rFonts w:hint="eastAsia"/>
        </w:rPr>
        <w:t>участков</w:t>
      </w:r>
      <w:r>
        <w:t xml:space="preserve"> </w:t>
      </w:r>
      <w:r>
        <w:rPr>
          <w:rFonts w:hint="eastAsia"/>
        </w:rPr>
        <w:t>на</w:t>
      </w:r>
      <w:r>
        <w:t xml:space="preserve"> </w:t>
      </w:r>
      <w:r>
        <w:rPr>
          <w:rFonts w:hint="eastAsia"/>
        </w:rPr>
        <w:t>рынке</w:t>
      </w:r>
      <w:r>
        <w:t xml:space="preserve"> </w:t>
      </w:r>
      <w:r>
        <w:rPr>
          <w:rFonts w:hint="eastAsia"/>
        </w:rPr>
        <w:t>загородной</w:t>
      </w:r>
      <w:r>
        <w:t xml:space="preserve"> </w:t>
      </w:r>
      <w:r>
        <w:rPr>
          <w:rFonts w:hint="eastAsia"/>
        </w:rPr>
        <w:t>недвижимости</w:t>
      </w:r>
    </w:p>
    <w:p w14:paraId="76C0128B" w14:textId="77777777" w:rsidR="0031120B" w:rsidRDefault="0031120B" w:rsidP="0031120B"/>
    <w:p w14:paraId="41945D80" w14:textId="77777777" w:rsidR="0031120B" w:rsidRDefault="0031120B" w:rsidP="0031120B">
      <w:r>
        <w:rPr>
          <w:rFonts w:hint="eastAsia"/>
        </w:rPr>
        <w:t>Глава</w:t>
      </w:r>
      <w:r>
        <w:t xml:space="preserve"> 3 </w:t>
      </w:r>
      <w:r>
        <w:rPr>
          <w:rFonts w:hint="eastAsia"/>
        </w:rPr>
        <w:t>Разработка</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ценностного</w:t>
      </w:r>
      <w:r>
        <w:t xml:space="preserve"> </w:t>
      </w:r>
      <w:r>
        <w:rPr>
          <w:rFonts w:hint="eastAsia"/>
        </w:rPr>
        <w:t>предложения</w:t>
      </w:r>
      <w:r>
        <w:t xml:space="preserve"> </w:t>
      </w:r>
      <w:r>
        <w:rPr>
          <w:rFonts w:hint="eastAsia"/>
        </w:rPr>
        <w:t>земельных</w:t>
      </w:r>
      <w:r>
        <w:t xml:space="preserve"> </w:t>
      </w:r>
      <w:r>
        <w:rPr>
          <w:rFonts w:hint="eastAsia"/>
        </w:rPr>
        <w:t>участков</w:t>
      </w:r>
      <w:r>
        <w:t xml:space="preserve"> </w:t>
      </w:r>
      <w:r>
        <w:rPr>
          <w:rFonts w:hint="eastAsia"/>
        </w:rPr>
        <w:t>с</w:t>
      </w:r>
      <w:r>
        <w:t xml:space="preserve"> </w:t>
      </w:r>
      <w:r>
        <w:rPr>
          <w:rFonts w:hint="eastAsia"/>
        </w:rPr>
        <w:t>учетом</w:t>
      </w:r>
      <w:r>
        <w:t xml:space="preserve"> </w:t>
      </w:r>
      <w:r>
        <w:rPr>
          <w:rFonts w:hint="eastAsia"/>
        </w:rPr>
        <w:t>покупательских</w:t>
      </w:r>
      <w:r>
        <w:t xml:space="preserve"> </w:t>
      </w:r>
      <w:r>
        <w:rPr>
          <w:rFonts w:hint="eastAsia"/>
        </w:rPr>
        <w:t>предпочтений</w:t>
      </w:r>
    </w:p>
    <w:p w14:paraId="73D3CCD7" w14:textId="77777777" w:rsidR="0031120B" w:rsidRDefault="0031120B" w:rsidP="0031120B"/>
    <w:p w14:paraId="1F66500A" w14:textId="77777777" w:rsidR="0031120B" w:rsidRDefault="0031120B" w:rsidP="0031120B">
      <w:r>
        <w:t xml:space="preserve">3.1 </w:t>
      </w:r>
      <w:r>
        <w:rPr>
          <w:rFonts w:hint="eastAsia"/>
        </w:rPr>
        <w:t>Формирование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привлекательности</w:t>
      </w:r>
      <w:r>
        <w:t xml:space="preserve"> </w:t>
      </w:r>
      <w:r>
        <w:rPr>
          <w:rFonts w:hint="eastAsia"/>
        </w:rPr>
        <w:t>земельных</w:t>
      </w:r>
      <w:r>
        <w:t xml:space="preserve"> </w:t>
      </w:r>
      <w:r>
        <w:rPr>
          <w:rFonts w:hint="eastAsia"/>
        </w:rPr>
        <w:t>участков</w:t>
      </w:r>
    </w:p>
    <w:p w14:paraId="331953E5" w14:textId="77777777" w:rsidR="0031120B" w:rsidRDefault="0031120B" w:rsidP="0031120B"/>
    <w:p w14:paraId="6DB43DDF" w14:textId="77777777" w:rsidR="0031120B" w:rsidRDefault="0031120B" w:rsidP="0031120B">
      <w:r>
        <w:t xml:space="preserve">3.2 </w:t>
      </w:r>
      <w:r>
        <w:rPr>
          <w:rFonts w:hint="eastAsia"/>
        </w:rPr>
        <w:t>Разработка</w:t>
      </w:r>
      <w:r>
        <w:t xml:space="preserve"> </w:t>
      </w:r>
      <w:r>
        <w:rPr>
          <w:rFonts w:hint="eastAsia"/>
        </w:rPr>
        <w:t>методики</w:t>
      </w:r>
      <w:r>
        <w:t xml:space="preserve"> </w:t>
      </w:r>
      <w:r>
        <w:rPr>
          <w:rFonts w:hint="eastAsia"/>
        </w:rPr>
        <w:t>создания</w:t>
      </w:r>
      <w:r>
        <w:t xml:space="preserve"> </w:t>
      </w:r>
      <w:r>
        <w:rPr>
          <w:rFonts w:hint="eastAsia"/>
        </w:rPr>
        <w:t>ценностного</w:t>
      </w:r>
      <w:r>
        <w:t xml:space="preserve"> </w:t>
      </w:r>
      <w:r>
        <w:rPr>
          <w:rFonts w:hint="eastAsia"/>
        </w:rPr>
        <w:t>предложения</w:t>
      </w:r>
      <w:r>
        <w:t xml:space="preserve"> </w:t>
      </w:r>
      <w:r>
        <w:rPr>
          <w:rFonts w:hint="eastAsia"/>
        </w:rPr>
        <w:t>земельных</w:t>
      </w:r>
      <w:r>
        <w:t xml:space="preserve"> </w:t>
      </w:r>
      <w:r>
        <w:rPr>
          <w:rFonts w:hint="eastAsia"/>
        </w:rPr>
        <w:t>участков</w:t>
      </w:r>
    </w:p>
    <w:p w14:paraId="36B6915E" w14:textId="77777777" w:rsidR="0031120B" w:rsidRDefault="0031120B" w:rsidP="0031120B"/>
    <w:p w14:paraId="14F398A5" w14:textId="77777777" w:rsidR="0031120B" w:rsidRDefault="0031120B" w:rsidP="0031120B">
      <w:r>
        <w:t xml:space="preserve">3.3 </w:t>
      </w:r>
      <w:r>
        <w:rPr>
          <w:rFonts w:hint="eastAsia"/>
        </w:rPr>
        <w:t>Построение</w:t>
      </w:r>
      <w:r>
        <w:t xml:space="preserve"> </w:t>
      </w:r>
      <w:r>
        <w:rPr>
          <w:rFonts w:hint="eastAsia"/>
        </w:rPr>
        <w:t>алгоритма</w:t>
      </w:r>
      <w:r>
        <w:t xml:space="preserve"> </w:t>
      </w:r>
      <w:r>
        <w:rPr>
          <w:rFonts w:hint="eastAsia"/>
        </w:rPr>
        <w:t>формирования</w:t>
      </w:r>
      <w:r>
        <w:t xml:space="preserve"> </w:t>
      </w:r>
      <w:r>
        <w:rPr>
          <w:rFonts w:hint="eastAsia"/>
        </w:rPr>
        <w:t>ценностного</w:t>
      </w:r>
      <w:r>
        <w:t xml:space="preserve"> </w:t>
      </w:r>
      <w:r>
        <w:rPr>
          <w:rFonts w:hint="eastAsia"/>
        </w:rPr>
        <w:t>предложения</w:t>
      </w:r>
    </w:p>
    <w:p w14:paraId="6033AF15" w14:textId="77777777" w:rsidR="0031120B" w:rsidRDefault="0031120B" w:rsidP="0031120B"/>
    <w:p w14:paraId="39D09ADC" w14:textId="77777777" w:rsidR="0031120B" w:rsidRDefault="0031120B" w:rsidP="0031120B">
      <w:r>
        <w:rPr>
          <w:rFonts w:hint="eastAsia"/>
        </w:rPr>
        <w:t>Выводы</w:t>
      </w:r>
      <w:r>
        <w:t xml:space="preserve"> </w:t>
      </w:r>
      <w:r>
        <w:rPr>
          <w:rFonts w:hint="eastAsia"/>
        </w:rPr>
        <w:t>по</w:t>
      </w:r>
      <w:r>
        <w:t xml:space="preserve"> </w:t>
      </w:r>
      <w:r>
        <w:rPr>
          <w:rFonts w:hint="eastAsia"/>
        </w:rPr>
        <w:t>главе</w:t>
      </w:r>
      <w:r>
        <w:t xml:space="preserve"> 3</w:t>
      </w:r>
    </w:p>
    <w:p w14:paraId="12D1C8C9" w14:textId="77777777" w:rsidR="0031120B" w:rsidRDefault="0031120B" w:rsidP="0031120B"/>
    <w:p w14:paraId="151078DA" w14:textId="77777777" w:rsidR="0031120B" w:rsidRDefault="0031120B" w:rsidP="0031120B">
      <w:r>
        <w:rPr>
          <w:rFonts w:hint="eastAsia"/>
        </w:rPr>
        <w:t>Заключение</w:t>
      </w:r>
    </w:p>
    <w:p w14:paraId="33F8EEA8" w14:textId="77777777" w:rsidR="0031120B" w:rsidRDefault="0031120B" w:rsidP="0031120B"/>
    <w:p w14:paraId="6FE863FE" w14:textId="77777777" w:rsidR="0031120B" w:rsidRDefault="0031120B" w:rsidP="0031120B">
      <w:r>
        <w:rPr>
          <w:rFonts w:hint="eastAsia"/>
        </w:rPr>
        <w:t>Список</w:t>
      </w:r>
      <w:r>
        <w:t xml:space="preserve"> </w:t>
      </w:r>
      <w:r>
        <w:rPr>
          <w:rFonts w:hint="eastAsia"/>
        </w:rPr>
        <w:t>литературы</w:t>
      </w:r>
    </w:p>
    <w:p w14:paraId="4150F39F" w14:textId="77777777" w:rsidR="0031120B" w:rsidRDefault="0031120B" w:rsidP="0031120B"/>
    <w:p w14:paraId="6509B2EA" w14:textId="599EE76A" w:rsidR="0031120B" w:rsidRPr="0031120B" w:rsidRDefault="0031120B" w:rsidP="0031120B">
      <w:r>
        <w:rPr>
          <w:rFonts w:hint="eastAsia"/>
        </w:rPr>
        <w:t>Приложение</w:t>
      </w:r>
      <w:r>
        <w:t xml:space="preserve"> </w:t>
      </w:r>
      <w:r>
        <w:rPr>
          <w:rFonts w:hint="eastAsia"/>
        </w:rPr>
        <w:t>А</w:t>
      </w:r>
    </w:p>
    <w:sectPr w:rsidR="0031120B" w:rsidRPr="0031120B" w:rsidSect="00831A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C1A6" w14:textId="77777777" w:rsidR="00831AD0" w:rsidRDefault="00831AD0">
      <w:pPr>
        <w:spacing w:after="0" w:line="240" w:lineRule="auto"/>
      </w:pPr>
      <w:r>
        <w:separator/>
      </w:r>
    </w:p>
  </w:endnote>
  <w:endnote w:type="continuationSeparator" w:id="0">
    <w:p w14:paraId="66DAE632" w14:textId="77777777" w:rsidR="00831AD0" w:rsidRDefault="0083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D189" w14:textId="77777777" w:rsidR="00831AD0" w:rsidRDefault="00831AD0"/>
    <w:p w14:paraId="3E2F53B4" w14:textId="77777777" w:rsidR="00831AD0" w:rsidRDefault="00831AD0"/>
    <w:p w14:paraId="38AAFF8D" w14:textId="77777777" w:rsidR="00831AD0" w:rsidRDefault="00831AD0"/>
    <w:p w14:paraId="131A91ED" w14:textId="77777777" w:rsidR="00831AD0" w:rsidRDefault="00831AD0"/>
    <w:p w14:paraId="7D5CF26F" w14:textId="77777777" w:rsidR="00831AD0" w:rsidRDefault="00831AD0"/>
    <w:p w14:paraId="71CD7525" w14:textId="77777777" w:rsidR="00831AD0" w:rsidRDefault="00831AD0"/>
    <w:p w14:paraId="72141123" w14:textId="77777777" w:rsidR="00831AD0" w:rsidRDefault="00831A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993923" wp14:editId="5831F8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3FC93" w14:textId="77777777" w:rsidR="00831AD0" w:rsidRDefault="00831A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939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03FC93" w14:textId="77777777" w:rsidR="00831AD0" w:rsidRDefault="00831A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E25FEF" w14:textId="77777777" w:rsidR="00831AD0" w:rsidRDefault="00831AD0"/>
    <w:p w14:paraId="3586FCD0" w14:textId="77777777" w:rsidR="00831AD0" w:rsidRDefault="00831AD0"/>
    <w:p w14:paraId="169D78C1" w14:textId="77777777" w:rsidR="00831AD0" w:rsidRDefault="00831A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16B68B" wp14:editId="5265B1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7F49" w14:textId="77777777" w:rsidR="00831AD0" w:rsidRDefault="00831AD0"/>
                          <w:p w14:paraId="0343D516" w14:textId="77777777" w:rsidR="00831AD0" w:rsidRDefault="00831A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16B6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747F49" w14:textId="77777777" w:rsidR="00831AD0" w:rsidRDefault="00831AD0"/>
                    <w:p w14:paraId="0343D516" w14:textId="77777777" w:rsidR="00831AD0" w:rsidRDefault="00831A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2E38A4" w14:textId="77777777" w:rsidR="00831AD0" w:rsidRDefault="00831AD0"/>
    <w:p w14:paraId="323FABB8" w14:textId="77777777" w:rsidR="00831AD0" w:rsidRDefault="00831AD0">
      <w:pPr>
        <w:rPr>
          <w:sz w:val="2"/>
          <w:szCs w:val="2"/>
        </w:rPr>
      </w:pPr>
    </w:p>
    <w:p w14:paraId="4FAB77E7" w14:textId="77777777" w:rsidR="00831AD0" w:rsidRDefault="00831AD0"/>
    <w:p w14:paraId="0023AC64" w14:textId="77777777" w:rsidR="00831AD0" w:rsidRDefault="00831AD0">
      <w:pPr>
        <w:spacing w:after="0" w:line="240" w:lineRule="auto"/>
      </w:pPr>
    </w:p>
  </w:footnote>
  <w:footnote w:type="continuationSeparator" w:id="0">
    <w:p w14:paraId="42AF76FE" w14:textId="77777777" w:rsidR="00831AD0" w:rsidRDefault="00831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AD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14609</TotalTime>
  <Pages>2</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2239</cp:revision>
  <cp:lastPrinted>2009-02-06T05:36:00Z</cp:lastPrinted>
  <dcterms:created xsi:type="dcterms:W3CDTF">2024-04-09T10:20:00Z</dcterms:created>
  <dcterms:modified xsi:type="dcterms:W3CDTF">2024-04-26T14:09:00Z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