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B3E85"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Дымова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Ольга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Васильевна</w:t>
      </w:r>
      <w:r w:rsidRPr="00173E87">
        <w:rPr>
          <w:rFonts w:ascii="Helvetica" w:hAnsi="Helvetica" w:cs="Helvetica"/>
          <w:b/>
          <w:bCs/>
          <w:color w:val="222222"/>
          <w:sz w:val="21"/>
          <w:szCs w:val="21"/>
        </w:rPr>
        <w:t>.</w:t>
      </w:r>
    </w:p>
    <w:p w14:paraId="5EBA2F82"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Экофизиология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трех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редких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видов</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неморальных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травянистых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северной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границе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ареала</w:t>
      </w:r>
      <w:r w:rsidRPr="00173E87">
        <w:rPr>
          <w:rFonts w:ascii="Helvetica" w:hAnsi="Helvetica" w:cs="Helvetica"/>
          <w:b/>
          <w:bCs/>
          <w:color w:val="222222"/>
          <w:sz w:val="21"/>
          <w:szCs w:val="21"/>
        </w:rPr>
        <w:t xml:space="preserve"> : </w:t>
      </w:r>
      <w:r w:rsidRPr="00173E87">
        <w:rPr>
          <w:rFonts w:ascii="Helvetica" w:hAnsi="Helvetica" w:cs="Helvetica" w:hint="eastAsia"/>
          <w:b/>
          <w:bCs/>
          <w:color w:val="222222"/>
          <w:sz w:val="21"/>
          <w:szCs w:val="21"/>
        </w:rPr>
        <w:t>диссертация</w:t>
      </w:r>
      <w:r w:rsidRPr="00173E87">
        <w:rPr>
          <w:rFonts w:ascii="Helvetica" w:hAnsi="Helvetica" w:cs="Helvetica"/>
          <w:b/>
          <w:bCs/>
          <w:color w:val="222222"/>
          <w:sz w:val="21"/>
          <w:szCs w:val="21"/>
        </w:rPr>
        <w:t xml:space="preserve"> ... </w:t>
      </w:r>
      <w:r w:rsidRPr="00173E87">
        <w:rPr>
          <w:rFonts w:ascii="Helvetica" w:hAnsi="Helvetica" w:cs="Helvetica" w:hint="eastAsia"/>
          <w:b/>
          <w:bCs/>
          <w:color w:val="222222"/>
          <w:sz w:val="21"/>
          <w:szCs w:val="21"/>
        </w:rPr>
        <w:t>кандидата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биологических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наук</w:t>
      </w:r>
      <w:r w:rsidRPr="00173E87">
        <w:rPr>
          <w:rFonts w:ascii="Helvetica" w:hAnsi="Helvetica" w:cs="Helvetica"/>
          <w:b/>
          <w:bCs/>
          <w:color w:val="222222"/>
          <w:sz w:val="21"/>
          <w:szCs w:val="21"/>
        </w:rPr>
        <w:t xml:space="preserve"> : 03.00.12. - </w:t>
      </w:r>
      <w:r w:rsidRPr="00173E87">
        <w:rPr>
          <w:rFonts w:ascii="Helvetica" w:hAnsi="Helvetica" w:cs="Helvetica" w:hint="eastAsia"/>
          <w:b/>
          <w:bCs/>
          <w:color w:val="222222"/>
          <w:sz w:val="21"/>
          <w:szCs w:val="21"/>
        </w:rPr>
        <w:t>Сыктывкар</w:t>
      </w:r>
      <w:r w:rsidRPr="00173E87">
        <w:rPr>
          <w:rFonts w:ascii="Helvetica" w:hAnsi="Helvetica" w:cs="Helvetica"/>
          <w:b/>
          <w:bCs/>
          <w:color w:val="222222"/>
          <w:sz w:val="21"/>
          <w:szCs w:val="21"/>
        </w:rPr>
        <w:t xml:space="preserve">, 1999. - 136 </w:t>
      </w:r>
      <w:r w:rsidRPr="00173E87">
        <w:rPr>
          <w:rFonts w:ascii="Helvetica" w:hAnsi="Helvetica" w:cs="Helvetica" w:hint="eastAsia"/>
          <w:b/>
          <w:bCs/>
          <w:color w:val="222222"/>
          <w:sz w:val="21"/>
          <w:szCs w:val="21"/>
        </w:rPr>
        <w:t>с</w:t>
      </w:r>
      <w:r w:rsidRPr="00173E87">
        <w:rPr>
          <w:rFonts w:ascii="Helvetica" w:hAnsi="Helvetica" w:cs="Helvetica"/>
          <w:b/>
          <w:bCs/>
          <w:color w:val="222222"/>
          <w:sz w:val="21"/>
          <w:szCs w:val="21"/>
        </w:rPr>
        <w:t>.</w:t>
      </w:r>
    </w:p>
    <w:p w14:paraId="27BD7B1A"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больше</w:t>
      </w:r>
    </w:p>
    <w:p w14:paraId="2B285077"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Цитаты</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из</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текста</w:t>
      </w:r>
      <w:r w:rsidRPr="00173E87">
        <w:rPr>
          <w:rFonts w:ascii="Helvetica" w:hAnsi="Helvetica" w:cs="Helvetica"/>
          <w:b/>
          <w:bCs/>
          <w:color w:val="222222"/>
          <w:sz w:val="21"/>
          <w:szCs w:val="21"/>
        </w:rPr>
        <w:t>:</w:t>
      </w:r>
    </w:p>
    <w:p w14:paraId="44A3ABAA"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стр</w:t>
      </w:r>
      <w:r w:rsidRPr="00173E87">
        <w:rPr>
          <w:rFonts w:ascii="Helvetica" w:hAnsi="Helvetica" w:cs="Helvetica"/>
          <w:b/>
          <w:bCs/>
          <w:color w:val="222222"/>
          <w:sz w:val="21"/>
          <w:szCs w:val="21"/>
        </w:rPr>
        <w:t>. 1</w:t>
      </w:r>
    </w:p>
    <w:p w14:paraId="55FD68B5"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РОССИЙСКАЯ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АКАДЕМИЯ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НАУК</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УРАЛЬСКОЕ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ОТДЕЛЕНИЕ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К</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О</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М</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НАУЧНЫЙ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ЦЕНТР</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ИНСТИТУТ</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БИОЛОГИИ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правах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рукописи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ДЫМОВА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Ольга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Васильевна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УДК</w:t>
      </w:r>
      <w:r w:rsidRPr="00173E87">
        <w:rPr>
          <w:rFonts w:ascii="Helvetica" w:hAnsi="Helvetica" w:cs="Helvetica"/>
          <w:b/>
          <w:bCs/>
          <w:color w:val="222222"/>
          <w:sz w:val="21"/>
          <w:szCs w:val="21"/>
        </w:rPr>
        <w:t xml:space="preserve"> 581 </w:t>
      </w:r>
      <w:r w:rsidRPr="00173E87">
        <w:rPr>
          <w:rFonts w:ascii="Helvetica" w:hAnsi="Helvetica" w:cs="Helvetica" w:hint="eastAsia"/>
          <w:b/>
          <w:bCs/>
          <w:color w:val="222222"/>
          <w:sz w:val="21"/>
          <w:szCs w:val="21"/>
        </w:rPr>
        <w:t>Л</w:t>
      </w:r>
      <w:r w:rsidRPr="00173E87">
        <w:rPr>
          <w:rFonts w:ascii="Helvetica" w:hAnsi="Helvetica" w:cs="Helvetica"/>
          <w:b/>
          <w:bCs/>
          <w:color w:val="222222"/>
          <w:sz w:val="21"/>
          <w:szCs w:val="21"/>
        </w:rPr>
        <w:t>:581.522.4 (470</w:t>
      </w:r>
      <w:r w:rsidRPr="00173E87">
        <w:rPr>
          <w:rFonts w:ascii="Helvetica" w:hAnsi="Helvetica" w:cs="Helvetica" w:hint="eastAsia"/>
          <w:b/>
          <w:bCs/>
          <w:color w:val="222222"/>
          <w:sz w:val="21"/>
          <w:szCs w:val="21"/>
        </w:rPr>
        <w:t>Л</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ЭКОФИЗИОЛОГИЯ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ТРЕХ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РЕДКИХ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ВИДОВ</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НЕМОРАЛЬНЫХ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ТРАВЯНИСТЫХ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СЕВЕРНОЙ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ГРАНИЦЕ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АРЕАЛА</w:t>
      </w:r>
      <w:r w:rsidRPr="00173E87">
        <w:rPr>
          <w:rFonts w:ascii="Helvetica" w:hAnsi="Helvetica" w:cs="Helvetica"/>
          <w:b/>
          <w:bCs/>
          <w:color w:val="222222"/>
          <w:sz w:val="21"/>
          <w:szCs w:val="21"/>
        </w:rPr>
        <w:t xml:space="preserve"> (03.00.12 - </w:t>
      </w:r>
      <w:r w:rsidRPr="00173E87">
        <w:rPr>
          <w:rFonts w:ascii="Helvetica" w:hAnsi="Helvetica" w:cs="Helvetica" w:hint="eastAsia"/>
          <w:b/>
          <w:bCs/>
          <w:color w:val="222222"/>
          <w:sz w:val="21"/>
          <w:szCs w:val="21"/>
        </w:rPr>
        <w:t>физиология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Диссертация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соискание</w:t>
      </w:r>
    </w:p>
    <w:p w14:paraId="75A6BA52"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стр</w:t>
      </w:r>
      <w:r w:rsidRPr="00173E87">
        <w:rPr>
          <w:rFonts w:ascii="Helvetica" w:hAnsi="Helvetica" w:cs="Helvetica"/>
          <w:b/>
          <w:bCs/>
          <w:color w:val="222222"/>
          <w:sz w:val="21"/>
          <w:szCs w:val="21"/>
        </w:rPr>
        <w:t>. 6</w:t>
      </w:r>
    </w:p>
    <w:p w14:paraId="1846E270"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адаптивные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свойства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обес­</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печивающие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произрастание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трех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редких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видов</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неморальных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травянистых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подзоне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средней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тайги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Установлено</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что</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северной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транице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ареала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сформиро­</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вались</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выраженные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метаболические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экотипы</w:t>
      </w:r>
      <w:r w:rsidRPr="00173E87">
        <w:rPr>
          <w:rFonts w:ascii="Helvetica" w:hAnsi="Helvetica" w:cs="Helvetica"/>
          <w:b/>
          <w:bCs/>
          <w:color w:val="222222"/>
          <w:sz w:val="21"/>
          <w:szCs w:val="21"/>
        </w:rPr>
        <w:t xml:space="preserve"> Ajuga reptans L., Pulmonaria obscura Dum., Asarimt europaeum L., </w:t>
      </w:r>
      <w:r w:rsidRPr="00173E87">
        <w:rPr>
          <w:rFonts w:ascii="Helvetica" w:hAnsi="Helvetica" w:cs="Helvetica" w:hint="eastAsia"/>
          <w:b/>
          <w:bCs/>
          <w:color w:val="222222"/>
          <w:sz w:val="21"/>
          <w:szCs w:val="21"/>
        </w:rPr>
        <w:t>способные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произрастать</w:t>
      </w:r>
    </w:p>
    <w:p w14:paraId="7269A5E5"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стр</w:t>
      </w:r>
      <w:r w:rsidRPr="00173E87">
        <w:rPr>
          <w:rFonts w:ascii="Helvetica" w:hAnsi="Helvetica" w:cs="Helvetica"/>
          <w:b/>
          <w:bCs/>
          <w:color w:val="222222"/>
          <w:sz w:val="21"/>
          <w:szCs w:val="21"/>
        </w:rPr>
        <w:t>. 36</w:t>
      </w:r>
    </w:p>
    <w:p w14:paraId="5A0E3FC5"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наиболее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ярко</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проявляются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экологические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адаптации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Чаще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всего</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неблагоприятные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ус­</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ловия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произрастания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наблюдаются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границах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ареалов</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вида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Во</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флоре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средней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тайги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европейского</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Северо</w:t>
      </w:r>
      <w:r w:rsidRPr="00173E87">
        <w:rPr>
          <w:rFonts w:ascii="Helvetica" w:hAnsi="Helvetica" w:cs="Helvetica"/>
          <w:b/>
          <w:bCs/>
          <w:color w:val="222222"/>
          <w:sz w:val="21"/>
          <w:szCs w:val="21"/>
        </w:rPr>
        <w:t>-</w:t>
      </w:r>
      <w:r w:rsidRPr="00173E87">
        <w:rPr>
          <w:rFonts w:ascii="Helvetica" w:hAnsi="Helvetica" w:cs="Helvetica" w:hint="eastAsia"/>
          <w:b/>
          <w:bCs/>
          <w:color w:val="222222"/>
          <w:sz w:val="21"/>
          <w:szCs w:val="21"/>
        </w:rPr>
        <w:t>Востока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присутствуют</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виды</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относящиеся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к</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неморальному</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флориствгческому</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комплексу</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Эти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виды</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сохранились</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здесь</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термического</w:t>
      </w:r>
    </w:p>
    <w:p w14:paraId="6FB152E3" w14:textId="77777777" w:rsidR="00173E87" w:rsidRPr="00173E87" w:rsidRDefault="00173E87" w:rsidP="00173E87">
      <w:pPr>
        <w:rPr>
          <w:rFonts w:ascii="Helvetica" w:hAnsi="Helvetica" w:cs="Helvetica"/>
          <w:b/>
          <w:bCs/>
          <w:color w:val="222222"/>
          <w:sz w:val="21"/>
          <w:szCs w:val="21"/>
        </w:rPr>
      </w:pPr>
    </w:p>
    <w:p w14:paraId="00C5C501"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Оглавление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диссертации</w:t>
      </w:r>
    </w:p>
    <w:p w14:paraId="3E2378A0"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кандидат</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биологических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наук</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Дымова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Ольга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Васильевна</w:t>
      </w:r>
    </w:p>
    <w:p w14:paraId="71D773FB"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Содержание</w:t>
      </w:r>
    </w:p>
    <w:p w14:paraId="71895207" w14:textId="77777777" w:rsidR="00173E87" w:rsidRPr="00173E87" w:rsidRDefault="00173E87" w:rsidP="00173E87">
      <w:pPr>
        <w:rPr>
          <w:rFonts w:ascii="Helvetica" w:hAnsi="Helvetica" w:cs="Helvetica"/>
          <w:b/>
          <w:bCs/>
          <w:color w:val="222222"/>
          <w:sz w:val="21"/>
          <w:szCs w:val="21"/>
        </w:rPr>
      </w:pPr>
    </w:p>
    <w:p w14:paraId="3C1CBB79"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Введение</w:t>
      </w:r>
    </w:p>
    <w:p w14:paraId="3550DE36" w14:textId="77777777" w:rsidR="00173E87" w:rsidRPr="00173E87" w:rsidRDefault="00173E87" w:rsidP="00173E87">
      <w:pPr>
        <w:rPr>
          <w:rFonts w:ascii="Helvetica" w:hAnsi="Helvetica" w:cs="Helvetica"/>
          <w:b/>
          <w:bCs/>
          <w:color w:val="222222"/>
          <w:sz w:val="21"/>
          <w:szCs w:val="21"/>
        </w:rPr>
      </w:pPr>
    </w:p>
    <w:p w14:paraId="7A697B81"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Глава</w:t>
      </w:r>
      <w:r w:rsidRPr="00173E87">
        <w:rPr>
          <w:rFonts w:ascii="Helvetica" w:hAnsi="Helvetica" w:cs="Helvetica"/>
          <w:b/>
          <w:bCs/>
          <w:color w:val="222222"/>
          <w:sz w:val="21"/>
          <w:szCs w:val="21"/>
        </w:rPr>
        <w:t xml:space="preserve"> 1. </w:t>
      </w:r>
      <w:r w:rsidRPr="00173E87">
        <w:rPr>
          <w:rFonts w:ascii="Helvetica" w:hAnsi="Helvetica" w:cs="Helvetica" w:hint="eastAsia"/>
          <w:b/>
          <w:bCs/>
          <w:color w:val="222222"/>
          <w:sz w:val="21"/>
          <w:szCs w:val="21"/>
        </w:rPr>
        <w:t>Эколого</w:t>
      </w:r>
      <w:r w:rsidRPr="00173E87">
        <w:rPr>
          <w:rFonts w:ascii="Helvetica" w:hAnsi="Helvetica" w:cs="Helvetica"/>
          <w:b/>
          <w:bCs/>
          <w:color w:val="222222"/>
          <w:sz w:val="21"/>
          <w:szCs w:val="21"/>
        </w:rPr>
        <w:t>-</w:t>
      </w:r>
      <w:r w:rsidRPr="00173E87">
        <w:rPr>
          <w:rFonts w:ascii="Helvetica" w:hAnsi="Helvetica" w:cs="Helvetica" w:hint="eastAsia"/>
          <w:b/>
          <w:bCs/>
          <w:color w:val="222222"/>
          <w:sz w:val="21"/>
          <w:szCs w:val="21"/>
        </w:rPr>
        <w:t>физиологическое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изучение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жизнедеятельности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растений</w:t>
      </w:r>
    </w:p>
    <w:p w14:paraId="3BB4056A" w14:textId="77777777" w:rsidR="00173E87" w:rsidRPr="00173E87" w:rsidRDefault="00173E87" w:rsidP="00173E87">
      <w:pPr>
        <w:rPr>
          <w:rFonts w:ascii="Helvetica" w:hAnsi="Helvetica" w:cs="Helvetica"/>
          <w:b/>
          <w:bCs/>
          <w:color w:val="222222"/>
          <w:sz w:val="21"/>
          <w:szCs w:val="21"/>
        </w:rPr>
      </w:pPr>
    </w:p>
    <w:p w14:paraId="04408F99"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w:t>
      </w:r>
      <w:r w:rsidRPr="00173E87">
        <w:rPr>
          <w:rFonts w:ascii="Helvetica" w:hAnsi="Helvetica" w:cs="Helvetica" w:hint="eastAsia"/>
          <w:b/>
          <w:bCs/>
          <w:color w:val="222222"/>
          <w:sz w:val="21"/>
          <w:szCs w:val="21"/>
        </w:rPr>
        <w:t>обзор</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литературы</w:t>
      </w:r>
      <w:r w:rsidRPr="00173E87">
        <w:rPr>
          <w:rFonts w:ascii="Helvetica" w:hAnsi="Helvetica" w:cs="Helvetica"/>
          <w:b/>
          <w:bCs/>
          <w:color w:val="222222"/>
          <w:sz w:val="21"/>
          <w:szCs w:val="21"/>
        </w:rPr>
        <w:t>)</w:t>
      </w:r>
    </w:p>
    <w:p w14:paraId="3BD19D20" w14:textId="77777777" w:rsidR="00173E87" w:rsidRPr="00173E87" w:rsidRDefault="00173E87" w:rsidP="00173E87">
      <w:pPr>
        <w:rPr>
          <w:rFonts w:ascii="Helvetica" w:hAnsi="Helvetica" w:cs="Helvetica"/>
          <w:b/>
          <w:bCs/>
          <w:color w:val="222222"/>
          <w:sz w:val="21"/>
          <w:szCs w:val="21"/>
        </w:rPr>
      </w:pPr>
    </w:p>
    <w:p w14:paraId="7385A578"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1.1. </w:t>
      </w:r>
      <w:r w:rsidRPr="00173E87">
        <w:rPr>
          <w:rFonts w:ascii="Helvetica" w:hAnsi="Helvetica" w:cs="Helvetica" w:hint="eastAsia"/>
          <w:b/>
          <w:bCs/>
          <w:color w:val="222222"/>
          <w:sz w:val="21"/>
          <w:szCs w:val="21"/>
        </w:rPr>
        <w:t>Экологическая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физиология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как</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наука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о</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взаимодействии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со</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средой</w:t>
      </w:r>
    </w:p>
    <w:p w14:paraId="6929EC6B" w14:textId="77777777" w:rsidR="00173E87" w:rsidRPr="00173E87" w:rsidRDefault="00173E87" w:rsidP="00173E87">
      <w:pPr>
        <w:rPr>
          <w:rFonts w:ascii="Helvetica" w:hAnsi="Helvetica" w:cs="Helvetica"/>
          <w:b/>
          <w:bCs/>
          <w:color w:val="222222"/>
          <w:sz w:val="21"/>
          <w:szCs w:val="21"/>
        </w:rPr>
      </w:pPr>
    </w:p>
    <w:p w14:paraId="085FC095"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1.2. </w:t>
      </w:r>
      <w:r w:rsidRPr="00173E87">
        <w:rPr>
          <w:rFonts w:ascii="Helvetica" w:hAnsi="Helvetica" w:cs="Helvetica" w:hint="eastAsia"/>
          <w:b/>
          <w:bCs/>
          <w:color w:val="222222"/>
          <w:sz w:val="21"/>
          <w:szCs w:val="21"/>
        </w:rPr>
        <w:t>Влияние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факторов</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среды</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растения</w:t>
      </w:r>
    </w:p>
    <w:p w14:paraId="5C6BC355" w14:textId="77777777" w:rsidR="00173E87" w:rsidRPr="00173E87" w:rsidRDefault="00173E87" w:rsidP="00173E87">
      <w:pPr>
        <w:rPr>
          <w:rFonts w:ascii="Helvetica" w:hAnsi="Helvetica" w:cs="Helvetica"/>
          <w:b/>
          <w:bCs/>
          <w:color w:val="222222"/>
          <w:sz w:val="21"/>
          <w:szCs w:val="21"/>
        </w:rPr>
      </w:pPr>
    </w:p>
    <w:p w14:paraId="2D317E5A"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1.2.1. </w:t>
      </w:r>
      <w:r w:rsidRPr="00173E87">
        <w:rPr>
          <w:rFonts w:ascii="Helvetica" w:hAnsi="Helvetica" w:cs="Helvetica" w:hint="eastAsia"/>
          <w:b/>
          <w:bCs/>
          <w:color w:val="222222"/>
          <w:sz w:val="21"/>
          <w:szCs w:val="21"/>
        </w:rPr>
        <w:t>Температура</w:t>
      </w:r>
    </w:p>
    <w:p w14:paraId="5EC920CE" w14:textId="77777777" w:rsidR="00173E87" w:rsidRPr="00173E87" w:rsidRDefault="00173E87" w:rsidP="00173E87">
      <w:pPr>
        <w:rPr>
          <w:rFonts w:ascii="Helvetica" w:hAnsi="Helvetica" w:cs="Helvetica"/>
          <w:b/>
          <w:bCs/>
          <w:color w:val="222222"/>
          <w:sz w:val="21"/>
          <w:szCs w:val="21"/>
        </w:rPr>
      </w:pPr>
    </w:p>
    <w:p w14:paraId="64FC5E11"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1.2.2. </w:t>
      </w:r>
      <w:r w:rsidRPr="00173E87">
        <w:rPr>
          <w:rFonts w:ascii="Helvetica" w:hAnsi="Helvetica" w:cs="Helvetica" w:hint="eastAsia"/>
          <w:b/>
          <w:bCs/>
          <w:color w:val="222222"/>
          <w:sz w:val="21"/>
          <w:szCs w:val="21"/>
        </w:rPr>
        <w:t>Свет</w:t>
      </w:r>
    </w:p>
    <w:p w14:paraId="40B1AD35" w14:textId="77777777" w:rsidR="00173E87" w:rsidRPr="00173E87" w:rsidRDefault="00173E87" w:rsidP="00173E87">
      <w:pPr>
        <w:rPr>
          <w:rFonts w:ascii="Helvetica" w:hAnsi="Helvetica" w:cs="Helvetica"/>
          <w:b/>
          <w:bCs/>
          <w:color w:val="222222"/>
          <w:sz w:val="21"/>
          <w:szCs w:val="21"/>
        </w:rPr>
      </w:pPr>
    </w:p>
    <w:p w14:paraId="7B4EADD5"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1.2.3. </w:t>
      </w:r>
      <w:r w:rsidRPr="00173E87">
        <w:rPr>
          <w:rFonts w:ascii="Helvetica" w:hAnsi="Helvetica" w:cs="Helvetica" w:hint="eastAsia"/>
          <w:b/>
          <w:bCs/>
          <w:color w:val="222222"/>
          <w:sz w:val="21"/>
          <w:szCs w:val="21"/>
        </w:rPr>
        <w:t>Концентрация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СОг</w:t>
      </w:r>
    </w:p>
    <w:p w14:paraId="146FAD95" w14:textId="77777777" w:rsidR="00173E87" w:rsidRPr="00173E87" w:rsidRDefault="00173E87" w:rsidP="00173E87">
      <w:pPr>
        <w:rPr>
          <w:rFonts w:ascii="Helvetica" w:hAnsi="Helvetica" w:cs="Helvetica"/>
          <w:b/>
          <w:bCs/>
          <w:color w:val="222222"/>
          <w:sz w:val="21"/>
          <w:szCs w:val="21"/>
        </w:rPr>
      </w:pPr>
    </w:p>
    <w:p w14:paraId="1B62E182"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1.3. </w:t>
      </w:r>
      <w:r w:rsidRPr="00173E87">
        <w:rPr>
          <w:rFonts w:ascii="Helvetica" w:hAnsi="Helvetica" w:cs="Helvetica" w:hint="eastAsia"/>
          <w:b/>
          <w:bCs/>
          <w:color w:val="222222"/>
          <w:sz w:val="21"/>
          <w:szCs w:val="21"/>
        </w:rPr>
        <w:t>Функциональные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особенности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произрастающих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разных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эколого</w:t>
      </w:r>
      <w:r w:rsidRPr="00173E87">
        <w:rPr>
          <w:rFonts w:ascii="Helvetica" w:hAnsi="Helvetica" w:cs="Helvetica"/>
          <w:b/>
          <w:bCs/>
          <w:color w:val="222222"/>
          <w:sz w:val="21"/>
          <w:szCs w:val="21"/>
        </w:rPr>
        <w:t>-</w:t>
      </w:r>
      <w:r w:rsidRPr="00173E87">
        <w:rPr>
          <w:rFonts w:ascii="Helvetica" w:hAnsi="Helvetica" w:cs="Helvetica" w:hint="eastAsia"/>
          <w:b/>
          <w:bCs/>
          <w:color w:val="222222"/>
          <w:sz w:val="21"/>
          <w:szCs w:val="21"/>
        </w:rPr>
        <w:t>географических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условиях</w:t>
      </w:r>
    </w:p>
    <w:p w14:paraId="3B71EA6E" w14:textId="77777777" w:rsidR="00173E87" w:rsidRPr="00173E87" w:rsidRDefault="00173E87" w:rsidP="00173E87">
      <w:pPr>
        <w:rPr>
          <w:rFonts w:ascii="Helvetica" w:hAnsi="Helvetica" w:cs="Helvetica"/>
          <w:b/>
          <w:bCs/>
          <w:color w:val="222222"/>
          <w:sz w:val="21"/>
          <w:szCs w:val="21"/>
        </w:rPr>
      </w:pPr>
    </w:p>
    <w:p w14:paraId="1C3B4C43"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1.3.1. </w:t>
      </w:r>
      <w:r w:rsidRPr="00173E87">
        <w:rPr>
          <w:rFonts w:ascii="Helvetica" w:hAnsi="Helvetica" w:cs="Helvetica" w:hint="eastAsia"/>
          <w:b/>
          <w:bCs/>
          <w:color w:val="222222"/>
          <w:sz w:val="21"/>
          <w:szCs w:val="21"/>
        </w:rPr>
        <w:t>СОг</w:t>
      </w:r>
      <w:r w:rsidRPr="00173E87">
        <w:rPr>
          <w:rFonts w:ascii="Helvetica" w:hAnsi="Helvetica" w:cs="Helvetica"/>
          <w:b/>
          <w:bCs/>
          <w:color w:val="222222"/>
          <w:sz w:val="21"/>
          <w:szCs w:val="21"/>
        </w:rPr>
        <w:t>-</w:t>
      </w:r>
      <w:r w:rsidRPr="00173E87">
        <w:rPr>
          <w:rFonts w:ascii="Helvetica" w:hAnsi="Helvetica" w:cs="Helvetica" w:hint="eastAsia"/>
          <w:b/>
          <w:bCs/>
          <w:color w:val="222222"/>
          <w:sz w:val="21"/>
          <w:szCs w:val="21"/>
        </w:rPr>
        <w:t>газообмен</w:t>
      </w:r>
    </w:p>
    <w:p w14:paraId="29E97910" w14:textId="77777777" w:rsidR="00173E87" w:rsidRPr="00173E87" w:rsidRDefault="00173E87" w:rsidP="00173E87">
      <w:pPr>
        <w:rPr>
          <w:rFonts w:ascii="Helvetica" w:hAnsi="Helvetica" w:cs="Helvetica"/>
          <w:b/>
          <w:bCs/>
          <w:color w:val="222222"/>
          <w:sz w:val="21"/>
          <w:szCs w:val="21"/>
        </w:rPr>
      </w:pPr>
    </w:p>
    <w:p w14:paraId="7CD622AA"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1.3.2. </w:t>
      </w:r>
      <w:r w:rsidRPr="00173E87">
        <w:rPr>
          <w:rFonts w:ascii="Helvetica" w:hAnsi="Helvetica" w:cs="Helvetica" w:hint="eastAsia"/>
          <w:b/>
          <w:bCs/>
          <w:color w:val="222222"/>
          <w:sz w:val="21"/>
          <w:szCs w:val="21"/>
        </w:rPr>
        <w:t>Пигментный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комплекс</w:t>
      </w:r>
    </w:p>
    <w:p w14:paraId="3DFCDB61" w14:textId="77777777" w:rsidR="00173E87" w:rsidRPr="00173E87" w:rsidRDefault="00173E87" w:rsidP="00173E87">
      <w:pPr>
        <w:rPr>
          <w:rFonts w:ascii="Helvetica" w:hAnsi="Helvetica" w:cs="Helvetica"/>
          <w:b/>
          <w:bCs/>
          <w:color w:val="222222"/>
          <w:sz w:val="21"/>
          <w:szCs w:val="21"/>
        </w:rPr>
      </w:pPr>
    </w:p>
    <w:p w14:paraId="2878E963"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1.4. </w:t>
      </w:r>
      <w:r w:rsidRPr="00173E87">
        <w:rPr>
          <w:rFonts w:ascii="Helvetica" w:hAnsi="Helvetica" w:cs="Helvetica" w:hint="eastAsia"/>
          <w:b/>
          <w:bCs/>
          <w:color w:val="222222"/>
          <w:sz w:val="21"/>
          <w:szCs w:val="21"/>
        </w:rPr>
        <w:t>Неморальные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виды</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как</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объекты</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эколого</w:t>
      </w:r>
      <w:r w:rsidRPr="00173E87">
        <w:rPr>
          <w:rFonts w:ascii="Helvetica" w:hAnsi="Helvetica" w:cs="Helvetica"/>
          <w:b/>
          <w:bCs/>
          <w:color w:val="222222"/>
          <w:sz w:val="21"/>
          <w:szCs w:val="21"/>
        </w:rPr>
        <w:t>-</w:t>
      </w:r>
      <w:r w:rsidRPr="00173E87">
        <w:rPr>
          <w:rFonts w:ascii="Helvetica" w:hAnsi="Helvetica" w:cs="Helvetica" w:hint="eastAsia"/>
          <w:b/>
          <w:bCs/>
          <w:color w:val="222222"/>
          <w:sz w:val="21"/>
          <w:szCs w:val="21"/>
        </w:rPr>
        <w:t>физиологического</w:t>
      </w:r>
    </w:p>
    <w:p w14:paraId="419E49F1" w14:textId="77777777" w:rsidR="00173E87" w:rsidRPr="00173E87" w:rsidRDefault="00173E87" w:rsidP="00173E87">
      <w:pPr>
        <w:rPr>
          <w:rFonts w:ascii="Helvetica" w:hAnsi="Helvetica" w:cs="Helvetica"/>
          <w:b/>
          <w:bCs/>
          <w:color w:val="222222"/>
          <w:sz w:val="21"/>
          <w:szCs w:val="21"/>
        </w:rPr>
      </w:pPr>
    </w:p>
    <w:p w14:paraId="70876742"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lastRenderedPageBreak/>
        <w:t>изучения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Севере</w:t>
      </w:r>
    </w:p>
    <w:p w14:paraId="15913E79" w14:textId="77777777" w:rsidR="00173E87" w:rsidRPr="00173E87" w:rsidRDefault="00173E87" w:rsidP="00173E87">
      <w:pPr>
        <w:rPr>
          <w:rFonts w:ascii="Helvetica" w:hAnsi="Helvetica" w:cs="Helvetica"/>
          <w:b/>
          <w:bCs/>
          <w:color w:val="222222"/>
          <w:sz w:val="21"/>
          <w:szCs w:val="21"/>
        </w:rPr>
      </w:pPr>
    </w:p>
    <w:p w14:paraId="0016663A"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1.4.1. </w:t>
      </w:r>
      <w:r w:rsidRPr="00173E87">
        <w:rPr>
          <w:rFonts w:ascii="Helvetica" w:hAnsi="Helvetica" w:cs="Helvetica" w:hint="eastAsia"/>
          <w:b/>
          <w:bCs/>
          <w:color w:val="222222"/>
          <w:sz w:val="21"/>
          <w:szCs w:val="21"/>
        </w:rPr>
        <w:t>Распространение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природе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практическое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значение</w:t>
      </w:r>
    </w:p>
    <w:p w14:paraId="765C705F" w14:textId="77777777" w:rsidR="00173E87" w:rsidRPr="00173E87" w:rsidRDefault="00173E87" w:rsidP="00173E87">
      <w:pPr>
        <w:rPr>
          <w:rFonts w:ascii="Helvetica" w:hAnsi="Helvetica" w:cs="Helvetica"/>
          <w:b/>
          <w:bCs/>
          <w:color w:val="222222"/>
          <w:sz w:val="21"/>
          <w:szCs w:val="21"/>
        </w:rPr>
      </w:pPr>
    </w:p>
    <w:p w14:paraId="534FDA48"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1.4.2. </w:t>
      </w:r>
      <w:r w:rsidRPr="00173E87">
        <w:rPr>
          <w:rFonts w:ascii="Helvetica" w:hAnsi="Helvetica" w:cs="Helvetica" w:hint="eastAsia"/>
          <w:b/>
          <w:bCs/>
          <w:color w:val="222222"/>
          <w:sz w:val="21"/>
          <w:szCs w:val="21"/>
        </w:rPr>
        <w:t>Биологические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особенности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сезонные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ритмы</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роста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развития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травянистых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листопадных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лесов</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w:t>
      </w:r>
    </w:p>
    <w:p w14:paraId="3975E7AE" w14:textId="77777777" w:rsidR="00173E87" w:rsidRPr="00173E87" w:rsidRDefault="00173E87" w:rsidP="00173E87">
      <w:pPr>
        <w:rPr>
          <w:rFonts w:ascii="Helvetica" w:hAnsi="Helvetica" w:cs="Helvetica"/>
          <w:b/>
          <w:bCs/>
          <w:color w:val="222222"/>
          <w:sz w:val="21"/>
          <w:szCs w:val="21"/>
        </w:rPr>
      </w:pPr>
    </w:p>
    <w:p w14:paraId="7B45CAC9"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разных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частях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Европы</w:t>
      </w:r>
    </w:p>
    <w:p w14:paraId="3F817349" w14:textId="77777777" w:rsidR="00173E87" w:rsidRPr="00173E87" w:rsidRDefault="00173E87" w:rsidP="00173E87">
      <w:pPr>
        <w:rPr>
          <w:rFonts w:ascii="Helvetica" w:hAnsi="Helvetica" w:cs="Helvetica"/>
          <w:b/>
          <w:bCs/>
          <w:color w:val="222222"/>
          <w:sz w:val="21"/>
          <w:szCs w:val="21"/>
        </w:rPr>
      </w:pPr>
    </w:p>
    <w:p w14:paraId="64309182"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Заключение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к</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главе</w:t>
      </w:r>
      <w:r w:rsidRPr="00173E87">
        <w:rPr>
          <w:rFonts w:ascii="Helvetica" w:hAnsi="Helvetica" w:cs="Helvetica"/>
          <w:b/>
          <w:bCs/>
          <w:color w:val="222222"/>
          <w:sz w:val="21"/>
          <w:szCs w:val="21"/>
        </w:rPr>
        <w:t xml:space="preserve"> 1</w:t>
      </w:r>
    </w:p>
    <w:p w14:paraId="364B07D6" w14:textId="77777777" w:rsidR="00173E87" w:rsidRPr="00173E87" w:rsidRDefault="00173E87" w:rsidP="00173E87">
      <w:pPr>
        <w:rPr>
          <w:rFonts w:ascii="Helvetica" w:hAnsi="Helvetica" w:cs="Helvetica"/>
          <w:b/>
          <w:bCs/>
          <w:color w:val="222222"/>
          <w:sz w:val="21"/>
          <w:szCs w:val="21"/>
        </w:rPr>
      </w:pPr>
    </w:p>
    <w:p w14:paraId="77786DE3"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Глава</w:t>
      </w:r>
      <w:r w:rsidRPr="00173E87">
        <w:rPr>
          <w:rFonts w:ascii="Helvetica" w:hAnsi="Helvetica" w:cs="Helvetica"/>
          <w:b/>
          <w:bCs/>
          <w:color w:val="222222"/>
          <w:sz w:val="21"/>
          <w:szCs w:val="21"/>
        </w:rPr>
        <w:t xml:space="preserve"> 2. </w:t>
      </w:r>
      <w:r w:rsidRPr="00173E87">
        <w:rPr>
          <w:rFonts w:ascii="Helvetica" w:hAnsi="Helvetica" w:cs="Helvetica" w:hint="eastAsia"/>
          <w:b/>
          <w:bCs/>
          <w:color w:val="222222"/>
          <w:sz w:val="21"/>
          <w:szCs w:val="21"/>
        </w:rPr>
        <w:t>Условия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произрастания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методы</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изучения</w:t>
      </w:r>
    </w:p>
    <w:p w14:paraId="621C92CD" w14:textId="77777777" w:rsidR="00173E87" w:rsidRPr="00173E87" w:rsidRDefault="00173E87" w:rsidP="00173E87">
      <w:pPr>
        <w:rPr>
          <w:rFonts w:ascii="Helvetica" w:hAnsi="Helvetica" w:cs="Helvetica"/>
          <w:b/>
          <w:bCs/>
          <w:color w:val="222222"/>
          <w:sz w:val="21"/>
          <w:szCs w:val="21"/>
        </w:rPr>
      </w:pPr>
    </w:p>
    <w:p w14:paraId="7D38ADB1"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2.1. </w:t>
      </w:r>
      <w:r w:rsidRPr="00173E87">
        <w:rPr>
          <w:rFonts w:ascii="Helvetica" w:hAnsi="Helvetica" w:cs="Helvetica" w:hint="eastAsia"/>
          <w:b/>
          <w:bCs/>
          <w:color w:val="222222"/>
          <w:sz w:val="21"/>
          <w:szCs w:val="21"/>
        </w:rPr>
        <w:t>Условия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проведения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опытов</w:t>
      </w:r>
    </w:p>
    <w:p w14:paraId="026C5CBC" w14:textId="77777777" w:rsidR="00173E87" w:rsidRPr="00173E87" w:rsidRDefault="00173E87" w:rsidP="00173E87">
      <w:pPr>
        <w:rPr>
          <w:rFonts w:ascii="Helvetica" w:hAnsi="Helvetica" w:cs="Helvetica"/>
          <w:b/>
          <w:bCs/>
          <w:color w:val="222222"/>
          <w:sz w:val="21"/>
          <w:szCs w:val="21"/>
        </w:rPr>
      </w:pPr>
    </w:p>
    <w:p w14:paraId="122E4E79"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2.2. </w:t>
      </w:r>
      <w:r w:rsidRPr="00173E87">
        <w:rPr>
          <w:rFonts w:ascii="Helvetica" w:hAnsi="Helvetica" w:cs="Helvetica" w:hint="eastAsia"/>
          <w:b/>
          <w:bCs/>
          <w:color w:val="222222"/>
          <w:sz w:val="21"/>
          <w:szCs w:val="21"/>
        </w:rPr>
        <w:t>Изучение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роста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накопления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биомассы</w:t>
      </w:r>
    </w:p>
    <w:p w14:paraId="158537F3" w14:textId="77777777" w:rsidR="00173E87" w:rsidRPr="00173E87" w:rsidRDefault="00173E87" w:rsidP="00173E87">
      <w:pPr>
        <w:rPr>
          <w:rFonts w:ascii="Helvetica" w:hAnsi="Helvetica" w:cs="Helvetica"/>
          <w:b/>
          <w:bCs/>
          <w:color w:val="222222"/>
          <w:sz w:val="21"/>
          <w:szCs w:val="21"/>
        </w:rPr>
      </w:pPr>
    </w:p>
    <w:p w14:paraId="32C03467"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2.3. </w:t>
      </w:r>
      <w:r w:rsidRPr="00173E87">
        <w:rPr>
          <w:rFonts w:ascii="Helvetica" w:hAnsi="Helvetica" w:cs="Helvetica" w:hint="eastAsia"/>
          <w:b/>
          <w:bCs/>
          <w:color w:val="222222"/>
          <w:sz w:val="21"/>
          <w:szCs w:val="21"/>
        </w:rPr>
        <w:t>Исследование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анатомо</w:t>
      </w:r>
      <w:r w:rsidRPr="00173E87">
        <w:rPr>
          <w:rFonts w:ascii="Helvetica" w:hAnsi="Helvetica" w:cs="Helvetica"/>
          <w:b/>
          <w:bCs/>
          <w:color w:val="222222"/>
          <w:sz w:val="21"/>
          <w:szCs w:val="21"/>
        </w:rPr>
        <w:t>-</w:t>
      </w:r>
      <w:r w:rsidRPr="00173E87">
        <w:rPr>
          <w:rFonts w:ascii="Helvetica" w:hAnsi="Helvetica" w:cs="Helvetica" w:hint="eastAsia"/>
          <w:b/>
          <w:bCs/>
          <w:color w:val="222222"/>
          <w:sz w:val="21"/>
          <w:szCs w:val="21"/>
        </w:rPr>
        <w:t>морфологических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параметров</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листьев</w:t>
      </w:r>
    </w:p>
    <w:p w14:paraId="12A72611" w14:textId="77777777" w:rsidR="00173E87" w:rsidRPr="00173E87" w:rsidRDefault="00173E87" w:rsidP="00173E87">
      <w:pPr>
        <w:rPr>
          <w:rFonts w:ascii="Helvetica" w:hAnsi="Helvetica" w:cs="Helvetica"/>
          <w:b/>
          <w:bCs/>
          <w:color w:val="222222"/>
          <w:sz w:val="21"/>
          <w:szCs w:val="21"/>
        </w:rPr>
      </w:pPr>
    </w:p>
    <w:p w14:paraId="316C1B11"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2.4. </w:t>
      </w:r>
      <w:r w:rsidRPr="00173E87">
        <w:rPr>
          <w:rFonts w:ascii="Helvetica" w:hAnsi="Helvetica" w:cs="Helvetica" w:hint="eastAsia"/>
          <w:b/>
          <w:bCs/>
          <w:color w:val="222222"/>
          <w:sz w:val="21"/>
          <w:szCs w:val="21"/>
        </w:rPr>
        <w:t>Определение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биохимических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показателей</w:t>
      </w:r>
    </w:p>
    <w:p w14:paraId="1B571A31" w14:textId="77777777" w:rsidR="00173E87" w:rsidRPr="00173E87" w:rsidRDefault="00173E87" w:rsidP="00173E87">
      <w:pPr>
        <w:rPr>
          <w:rFonts w:ascii="Helvetica" w:hAnsi="Helvetica" w:cs="Helvetica"/>
          <w:b/>
          <w:bCs/>
          <w:color w:val="222222"/>
          <w:sz w:val="21"/>
          <w:szCs w:val="21"/>
        </w:rPr>
      </w:pPr>
    </w:p>
    <w:p w14:paraId="77949A6C"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2.5. </w:t>
      </w:r>
      <w:r w:rsidRPr="00173E87">
        <w:rPr>
          <w:rFonts w:ascii="Helvetica" w:hAnsi="Helvetica" w:cs="Helvetica" w:hint="eastAsia"/>
          <w:b/>
          <w:bCs/>
          <w:color w:val="222222"/>
          <w:sz w:val="21"/>
          <w:szCs w:val="21"/>
        </w:rPr>
        <w:t>Газометрические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измерения</w:t>
      </w:r>
    </w:p>
    <w:p w14:paraId="1AF50C29" w14:textId="77777777" w:rsidR="00173E87" w:rsidRPr="00173E87" w:rsidRDefault="00173E87" w:rsidP="00173E87">
      <w:pPr>
        <w:rPr>
          <w:rFonts w:ascii="Helvetica" w:hAnsi="Helvetica" w:cs="Helvetica"/>
          <w:b/>
          <w:bCs/>
          <w:color w:val="222222"/>
          <w:sz w:val="21"/>
          <w:szCs w:val="21"/>
        </w:rPr>
      </w:pPr>
    </w:p>
    <w:p w14:paraId="45E03C2A"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Глава</w:t>
      </w:r>
      <w:r w:rsidRPr="00173E87">
        <w:rPr>
          <w:rFonts w:ascii="Helvetica" w:hAnsi="Helvetica" w:cs="Helvetica"/>
          <w:b/>
          <w:bCs/>
          <w:color w:val="222222"/>
          <w:sz w:val="21"/>
          <w:szCs w:val="21"/>
        </w:rPr>
        <w:t xml:space="preserve"> 3. </w:t>
      </w:r>
      <w:r w:rsidRPr="00173E87">
        <w:rPr>
          <w:rFonts w:ascii="Helvetica" w:hAnsi="Helvetica" w:cs="Helvetica" w:hint="eastAsia"/>
          <w:b/>
          <w:bCs/>
          <w:color w:val="222222"/>
          <w:sz w:val="21"/>
          <w:szCs w:val="21"/>
        </w:rPr>
        <w:t>Рост</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развитие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биомасса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неморальных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трав</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таежной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зоне</w:t>
      </w:r>
    </w:p>
    <w:p w14:paraId="4670E4BC" w14:textId="77777777" w:rsidR="00173E87" w:rsidRPr="00173E87" w:rsidRDefault="00173E87" w:rsidP="00173E87">
      <w:pPr>
        <w:rPr>
          <w:rFonts w:ascii="Helvetica" w:hAnsi="Helvetica" w:cs="Helvetica"/>
          <w:b/>
          <w:bCs/>
          <w:color w:val="222222"/>
          <w:sz w:val="21"/>
          <w:szCs w:val="21"/>
        </w:rPr>
      </w:pPr>
    </w:p>
    <w:p w14:paraId="7403D317"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lastRenderedPageBreak/>
        <w:t xml:space="preserve">3.1. </w:t>
      </w:r>
      <w:r w:rsidRPr="00173E87">
        <w:rPr>
          <w:rFonts w:ascii="Helvetica" w:hAnsi="Helvetica" w:cs="Helvetica" w:hint="eastAsia"/>
          <w:b/>
          <w:bCs/>
          <w:color w:val="222222"/>
          <w:sz w:val="21"/>
          <w:szCs w:val="21"/>
        </w:rPr>
        <w:t>Рост</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накопление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биомассы</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развитие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растений</w:t>
      </w:r>
    </w:p>
    <w:p w14:paraId="51C60E8B" w14:textId="77777777" w:rsidR="00173E87" w:rsidRPr="00173E87" w:rsidRDefault="00173E87" w:rsidP="00173E87">
      <w:pPr>
        <w:rPr>
          <w:rFonts w:ascii="Helvetica" w:hAnsi="Helvetica" w:cs="Helvetica"/>
          <w:b/>
          <w:bCs/>
          <w:color w:val="222222"/>
          <w:sz w:val="21"/>
          <w:szCs w:val="21"/>
        </w:rPr>
      </w:pPr>
    </w:p>
    <w:p w14:paraId="3628C7A2"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3.2. </w:t>
      </w:r>
      <w:r w:rsidRPr="00173E87">
        <w:rPr>
          <w:rFonts w:ascii="Helvetica" w:hAnsi="Helvetica" w:cs="Helvetica" w:hint="eastAsia"/>
          <w:b/>
          <w:bCs/>
          <w:color w:val="222222"/>
          <w:sz w:val="21"/>
          <w:szCs w:val="21"/>
        </w:rPr>
        <w:t>Особенности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накопления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углеводов</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азотсодержащих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веществ</w:t>
      </w:r>
    </w:p>
    <w:p w14:paraId="557F6339" w14:textId="77777777" w:rsidR="00173E87" w:rsidRPr="00173E87" w:rsidRDefault="00173E87" w:rsidP="00173E87">
      <w:pPr>
        <w:rPr>
          <w:rFonts w:ascii="Helvetica" w:hAnsi="Helvetica" w:cs="Helvetica"/>
          <w:b/>
          <w:bCs/>
          <w:color w:val="222222"/>
          <w:sz w:val="21"/>
          <w:szCs w:val="21"/>
        </w:rPr>
      </w:pPr>
    </w:p>
    <w:p w14:paraId="130E6597"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при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адаптации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неморальных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трав</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к</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условиям</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Севера</w:t>
      </w:r>
    </w:p>
    <w:p w14:paraId="2A5C0A34" w14:textId="77777777" w:rsidR="00173E87" w:rsidRPr="00173E87" w:rsidRDefault="00173E87" w:rsidP="00173E87">
      <w:pPr>
        <w:rPr>
          <w:rFonts w:ascii="Helvetica" w:hAnsi="Helvetica" w:cs="Helvetica"/>
          <w:b/>
          <w:bCs/>
          <w:color w:val="222222"/>
          <w:sz w:val="21"/>
          <w:szCs w:val="21"/>
        </w:rPr>
      </w:pPr>
    </w:p>
    <w:p w14:paraId="28003725"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Заключение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к</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главе</w:t>
      </w:r>
      <w:r w:rsidRPr="00173E87">
        <w:rPr>
          <w:rFonts w:ascii="Helvetica" w:hAnsi="Helvetica" w:cs="Helvetica"/>
          <w:b/>
          <w:bCs/>
          <w:color w:val="222222"/>
          <w:sz w:val="21"/>
          <w:szCs w:val="21"/>
        </w:rPr>
        <w:t xml:space="preserve"> 3</w:t>
      </w:r>
    </w:p>
    <w:p w14:paraId="2B506082" w14:textId="77777777" w:rsidR="00173E87" w:rsidRPr="00173E87" w:rsidRDefault="00173E87" w:rsidP="00173E87">
      <w:pPr>
        <w:rPr>
          <w:rFonts w:ascii="Helvetica" w:hAnsi="Helvetica" w:cs="Helvetica"/>
          <w:b/>
          <w:bCs/>
          <w:color w:val="222222"/>
          <w:sz w:val="21"/>
          <w:szCs w:val="21"/>
        </w:rPr>
      </w:pPr>
    </w:p>
    <w:p w14:paraId="45931B71"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Глава</w:t>
      </w:r>
      <w:r w:rsidRPr="00173E87">
        <w:rPr>
          <w:rFonts w:ascii="Helvetica" w:hAnsi="Helvetica" w:cs="Helvetica"/>
          <w:b/>
          <w:bCs/>
          <w:color w:val="222222"/>
          <w:sz w:val="21"/>
          <w:szCs w:val="21"/>
        </w:rPr>
        <w:t xml:space="preserve"> 4. </w:t>
      </w:r>
      <w:r w:rsidRPr="00173E87">
        <w:rPr>
          <w:rFonts w:ascii="Helvetica" w:hAnsi="Helvetica" w:cs="Helvetica" w:hint="eastAsia"/>
          <w:b/>
          <w:bCs/>
          <w:color w:val="222222"/>
          <w:sz w:val="21"/>
          <w:szCs w:val="21"/>
        </w:rPr>
        <w:t>Влияние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температуры</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СОг</w:t>
      </w:r>
      <w:r w:rsidRPr="00173E87">
        <w:rPr>
          <w:rFonts w:ascii="Helvetica" w:hAnsi="Helvetica" w:cs="Helvetica"/>
          <w:b/>
          <w:bCs/>
          <w:color w:val="222222"/>
          <w:sz w:val="21"/>
          <w:szCs w:val="21"/>
        </w:rPr>
        <w:t>-</w:t>
      </w:r>
      <w:r w:rsidRPr="00173E87">
        <w:rPr>
          <w:rFonts w:ascii="Helvetica" w:hAnsi="Helvetica" w:cs="Helvetica" w:hint="eastAsia"/>
          <w:b/>
          <w:bCs/>
          <w:color w:val="222222"/>
          <w:sz w:val="21"/>
          <w:szCs w:val="21"/>
        </w:rPr>
        <w:t>газообмен</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растений</w:t>
      </w:r>
    </w:p>
    <w:p w14:paraId="37908B14" w14:textId="77777777" w:rsidR="00173E87" w:rsidRPr="00173E87" w:rsidRDefault="00173E87" w:rsidP="00173E87">
      <w:pPr>
        <w:rPr>
          <w:rFonts w:ascii="Helvetica" w:hAnsi="Helvetica" w:cs="Helvetica"/>
          <w:b/>
          <w:bCs/>
          <w:color w:val="222222"/>
          <w:sz w:val="21"/>
          <w:szCs w:val="21"/>
        </w:rPr>
      </w:pPr>
    </w:p>
    <w:p w14:paraId="3F344D9D"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4.1. </w:t>
      </w:r>
      <w:r w:rsidRPr="00173E87">
        <w:rPr>
          <w:rFonts w:ascii="Helvetica" w:hAnsi="Helvetica" w:cs="Helvetica" w:hint="eastAsia"/>
          <w:b/>
          <w:bCs/>
          <w:color w:val="222222"/>
          <w:sz w:val="21"/>
          <w:szCs w:val="21"/>
        </w:rPr>
        <w:t>Влияние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температуры</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скорость</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видимого</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поглощения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СО</w:t>
      </w:r>
      <w:r w:rsidRPr="00173E87">
        <w:rPr>
          <w:rFonts w:ascii="Helvetica" w:hAnsi="Helvetica" w:cs="Helvetica"/>
          <w:b/>
          <w:bCs/>
          <w:color w:val="222222"/>
          <w:sz w:val="21"/>
          <w:szCs w:val="21"/>
        </w:rPr>
        <w:t xml:space="preserve">2 </w:t>
      </w:r>
      <w:r w:rsidRPr="00173E87">
        <w:rPr>
          <w:rFonts w:ascii="Helvetica" w:hAnsi="Helvetica" w:cs="Helvetica" w:hint="eastAsia"/>
          <w:b/>
          <w:bCs/>
          <w:color w:val="222222"/>
          <w:sz w:val="21"/>
          <w:szCs w:val="21"/>
        </w:rPr>
        <w:t>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дыхание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листьев</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растений</w:t>
      </w:r>
    </w:p>
    <w:p w14:paraId="54926796" w14:textId="77777777" w:rsidR="00173E87" w:rsidRPr="00173E87" w:rsidRDefault="00173E87" w:rsidP="00173E87">
      <w:pPr>
        <w:rPr>
          <w:rFonts w:ascii="Helvetica" w:hAnsi="Helvetica" w:cs="Helvetica"/>
          <w:b/>
          <w:bCs/>
          <w:color w:val="222222"/>
          <w:sz w:val="21"/>
          <w:szCs w:val="21"/>
        </w:rPr>
      </w:pPr>
    </w:p>
    <w:p w14:paraId="0F9CC062"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4.2. </w:t>
      </w:r>
      <w:r w:rsidRPr="00173E87">
        <w:rPr>
          <w:rFonts w:ascii="Helvetica" w:hAnsi="Helvetica" w:cs="Helvetica" w:hint="eastAsia"/>
          <w:b/>
          <w:bCs/>
          <w:color w:val="222222"/>
          <w:sz w:val="21"/>
          <w:szCs w:val="21"/>
        </w:rPr>
        <w:t>Холодовая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адаптация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фотосинтетического</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аппарата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растений</w:t>
      </w:r>
    </w:p>
    <w:p w14:paraId="0B8D2FBE" w14:textId="77777777" w:rsidR="00173E87" w:rsidRPr="00173E87" w:rsidRDefault="00173E87" w:rsidP="00173E87">
      <w:pPr>
        <w:rPr>
          <w:rFonts w:ascii="Helvetica" w:hAnsi="Helvetica" w:cs="Helvetica"/>
          <w:b/>
          <w:bCs/>
          <w:color w:val="222222"/>
          <w:sz w:val="21"/>
          <w:szCs w:val="21"/>
        </w:rPr>
      </w:pPr>
    </w:p>
    <w:p w14:paraId="426D5215"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Глава</w:t>
      </w:r>
      <w:r w:rsidRPr="00173E87">
        <w:rPr>
          <w:rFonts w:ascii="Helvetica" w:hAnsi="Helvetica" w:cs="Helvetica"/>
          <w:b/>
          <w:bCs/>
          <w:color w:val="222222"/>
          <w:sz w:val="21"/>
          <w:szCs w:val="21"/>
        </w:rPr>
        <w:t xml:space="preserve"> 5. </w:t>
      </w:r>
      <w:r w:rsidRPr="00173E87">
        <w:rPr>
          <w:rFonts w:ascii="Helvetica" w:hAnsi="Helvetica" w:cs="Helvetica" w:hint="eastAsia"/>
          <w:b/>
          <w:bCs/>
          <w:color w:val="222222"/>
          <w:sz w:val="21"/>
          <w:szCs w:val="21"/>
        </w:rPr>
        <w:t>Адаптация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фотосинтетического</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аппарата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неморальных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видов</w:t>
      </w:r>
    </w:p>
    <w:p w14:paraId="76F2C319" w14:textId="77777777" w:rsidR="00173E87" w:rsidRPr="00173E87" w:rsidRDefault="00173E87" w:rsidP="00173E87">
      <w:pPr>
        <w:rPr>
          <w:rFonts w:ascii="Helvetica" w:hAnsi="Helvetica" w:cs="Helvetica"/>
          <w:b/>
          <w:bCs/>
          <w:color w:val="222222"/>
          <w:sz w:val="21"/>
          <w:szCs w:val="21"/>
        </w:rPr>
      </w:pPr>
    </w:p>
    <w:p w14:paraId="5A337D42"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к</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световым</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условиям</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природных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местообитаниях</w:t>
      </w:r>
    </w:p>
    <w:p w14:paraId="04592B77" w14:textId="77777777" w:rsidR="00173E87" w:rsidRPr="00173E87" w:rsidRDefault="00173E87" w:rsidP="00173E87">
      <w:pPr>
        <w:rPr>
          <w:rFonts w:ascii="Helvetica" w:hAnsi="Helvetica" w:cs="Helvetica"/>
          <w:b/>
          <w:bCs/>
          <w:color w:val="222222"/>
          <w:sz w:val="21"/>
          <w:szCs w:val="21"/>
        </w:rPr>
      </w:pPr>
    </w:p>
    <w:p w14:paraId="6BE52994"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5.1. </w:t>
      </w:r>
      <w:r w:rsidRPr="00173E87">
        <w:rPr>
          <w:rFonts w:ascii="Helvetica" w:hAnsi="Helvetica" w:cs="Helvetica" w:hint="eastAsia"/>
          <w:b/>
          <w:bCs/>
          <w:color w:val="222222"/>
          <w:sz w:val="21"/>
          <w:szCs w:val="21"/>
        </w:rPr>
        <w:t>Пигментный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комплекс</w:t>
      </w:r>
    </w:p>
    <w:p w14:paraId="5178F931" w14:textId="77777777" w:rsidR="00173E87" w:rsidRPr="00173E87" w:rsidRDefault="00173E87" w:rsidP="00173E87">
      <w:pPr>
        <w:rPr>
          <w:rFonts w:ascii="Helvetica" w:hAnsi="Helvetica" w:cs="Helvetica"/>
          <w:b/>
          <w:bCs/>
          <w:color w:val="222222"/>
          <w:sz w:val="21"/>
          <w:szCs w:val="21"/>
        </w:rPr>
      </w:pPr>
    </w:p>
    <w:p w14:paraId="28FCB255"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5.2. </w:t>
      </w:r>
      <w:r w:rsidRPr="00173E87">
        <w:rPr>
          <w:rFonts w:ascii="Helvetica" w:hAnsi="Helvetica" w:cs="Helvetica" w:hint="eastAsia"/>
          <w:b/>
          <w:bCs/>
          <w:color w:val="222222"/>
          <w:sz w:val="21"/>
          <w:szCs w:val="21"/>
        </w:rPr>
        <w:t>СОг</w:t>
      </w:r>
      <w:r w:rsidRPr="00173E87">
        <w:rPr>
          <w:rFonts w:ascii="Helvetica" w:hAnsi="Helvetica" w:cs="Helvetica"/>
          <w:b/>
          <w:bCs/>
          <w:color w:val="222222"/>
          <w:sz w:val="21"/>
          <w:szCs w:val="21"/>
        </w:rPr>
        <w:t>-</w:t>
      </w:r>
      <w:r w:rsidRPr="00173E87">
        <w:rPr>
          <w:rFonts w:ascii="Helvetica" w:hAnsi="Helvetica" w:cs="Helvetica" w:hint="eastAsia"/>
          <w:b/>
          <w:bCs/>
          <w:color w:val="222222"/>
          <w:sz w:val="21"/>
          <w:szCs w:val="21"/>
        </w:rPr>
        <w:t>газообмен</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растений</w:t>
      </w:r>
    </w:p>
    <w:p w14:paraId="01521F14" w14:textId="77777777" w:rsidR="00173E87" w:rsidRPr="00173E87" w:rsidRDefault="00173E87" w:rsidP="00173E87">
      <w:pPr>
        <w:rPr>
          <w:rFonts w:ascii="Helvetica" w:hAnsi="Helvetica" w:cs="Helvetica"/>
          <w:b/>
          <w:bCs/>
          <w:color w:val="222222"/>
          <w:sz w:val="21"/>
          <w:szCs w:val="21"/>
        </w:rPr>
      </w:pPr>
    </w:p>
    <w:p w14:paraId="467EFE95"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Заключение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к</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главе</w:t>
      </w:r>
      <w:r w:rsidRPr="00173E87">
        <w:rPr>
          <w:rFonts w:ascii="Helvetica" w:hAnsi="Helvetica" w:cs="Helvetica"/>
          <w:b/>
          <w:bCs/>
          <w:color w:val="222222"/>
          <w:sz w:val="21"/>
          <w:szCs w:val="21"/>
        </w:rPr>
        <w:t xml:space="preserve"> 5</w:t>
      </w:r>
    </w:p>
    <w:p w14:paraId="10F97C70" w14:textId="77777777" w:rsidR="00173E87" w:rsidRPr="00173E87" w:rsidRDefault="00173E87" w:rsidP="00173E87">
      <w:pPr>
        <w:rPr>
          <w:rFonts w:ascii="Helvetica" w:hAnsi="Helvetica" w:cs="Helvetica"/>
          <w:b/>
          <w:bCs/>
          <w:color w:val="222222"/>
          <w:sz w:val="21"/>
          <w:szCs w:val="21"/>
        </w:rPr>
      </w:pPr>
    </w:p>
    <w:p w14:paraId="4E279F9E"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Глава</w:t>
      </w:r>
      <w:r w:rsidRPr="00173E87">
        <w:rPr>
          <w:rFonts w:ascii="Helvetica" w:hAnsi="Helvetica" w:cs="Helvetica"/>
          <w:b/>
          <w:bCs/>
          <w:color w:val="222222"/>
          <w:sz w:val="21"/>
          <w:szCs w:val="21"/>
        </w:rPr>
        <w:t xml:space="preserve"> 6. </w:t>
      </w:r>
      <w:r w:rsidRPr="00173E87">
        <w:rPr>
          <w:rFonts w:ascii="Helvetica" w:hAnsi="Helvetica" w:cs="Helvetica" w:hint="eastAsia"/>
          <w:b/>
          <w:bCs/>
          <w:color w:val="222222"/>
          <w:sz w:val="21"/>
          <w:szCs w:val="21"/>
        </w:rPr>
        <w:t>СОг</w:t>
      </w:r>
      <w:r w:rsidRPr="00173E87">
        <w:rPr>
          <w:rFonts w:ascii="Helvetica" w:hAnsi="Helvetica" w:cs="Helvetica"/>
          <w:b/>
          <w:bCs/>
          <w:color w:val="222222"/>
          <w:sz w:val="21"/>
          <w:szCs w:val="21"/>
        </w:rPr>
        <w:t>-</w:t>
      </w:r>
      <w:r w:rsidRPr="00173E87">
        <w:rPr>
          <w:rFonts w:ascii="Helvetica" w:hAnsi="Helvetica" w:cs="Helvetica" w:hint="eastAsia"/>
          <w:b/>
          <w:bCs/>
          <w:color w:val="222222"/>
          <w:sz w:val="21"/>
          <w:szCs w:val="21"/>
        </w:rPr>
        <w:t>газообмен</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рост</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герШт</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Ь</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при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различном</w:t>
      </w:r>
    </w:p>
    <w:p w14:paraId="61233C73" w14:textId="77777777" w:rsidR="00173E87" w:rsidRPr="00173E87" w:rsidRDefault="00173E87" w:rsidP="00173E87">
      <w:pPr>
        <w:rPr>
          <w:rFonts w:ascii="Helvetica" w:hAnsi="Helvetica" w:cs="Helvetica"/>
          <w:b/>
          <w:bCs/>
          <w:color w:val="222222"/>
          <w:sz w:val="21"/>
          <w:szCs w:val="21"/>
        </w:rPr>
      </w:pPr>
    </w:p>
    <w:p w14:paraId="1FD2EFA1"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световом</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режиме</w:t>
      </w:r>
    </w:p>
    <w:p w14:paraId="7A3FC3E2" w14:textId="77777777" w:rsidR="00173E87" w:rsidRPr="00173E87" w:rsidRDefault="00173E87" w:rsidP="00173E87">
      <w:pPr>
        <w:rPr>
          <w:rFonts w:ascii="Helvetica" w:hAnsi="Helvetica" w:cs="Helvetica"/>
          <w:b/>
          <w:bCs/>
          <w:color w:val="222222"/>
          <w:sz w:val="21"/>
          <w:szCs w:val="21"/>
        </w:rPr>
      </w:pPr>
    </w:p>
    <w:p w14:paraId="7B4AB17B"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6.1. </w:t>
      </w:r>
      <w:r w:rsidRPr="00173E87">
        <w:rPr>
          <w:rFonts w:ascii="Helvetica" w:hAnsi="Helvetica" w:cs="Helvetica" w:hint="eastAsia"/>
          <w:b/>
          <w:bCs/>
          <w:color w:val="222222"/>
          <w:sz w:val="21"/>
          <w:szCs w:val="21"/>
        </w:rPr>
        <w:t>Особенности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структурно</w:t>
      </w:r>
      <w:r w:rsidRPr="00173E87">
        <w:rPr>
          <w:rFonts w:ascii="Helvetica" w:hAnsi="Helvetica" w:cs="Helvetica"/>
          <w:b/>
          <w:bCs/>
          <w:color w:val="222222"/>
          <w:sz w:val="21"/>
          <w:szCs w:val="21"/>
        </w:rPr>
        <w:t>-</w:t>
      </w:r>
      <w:r w:rsidRPr="00173E87">
        <w:rPr>
          <w:rFonts w:ascii="Helvetica" w:hAnsi="Helvetica" w:cs="Helvetica" w:hint="eastAsia"/>
          <w:b/>
          <w:bCs/>
          <w:color w:val="222222"/>
          <w:sz w:val="21"/>
          <w:szCs w:val="21"/>
        </w:rPr>
        <w:t>функциональной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организации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фотосинтетического</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аппарата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листьев</w:t>
      </w:r>
    </w:p>
    <w:p w14:paraId="7B87A99A" w14:textId="77777777" w:rsidR="00173E87" w:rsidRPr="00173E87" w:rsidRDefault="00173E87" w:rsidP="00173E87">
      <w:pPr>
        <w:rPr>
          <w:rFonts w:ascii="Helvetica" w:hAnsi="Helvetica" w:cs="Helvetica"/>
          <w:b/>
          <w:bCs/>
          <w:color w:val="222222"/>
          <w:sz w:val="21"/>
          <w:szCs w:val="21"/>
        </w:rPr>
      </w:pPr>
    </w:p>
    <w:p w14:paraId="1E8264C5"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6.2. </w:t>
      </w:r>
      <w:r w:rsidRPr="00173E87">
        <w:rPr>
          <w:rFonts w:ascii="Helvetica" w:hAnsi="Helvetica" w:cs="Helvetica" w:hint="eastAsia"/>
          <w:b/>
          <w:bCs/>
          <w:color w:val="222222"/>
          <w:sz w:val="21"/>
          <w:szCs w:val="21"/>
        </w:rPr>
        <w:t>Влияние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световых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условий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произрастания</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баланс</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углерода</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накопление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биомассы</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рост</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растений</w:t>
      </w:r>
    </w:p>
    <w:p w14:paraId="0B609BBB" w14:textId="77777777" w:rsidR="00173E87" w:rsidRPr="00173E87" w:rsidRDefault="00173E87" w:rsidP="00173E87">
      <w:pPr>
        <w:rPr>
          <w:rFonts w:ascii="Helvetica" w:hAnsi="Helvetica" w:cs="Helvetica"/>
          <w:b/>
          <w:bCs/>
          <w:color w:val="222222"/>
          <w:sz w:val="21"/>
          <w:szCs w:val="21"/>
        </w:rPr>
      </w:pPr>
    </w:p>
    <w:p w14:paraId="14431753"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b/>
          <w:bCs/>
          <w:color w:val="222222"/>
          <w:sz w:val="21"/>
          <w:szCs w:val="21"/>
        </w:rPr>
        <w:t xml:space="preserve">6.3. </w:t>
      </w:r>
      <w:r w:rsidRPr="00173E87">
        <w:rPr>
          <w:rFonts w:ascii="Helvetica" w:hAnsi="Helvetica" w:cs="Helvetica" w:hint="eastAsia"/>
          <w:b/>
          <w:bCs/>
          <w:color w:val="222222"/>
          <w:sz w:val="21"/>
          <w:szCs w:val="21"/>
        </w:rPr>
        <w:t>Побегообразование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вегетативное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размножение</w:t>
      </w:r>
    </w:p>
    <w:p w14:paraId="6CE27C14" w14:textId="77777777" w:rsidR="00173E87" w:rsidRPr="00173E87" w:rsidRDefault="00173E87" w:rsidP="00173E87">
      <w:pPr>
        <w:rPr>
          <w:rFonts w:ascii="Helvetica" w:hAnsi="Helvetica" w:cs="Helvetica"/>
          <w:b/>
          <w:bCs/>
          <w:color w:val="222222"/>
          <w:sz w:val="21"/>
          <w:szCs w:val="21"/>
        </w:rPr>
      </w:pPr>
    </w:p>
    <w:p w14:paraId="47BEFC8F"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Заключение</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к</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главе</w:t>
      </w:r>
      <w:r w:rsidRPr="00173E87">
        <w:rPr>
          <w:rFonts w:ascii="Helvetica" w:hAnsi="Helvetica" w:cs="Helvetica"/>
          <w:b/>
          <w:bCs/>
          <w:color w:val="222222"/>
          <w:sz w:val="21"/>
          <w:szCs w:val="21"/>
        </w:rPr>
        <w:t xml:space="preserve"> 6</w:t>
      </w:r>
    </w:p>
    <w:p w14:paraId="04EBC601" w14:textId="77777777" w:rsidR="00173E87" w:rsidRPr="00173E87" w:rsidRDefault="00173E87" w:rsidP="00173E87">
      <w:pPr>
        <w:rPr>
          <w:rFonts w:ascii="Helvetica" w:hAnsi="Helvetica" w:cs="Helvetica"/>
          <w:b/>
          <w:bCs/>
          <w:color w:val="222222"/>
          <w:sz w:val="21"/>
          <w:szCs w:val="21"/>
        </w:rPr>
      </w:pPr>
    </w:p>
    <w:p w14:paraId="6417D5D9"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Глава</w:t>
      </w:r>
      <w:r w:rsidRPr="00173E87">
        <w:rPr>
          <w:rFonts w:ascii="Helvetica" w:hAnsi="Helvetica" w:cs="Helvetica"/>
          <w:b/>
          <w:bCs/>
          <w:color w:val="222222"/>
          <w:sz w:val="21"/>
          <w:szCs w:val="21"/>
        </w:rPr>
        <w:t xml:space="preserve"> 7. </w:t>
      </w:r>
      <w:r w:rsidRPr="00173E87">
        <w:rPr>
          <w:rFonts w:ascii="Helvetica" w:hAnsi="Helvetica" w:cs="Helvetica" w:hint="eastAsia"/>
          <w:b/>
          <w:bCs/>
          <w:color w:val="222222"/>
          <w:sz w:val="21"/>
          <w:szCs w:val="21"/>
        </w:rPr>
        <w:t>Сравнительный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анализ</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морфофизиологических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особенностей</w:t>
      </w:r>
    </w:p>
    <w:p w14:paraId="0173DC99" w14:textId="77777777" w:rsidR="00173E87" w:rsidRPr="00173E87" w:rsidRDefault="00173E87" w:rsidP="00173E87">
      <w:pPr>
        <w:rPr>
          <w:rFonts w:ascii="Helvetica" w:hAnsi="Helvetica" w:cs="Helvetica"/>
          <w:b/>
          <w:bCs/>
          <w:color w:val="222222"/>
          <w:sz w:val="21"/>
          <w:szCs w:val="21"/>
        </w:rPr>
      </w:pPr>
    </w:p>
    <w:p w14:paraId="54E2893C"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неморальных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трав</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из</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разных</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частей</w:t>
      </w:r>
      <w:r w:rsidRPr="00173E87">
        <w:rPr>
          <w:rFonts w:ascii="Helvetica" w:hAnsi="Helvetica" w:cs="Helvetica"/>
          <w:b/>
          <w:bCs/>
          <w:color w:val="222222"/>
          <w:sz w:val="21"/>
          <w:szCs w:val="21"/>
        </w:rPr>
        <w:t xml:space="preserve"> </w:t>
      </w:r>
      <w:r w:rsidRPr="00173E87">
        <w:rPr>
          <w:rFonts w:ascii="Helvetica" w:hAnsi="Helvetica" w:cs="Helvetica" w:hint="eastAsia"/>
          <w:b/>
          <w:bCs/>
          <w:color w:val="222222"/>
          <w:sz w:val="21"/>
          <w:szCs w:val="21"/>
        </w:rPr>
        <w:t>ареала</w:t>
      </w:r>
    </w:p>
    <w:p w14:paraId="11B7B0B9" w14:textId="77777777" w:rsidR="00173E87" w:rsidRPr="00173E87" w:rsidRDefault="00173E87" w:rsidP="00173E87">
      <w:pPr>
        <w:rPr>
          <w:rFonts w:ascii="Helvetica" w:hAnsi="Helvetica" w:cs="Helvetica"/>
          <w:b/>
          <w:bCs/>
          <w:color w:val="222222"/>
          <w:sz w:val="21"/>
          <w:szCs w:val="21"/>
        </w:rPr>
      </w:pPr>
    </w:p>
    <w:p w14:paraId="4F0353B1" w14:textId="77777777" w:rsidR="00173E87" w:rsidRPr="00173E87" w:rsidRDefault="00173E87" w:rsidP="00173E87">
      <w:pPr>
        <w:rPr>
          <w:rFonts w:ascii="Helvetica" w:hAnsi="Helvetica" w:cs="Helvetica"/>
          <w:b/>
          <w:bCs/>
          <w:color w:val="222222"/>
          <w:sz w:val="21"/>
          <w:szCs w:val="21"/>
        </w:rPr>
      </w:pPr>
      <w:r w:rsidRPr="00173E87">
        <w:rPr>
          <w:rFonts w:ascii="Helvetica" w:hAnsi="Helvetica" w:cs="Helvetica" w:hint="eastAsia"/>
          <w:b/>
          <w:bCs/>
          <w:color w:val="222222"/>
          <w:sz w:val="21"/>
          <w:szCs w:val="21"/>
        </w:rPr>
        <w:t>Выводы</w:t>
      </w:r>
    </w:p>
    <w:p w14:paraId="4DAE86C4" w14:textId="77777777" w:rsidR="00173E87" w:rsidRPr="00173E87" w:rsidRDefault="00173E87" w:rsidP="00173E87">
      <w:pPr>
        <w:rPr>
          <w:rFonts w:ascii="Helvetica" w:hAnsi="Helvetica" w:cs="Helvetica"/>
          <w:b/>
          <w:bCs/>
          <w:color w:val="222222"/>
          <w:sz w:val="21"/>
          <w:szCs w:val="21"/>
        </w:rPr>
      </w:pPr>
    </w:p>
    <w:p w14:paraId="109CC004" w14:textId="3B74E266" w:rsidR="00484EB4" w:rsidRPr="00173E87" w:rsidRDefault="00173E87" w:rsidP="00173E87">
      <w:r w:rsidRPr="00173E87">
        <w:rPr>
          <w:rFonts w:ascii="Helvetica" w:hAnsi="Helvetica" w:cs="Helvetica" w:hint="eastAsia"/>
          <w:b/>
          <w:bCs/>
          <w:color w:val="222222"/>
          <w:sz w:val="21"/>
          <w:szCs w:val="21"/>
        </w:rPr>
        <w:t>Литература</w:t>
      </w:r>
    </w:p>
    <w:sectPr w:rsidR="00484EB4" w:rsidRPr="00173E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28D1" w14:textId="77777777" w:rsidR="004764F5" w:rsidRDefault="004764F5">
      <w:pPr>
        <w:spacing w:after="0" w:line="240" w:lineRule="auto"/>
      </w:pPr>
      <w:r>
        <w:separator/>
      </w:r>
    </w:p>
  </w:endnote>
  <w:endnote w:type="continuationSeparator" w:id="0">
    <w:p w14:paraId="098C7806" w14:textId="77777777" w:rsidR="004764F5" w:rsidRDefault="0047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EE076" w14:textId="77777777" w:rsidR="004764F5" w:rsidRDefault="004764F5"/>
    <w:p w14:paraId="3C96112B" w14:textId="77777777" w:rsidR="004764F5" w:rsidRDefault="004764F5"/>
    <w:p w14:paraId="641D73AA" w14:textId="77777777" w:rsidR="004764F5" w:rsidRDefault="004764F5"/>
    <w:p w14:paraId="58EB20D1" w14:textId="77777777" w:rsidR="004764F5" w:rsidRDefault="004764F5"/>
    <w:p w14:paraId="4F56C685" w14:textId="77777777" w:rsidR="004764F5" w:rsidRDefault="004764F5"/>
    <w:p w14:paraId="4F0AB8ED" w14:textId="77777777" w:rsidR="004764F5" w:rsidRDefault="004764F5"/>
    <w:p w14:paraId="6965496A" w14:textId="77777777" w:rsidR="004764F5" w:rsidRDefault="004764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63D6C7" wp14:editId="583376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BAB70" w14:textId="77777777" w:rsidR="004764F5" w:rsidRDefault="004764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63D6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EBAB70" w14:textId="77777777" w:rsidR="004764F5" w:rsidRDefault="004764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BE683B" w14:textId="77777777" w:rsidR="004764F5" w:rsidRDefault="004764F5"/>
    <w:p w14:paraId="3CB1A1E2" w14:textId="77777777" w:rsidR="004764F5" w:rsidRDefault="004764F5"/>
    <w:p w14:paraId="059C3E16" w14:textId="77777777" w:rsidR="004764F5" w:rsidRDefault="004764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55B6AF" wp14:editId="784E3B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2F7FF" w14:textId="77777777" w:rsidR="004764F5" w:rsidRDefault="004764F5"/>
                          <w:p w14:paraId="1CB0D5E5" w14:textId="77777777" w:rsidR="004764F5" w:rsidRDefault="004764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55B6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C2F7FF" w14:textId="77777777" w:rsidR="004764F5" w:rsidRDefault="004764F5"/>
                    <w:p w14:paraId="1CB0D5E5" w14:textId="77777777" w:rsidR="004764F5" w:rsidRDefault="004764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068372" w14:textId="77777777" w:rsidR="004764F5" w:rsidRDefault="004764F5"/>
    <w:p w14:paraId="52ED81C2" w14:textId="77777777" w:rsidR="004764F5" w:rsidRDefault="004764F5">
      <w:pPr>
        <w:rPr>
          <w:sz w:val="2"/>
          <w:szCs w:val="2"/>
        </w:rPr>
      </w:pPr>
    </w:p>
    <w:p w14:paraId="7C97C50B" w14:textId="77777777" w:rsidR="004764F5" w:rsidRDefault="004764F5"/>
    <w:p w14:paraId="656F2178" w14:textId="77777777" w:rsidR="004764F5" w:rsidRDefault="004764F5">
      <w:pPr>
        <w:spacing w:after="0" w:line="240" w:lineRule="auto"/>
      </w:pPr>
    </w:p>
  </w:footnote>
  <w:footnote w:type="continuationSeparator" w:id="0">
    <w:p w14:paraId="1CEC726B" w14:textId="77777777" w:rsidR="004764F5" w:rsidRDefault="0047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4F5"/>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214498</TotalTime>
  <Pages>5</Pages>
  <Words>507</Words>
  <Characters>2893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2475</cp:revision>
  <cp:lastPrinted>2009-02-06T05:36:00Z</cp:lastPrinted>
  <dcterms:created xsi:type="dcterms:W3CDTF">2024-01-07T13:43:00Z</dcterms:created>
  <dcterms:modified xsi:type="dcterms:W3CDTF">2025-11-23T22:15:00Z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