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F10D3" w14:textId="19409B6E" w:rsidR="00783C86" w:rsidRDefault="0023727B" w:rsidP="0023727B">
      <w:pPr>
        <w:rPr>
          <w:rFonts w:ascii="Times New Roman" w:eastAsia="Arial Unicode MS" w:hAnsi="Times New Roman" w:cs="Times New Roman"/>
          <w:b/>
          <w:bCs/>
          <w:color w:val="000000"/>
          <w:kern w:val="0"/>
          <w:sz w:val="28"/>
          <w:szCs w:val="28"/>
          <w:lang w:eastAsia="ru-RU" w:bidi="uk-UA"/>
        </w:rPr>
      </w:pPr>
      <w:r w:rsidRPr="0023727B">
        <w:rPr>
          <w:rFonts w:ascii="Times New Roman" w:eastAsia="Arial Unicode MS" w:hAnsi="Times New Roman" w:cs="Times New Roman" w:hint="eastAsia"/>
          <w:b/>
          <w:bCs/>
          <w:color w:val="000000"/>
          <w:kern w:val="0"/>
          <w:sz w:val="28"/>
          <w:szCs w:val="28"/>
          <w:lang w:eastAsia="ru-RU" w:bidi="uk-UA"/>
        </w:rPr>
        <w:t>Запорожцев</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Евгений</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Методика</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физической</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реабилитации</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школьников</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с</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заболеваниями</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сердечно</w:t>
      </w:r>
      <w:r w:rsidRPr="0023727B">
        <w:rPr>
          <w:rFonts w:ascii="Times New Roman" w:eastAsia="Arial Unicode MS" w:hAnsi="Times New Roman" w:cs="Times New Roman"/>
          <w:b/>
          <w:bCs/>
          <w:color w:val="000000"/>
          <w:kern w:val="0"/>
          <w:sz w:val="28"/>
          <w:szCs w:val="28"/>
          <w:lang w:eastAsia="ru-RU" w:bidi="uk-UA"/>
        </w:rPr>
        <w:t>-</w:t>
      </w:r>
      <w:r w:rsidRPr="0023727B">
        <w:rPr>
          <w:rFonts w:ascii="Times New Roman" w:eastAsia="Arial Unicode MS" w:hAnsi="Times New Roman" w:cs="Times New Roman" w:hint="eastAsia"/>
          <w:b/>
          <w:bCs/>
          <w:color w:val="000000"/>
          <w:kern w:val="0"/>
          <w:sz w:val="28"/>
          <w:szCs w:val="28"/>
          <w:lang w:eastAsia="ru-RU" w:bidi="uk-UA"/>
        </w:rPr>
        <w:t>сосудистой</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системы</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обучающихся</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в</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первом</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классе</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общеобразовательного</w:t>
      </w:r>
      <w:r w:rsidRPr="0023727B">
        <w:rPr>
          <w:rFonts w:ascii="Times New Roman" w:eastAsia="Arial Unicode MS" w:hAnsi="Times New Roman" w:cs="Times New Roman"/>
          <w:b/>
          <w:bCs/>
          <w:color w:val="000000"/>
          <w:kern w:val="0"/>
          <w:sz w:val="28"/>
          <w:szCs w:val="28"/>
          <w:lang w:eastAsia="ru-RU" w:bidi="uk-UA"/>
        </w:rPr>
        <w:t xml:space="preserve"> </w:t>
      </w:r>
      <w:r w:rsidRPr="0023727B">
        <w:rPr>
          <w:rFonts w:ascii="Times New Roman" w:eastAsia="Arial Unicode MS" w:hAnsi="Times New Roman" w:cs="Times New Roman" w:hint="eastAsia"/>
          <w:b/>
          <w:bCs/>
          <w:color w:val="000000"/>
          <w:kern w:val="0"/>
          <w:sz w:val="28"/>
          <w:szCs w:val="28"/>
          <w:lang w:eastAsia="ru-RU" w:bidi="uk-UA"/>
        </w:rPr>
        <w:t>учреждения</w:t>
      </w:r>
    </w:p>
    <w:p w14:paraId="5467122B" w14:textId="77777777" w:rsidR="0023727B" w:rsidRDefault="0023727B" w:rsidP="0023727B">
      <w:r>
        <w:rPr>
          <w:rFonts w:hint="eastAsia"/>
        </w:rPr>
        <w:t>ОГЛАВЛЕНИЕ</w:t>
      </w:r>
      <w:r>
        <w:t xml:space="preserve"> </w:t>
      </w:r>
      <w:r>
        <w:rPr>
          <w:rFonts w:hint="eastAsia"/>
        </w:rPr>
        <w:t>ДИССЕРТАЦИИ</w:t>
      </w:r>
    </w:p>
    <w:p w14:paraId="1130E9B2" w14:textId="77777777" w:rsidR="0023727B" w:rsidRDefault="0023727B" w:rsidP="0023727B">
      <w:r>
        <w:rPr>
          <w:rFonts w:hint="eastAsia"/>
        </w:rPr>
        <w:t>кандидат</w:t>
      </w:r>
      <w:r>
        <w:t xml:space="preserve"> </w:t>
      </w:r>
      <w:r>
        <w:rPr>
          <w:rFonts w:hint="eastAsia"/>
        </w:rPr>
        <w:t>наук</w:t>
      </w:r>
      <w:r>
        <w:t xml:space="preserve"> </w:t>
      </w:r>
      <w:r>
        <w:rPr>
          <w:rFonts w:hint="eastAsia"/>
        </w:rPr>
        <w:t>Запорожцев</w:t>
      </w:r>
      <w:r>
        <w:t xml:space="preserve"> </w:t>
      </w:r>
      <w:r>
        <w:rPr>
          <w:rFonts w:hint="eastAsia"/>
        </w:rPr>
        <w:t>Евгений</w:t>
      </w:r>
      <w:r>
        <w:t xml:space="preserve"> </w:t>
      </w:r>
      <w:r>
        <w:rPr>
          <w:rFonts w:hint="eastAsia"/>
        </w:rPr>
        <w:t>Викторович</w:t>
      </w:r>
    </w:p>
    <w:p w14:paraId="1C81FEA0" w14:textId="77777777" w:rsidR="0023727B" w:rsidRDefault="0023727B" w:rsidP="0023727B">
      <w:r>
        <w:rPr>
          <w:rFonts w:hint="eastAsia"/>
        </w:rPr>
        <w:t>ВВЕДЕНИЕ</w:t>
      </w:r>
    </w:p>
    <w:p w14:paraId="4211F300" w14:textId="77777777" w:rsidR="0023727B" w:rsidRDefault="0023727B" w:rsidP="0023727B"/>
    <w:p w14:paraId="45A42DA7" w14:textId="77777777" w:rsidR="0023727B" w:rsidRDefault="0023727B" w:rsidP="0023727B">
      <w:r>
        <w:rPr>
          <w:rFonts w:hint="eastAsia"/>
        </w:rPr>
        <w:t>ГЛАВА</w:t>
      </w:r>
      <w:r>
        <w:t xml:space="preserve"> 1. </w:t>
      </w:r>
      <w:r>
        <w:rPr>
          <w:rFonts w:hint="eastAsia"/>
        </w:rPr>
        <w:t>КОРРЕКЦИОННО</w:t>
      </w:r>
      <w:r>
        <w:t>-</w:t>
      </w:r>
      <w:r>
        <w:rPr>
          <w:rFonts w:hint="eastAsia"/>
        </w:rPr>
        <w:t>ПЕДАГОГИЧЕСКИЕ</w:t>
      </w:r>
      <w:r>
        <w:t xml:space="preserve"> </w:t>
      </w:r>
      <w:r>
        <w:rPr>
          <w:rFonts w:hint="eastAsia"/>
        </w:rPr>
        <w:t>АСПЕКТЫ</w:t>
      </w:r>
      <w:r>
        <w:t xml:space="preserve"> </w:t>
      </w:r>
      <w:r>
        <w:rPr>
          <w:rFonts w:hint="eastAsia"/>
        </w:rPr>
        <w:t>ФИЗИЧЕСКОЙ</w:t>
      </w:r>
      <w:r>
        <w:t xml:space="preserve"> </w:t>
      </w:r>
      <w:r>
        <w:rPr>
          <w:rFonts w:hint="eastAsia"/>
        </w:rPr>
        <w:t>РЕАБИЛИТАЦИИ</w:t>
      </w:r>
      <w:r>
        <w:t xml:space="preserve"> </w:t>
      </w:r>
      <w:r>
        <w:rPr>
          <w:rFonts w:hint="eastAsia"/>
        </w:rPr>
        <w:t>ДЕТЕЙ</w:t>
      </w:r>
      <w:r>
        <w:t xml:space="preserve"> </w:t>
      </w:r>
      <w:r>
        <w:rPr>
          <w:rFonts w:hint="eastAsia"/>
        </w:rPr>
        <w:t>С</w:t>
      </w:r>
      <w:r>
        <w:t xml:space="preserve"> </w:t>
      </w:r>
      <w:r>
        <w:rPr>
          <w:rFonts w:hint="eastAsia"/>
        </w:rPr>
        <w:t>ЗАБОЛЕВАНИЯМИ</w:t>
      </w:r>
      <w:r>
        <w:t xml:space="preserve"> </w:t>
      </w:r>
      <w:r>
        <w:rPr>
          <w:rFonts w:hint="eastAsia"/>
        </w:rPr>
        <w:t>СЕРДЕЧНО</w:t>
      </w:r>
      <w:r>
        <w:t>-</w:t>
      </w:r>
      <w:r>
        <w:rPr>
          <w:rFonts w:hint="eastAsia"/>
        </w:rPr>
        <w:t>СОСУДИСТОЙ</w:t>
      </w:r>
      <w:r>
        <w:t xml:space="preserve"> </w:t>
      </w:r>
      <w:r>
        <w:rPr>
          <w:rFonts w:hint="eastAsia"/>
        </w:rPr>
        <w:t>СИСТЕМЫ</w:t>
      </w:r>
    </w:p>
    <w:p w14:paraId="467833AA" w14:textId="77777777" w:rsidR="0023727B" w:rsidRDefault="0023727B" w:rsidP="0023727B"/>
    <w:p w14:paraId="0C62CBFD" w14:textId="77777777" w:rsidR="0023727B" w:rsidRDefault="0023727B" w:rsidP="0023727B">
      <w:r>
        <w:t xml:space="preserve">1.1. </w:t>
      </w:r>
      <w:r>
        <w:rPr>
          <w:rFonts w:hint="eastAsia"/>
        </w:rPr>
        <w:t>Показатели</w:t>
      </w:r>
      <w:r>
        <w:t xml:space="preserve"> </w:t>
      </w:r>
      <w:r>
        <w:rPr>
          <w:rFonts w:hint="eastAsia"/>
        </w:rPr>
        <w:t>заболеваемости</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в</w:t>
      </w:r>
      <w:r>
        <w:t xml:space="preserve"> </w:t>
      </w:r>
      <w:r>
        <w:rPr>
          <w:rFonts w:hint="eastAsia"/>
        </w:rPr>
        <w:t>детском</w:t>
      </w:r>
      <w:r>
        <w:t xml:space="preserve"> </w:t>
      </w:r>
      <w:r>
        <w:rPr>
          <w:rFonts w:hint="eastAsia"/>
        </w:rPr>
        <w:t>возрасте</w:t>
      </w:r>
    </w:p>
    <w:p w14:paraId="45386A79" w14:textId="77777777" w:rsidR="0023727B" w:rsidRDefault="0023727B" w:rsidP="0023727B"/>
    <w:p w14:paraId="20597B53" w14:textId="77777777" w:rsidR="0023727B" w:rsidRDefault="0023727B" w:rsidP="0023727B">
      <w:r>
        <w:t xml:space="preserve">1.2. </w:t>
      </w:r>
      <w:r>
        <w:rPr>
          <w:rFonts w:hint="eastAsia"/>
        </w:rPr>
        <w:t>Этиология</w:t>
      </w:r>
      <w:r>
        <w:t xml:space="preserve"> </w:t>
      </w:r>
      <w:r>
        <w:rPr>
          <w:rFonts w:hint="eastAsia"/>
        </w:rPr>
        <w:t>и</w:t>
      </w:r>
      <w:r>
        <w:t xml:space="preserve"> </w:t>
      </w:r>
      <w:r>
        <w:rPr>
          <w:rFonts w:hint="eastAsia"/>
        </w:rPr>
        <w:t>патогенез</w:t>
      </w:r>
      <w:r>
        <w:t xml:space="preserve"> </w:t>
      </w:r>
      <w:r>
        <w:rPr>
          <w:rFonts w:hint="eastAsia"/>
        </w:rPr>
        <w:t>сердечно</w:t>
      </w:r>
      <w:r>
        <w:t>-</w:t>
      </w:r>
      <w:r>
        <w:rPr>
          <w:rFonts w:hint="eastAsia"/>
        </w:rPr>
        <w:t>сосудистых</w:t>
      </w:r>
      <w:r>
        <w:t xml:space="preserve"> </w:t>
      </w:r>
      <w:r>
        <w:rPr>
          <w:rFonts w:hint="eastAsia"/>
        </w:rPr>
        <w:t>заболеваний</w:t>
      </w:r>
      <w:r>
        <w:t xml:space="preserve"> </w:t>
      </w:r>
      <w:r>
        <w:rPr>
          <w:rFonts w:hint="eastAsia"/>
        </w:rPr>
        <w:t>в</w:t>
      </w:r>
      <w:r>
        <w:t xml:space="preserve"> </w:t>
      </w:r>
      <w:r>
        <w:rPr>
          <w:rFonts w:hint="eastAsia"/>
        </w:rPr>
        <w:t>детском</w:t>
      </w:r>
      <w:r>
        <w:t xml:space="preserve"> </w:t>
      </w:r>
      <w:r>
        <w:rPr>
          <w:rFonts w:hint="eastAsia"/>
        </w:rPr>
        <w:t>возрасте</w:t>
      </w:r>
    </w:p>
    <w:p w14:paraId="23DCF10D" w14:textId="77777777" w:rsidR="0023727B" w:rsidRDefault="0023727B" w:rsidP="0023727B"/>
    <w:p w14:paraId="6E1847A7" w14:textId="77777777" w:rsidR="0023727B" w:rsidRDefault="0023727B" w:rsidP="0023727B">
      <w:r>
        <w:t xml:space="preserve">1.3. </w:t>
      </w:r>
      <w:r>
        <w:rPr>
          <w:rFonts w:hint="eastAsia"/>
        </w:rPr>
        <w:t>Значение</w:t>
      </w:r>
      <w:r>
        <w:t xml:space="preserve"> </w:t>
      </w:r>
      <w:r>
        <w:rPr>
          <w:rFonts w:hint="eastAsia"/>
        </w:rPr>
        <w:t>физической</w:t>
      </w:r>
      <w:r>
        <w:t xml:space="preserve"> </w:t>
      </w:r>
      <w:r>
        <w:rPr>
          <w:rFonts w:hint="eastAsia"/>
        </w:rPr>
        <w:t>реабилитации</w:t>
      </w:r>
      <w:r>
        <w:t xml:space="preserve"> </w:t>
      </w:r>
      <w:r>
        <w:rPr>
          <w:rFonts w:hint="eastAsia"/>
        </w:rPr>
        <w:t>в</w:t>
      </w:r>
      <w:r>
        <w:t xml:space="preserve"> </w:t>
      </w:r>
      <w:r>
        <w:rPr>
          <w:rFonts w:hint="eastAsia"/>
        </w:rPr>
        <w:t>лечении</w:t>
      </w:r>
      <w:r>
        <w:t xml:space="preserve"> </w:t>
      </w:r>
      <w:r>
        <w:rPr>
          <w:rFonts w:hint="eastAsia"/>
        </w:rPr>
        <w:t>и</w:t>
      </w:r>
      <w:r>
        <w:t xml:space="preserve"> </w:t>
      </w:r>
      <w:r>
        <w:rPr>
          <w:rFonts w:hint="eastAsia"/>
        </w:rPr>
        <w:t>профилактике</w:t>
      </w:r>
      <w:r>
        <w:t xml:space="preserve"> </w:t>
      </w:r>
      <w:r>
        <w:rPr>
          <w:rFonts w:hint="eastAsia"/>
        </w:rPr>
        <w:t>заболеваний</w:t>
      </w:r>
      <w:r>
        <w:t xml:space="preserve"> </w:t>
      </w:r>
      <w:r>
        <w:rPr>
          <w:rFonts w:hint="eastAsia"/>
        </w:rPr>
        <w:t>сердечно</w:t>
      </w:r>
      <w:r>
        <w:t>-</w:t>
      </w:r>
      <w:r>
        <w:rPr>
          <w:rFonts w:hint="eastAsia"/>
        </w:rPr>
        <w:t>сосудистой</w:t>
      </w:r>
      <w:r>
        <w:t xml:space="preserve"> </w:t>
      </w:r>
      <w:r>
        <w:rPr>
          <w:rFonts w:hint="eastAsia"/>
        </w:rPr>
        <w:t>системы</w:t>
      </w:r>
    </w:p>
    <w:p w14:paraId="3481B9E5" w14:textId="77777777" w:rsidR="0023727B" w:rsidRDefault="0023727B" w:rsidP="0023727B"/>
    <w:p w14:paraId="6FC55324" w14:textId="77777777" w:rsidR="0023727B" w:rsidRDefault="0023727B" w:rsidP="0023727B">
      <w:r>
        <w:t xml:space="preserve">1.4. </w:t>
      </w:r>
      <w:r>
        <w:rPr>
          <w:rFonts w:hint="eastAsia"/>
        </w:rPr>
        <w:t>Физиологические</w:t>
      </w:r>
      <w:r>
        <w:t xml:space="preserve"> </w:t>
      </w:r>
      <w:r>
        <w:rPr>
          <w:rFonts w:hint="eastAsia"/>
        </w:rPr>
        <w:t>аспекты</w:t>
      </w:r>
      <w:r>
        <w:t xml:space="preserve"> </w:t>
      </w:r>
      <w:r>
        <w:rPr>
          <w:rFonts w:hint="eastAsia"/>
        </w:rPr>
        <w:t>физической</w:t>
      </w:r>
      <w:r>
        <w:t xml:space="preserve"> </w:t>
      </w:r>
      <w:r>
        <w:rPr>
          <w:rFonts w:hint="eastAsia"/>
        </w:rPr>
        <w:t>реабилитации</w:t>
      </w:r>
      <w:r>
        <w:t xml:space="preserve"> </w:t>
      </w:r>
      <w:r>
        <w:rPr>
          <w:rFonts w:hint="eastAsia"/>
        </w:rPr>
        <w:t>первоклассников</w:t>
      </w:r>
      <w:r>
        <w:t xml:space="preserve"> </w:t>
      </w:r>
      <w:r>
        <w:rPr>
          <w:rFonts w:hint="eastAsia"/>
        </w:rPr>
        <w:t>с</w:t>
      </w:r>
      <w:r>
        <w:t xml:space="preserve"> </w:t>
      </w:r>
      <w:r>
        <w:rPr>
          <w:rFonts w:hint="eastAsia"/>
        </w:rPr>
        <w:t>заболеваниями</w:t>
      </w:r>
      <w:r>
        <w:t xml:space="preserve"> </w:t>
      </w:r>
      <w:r>
        <w:rPr>
          <w:rFonts w:hint="eastAsia"/>
        </w:rPr>
        <w:t>сердечно</w:t>
      </w:r>
      <w:r>
        <w:t>-</w:t>
      </w:r>
      <w:r>
        <w:rPr>
          <w:rFonts w:hint="eastAsia"/>
        </w:rPr>
        <w:t>сосудистой</w:t>
      </w:r>
      <w:r>
        <w:t xml:space="preserve"> </w:t>
      </w:r>
      <w:r>
        <w:rPr>
          <w:rFonts w:hint="eastAsia"/>
        </w:rPr>
        <w:t>системы</w:t>
      </w:r>
    </w:p>
    <w:p w14:paraId="00137AD4" w14:textId="77777777" w:rsidR="0023727B" w:rsidRDefault="0023727B" w:rsidP="0023727B"/>
    <w:p w14:paraId="065BB61D" w14:textId="77777777" w:rsidR="0023727B" w:rsidRDefault="0023727B" w:rsidP="0023727B">
      <w:r>
        <w:t xml:space="preserve">1.5. </w:t>
      </w:r>
      <w:r>
        <w:rPr>
          <w:rFonts w:hint="eastAsia"/>
        </w:rPr>
        <w:t>Теоретические</w:t>
      </w:r>
      <w:r>
        <w:t xml:space="preserve"> </w:t>
      </w:r>
      <w:r>
        <w:rPr>
          <w:rFonts w:hint="eastAsia"/>
        </w:rPr>
        <w:t>предпосылки</w:t>
      </w:r>
      <w:r>
        <w:t xml:space="preserve"> </w:t>
      </w:r>
      <w:r>
        <w:rPr>
          <w:rFonts w:hint="eastAsia"/>
        </w:rPr>
        <w:t>разработки</w:t>
      </w:r>
      <w:r>
        <w:t xml:space="preserve"> </w:t>
      </w:r>
      <w:r>
        <w:rPr>
          <w:rFonts w:hint="eastAsia"/>
        </w:rPr>
        <w:t>методики</w:t>
      </w:r>
      <w:r>
        <w:t xml:space="preserve"> </w:t>
      </w:r>
      <w:r>
        <w:rPr>
          <w:rFonts w:hint="eastAsia"/>
        </w:rPr>
        <w:t>физической</w:t>
      </w:r>
      <w:r>
        <w:t xml:space="preserve"> </w:t>
      </w:r>
      <w:r>
        <w:rPr>
          <w:rFonts w:hint="eastAsia"/>
        </w:rPr>
        <w:t>реабилитации</w:t>
      </w:r>
      <w:r>
        <w:t xml:space="preserve"> </w:t>
      </w:r>
      <w:r>
        <w:rPr>
          <w:rFonts w:hint="eastAsia"/>
        </w:rPr>
        <w:t>первоклассников</w:t>
      </w:r>
      <w:r>
        <w:t xml:space="preserve"> </w:t>
      </w:r>
      <w:r>
        <w:rPr>
          <w:rFonts w:hint="eastAsia"/>
        </w:rPr>
        <w:t>с</w:t>
      </w:r>
      <w:r>
        <w:t xml:space="preserve"> </w:t>
      </w:r>
      <w:r>
        <w:rPr>
          <w:rFonts w:hint="eastAsia"/>
        </w:rPr>
        <w:t>заболеваниями</w:t>
      </w:r>
      <w:r>
        <w:t xml:space="preserve"> </w:t>
      </w:r>
      <w:r>
        <w:rPr>
          <w:rFonts w:hint="eastAsia"/>
        </w:rPr>
        <w:t>сердечно</w:t>
      </w:r>
      <w:r>
        <w:t>-</w:t>
      </w:r>
      <w:r>
        <w:rPr>
          <w:rFonts w:hint="eastAsia"/>
        </w:rPr>
        <w:t>сосудистой</w:t>
      </w:r>
    </w:p>
    <w:p w14:paraId="076638A1" w14:textId="77777777" w:rsidR="0023727B" w:rsidRDefault="0023727B" w:rsidP="0023727B"/>
    <w:p w14:paraId="77971B32" w14:textId="77777777" w:rsidR="0023727B" w:rsidRDefault="0023727B" w:rsidP="0023727B">
      <w:r>
        <w:rPr>
          <w:rFonts w:hint="eastAsia"/>
        </w:rPr>
        <w:t>системы</w:t>
      </w:r>
    </w:p>
    <w:p w14:paraId="7AFB4956" w14:textId="77777777" w:rsidR="0023727B" w:rsidRDefault="0023727B" w:rsidP="0023727B"/>
    <w:p w14:paraId="15395FE8" w14:textId="77777777" w:rsidR="0023727B" w:rsidRDefault="0023727B" w:rsidP="0023727B">
      <w:r>
        <w:rPr>
          <w:rFonts w:hint="eastAsia"/>
        </w:rPr>
        <w:t>ГЛАВА</w:t>
      </w:r>
      <w:r>
        <w:t xml:space="preserve"> 2. </w:t>
      </w:r>
      <w:r>
        <w:rPr>
          <w:rFonts w:hint="eastAsia"/>
        </w:rPr>
        <w:t>ЗАДАЧИ</w:t>
      </w:r>
      <w:r>
        <w:t xml:space="preserve">,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5520FDE7" w14:textId="77777777" w:rsidR="0023727B" w:rsidRDefault="0023727B" w:rsidP="0023727B"/>
    <w:p w14:paraId="6DB970B7" w14:textId="77777777" w:rsidR="0023727B" w:rsidRDefault="0023727B" w:rsidP="0023727B">
      <w:r>
        <w:lastRenderedPageBreak/>
        <w:t xml:space="preserve">2.1. </w:t>
      </w:r>
      <w:r>
        <w:rPr>
          <w:rFonts w:hint="eastAsia"/>
        </w:rPr>
        <w:t>Задачи</w:t>
      </w:r>
      <w:r>
        <w:t xml:space="preserve"> </w:t>
      </w:r>
      <w:r>
        <w:rPr>
          <w:rFonts w:hint="eastAsia"/>
        </w:rPr>
        <w:t>и</w:t>
      </w:r>
      <w:r>
        <w:t xml:space="preserve"> </w:t>
      </w:r>
      <w:r>
        <w:rPr>
          <w:rFonts w:hint="eastAsia"/>
        </w:rPr>
        <w:t>методы</w:t>
      </w:r>
      <w:r>
        <w:t xml:space="preserve"> </w:t>
      </w:r>
      <w:r>
        <w:rPr>
          <w:rFonts w:hint="eastAsia"/>
        </w:rPr>
        <w:t>исследования</w:t>
      </w:r>
    </w:p>
    <w:p w14:paraId="7E260899" w14:textId="77777777" w:rsidR="0023727B" w:rsidRDefault="0023727B" w:rsidP="0023727B"/>
    <w:p w14:paraId="1424D9FC" w14:textId="77777777" w:rsidR="0023727B" w:rsidRDefault="0023727B" w:rsidP="0023727B">
      <w:r>
        <w:t xml:space="preserve">2.2. </w:t>
      </w:r>
      <w:r>
        <w:rPr>
          <w:rFonts w:hint="eastAsia"/>
        </w:rPr>
        <w:t>Организация</w:t>
      </w:r>
      <w:r>
        <w:t xml:space="preserve"> </w:t>
      </w:r>
      <w:r>
        <w:rPr>
          <w:rFonts w:hint="eastAsia"/>
        </w:rPr>
        <w:t>исследования</w:t>
      </w:r>
    </w:p>
    <w:p w14:paraId="64CB4A86" w14:textId="77777777" w:rsidR="0023727B" w:rsidRDefault="0023727B" w:rsidP="0023727B"/>
    <w:p w14:paraId="65F6D670" w14:textId="77777777" w:rsidR="0023727B" w:rsidRDefault="0023727B" w:rsidP="0023727B">
      <w:r>
        <w:rPr>
          <w:rFonts w:hint="eastAsia"/>
        </w:rPr>
        <w:t>ГЛАВА</w:t>
      </w:r>
      <w:r>
        <w:t xml:space="preserve"> 3. </w:t>
      </w:r>
      <w:r>
        <w:rPr>
          <w:rFonts w:hint="eastAsia"/>
        </w:rPr>
        <w:t>ОБОСНОВАНИЕ</w:t>
      </w:r>
      <w:r>
        <w:t xml:space="preserve"> </w:t>
      </w:r>
      <w:r>
        <w:rPr>
          <w:rFonts w:hint="eastAsia"/>
        </w:rPr>
        <w:t>МЕТОДИКИ</w:t>
      </w:r>
      <w:r>
        <w:t xml:space="preserve"> </w:t>
      </w:r>
      <w:r>
        <w:rPr>
          <w:rFonts w:hint="eastAsia"/>
        </w:rPr>
        <w:t>ФИЗИЧЕСКОЙ</w:t>
      </w:r>
      <w:r>
        <w:t xml:space="preserve"> </w:t>
      </w:r>
      <w:r>
        <w:rPr>
          <w:rFonts w:hint="eastAsia"/>
        </w:rPr>
        <w:t>РЕАБИЛИТАЦИИ</w:t>
      </w:r>
      <w:r>
        <w:t xml:space="preserve"> </w:t>
      </w:r>
      <w:r>
        <w:rPr>
          <w:rFonts w:hint="eastAsia"/>
        </w:rPr>
        <w:t>ПЕРВОКЛАССНИКОВ</w:t>
      </w:r>
      <w:r>
        <w:t xml:space="preserve"> </w:t>
      </w:r>
      <w:r>
        <w:rPr>
          <w:rFonts w:hint="eastAsia"/>
        </w:rPr>
        <w:t>С</w:t>
      </w:r>
      <w:r>
        <w:t xml:space="preserve"> </w:t>
      </w:r>
      <w:r>
        <w:rPr>
          <w:rFonts w:hint="eastAsia"/>
        </w:rPr>
        <w:t>ЗАБОЛЕВАНИЯМИ</w:t>
      </w:r>
    </w:p>
    <w:p w14:paraId="498D65C5" w14:textId="77777777" w:rsidR="0023727B" w:rsidRDefault="0023727B" w:rsidP="0023727B"/>
    <w:p w14:paraId="508623A9" w14:textId="77777777" w:rsidR="0023727B" w:rsidRDefault="0023727B" w:rsidP="0023727B">
      <w:r>
        <w:rPr>
          <w:rFonts w:hint="eastAsia"/>
        </w:rPr>
        <w:t>СЕРДЕЧНО</w:t>
      </w:r>
      <w:r>
        <w:t>-</w:t>
      </w:r>
      <w:r>
        <w:rPr>
          <w:rFonts w:hint="eastAsia"/>
        </w:rPr>
        <w:t>СОСУДИСТОЙ</w:t>
      </w:r>
      <w:r>
        <w:t xml:space="preserve"> </w:t>
      </w:r>
      <w:r>
        <w:rPr>
          <w:rFonts w:hint="eastAsia"/>
        </w:rPr>
        <w:t>СИСТЕМЫ</w:t>
      </w:r>
    </w:p>
    <w:p w14:paraId="4512F637" w14:textId="77777777" w:rsidR="0023727B" w:rsidRDefault="0023727B" w:rsidP="0023727B"/>
    <w:p w14:paraId="037C846F" w14:textId="77777777" w:rsidR="0023727B" w:rsidRDefault="0023727B" w:rsidP="0023727B">
      <w:r>
        <w:t xml:space="preserve">3.1. </w:t>
      </w:r>
      <w:r>
        <w:rPr>
          <w:rFonts w:hint="eastAsia"/>
        </w:rPr>
        <w:t>Исходные</w:t>
      </w:r>
      <w:r>
        <w:t xml:space="preserve"> </w:t>
      </w:r>
      <w:r>
        <w:rPr>
          <w:rFonts w:hint="eastAsia"/>
        </w:rPr>
        <w:t>научно</w:t>
      </w:r>
      <w:r>
        <w:t>-</w:t>
      </w:r>
      <w:r>
        <w:rPr>
          <w:rFonts w:hint="eastAsia"/>
        </w:rPr>
        <w:t>методологические</w:t>
      </w:r>
      <w:r>
        <w:t xml:space="preserve"> </w:t>
      </w:r>
      <w:r>
        <w:rPr>
          <w:rFonts w:hint="eastAsia"/>
        </w:rPr>
        <w:t>положения</w:t>
      </w:r>
      <w:r>
        <w:t xml:space="preserve"> </w:t>
      </w:r>
      <w:r>
        <w:rPr>
          <w:rFonts w:hint="eastAsia"/>
        </w:rPr>
        <w:t>для</w:t>
      </w:r>
      <w:r>
        <w:t xml:space="preserve"> </w:t>
      </w:r>
      <w:r>
        <w:rPr>
          <w:rFonts w:hint="eastAsia"/>
        </w:rPr>
        <w:t>разработки</w:t>
      </w:r>
      <w:r>
        <w:t xml:space="preserve"> </w:t>
      </w:r>
      <w:r>
        <w:rPr>
          <w:rFonts w:hint="eastAsia"/>
        </w:rPr>
        <w:t>экспериментальной</w:t>
      </w:r>
      <w:r>
        <w:t xml:space="preserve"> </w:t>
      </w:r>
      <w:r>
        <w:rPr>
          <w:rFonts w:hint="eastAsia"/>
        </w:rPr>
        <w:t>методики</w:t>
      </w:r>
    </w:p>
    <w:p w14:paraId="5AF151BE" w14:textId="77777777" w:rsidR="0023727B" w:rsidRDefault="0023727B" w:rsidP="0023727B"/>
    <w:p w14:paraId="76D9C16F" w14:textId="77777777" w:rsidR="0023727B" w:rsidRDefault="0023727B" w:rsidP="0023727B">
      <w:r>
        <w:t xml:space="preserve">3.1.1. </w:t>
      </w:r>
      <w:r>
        <w:rPr>
          <w:rFonts w:hint="eastAsia"/>
        </w:rPr>
        <w:t>Организация</w:t>
      </w:r>
      <w:r>
        <w:t xml:space="preserve"> </w:t>
      </w:r>
      <w:r>
        <w:rPr>
          <w:rFonts w:hint="eastAsia"/>
        </w:rPr>
        <w:t>и</w:t>
      </w:r>
      <w:r>
        <w:t xml:space="preserve"> </w:t>
      </w:r>
      <w:r>
        <w:rPr>
          <w:rFonts w:hint="eastAsia"/>
        </w:rPr>
        <w:t>проведение</w:t>
      </w:r>
      <w:r>
        <w:t xml:space="preserve"> </w:t>
      </w:r>
      <w:r>
        <w:rPr>
          <w:rFonts w:hint="eastAsia"/>
        </w:rPr>
        <w:t>внеучебных</w:t>
      </w:r>
      <w:r>
        <w:t xml:space="preserve"> </w:t>
      </w:r>
      <w:r>
        <w:rPr>
          <w:rFonts w:hint="eastAsia"/>
        </w:rPr>
        <w:t>занятий</w:t>
      </w:r>
      <w:r>
        <w:t xml:space="preserve"> </w:t>
      </w:r>
      <w:r>
        <w:rPr>
          <w:rFonts w:hint="eastAsia"/>
        </w:rPr>
        <w:t>реабилитационной</w:t>
      </w:r>
      <w:r>
        <w:t xml:space="preserve"> </w:t>
      </w:r>
      <w:r>
        <w:rPr>
          <w:rFonts w:hint="eastAsia"/>
        </w:rPr>
        <w:t>направленности</w:t>
      </w:r>
      <w:r>
        <w:t xml:space="preserve"> </w:t>
      </w:r>
      <w:r>
        <w:rPr>
          <w:rFonts w:hint="eastAsia"/>
        </w:rPr>
        <w:t>с</w:t>
      </w:r>
      <w:r>
        <w:t xml:space="preserve"> </w:t>
      </w:r>
      <w:r>
        <w:rPr>
          <w:rFonts w:hint="eastAsia"/>
        </w:rPr>
        <w:t>первоклассниками</w:t>
      </w:r>
      <w:r>
        <w:t xml:space="preserve"> </w:t>
      </w:r>
      <w:r>
        <w:rPr>
          <w:rFonts w:hint="eastAsia"/>
        </w:rPr>
        <w:t>в</w:t>
      </w:r>
      <w:r>
        <w:t xml:space="preserve"> </w:t>
      </w:r>
      <w:r>
        <w:rPr>
          <w:rFonts w:hint="eastAsia"/>
        </w:rPr>
        <w:t>условиях</w:t>
      </w:r>
      <w:r>
        <w:t xml:space="preserve"> </w:t>
      </w:r>
      <w:r>
        <w:rPr>
          <w:rFonts w:hint="eastAsia"/>
        </w:rPr>
        <w:t>образовательного</w:t>
      </w:r>
      <w:r>
        <w:t xml:space="preserve"> </w:t>
      </w:r>
      <w:r>
        <w:rPr>
          <w:rFonts w:hint="eastAsia"/>
        </w:rPr>
        <w:t>учреждения</w:t>
      </w:r>
    </w:p>
    <w:p w14:paraId="1ADEB03E" w14:textId="77777777" w:rsidR="0023727B" w:rsidRDefault="0023727B" w:rsidP="0023727B"/>
    <w:p w14:paraId="6C1C0A2B" w14:textId="77777777" w:rsidR="0023727B" w:rsidRDefault="0023727B" w:rsidP="0023727B">
      <w:r>
        <w:t xml:space="preserve">3.1.2. </w:t>
      </w:r>
      <w:r>
        <w:rPr>
          <w:rFonts w:hint="eastAsia"/>
        </w:rPr>
        <w:t>Особенности</w:t>
      </w:r>
      <w:r>
        <w:t xml:space="preserve"> </w:t>
      </w:r>
      <w:r>
        <w:rPr>
          <w:rFonts w:hint="eastAsia"/>
        </w:rPr>
        <w:t>физической</w:t>
      </w:r>
      <w:r>
        <w:t xml:space="preserve"> </w:t>
      </w:r>
      <w:r>
        <w:rPr>
          <w:rFonts w:hint="eastAsia"/>
        </w:rPr>
        <w:t>реабилитации</w:t>
      </w:r>
      <w:r>
        <w:t xml:space="preserve"> </w:t>
      </w:r>
      <w:r>
        <w:rPr>
          <w:rFonts w:hint="eastAsia"/>
        </w:rPr>
        <w:t>первоклассников</w:t>
      </w:r>
      <w:r>
        <w:t xml:space="preserve"> </w:t>
      </w:r>
      <w:r>
        <w:rPr>
          <w:rFonts w:hint="eastAsia"/>
        </w:rPr>
        <w:t>с</w:t>
      </w:r>
      <w:r>
        <w:t xml:space="preserve"> </w:t>
      </w:r>
      <w:r>
        <w:rPr>
          <w:rFonts w:hint="eastAsia"/>
        </w:rPr>
        <w:t>заболеваниями</w:t>
      </w:r>
      <w:r>
        <w:t xml:space="preserve"> </w:t>
      </w:r>
      <w:r>
        <w:rPr>
          <w:rFonts w:hint="eastAsia"/>
        </w:rPr>
        <w:t>сердечно</w:t>
      </w:r>
      <w:r>
        <w:t>-</w:t>
      </w:r>
      <w:r>
        <w:rPr>
          <w:rFonts w:hint="eastAsia"/>
        </w:rPr>
        <w:t>сосудистой</w:t>
      </w:r>
      <w:r>
        <w:t xml:space="preserve"> </w:t>
      </w:r>
      <w:r>
        <w:rPr>
          <w:rFonts w:hint="eastAsia"/>
        </w:rPr>
        <w:t>системы</w:t>
      </w:r>
    </w:p>
    <w:p w14:paraId="0ABF170D" w14:textId="77777777" w:rsidR="0023727B" w:rsidRDefault="0023727B" w:rsidP="0023727B"/>
    <w:p w14:paraId="5FE3F1E9" w14:textId="77777777" w:rsidR="0023727B" w:rsidRDefault="0023727B" w:rsidP="0023727B">
      <w:r>
        <w:t xml:space="preserve">3.2. </w:t>
      </w:r>
      <w:r>
        <w:rPr>
          <w:rFonts w:hint="eastAsia"/>
        </w:rPr>
        <w:t>Содержание</w:t>
      </w:r>
      <w:r>
        <w:t xml:space="preserve"> </w:t>
      </w:r>
      <w:r>
        <w:rPr>
          <w:rFonts w:hint="eastAsia"/>
        </w:rPr>
        <w:t>и</w:t>
      </w:r>
      <w:r>
        <w:t xml:space="preserve"> </w:t>
      </w:r>
      <w:r>
        <w:rPr>
          <w:rFonts w:hint="eastAsia"/>
        </w:rPr>
        <w:t>реализация</w:t>
      </w:r>
      <w:r>
        <w:t xml:space="preserve"> </w:t>
      </w:r>
      <w:r>
        <w:rPr>
          <w:rFonts w:hint="eastAsia"/>
        </w:rPr>
        <w:t>методики</w:t>
      </w:r>
      <w:r>
        <w:t xml:space="preserve"> </w:t>
      </w:r>
      <w:r>
        <w:rPr>
          <w:rFonts w:hint="eastAsia"/>
        </w:rPr>
        <w:t>физической</w:t>
      </w:r>
      <w:r>
        <w:t xml:space="preserve"> </w:t>
      </w:r>
      <w:r>
        <w:rPr>
          <w:rFonts w:hint="eastAsia"/>
        </w:rPr>
        <w:t>реабилитации</w:t>
      </w:r>
    </w:p>
    <w:p w14:paraId="46C46D95" w14:textId="77777777" w:rsidR="0023727B" w:rsidRDefault="0023727B" w:rsidP="0023727B"/>
    <w:p w14:paraId="78ACC338" w14:textId="77777777" w:rsidR="0023727B" w:rsidRDefault="0023727B" w:rsidP="0023727B">
      <w:r>
        <w:rPr>
          <w:rFonts w:hint="eastAsia"/>
        </w:rPr>
        <w:t>первоклассников</w:t>
      </w:r>
      <w:r>
        <w:t xml:space="preserve"> </w:t>
      </w:r>
      <w:r>
        <w:rPr>
          <w:rFonts w:hint="eastAsia"/>
        </w:rPr>
        <w:t>с</w:t>
      </w:r>
      <w:r>
        <w:t xml:space="preserve"> </w:t>
      </w:r>
      <w:r>
        <w:rPr>
          <w:rFonts w:hint="eastAsia"/>
        </w:rPr>
        <w:t>заболеваниями</w:t>
      </w:r>
      <w:r>
        <w:t xml:space="preserve"> </w:t>
      </w:r>
      <w:r>
        <w:rPr>
          <w:rFonts w:hint="eastAsia"/>
        </w:rPr>
        <w:t>сердечно</w:t>
      </w:r>
      <w:r>
        <w:t>-</w:t>
      </w:r>
      <w:r>
        <w:rPr>
          <w:rFonts w:hint="eastAsia"/>
        </w:rPr>
        <w:t>сосудистой</w:t>
      </w:r>
      <w:r>
        <w:t xml:space="preserve"> </w:t>
      </w:r>
      <w:r>
        <w:rPr>
          <w:rFonts w:hint="eastAsia"/>
        </w:rPr>
        <w:t>системы</w:t>
      </w:r>
    </w:p>
    <w:p w14:paraId="16CA303C" w14:textId="77777777" w:rsidR="0023727B" w:rsidRDefault="0023727B" w:rsidP="0023727B"/>
    <w:p w14:paraId="65A92F0F" w14:textId="77777777" w:rsidR="0023727B" w:rsidRDefault="0023727B" w:rsidP="0023727B">
      <w:r>
        <w:rPr>
          <w:rFonts w:hint="eastAsia"/>
        </w:rPr>
        <w:t>ГЛАВА</w:t>
      </w:r>
      <w:r>
        <w:t xml:space="preserve"> 4. </w:t>
      </w:r>
      <w:r>
        <w:rPr>
          <w:rFonts w:hint="eastAsia"/>
        </w:rPr>
        <w:t>СРАВНИТЕЛЬНАЯ</w:t>
      </w:r>
      <w:r>
        <w:t xml:space="preserve"> </w:t>
      </w:r>
      <w:r>
        <w:rPr>
          <w:rFonts w:hint="eastAsia"/>
        </w:rPr>
        <w:t>ОЦЕНКА</w:t>
      </w:r>
      <w:r>
        <w:t xml:space="preserve"> </w:t>
      </w:r>
      <w:r>
        <w:rPr>
          <w:rFonts w:hint="eastAsia"/>
        </w:rPr>
        <w:t>РЕАЛИЗАЦИИ</w:t>
      </w:r>
      <w:r>
        <w:t xml:space="preserve"> </w:t>
      </w:r>
      <w:r>
        <w:rPr>
          <w:rFonts w:hint="eastAsia"/>
        </w:rPr>
        <w:t>МЕТОДИКИ</w:t>
      </w:r>
      <w:r>
        <w:t xml:space="preserve"> </w:t>
      </w:r>
      <w:r>
        <w:rPr>
          <w:rFonts w:hint="eastAsia"/>
        </w:rPr>
        <w:t>ФИЗИЧЕСКОЙ</w:t>
      </w:r>
      <w:r>
        <w:t xml:space="preserve"> </w:t>
      </w:r>
      <w:r>
        <w:rPr>
          <w:rFonts w:hint="eastAsia"/>
        </w:rPr>
        <w:t>РЕАБИЛИТАЦИИ</w:t>
      </w:r>
      <w:r>
        <w:t xml:space="preserve"> </w:t>
      </w:r>
      <w:r>
        <w:rPr>
          <w:rFonts w:hint="eastAsia"/>
        </w:rPr>
        <w:t>ПЕРВОКЛАССНИКОВ</w:t>
      </w:r>
      <w:r>
        <w:t xml:space="preserve"> </w:t>
      </w:r>
      <w:r>
        <w:rPr>
          <w:rFonts w:hint="eastAsia"/>
        </w:rPr>
        <w:t>С</w:t>
      </w:r>
      <w:r>
        <w:t xml:space="preserve"> </w:t>
      </w:r>
      <w:r>
        <w:rPr>
          <w:rFonts w:hint="eastAsia"/>
        </w:rPr>
        <w:t>ЗАБОЛЕВАНИЯМИ</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ДО</w:t>
      </w:r>
      <w:r>
        <w:t xml:space="preserve"> </w:t>
      </w:r>
      <w:r>
        <w:rPr>
          <w:rFonts w:hint="eastAsia"/>
        </w:rPr>
        <w:t>И</w:t>
      </w:r>
      <w:r>
        <w:t xml:space="preserve"> </w:t>
      </w:r>
      <w:r>
        <w:rPr>
          <w:rFonts w:hint="eastAsia"/>
        </w:rPr>
        <w:t>ПОСЛЕ</w:t>
      </w:r>
      <w:r>
        <w:t xml:space="preserve"> </w:t>
      </w:r>
      <w:r>
        <w:rPr>
          <w:rFonts w:hint="eastAsia"/>
        </w:rPr>
        <w:t>ЭКСПЕРИМЕНТА</w:t>
      </w:r>
    </w:p>
    <w:p w14:paraId="267F344F" w14:textId="77777777" w:rsidR="0023727B" w:rsidRDefault="0023727B" w:rsidP="0023727B"/>
    <w:p w14:paraId="790676B7" w14:textId="77777777" w:rsidR="0023727B" w:rsidRDefault="0023727B" w:rsidP="0023727B">
      <w:r>
        <w:t xml:space="preserve">4.1. </w:t>
      </w:r>
      <w:r>
        <w:rPr>
          <w:rFonts w:hint="eastAsia"/>
        </w:rPr>
        <w:t>Исследование</w:t>
      </w:r>
      <w:r>
        <w:t xml:space="preserve"> </w:t>
      </w:r>
      <w:r>
        <w:rPr>
          <w:rFonts w:hint="eastAsia"/>
        </w:rPr>
        <w:t>показателей</w:t>
      </w:r>
      <w:r>
        <w:t xml:space="preserve"> </w:t>
      </w:r>
      <w:r>
        <w:rPr>
          <w:rFonts w:hint="eastAsia"/>
        </w:rPr>
        <w:t>функционального</w:t>
      </w:r>
      <w:r>
        <w:t xml:space="preserve"> </w:t>
      </w:r>
      <w:r>
        <w:rPr>
          <w:rFonts w:hint="eastAsia"/>
        </w:rPr>
        <w:t>состояния</w:t>
      </w:r>
      <w:r>
        <w:t xml:space="preserve"> </w:t>
      </w:r>
      <w:r>
        <w:rPr>
          <w:rFonts w:hint="eastAsia"/>
        </w:rPr>
        <w:t>организма</w:t>
      </w:r>
      <w:r>
        <w:t xml:space="preserve"> </w:t>
      </w:r>
      <w:r>
        <w:rPr>
          <w:rFonts w:hint="eastAsia"/>
        </w:rPr>
        <w:t>первоклассников</w:t>
      </w:r>
      <w:r>
        <w:t xml:space="preserve"> </w:t>
      </w:r>
      <w:r>
        <w:rPr>
          <w:rFonts w:hint="eastAsia"/>
        </w:rPr>
        <w:t>с</w:t>
      </w:r>
      <w:r>
        <w:t xml:space="preserve"> </w:t>
      </w:r>
      <w:r>
        <w:rPr>
          <w:rFonts w:hint="eastAsia"/>
        </w:rPr>
        <w:t>заболеваниями</w:t>
      </w:r>
      <w:r>
        <w:t xml:space="preserve"> </w:t>
      </w:r>
      <w:r>
        <w:rPr>
          <w:rFonts w:hint="eastAsia"/>
        </w:rPr>
        <w:t>сердечно</w:t>
      </w:r>
      <w:r>
        <w:t>-</w:t>
      </w:r>
      <w:r>
        <w:rPr>
          <w:rFonts w:hint="eastAsia"/>
        </w:rPr>
        <w:t>сосудистой</w:t>
      </w:r>
      <w:r>
        <w:t xml:space="preserve"> </w:t>
      </w:r>
      <w:r>
        <w:rPr>
          <w:rFonts w:hint="eastAsia"/>
        </w:rPr>
        <w:t>системы</w:t>
      </w:r>
    </w:p>
    <w:p w14:paraId="08053748" w14:textId="77777777" w:rsidR="0023727B" w:rsidRDefault="0023727B" w:rsidP="0023727B"/>
    <w:p w14:paraId="4B266EBE" w14:textId="77777777" w:rsidR="0023727B" w:rsidRDefault="0023727B" w:rsidP="0023727B">
      <w:r>
        <w:t xml:space="preserve">4.1.1. </w:t>
      </w:r>
      <w:r>
        <w:rPr>
          <w:rFonts w:hint="eastAsia"/>
        </w:rPr>
        <w:t>Изучение</w:t>
      </w:r>
      <w:r>
        <w:t xml:space="preserve"> </w:t>
      </w:r>
      <w:r>
        <w:rPr>
          <w:rFonts w:hint="eastAsia"/>
        </w:rPr>
        <w:t>показателей</w:t>
      </w:r>
      <w:r>
        <w:t xml:space="preserve"> </w:t>
      </w:r>
      <w:r>
        <w:rPr>
          <w:rFonts w:hint="eastAsia"/>
        </w:rPr>
        <w:t>пульса</w:t>
      </w:r>
      <w:r>
        <w:t xml:space="preserve"> </w:t>
      </w:r>
      <w:r>
        <w:rPr>
          <w:rFonts w:hint="eastAsia"/>
        </w:rPr>
        <w:t>и</w:t>
      </w:r>
      <w:r>
        <w:t xml:space="preserve"> </w:t>
      </w:r>
      <w:r>
        <w:rPr>
          <w:rFonts w:hint="eastAsia"/>
        </w:rPr>
        <w:t>артериального</w:t>
      </w:r>
      <w:r>
        <w:t xml:space="preserve"> </w:t>
      </w:r>
      <w:r>
        <w:rPr>
          <w:rFonts w:hint="eastAsia"/>
        </w:rPr>
        <w:lastRenderedPageBreak/>
        <w:t>давления</w:t>
      </w:r>
    </w:p>
    <w:p w14:paraId="1C734199" w14:textId="77777777" w:rsidR="0023727B" w:rsidRDefault="0023727B" w:rsidP="0023727B"/>
    <w:p w14:paraId="0CA84481" w14:textId="77777777" w:rsidR="0023727B" w:rsidRDefault="0023727B" w:rsidP="0023727B">
      <w:r>
        <w:t xml:space="preserve">4.1.2. </w:t>
      </w:r>
      <w:r>
        <w:rPr>
          <w:rFonts w:hint="eastAsia"/>
        </w:rPr>
        <w:t>Результаты</w:t>
      </w:r>
      <w:r>
        <w:t xml:space="preserve"> </w:t>
      </w:r>
      <w:r>
        <w:rPr>
          <w:rFonts w:hint="eastAsia"/>
        </w:rPr>
        <w:t>экспресс</w:t>
      </w:r>
      <w:r>
        <w:t>-</w:t>
      </w:r>
      <w:r>
        <w:rPr>
          <w:rFonts w:hint="eastAsia"/>
        </w:rPr>
        <w:t>оценки</w:t>
      </w:r>
      <w:r>
        <w:t xml:space="preserve"> </w:t>
      </w:r>
      <w:r>
        <w:rPr>
          <w:rFonts w:hint="eastAsia"/>
        </w:rPr>
        <w:t>уровня</w:t>
      </w:r>
      <w:r>
        <w:t xml:space="preserve"> </w:t>
      </w:r>
      <w:r>
        <w:rPr>
          <w:rFonts w:hint="eastAsia"/>
        </w:rPr>
        <w:t>здоровья</w:t>
      </w:r>
      <w:r>
        <w:t xml:space="preserve"> </w:t>
      </w:r>
      <w:r>
        <w:rPr>
          <w:rFonts w:hint="eastAsia"/>
        </w:rPr>
        <w:t>первоклассников</w:t>
      </w:r>
      <w:r>
        <w:t xml:space="preserve"> </w:t>
      </w:r>
      <w:r>
        <w:rPr>
          <w:rFonts w:hint="eastAsia"/>
        </w:rPr>
        <w:t>с</w:t>
      </w:r>
      <w:r>
        <w:t xml:space="preserve"> </w:t>
      </w:r>
      <w:r>
        <w:rPr>
          <w:rFonts w:hint="eastAsia"/>
        </w:rPr>
        <w:t>заболеваниями</w:t>
      </w:r>
      <w:r>
        <w:t xml:space="preserve"> </w:t>
      </w:r>
      <w:r>
        <w:rPr>
          <w:rFonts w:hint="eastAsia"/>
        </w:rPr>
        <w:t>сердечно</w:t>
      </w:r>
      <w:r>
        <w:t>-</w:t>
      </w:r>
      <w:r>
        <w:rPr>
          <w:rFonts w:hint="eastAsia"/>
        </w:rPr>
        <w:t>сосудистой</w:t>
      </w:r>
      <w:r>
        <w:t xml:space="preserve"> </w:t>
      </w:r>
      <w:r>
        <w:rPr>
          <w:rFonts w:hint="eastAsia"/>
        </w:rPr>
        <w:t>системы</w:t>
      </w:r>
      <w:r>
        <w:t xml:space="preserve"> (</w:t>
      </w:r>
      <w:r>
        <w:rPr>
          <w:rFonts w:hint="eastAsia"/>
        </w:rPr>
        <w:t>по</w:t>
      </w:r>
      <w:r>
        <w:t xml:space="preserve"> </w:t>
      </w:r>
      <w:r>
        <w:rPr>
          <w:rFonts w:hint="eastAsia"/>
        </w:rPr>
        <w:t>Г</w:t>
      </w:r>
      <w:r>
        <w:t>.</w:t>
      </w:r>
      <w:r>
        <w:rPr>
          <w:rFonts w:hint="eastAsia"/>
        </w:rPr>
        <w:t>Л</w:t>
      </w:r>
      <w:r>
        <w:t xml:space="preserve">. </w:t>
      </w:r>
      <w:r>
        <w:rPr>
          <w:rFonts w:hint="eastAsia"/>
        </w:rPr>
        <w:t>Апанасенко</w:t>
      </w:r>
      <w:r>
        <w:t>)</w:t>
      </w:r>
    </w:p>
    <w:p w14:paraId="2E58CC00" w14:textId="77777777" w:rsidR="0023727B" w:rsidRDefault="0023727B" w:rsidP="0023727B"/>
    <w:p w14:paraId="1F96EC40" w14:textId="77777777" w:rsidR="0023727B" w:rsidRDefault="0023727B" w:rsidP="0023727B">
      <w:r>
        <w:t xml:space="preserve">4.2. </w:t>
      </w:r>
      <w:r>
        <w:rPr>
          <w:rFonts w:hint="eastAsia"/>
        </w:rPr>
        <w:t>Исследование</w:t>
      </w:r>
      <w:r>
        <w:t xml:space="preserve"> </w:t>
      </w:r>
      <w:r>
        <w:rPr>
          <w:rFonts w:hint="eastAsia"/>
        </w:rPr>
        <w:t>психологической</w:t>
      </w:r>
      <w:r>
        <w:t xml:space="preserve"> </w:t>
      </w:r>
      <w:r>
        <w:rPr>
          <w:rFonts w:hint="eastAsia"/>
        </w:rPr>
        <w:t>тревожности</w:t>
      </w:r>
      <w:r>
        <w:t xml:space="preserve"> </w:t>
      </w:r>
      <w:r>
        <w:rPr>
          <w:rFonts w:hint="eastAsia"/>
        </w:rPr>
        <w:t>первоклассников</w:t>
      </w:r>
      <w:r>
        <w:t xml:space="preserve"> </w:t>
      </w:r>
      <w:r>
        <w:rPr>
          <w:rFonts w:hint="eastAsia"/>
        </w:rPr>
        <w:t>с</w:t>
      </w:r>
      <w:r>
        <w:t xml:space="preserve"> </w:t>
      </w:r>
      <w:r>
        <w:rPr>
          <w:rFonts w:hint="eastAsia"/>
        </w:rPr>
        <w:t>заболеваниями</w:t>
      </w:r>
      <w:r>
        <w:t xml:space="preserve"> </w:t>
      </w:r>
      <w:r>
        <w:rPr>
          <w:rFonts w:hint="eastAsia"/>
        </w:rPr>
        <w:t>сердечно</w:t>
      </w:r>
      <w:r>
        <w:t>-</w:t>
      </w:r>
      <w:r>
        <w:rPr>
          <w:rFonts w:hint="eastAsia"/>
        </w:rPr>
        <w:t>сосудистой</w:t>
      </w:r>
      <w:r>
        <w:t xml:space="preserve"> </w:t>
      </w:r>
      <w:r>
        <w:rPr>
          <w:rFonts w:hint="eastAsia"/>
        </w:rPr>
        <w:t>системы</w:t>
      </w:r>
    </w:p>
    <w:p w14:paraId="7BF21B54" w14:textId="77777777" w:rsidR="0023727B" w:rsidRDefault="0023727B" w:rsidP="0023727B"/>
    <w:p w14:paraId="120F5BAE" w14:textId="77777777" w:rsidR="0023727B" w:rsidRDefault="0023727B" w:rsidP="0023727B">
      <w:r>
        <w:t xml:space="preserve">4.3. </w:t>
      </w:r>
      <w:r>
        <w:rPr>
          <w:rFonts w:hint="eastAsia"/>
        </w:rPr>
        <w:t>Оценка</w:t>
      </w:r>
      <w:r>
        <w:t xml:space="preserve"> </w:t>
      </w:r>
      <w:r>
        <w:rPr>
          <w:rFonts w:hint="eastAsia"/>
        </w:rPr>
        <w:t>уровня</w:t>
      </w:r>
      <w:r>
        <w:t xml:space="preserve"> </w:t>
      </w:r>
      <w:r>
        <w:rPr>
          <w:rFonts w:hint="eastAsia"/>
        </w:rPr>
        <w:t>школьной</w:t>
      </w:r>
      <w:r>
        <w:t xml:space="preserve"> </w:t>
      </w:r>
      <w:r>
        <w:rPr>
          <w:rFonts w:hint="eastAsia"/>
        </w:rPr>
        <w:t>мотивации</w:t>
      </w:r>
      <w:r>
        <w:t xml:space="preserve"> </w:t>
      </w:r>
      <w:r>
        <w:rPr>
          <w:rFonts w:hint="eastAsia"/>
        </w:rPr>
        <w:t>и</w:t>
      </w:r>
      <w:r>
        <w:t xml:space="preserve"> </w:t>
      </w:r>
      <w:r>
        <w:rPr>
          <w:rFonts w:hint="eastAsia"/>
        </w:rPr>
        <w:t>занятий</w:t>
      </w:r>
      <w:r>
        <w:t xml:space="preserve"> </w:t>
      </w:r>
      <w:r>
        <w:rPr>
          <w:rFonts w:hint="eastAsia"/>
        </w:rPr>
        <w:t>физическими</w:t>
      </w:r>
      <w:r>
        <w:t xml:space="preserve"> </w:t>
      </w:r>
      <w:r>
        <w:rPr>
          <w:rFonts w:hint="eastAsia"/>
        </w:rPr>
        <w:t>упражнениями</w:t>
      </w:r>
      <w:r>
        <w:t xml:space="preserve"> </w:t>
      </w:r>
      <w:r>
        <w:rPr>
          <w:rFonts w:hint="eastAsia"/>
        </w:rPr>
        <w:t>первоклассников</w:t>
      </w:r>
    </w:p>
    <w:p w14:paraId="723CE6EB" w14:textId="77777777" w:rsidR="0023727B" w:rsidRDefault="0023727B" w:rsidP="0023727B"/>
    <w:p w14:paraId="2573B4DE" w14:textId="77777777" w:rsidR="0023727B" w:rsidRDefault="0023727B" w:rsidP="0023727B">
      <w:r>
        <w:t xml:space="preserve">4.4. </w:t>
      </w:r>
      <w:r>
        <w:rPr>
          <w:rFonts w:hint="eastAsia"/>
        </w:rPr>
        <w:t>Исследование</w:t>
      </w:r>
      <w:r>
        <w:t xml:space="preserve"> </w:t>
      </w:r>
      <w:r>
        <w:rPr>
          <w:rFonts w:hint="eastAsia"/>
        </w:rPr>
        <w:t>уровня</w:t>
      </w:r>
      <w:r>
        <w:t xml:space="preserve"> </w:t>
      </w:r>
      <w:r>
        <w:rPr>
          <w:rFonts w:hint="eastAsia"/>
        </w:rPr>
        <w:t>усвоения</w:t>
      </w:r>
      <w:r>
        <w:t xml:space="preserve"> </w:t>
      </w:r>
      <w:r>
        <w:rPr>
          <w:rFonts w:hint="eastAsia"/>
        </w:rPr>
        <w:t>первоклассниками</w:t>
      </w:r>
      <w:r>
        <w:t xml:space="preserve"> </w:t>
      </w:r>
      <w:r>
        <w:rPr>
          <w:rFonts w:hint="eastAsia"/>
        </w:rPr>
        <w:t>теоретических</w:t>
      </w:r>
    </w:p>
    <w:p w14:paraId="62EE66E9" w14:textId="77777777" w:rsidR="0023727B" w:rsidRDefault="0023727B" w:rsidP="0023727B"/>
    <w:p w14:paraId="6EEEF6AC" w14:textId="77777777" w:rsidR="0023727B" w:rsidRDefault="0023727B" w:rsidP="0023727B">
      <w:r>
        <w:rPr>
          <w:rFonts w:hint="eastAsia"/>
        </w:rPr>
        <w:t>знаний</w:t>
      </w:r>
      <w:r>
        <w:t xml:space="preserve"> </w:t>
      </w:r>
      <w:r>
        <w:rPr>
          <w:rFonts w:hint="eastAsia"/>
        </w:rPr>
        <w:t>по</w:t>
      </w:r>
      <w:r>
        <w:t xml:space="preserve"> </w:t>
      </w:r>
      <w:r>
        <w:rPr>
          <w:rFonts w:hint="eastAsia"/>
        </w:rPr>
        <w:t>предмету</w:t>
      </w:r>
      <w:r>
        <w:t xml:space="preserve"> </w:t>
      </w:r>
      <w:r>
        <w:rPr>
          <w:rFonts w:hint="eastAsia"/>
        </w:rPr>
        <w:t>«</w:t>
      </w:r>
      <w:r>
        <w:rPr>
          <w:rFonts w:hint="eastAsia"/>
        </w:rPr>
        <w:t>Физическая</w:t>
      </w:r>
      <w:r>
        <w:t xml:space="preserve"> </w:t>
      </w:r>
      <w:r>
        <w:rPr>
          <w:rFonts w:hint="eastAsia"/>
        </w:rPr>
        <w:t>культура</w:t>
      </w:r>
      <w:r>
        <w:rPr>
          <w:rFonts w:hint="eastAsia"/>
        </w:rPr>
        <w:t>»</w:t>
      </w:r>
    </w:p>
    <w:p w14:paraId="607A1241" w14:textId="77777777" w:rsidR="0023727B" w:rsidRDefault="0023727B" w:rsidP="0023727B"/>
    <w:p w14:paraId="461B2580" w14:textId="77777777" w:rsidR="0023727B" w:rsidRDefault="0023727B" w:rsidP="0023727B">
      <w:r>
        <w:rPr>
          <w:rFonts w:hint="eastAsia"/>
        </w:rPr>
        <w:t>ЗАКЛЮЧЕНИЕ</w:t>
      </w:r>
    </w:p>
    <w:p w14:paraId="1A7A69D5" w14:textId="77777777" w:rsidR="0023727B" w:rsidRDefault="0023727B" w:rsidP="0023727B"/>
    <w:p w14:paraId="653ACB0C" w14:textId="77777777" w:rsidR="0023727B" w:rsidRDefault="0023727B" w:rsidP="0023727B">
      <w:r>
        <w:rPr>
          <w:rFonts w:hint="eastAsia"/>
        </w:rPr>
        <w:t>Практические</w:t>
      </w:r>
      <w:r>
        <w:t xml:space="preserve"> </w:t>
      </w:r>
      <w:r>
        <w:rPr>
          <w:rFonts w:hint="eastAsia"/>
        </w:rPr>
        <w:t>рекомендации</w:t>
      </w:r>
    </w:p>
    <w:p w14:paraId="1B8C6DD1" w14:textId="77777777" w:rsidR="0023727B" w:rsidRDefault="0023727B" w:rsidP="0023727B"/>
    <w:p w14:paraId="755DB853" w14:textId="77777777" w:rsidR="0023727B" w:rsidRDefault="0023727B" w:rsidP="0023727B">
      <w:r>
        <w:rPr>
          <w:rFonts w:hint="eastAsia"/>
        </w:rPr>
        <w:t>Список</w:t>
      </w:r>
      <w:r>
        <w:t xml:space="preserve"> </w:t>
      </w:r>
      <w:r>
        <w:rPr>
          <w:rFonts w:hint="eastAsia"/>
        </w:rPr>
        <w:t>литературы</w:t>
      </w:r>
    </w:p>
    <w:p w14:paraId="27753A58" w14:textId="77777777" w:rsidR="0023727B" w:rsidRDefault="0023727B" w:rsidP="0023727B"/>
    <w:p w14:paraId="574C14EA" w14:textId="77777777" w:rsidR="0023727B" w:rsidRDefault="0023727B" w:rsidP="0023727B">
      <w:r>
        <w:rPr>
          <w:rFonts w:hint="eastAsia"/>
        </w:rPr>
        <w:t>Приложения</w:t>
      </w:r>
    </w:p>
    <w:p w14:paraId="1CCB31C6" w14:textId="77777777" w:rsidR="0023727B" w:rsidRDefault="0023727B" w:rsidP="0023727B"/>
    <w:p w14:paraId="743C4778" w14:textId="3A412776" w:rsidR="0023727B" w:rsidRPr="0023727B" w:rsidRDefault="0023727B" w:rsidP="0023727B">
      <w:r>
        <w:rPr>
          <w:rFonts w:hint="eastAsia"/>
        </w:rPr>
        <w:t>ВВЕДЕНИЕ</w:t>
      </w:r>
    </w:p>
    <w:sectPr w:rsidR="0023727B" w:rsidRPr="0023727B" w:rsidSect="0027049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6E7D" w14:textId="77777777" w:rsidR="0027049B" w:rsidRDefault="0027049B">
      <w:pPr>
        <w:spacing w:after="0" w:line="240" w:lineRule="auto"/>
      </w:pPr>
      <w:r>
        <w:separator/>
      </w:r>
    </w:p>
  </w:endnote>
  <w:endnote w:type="continuationSeparator" w:id="0">
    <w:p w14:paraId="55218CD2" w14:textId="77777777" w:rsidR="0027049B" w:rsidRDefault="00270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25502" w14:textId="77777777" w:rsidR="0027049B" w:rsidRDefault="0027049B"/>
    <w:p w14:paraId="12643354" w14:textId="77777777" w:rsidR="0027049B" w:rsidRDefault="0027049B"/>
    <w:p w14:paraId="2911CBE6" w14:textId="77777777" w:rsidR="0027049B" w:rsidRDefault="0027049B"/>
    <w:p w14:paraId="2AC7FABE" w14:textId="77777777" w:rsidR="0027049B" w:rsidRDefault="0027049B"/>
    <w:p w14:paraId="54EB09BD" w14:textId="77777777" w:rsidR="0027049B" w:rsidRDefault="0027049B"/>
    <w:p w14:paraId="57E172C6" w14:textId="77777777" w:rsidR="0027049B" w:rsidRDefault="0027049B"/>
    <w:p w14:paraId="7EFCEAF8" w14:textId="77777777" w:rsidR="0027049B" w:rsidRDefault="0027049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B66D382" wp14:editId="12CCF87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A58E1" w14:textId="77777777" w:rsidR="0027049B" w:rsidRDefault="002704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66D38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2A58E1" w14:textId="77777777" w:rsidR="0027049B" w:rsidRDefault="0027049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CF3284" w14:textId="77777777" w:rsidR="0027049B" w:rsidRDefault="0027049B"/>
    <w:p w14:paraId="72D1C6B2" w14:textId="77777777" w:rsidR="0027049B" w:rsidRDefault="0027049B"/>
    <w:p w14:paraId="74C08536" w14:textId="77777777" w:rsidR="0027049B" w:rsidRDefault="0027049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64F00E" wp14:editId="275A28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C2305" w14:textId="77777777" w:rsidR="0027049B" w:rsidRDefault="0027049B"/>
                          <w:p w14:paraId="39584C63" w14:textId="77777777" w:rsidR="0027049B" w:rsidRDefault="002704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64F00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47C2305" w14:textId="77777777" w:rsidR="0027049B" w:rsidRDefault="0027049B"/>
                    <w:p w14:paraId="39584C63" w14:textId="77777777" w:rsidR="0027049B" w:rsidRDefault="0027049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8C34DD9" w14:textId="77777777" w:rsidR="0027049B" w:rsidRDefault="0027049B"/>
    <w:p w14:paraId="178E4099" w14:textId="77777777" w:rsidR="0027049B" w:rsidRDefault="0027049B">
      <w:pPr>
        <w:rPr>
          <w:sz w:val="2"/>
          <w:szCs w:val="2"/>
        </w:rPr>
      </w:pPr>
    </w:p>
    <w:p w14:paraId="4750DAFD" w14:textId="77777777" w:rsidR="0027049B" w:rsidRDefault="0027049B"/>
    <w:p w14:paraId="03EDF89A" w14:textId="77777777" w:rsidR="0027049B" w:rsidRDefault="0027049B">
      <w:pPr>
        <w:spacing w:after="0" w:line="240" w:lineRule="auto"/>
      </w:pPr>
    </w:p>
  </w:footnote>
  <w:footnote w:type="continuationSeparator" w:id="0">
    <w:p w14:paraId="57908DDD" w14:textId="77777777" w:rsidR="0027049B" w:rsidRDefault="00270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49B"/>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9808</TotalTime>
  <Pages>3</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906</cp:revision>
  <cp:lastPrinted>2009-02-06T05:36:00Z</cp:lastPrinted>
  <dcterms:created xsi:type="dcterms:W3CDTF">2024-01-07T13:43:00Z</dcterms:created>
  <dcterms:modified xsi:type="dcterms:W3CDTF">2024-01-23T10:06:00Z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