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E074" w14:textId="77777777" w:rsidR="00636F68" w:rsidRDefault="00636F68" w:rsidP="00636F68">
      <w:pPr>
        <w:pStyle w:val="afffffffffffffffffffffffffff5"/>
        <w:rPr>
          <w:rFonts w:ascii="Verdana" w:hAnsi="Verdana"/>
          <w:color w:val="000000"/>
          <w:sz w:val="21"/>
          <w:szCs w:val="21"/>
        </w:rPr>
      </w:pPr>
      <w:r>
        <w:rPr>
          <w:rFonts w:ascii="Helvetica" w:hAnsi="Helvetica" w:cs="Helvetica"/>
          <w:b/>
          <w:bCs w:val="0"/>
          <w:color w:val="222222"/>
          <w:sz w:val="21"/>
          <w:szCs w:val="21"/>
        </w:rPr>
        <w:t>Александрова, Юлия Александровна.</w:t>
      </w:r>
    </w:p>
    <w:p w14:paraId="6010838D" w14:textId="77777777" w:rsidR="00636F68" w:rsidRDefault="00636F68" w:rsidP="00636F6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Российская политическая культура в контексте эпохи </w:t>
      </w:r>
      <w:proofErr w:type="gramStart"/>
      <w:r>
        <w:rPr>
          <w:rFonts w:ascii="Helvetica" w:hAnsi="Helvetica" w:cs="Helvetica"/>
          <w:caps/>
          <w:color w:val="222222"/>
          <w:sz w:val="21"/>
          <w:szCs w:val="21"/>
        </w:rPr>
        <w:t>Постмодерна :</w:t>
      </w:r>
      <w:proofErr w:type="gramEnd"/>
      <w:r>
        <w:rPr>
          <w:rFonts w:ascii="Helvetica" w:hAnsi="Helvetica" w:cs="Helvetica"/>
          <w:caps/>
          <w:color w:val="222222"/>
          <w:sz w:val="21"/>
          <w:szCs w:val="21"/>
        </w:rPr>
        <w:t xml:space="preserve"> диссертация ... кандидата политических наук : 23.00.03 / Александрова Юлия Александровна; [Место защиты: Рос. акад. нар. хоз-ва и гос. службы при Президенте РФ]. - Саратов, 2013. - 248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493A803" w14:textId="77777777" w:rsidR="00636F68" w:rsidRDefault="00636F68" w:rsidP="00636F6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Александрова, Юлия Александровна</w:t>
      </w:r>
    </w:p>
    <w:p w14:paraId="5FA17B97" w14:textId="77777777" w:rsidR="00636F68" w:rsidRDefault="00636F68" w:rsidP="00636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10F3D7A" w14:textId="77777777" w:rsidR="00636F68" w:rsidRDefault="00636F68" w:rsidP="00636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Культурные и идеологические основания Постмодерна в политике.</w:t>
      </w:r>
    </w:p>
    <w:p w14:paraId="50B64131" w14:textId="77777777" w:rsidR="00636F68" w:rsidRDefault="00636F68" w:rsidP="00636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Постмодерн как дискурс и практика.</w:t>
      </w:r>
    </w:p>
    <w:p w14:paraId="7AEFE6C3" w14:textId="77777777" w:rsidR="00636F68" w:rsidRDefault="00636F68" w:rsidP="00636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Проявления Постмодерна в политических отношениях.</w:t>
      </w:r>
    </w:p>
    <w:p w14:paraId="6074D19B" w14:textId="77777777" w:rsidR="00636F68" w:rsidRDefault="00636F68" w:rsidP="00636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Трансформация российской политической культуры и проявления Постмодерна.</w:t>
      </w:r>
    </w:p>
    <w:p w14:paraId="7C9A106E" w14:textId="77777777" w:rsidR="00636F68" w:rsidRDefault="00636F68" w:rsidP="00636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Либерализация элит в контексте постмодернистских практик.</w:t>
      </w:r>
    </w:p>
    <w:p w14:paraId="3D754618" w14:textId="77777777" w:rsidR="00636F68" w:rsidRDefault="00636F68" w:rsidP="00636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Институциональные основания функционирования российской политической элиты.</w:t>
      </w:r>
    </w:p>
    <w:p w14:paraId="570EE38E" w14:textId="77777777" w:rsidR="00636F68" w:rsidRDefault="00636F68" w:rsidP="00636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2.1.2. Деконструкция идеологической системы </w:t>
      </w:r>
      <w:proofErr w:type="gramStart"/>
      <w:r>
        <w:rPr>
          <w:rFonts w:ascii="Arial" w:hAnsi="Arial" w:cs="Arial"/>
          <w:color w:val="333333"/>
          <w:sz w:val="21"/>
          <w:szCs w:val="21"/>
        </w:rPr>
        <w:t>России.¡</w:t>
      </w:r>
      <w:proofErr w:type="gramEnd"/>
    </w:p>
    <w:p w14:paraId="713C9A72" w14:textId="77777777" w:rsidR="00636F68" w:rsidRDefault="00636F68" w:rsidP="00636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Деформации традиционной политической культуры народа.</w:t>
      </w:r>
    </w:p>
    <w:p w14:paraId="3CFDFBC7" w14:textId="77777777" w:rsidR="00636F68" w:rsidRDefault="00636F68" w:rsidP="00636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Взаимодействие политической власти и общества в постсоветской</w:t>
      </w:r>
    </w:p>
    <w:p w14:paraId="76B0DE93" w14:textId="77777777" w:rsidR="00636F68" w:rsidRDefault="00636F68" w:rsidP="00636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признаки деконструкции.</w:t>
      </w:r>
    </w:p>
    <w:p w14:paraId="4FDAD129" w14:textId="7F7E111E" w:rsidR="00BD642D" w:rsidRPr="00636F68" w:rsidRDefault="00BD642D" w:rsidP="00636F68"/>
    <w:sectPr w:rsidR="00BD642D" w:rsidRPr="00636F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A1FA" w14:textId="77777777" w:rsidR="00B84064" w:rsidRDefault="00B84064">
      <w:pPr>
        <w:spacing w:after="0" w:line="240" w:lineRule="auto"/>
      </w:pPr>
      <w:r>
        <w:separator/>
      </w:r>
    </w:p>
  </w:endnote>
  <w:endnote w:type="continuationSeparator" w:id="0">
    <w:p w14:paraId="31471F9F" w14:textId="77777777" w:rsidR="00B84064" w:rsidRDefault="00B8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16039" w14:textId="77777777" w:rsidR="00B84064" w:rsidRDefault="00B84064"/>
    <w:p w14:paraId="3F454DEA" w14:textId="77777777" w:rsidR="00B84064" w:rsidRDefault="00B84064"/>
    <w:p w14:paraId="60CAD05D" w14:textId="77777777" w:rsidR="00B84064" w:rsidRDefault="00B84064"/>
    <w:p w14:paraId="5FA86F21" w14:textId="77777777" w:rsidR="00B84064" w:rsidRDefault="00B84064"/>
    <w:p w14:paraId="5BBC1BAE" w14:textId="77777777" w:rsidR="00B84064" w:rsidRDefault="00B84064"/>
    <w:p w14:paraId="5A7EC21E" w14:textId="77777777" w:rsidR="00B84064" w:rsidRDefault="00B84064"/>
    <w:p w14:paraId="4BE9E5EB" w14:textId="77777777" w:rsidR="00B84064" w:rsidRDefault="00B840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857166" wp14:editId="0F5C56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C0EA7" w14:textId="77777777" w:rsidR="00B84064" w:rsidRDefault="00B840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8571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3C0EA7" w14:textId="77777777" w:rsidR="00B84064" w:rsidRDefault="00B840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264D39" w14:textId="77777777" w:rsidR="00B84064" w:rsidRDefault="00B84064"/>
    <w:p w14:paraId="436D7047" w14:textId="77777777" w:rsidR="00B84064" w:rsidRDefault="00B84064"/>
    <w:p w14:paraId="58793533" w14:textId="77777777" w:rsidR="00B84064" w:rsidRDefault="00B840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717334" wp14:editId="6F5D88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04423" w14:textId="77777777" w:rsidR="00B84064" w:rsidRDefault="00B84064"/>
                          <w:p w14:paraId="11A2AA64" w14:textId="77777777" w:rsidR="00B84064" w:rsidRDefault="00B840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7173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7E04423" w14:textId="77777777" w:rsidR="00B84064" w:rsidRDefault="00B84064"/>
                    <w:p w14:paraId="11A2AA64" w14:textId="77777777" w:rsidR="00B84064" w:rsidRDefault="00B840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FAC476" w14:textId="77777777" w:rsidR="00B84064" w:rsidRDefault="00B84064"/>
    <w:p w14:paraId="7B4FC206" w14:textId="77777777" w:rsidR="00B84064" w:rsidRDefault="00B84064">
      <w:pPr>
        <w:rPr>
          <w:sz w:val="2"/>
          <w:szCs w:val="2"/>
        </w:rPr>
      </w:pPr>
    </w:p>
    <w:p w14:paraId="3DD3543E" w14:textId="77777777" w:rsidR="00B84064" w:rsidRDefault="00B84064"/>
    <w:p w14:paraId="6F53B64C" w14:textId="77777777" w:rsidR="00B84064" w:rsidRDefault="00B84064">
      <w:pPr>
        <w:spacing w:after="0" w:line="240" w:lineRule="auto"/>
      </w:pPr>
    </w:p>
  </w:footnote>
  <w:footnote w:type="continuationSeparator" w:id="0">
    <w:p w14:paraId="087AF657" w14:textId="77777777" w:rsidR="00B84064" w:rsidRDefault="00B84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64"/>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92663</TotalTime>
  <Pages>1</Pages>
  <Words>147</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159</cp:revision>
  <cp:lastPrinted>2009-02-06T05:36:00Z</cp:lastPrinted>
  <dcterms:created xsi:type="dcterms:W3CDTF">2024-01-07T13:43:00Z</dcterms:created>
  <dcterms:modified xsi:type="dcterms:W3CDTF">2025-05-12T20:39:00Z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