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556C2F" w:rsidRDefault="00556C2F" w:rsidP="00556C2F">
      <w:r w:rsidRPr="006E308B">
        <w:rPr>
          <w:rFonts w:ascii="Times New Roman" w:eastAsia="Calibri" w:hAnsi="Times New Roman" w:cs="Times New Roman"/>
          <w:b/>
          <w:sz w:val="24"/>
          <w:szCs w:val="24"/>
        </w:rPr>
        <w:t>Шепеленко Ігор Віталійович</w:t>
      </w:r>
      <w:r w:rsidRPr="006E308B">
        <w:rPr>
          <w:rFonts w:ascii="Times New Roman" w:eastAsia="Calibri" w:hAnsi="Times New Roman" w:cs="Times New Roman"/>
          <w:sz w:val="24"/>
          <w:szCs w:val="24"/>
        </w:rPr>
        <w:t>, професор кафедри експлуатації та ремонту машин, Центральноукраїнський національний технічний університет.</w:t>
      </w:r>
      <w:r w:rsidRPr="006E308B">
        <w:rPr>
          <w:rFonts w:ascii="Times New Roman" w:eastAsia="Calibri" w:hAnsi="Times New Roman" w:cs="Times New Roman"/>
          <w:b/>
          <w:sz w:val="24"/>
          <w:szCs w:val="24"/>
        </w:rPr>
        <w:t xml:space="preserve"> </w:t>
      </w:r>
      <w:r w:rsidRPr="006E308B">
        <w:rPr>
          <w:rFonts w:ascii="Times New Roman" w:eastAsia="Calibri" w:hAnsi="Times New Roman" w:cs="Times New Roman"/>
          <w:sz w:val="24"/>
          <w:szCs w:val="24"/>
        </w:rPr>
        <w:t>Назва дисертації: «Наукові основи технології нанесення антифрикційних покриттів з використанням пластичного деформування».</w:t>
      </w:r>
      <w:r w:rsidRPr="006E308B">
        <w:rPr>
          <w:rFonts w:ascii="Times New Roman" w:eastAsia="Calibri" w:hAnsi="Times New Roman" w:cs="Times New Roman"/>
          <w:b/>
          <w:sz w:val="24"/>
          <w:szCs w:val="24"/>
        </w:rPr>
        <w:t xml:space="preserve"> </w:t>
      </w:r>
      <w:r w:rsidRPr="006E308B">
        <w:rPr>
          <w:rFonts w:ascii="Times New Roman" w:eastAsia="Calibri" w:hAnsi="Times New Roman" w:cs="Times New Roman"/>
          <w:sz w:val="24"/>
          <w:szCs w:val="24"/>
        </w:rPr>
        <w:t>Шифр та назва спеціальності – 05.02.08 – т</w:t>
      </w:r>
      <w:r w:rsidRPr="006E308B">
        <w:rPr>
          <w:rFonts w:ascii="Times New Roman" w:eastAsia="Calibri" w:hAnsi="Times New Roman" w:cs="Times New Roman"/>
          <w:spacing w:val="2"/>
          <w:sz w:val="24"/>
          <w:szCs w:val="24"/>
        </w:rPr>
        <w:t>ехнологія машинобудування</w:t>
      </w:r>
      <w:r w:rsidRPr="006E308B">
        <w:rPr>
          <w:rFonts w:ascii="Times New Roman" w:eastAsia="Calibri" w:hAnsi="Times New Roman" w:cs="Times New Roman"/>
          <w:sz w:val="24"/>
          <w:szCs w:val="24"/>
        </w:rPr>
        <w:t>.</w:t>
      </w:r>
      <w:r w:rsidRPr="006E308B">
        <w:rPr>
          <w:rFonts w:ascii="Times New Roman" w:eastAsia="Calibri" w:hAnsi="Times New Roman" w:cs="Times New Roman"/>
          <w:b/>
          <w:sz w:val="24"/>
          <w:szCs w:val="24"/>
        </w:rPr>
        <w:t xml:space="preserve"> </w:t>
      </w:r>
      <w:r w:rsidRPr="006E308B">
        <w:rPr>
          <w:rFonts w:ascii="Times New Roman" w:eastAsia="Calibri" w:hAnsi="Times New Roman" w:cs="Times New Roman"/>
          <w:sz w:val="24"/>
          <w:szCs w:val="24"/>
        </w:rPr>
        <w:t>Спецрада Д 26.002.11 Національного технічного університету України «Київський політехнічний інститут імені Ігоря Сікорського»</w:t>
      </w:r>
    </w:p>
    <w:sectPr w:rsidR="00F239A4" w:rsidRPr="00556C2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556C2F" w:rsidRPr="00556C2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F700A-84DD-48EE-BE8B-096A8E52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190</cp:revision>
  <cp:lastPrinted>2009-02-06T05:36:00Z</cp:lastPrinted>
  <dcterms:created xsi:type="dcterms:W3CDTF">2021-11-28T11:32:00Z</dcterms:created>
  <dcterms:modified xsi:type="dcterms:W3CDTF">2021-11-30T03:57:00Z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