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71CE8" w:rsidRDefault="00171CE8" w:rsidP="00171CE8">
      <w:pPr>
        <w:rPr>
          <w:lang w:val="uk-UA"/>
        </w:rPr>
      </w:pPr>
      <w:r w:rsidRPr="00D858E0">
        <w:rPr>
          <w:rFonts w:ascii="Times New Roman" w:hAnsi="Times New Roman" w:cs="Times New Roman"/>
          <w:sz w:val="24"/>
        </w:rPr>
        <w:t>Савін Володимир Васильович</w:t>
      </w:r>
      <w:r w:rsidRPr="00D858E0">
        <w:rPr>
          <w:rFonts w:ascii="Times New Roman" w:hAnsi="Times New Roman" w:cs="Times New Roman"/>
          <w:sz w:val="24"/>
          <w:lang w:val="uk-UA"/>
        </w:rPr>
        <w:t>,</w:t>
      </w:r>
      <w:r w:rsidRPr="00D858E0">
        <w:rPr>
          <w:rFonts w:ascii="Times New Roman" w:hAnsi="Times New Roman" w:cs="Times New Roman"/>
          <w:sz w:val="24"/>
          <w:lang w:val="uk-UA"/>
        </w:rPr>
        <w:t xml:space="preserve"> директор, Товариство з обмеженою відповідальністю «Західний судинний центр»</w:t>
      </w:r>
      <w:r w:rsidRPr="00D858E0">
        <w:rPr>
          <w:rFonts w:ascii="Times New Roman" w:hAnsi="Times New Roman" w:cs="Times New Roman"/>
          <w:sz w:val="24"/>
          <w:lang w:val="uk-UA"/>
        </w:rPr>
        <w:t xml:space="preserve">. </w:t>
      </w:r>
      <w:r w:rsidRPr="00D858E0">
        <w:rPr>
          <w:rFonts w:ascii="Times New Roman" w:hAnsi="Times New Roman" w:cs="Times New Roman"/>
          <w:sz w:val="24"/>
          <w:lang w:val="uk-UA"/>
        </w:rPr>
        <w:t xml:space="preserve">Назва дисертації: «Клітинна стимуляція ангіогенезу в комплексному лікуванні хворих на хронічну ішемію кінцівок». Шифр та назва спеціальності </w:t>
      </w:r>
      <w:r w:rsidRPr="00D858E0">
        <w:rPr>
          <w:rFonts w:ascii="Times New Roman" w:hAnsi="Times New Roman" w:cs="Times New Roman"/>
          <w:sz w:val="24"/>
          <w:lang w:val="uk-UA"/>
        </w:rPr>
        <w:sym w:font="Symbol" w:char="F02D"/>
      </w:r>
      <w:r w:rsidRPr="00D858E0">
        <w:rPr>
          <w:rFonts w:ascii="Times New Roman" w:hAnsi="Times New Roman" w:cs="Times New Roman"/>
          <w:sz w:val="24"/>
          <w:lang w:val="uk-UA"/>
        </w:rPr>
        <w:t xml:space="preserve"> </w:t>
      </w:r>
      <w:r w:rsidRPr="00D858E0">
        <w:rPr>
          <w:rFonts w:ascii="Times New Roman" w:hAnsi="Times New Roman" w:cs="Times New Roman"/>
          <w:iCs/>
          <w:sz w:val="24"/>
          <w:lang w:val="uk-UA"/>
        </w:rPr>
        <w:t xml:space="preserve">14.01.03 – </w:t>
      </w:r>
      <w:r w:rsidRPr="00D858E0">
        <w:rPr>
          <w:rFonts w:ascii="Times New Roman" w:hAnsi="Times New Roman" w:cs="Times New Roman"/>
          <w:sz w:val="24"/>
          <w:lang w:val="uk-UA"/>
        </w:rPr>
        <w:t>хірургія.</w:t>
      </w:r>
      <w:r w:rsidRPr="00D858E0">
        <w:rPr>
          <w:rFonts w:ascii="Times New Roman" w:hAnsi="Times New Roman" w:cs="Times New Roman"/>
          <w:iCs/>
          <w:sz w:val="24"/>
          <w:lang w:val="uk-UA"/>
        </w:rPr>
        <w:t xml:space="preserve"> С</w:t>
      </w:r>
      <w:r w:rsidRPr="00D858E0">
        <w:rPr>
          <w:rFonts w:ascii="Times New Roman" w:hAnsi="Times New Roman" w:cs="Times New Roman"/>
          <w:sz w:val="24"/>
          <w:lang w:val="uk-UA"/>
        </w:rPr>
        <w:t xml:space="preserve">пецрада </w:t>
      </w:r>
      <w:r w:rsidRPr="00D858E0">
        <w:rPr>
          <w:rFonts w:ascii="Times New Roman" w:hAnsi="Times New Roman" w:cs="Times New Roman"/>
          <w:iCs/>
          <w:sz w:val="24"/>
          <w:lang w:val="uk-UA"/>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CD7D1F" w:rsidRPr="00171CE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171CE8" w:rsidRPr="00171CE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44AED-C753-424E-AEE4-C9097A7D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2021-08-08T21:04:00Z</dcterms:created>
  <dcterms:modified xsi:type="dcterms:W3CDTF">2021-08-09T18:46:00Z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