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11BD4" w:rsidRDefault="00F11BD4" w:rsidP="00F11BD4">
      <w:r w:rsidRPr="00C82741">
        <w:rPr>
          <w:rFonts w:ascii="Times New Roman" w:eastAsia="Times New Roman" w:hAnsi="Times New Roman" w:cs="Times New Roman"/>
          <w:b/>
          <w:sz w:val="24"/>
          <w:szCs w:val="24"/>
          <w:lang w:eastAsia="ru-RU"/>
        </w:rPr>
        <w:t>Русінко Павло Михайлович</w:t>
      </w:r>
      <w:r w:rsidRPr="00C82741">
        <w:rPr>
          <w:rFonts w:ascii="Times New Roman" w:eastAsia="Times New Roman" w:hAnsi="Times New Roman" w:cs="Times New Roman"/>
          <w:sz w:val="24"/>
          <w:szCs w:val="24"/>
          <w:lang w:eastAsia="ru-RU"/>
        </w:rPr>
        <w:t>, начальник відділу поводження з радіоактивними відходами, ТОВ «АЕСКАР». Назва дисертації: «Контроль та прогноз утворення радіоактивних відходів діючих АЕС України». Шифр та назва спеціальності – 05.14.14 – теплові та ядерні енергоустановки. Спецрада Д 26.167.01 Інституту ядерних досліджень</w:t>
      </w:r>
    </w:p>
    <w:sectPr w:rsidR="00CD7D1F" w:rsidRPr="00F11B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11BD4" w:rsidRPr="00F11B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F2168-7B91-4B49-B558-192E632B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2021-08-30T19:08:00Z</dcterms:created>
  <dcterms:modified xsi:type="dcterms:W3CDTF">2021-08-31T10:29:00Z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