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0F98" w14:textId="77777777" w:rsidR="00356804" w:rsidRDefault="00356804" w:rsidP="00356804">
      <w:pPr>
        <w:pStyle w:val="afffffffffffffffffffffffffff5"/>
        <w:rPr>
          <w:rFonts w:ascii="Verdana" w:hAnsi="Verdana"/>
          <w:color w:val="000000"/>
          <w:sz w:val="21"/>
          <w:szCs w:val="21"/>
        </w:rPr>
      </w:pPr>
      <w:r>
        <w:rPr>
          <w:rFonts w:ascii="Helvetica" w:hAnsi="Helvetica" w:cs="Helvetica"/>
          <w:b/>
          <w:bCs w:val="0"/>
          <w:color w:val="222222"/>
          <w:sz w:val="21"/>
          <w:szCs w:val="21"/>
        </w:rPr>
        <w:t>Савчук, Николай Филиппович.</w:t>
      </w:r>
    </w:p>
    <w:p w14:paraId="129C1975" w14:textId="77777777" w:rsidR="00356804" w:rsidRDefault="00356804" w:rsidP="003568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Товарно-финансовая проводимость двухукладных социоэкономических структур и ее влияние на экономический </w:t>
      </w:r>
      <w:proofErr w:type="gramStart"/>
      <w:r>
        <w:rPr>
          <w:rFonts w:ascii="Helvetica" w:hAnsi="Helvetica" w:cs="Helvetica"/>
          <w:caps/>
          <w:color w:val="222222"/>
          <w:sz w:val="21"/>
          <w:szCs w:val="21"/>
        </w:rPr>
        <w:t>рост :</w:t>
      </w:r>
      <w:proofErr w:type="gramEnd"/>
      <w:r>
        <w:rPr>
          <w:rFonts w:ascii="Helvetica" w:hAnsi="Helvetica" w:cs="Helvetica"/>
          <w:caps/>
          <w:color w:val="222222"/>
          <w:sz w:val="21"/>
          <w:szCs w:val="21"/>
        </w:rPr>
        <w:t xml:space="preserve"> диссертация ... кандидата физико-математических наук : 01.01.09. - Москва, 2000. - 112 с.</w:t>
      </w:r>
    </w:p>
    <w:p w14:paraId="09894BD0" w14:textId="77777777" w:rsidR="00356804" w:rsidRDefault="00356804" w:rsidP="0035680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Савчук, Николай Филиппович</w:t>
      </w:r>
    </w:p>
    <w:p w14:paraId="732E27C7"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B8E67E"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КОМПЛЕКСНАЯ ДВУХУКЛАДНАЯ МОДЕЛЬ</w:t>
      </w:r>
    </w:p>
    <w:p w14:paraId="6C6F4A82"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НАЦИОН А ЛЬНОЙ ЭКОНОМИКИ.</w:t>
      </w:r>
    </w:p>
    <w:p w14:paraId="048A5C29"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Схема модели и основные балансы.</w:t>
      </w:r>
    </w:p>
    <w:p w14:paraId="4AFE38FB"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Динамика основных производственных фондов и занятости.</w:t>
      </w:r>
    </w:p>
    <w:p w14:paraId="15DCD5D8"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Производственные операторы.</w:t>
      </w:r>
    </w:p>
    <w:p w14:paraId="54047F15"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Производственный оператор административного производственного сектора.</w:t>
      </w:r>
    </w:p>
    <w:p w14:paraId="4B8C2AA2"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Задача планирования административного производственного сектора.</w:t>
      </w:r>
    </w:p>
    <w:p w14:paraId="5B4C792B"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Оператор планирования и оператор функционирования рыночного производственного сектора.</w:t>
      </w:r>
    </w:p>
    <w:p w14:paraId="1FD14B2D"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Задача планирования рыночного производственного сектора.</w:t>
      </w:r>
    </w:p>
    <w:p w14:paraId="3B3DCE0C"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Задача функционирования рыночного производственного сектора.</w:t>
      </w:r>
    </w:p>
    <w:p w14:paraId="4D166DE3"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Экономическая модель населения.</w:t>
      </w:r>
    </w:p>
    <w:p w14:paraId="70827AE6"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Модели и задачи бинарных взаимодействий.</w:t>
      </w:r>
    </w:p>
    <w:p w14:paraId="58B1B6CD"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Бинарное взаимодействие административного и рыночного производственных секторов.</w:t>
      </w:r>
    </w:p>
    <w:p w14:paraId="34BEAA05"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Бинарное взаимодействие административного производственного сектора и населения.</w:t>
      </w:r>
    </w:p>
    <w:p w14:paraId="118D499A"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Бинарное взаимодействие рыночного производственного сектора и населения.</w:t>
      </w:r>
    </w:p>
    <w:p w14:paraId="744D4CDE"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Административный заказ в качестве управления.</w:t>
      </w:r>
    </w:p>
    <w:p w14:paraId="548ADC21"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6.1. Основные производственные фонды.</w:t>
      </w:r>
    </w:p>
    <w:p w14:paraId="6E2BC503"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Производственная занятость.</w:t>
      </w:r>
    </w:p>
    <w:p w14:paraId="2031FAEE"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Конечное потребление.</w:t>
      </w:r>
    </w:p>
    <w:p w14:paraId="3874333C"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Капитальные вложения.</w:t>
      </w:r>
    </w:p>
    <w:p w14:paraId="5CDE562B"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Сводка формул и сценарий модельных расчетов.</w:t>
      </w:r>
    </w:p>
    <w:p w14:paraId="589C9380"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Варианты макроэкономической динамики.</w:t>
      </w:r>
    </w:p>
    <w:p w14:paraId="09D37437"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ОТКРЫТАЯ МОДЕЛЬ С ФИНАНСОВЫМИ СЕКТОРАМИ</w:t>
      </w:r>
    </w:p>
    <w:p w14:paraId="101E05E0"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МЕХАНИЗМАМИ.</w:t>
      </w:r>
    </w:p>
    <w:p w14:paraId="6AD41613"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Схема модели, денежные потоки и балансы.</w:t>
      </w:r>
    </w:p>
    <w:p w14:paraId="655FBD7A"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Финансовые динамические балансы производственного сектора.</w:t>
      </w:r>
    </w:p>
    <w:p w14:paraId="24F4E4C9"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Прибыль коммерческого банка.</w:t>
      </w:r>
    </w:p>
    <w:p w14:paraId="61F9C956"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Задача коммерческого банка.</w:t>
      </w:r>
    </w:p>
    <w:p w14:paraId="46ADCBAC"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Деньги населения.</w:t>
      </w:r>
    </w:p>
    <w:p w14:paraId="146B60C0"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Функция денежной прибыли и структура сбережений населения.</w:t>
      </w:r>
    </w:p>
    <w:p w14:paraId="766B625D"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Модели бинарных денежных взаимодействий.</w:t>
      </w:r>
    </w:p>
    <w:p w14:paraId="10A987F8"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взаимодействия населения и коммерческого банка.</w:t>
      </w:r>
    </w:p>
    <w:p w14:paraId="52D1E413"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Итерационная процедура поиска равновесий в модели взаимодействия населения и коммерческого банка.</w:t>
      </w:r>
    </w:p>
    <w:p w14:paraId="59278278"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Модель взаимодействия рыночного производственного сектора и коммерческого банка.</w:t>
      </w:r>
    </w:p>
    <w:p w14:paraId="5BC52011"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Процедура поиска равновесия на рынке кредитов.</w:t>
      </w:r>
    </w:p>
    <w:p w14:paraId="346C0A49"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Правительственные и внешние потоки.</w:t>
      </w:r>
    </w:p>
    <w:p w14:paraId="2FD371C1"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Натуральные и денежные потоки, управляемые правительством.</w:t>
      </w:r>
    </w:p>
    <w:p w14:paraId="5DBFCDC8"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Экспортно-импортные процессы, валютные потоки и запасы.</w:t>
      </w:r>
    </w:p>
    <w:p w14:paraId="2246553D"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КОМПЛЕКСНАЯ ДВУХУКЛАДНАЯ МНОГОУРОВНЕВАЯ</w:t>
      </w:r>
    </w:p>
    <w:p w14:paraId="7F40C7FE"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МОДЕЛЬ НАЦИОНАЛЬНОЙ ЭКОНОМИКИ.</w:t>
      </w:r>
    </w:p>
    <w:p w14:paraId="73455C5F"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Исходные посылки и контуры модели.</w:t>
      </w:r>
    </w:p>
    <w:p w14:paraId="46F5A784"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Структура модели.</w:t>
      </w:r>
    </w:p>
    <w:p w14:paraId="5928484C"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Производственные операторы отраслей.</w:t>
      </w:r>
    </w:p>
    <w:p w14:paraId="796A612D"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Динамика производственных факторов.</w:t>
      </w:r>
    </w:p>
    <w:p w14:paraId="011EE5D3"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Модели спроса на рабочую силу.</w:t>
      </w:r>
    </w:p>
    <w:p w14:paraId="1963877A"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Модели межотраслевых рыночных взаимодействий.</w:t>
      </w:r>
    </w:p>
    <w:p w14:paraId="1A51132A"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Антисимметричная модель.</w:t>
      </w:r>
    </w:p>
    <w:p w14:paraId="3358E7F2"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Симметричная модель.</w:t>
      </w:r>
    </w:p>
    <w:p w14:paraId="74C6FB27"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Производственный рынок.</w:t>
      </w:r>
    </w:p>
    <w:p w14:paraId="109DED43"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Обмены между производственной системой и собственниками производственных факторов.</w:t>
      </w:r>
    </w:p>
    <w:p w14:paraId="15A3D65E"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Натуральный обмен рабочей силой и конечным продуктом.</w:t>
      </w:r>
    </w:p>
    <w:p w14:paraId="4963A260"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Множества равновесий в пространстве труда, выпусков, зарплаты и цен.</w:t>
      </w:r>
    </w:p>
    <w:p w14:paraId="0E5908A2"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Детализации и расширения модели.</w:t>
      </w:r>
    </w:p>
    <w:p w14:paraId="08ACD478"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Функции рыночного поведения.</w:t>
      </w:r>
    </w:p>
    <w:p w14:paraId="695FBA1C"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Многоотраслевая модель многосвязного рынка.</w:t>
      </w:r>
    </w:p>
    <w:p w14:paraId="1873BF0F" w14:textId="77777777" w:rsidR="00356804" w:rsidRDefault="00356804" w:rsidP="003568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Ценовые и затратные условия межотраслевой рентабельности и темпов общеэкономического роста.</w:t>
      </w:r>
    </w:p>
    <w:p w14:paraId="54F2B699" w14:textId="0B6A49C2" w:rsidR="00F505A7" w:rsidRPr="00356804" w:rsidRDefault="00F505A7" w:rsidP="00356804"/>
    <w:sectPr w:rsidR="00F505A7" w:rsidRPr="003568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6585" w14:textId="77777777" w:rsidR="007D16D4" w:rsidRDefault="007D16D4">
      <w:pPr>
        <w:spacing w:after="0" w:line="240" w:lineRule="auto"/>
      </w:pPr>
      <w:r>
        <w:separator/>
      </w:r>
    </w:p>
  </w:endnote>
  <w:endnote w:type="continuationSeparator" w:id="0">
    <w:p w14:paraId="340CB8FA" w14:textId="77777777" w:rsidR="007D16D4" w:rsidRDefault="007D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A33D" w14:textId="77777777" w:rsidR="007D16D4" w:rsidRDefault="007D16D4"/>
    <w:p w14:paraId="37FA03FF" w14:textId="77777777" w:rsidR="007D16D4" w:rsidRDefault="007D16D4"/>
    <w:p w14:paraId="0D782741" w14:textId="77777777" w:rsidR="007D16D4" w:rsidRDefault="007D16D4"/>
    <w:p w14:paraId="5586B0D8" w14:textId="77777777" w:rsidR="007D16D4" w:rsidRDefault="007D16D4"/>
    <w:p w14:paraId="2B3B2C35" w14:textId="77777777" w:rsidR="007D16D4" w:rsidRDefault="007D16D4"/>
    <w:p w14:paraId="181BA9A6" w14:textId="77777777" w:rsidR="007D16D4" w:rsidRDefault="007D16D4"/>
    <w:p w14:paraId="78480836" w14:textId="77777777" w:rsidR="007D16D4" w:rsidRDefault="007D16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7EC7DE" wp14:editId="56C687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C81DE" w14:textId="77777777" w:rsidR="007D16D4" w:rsidRDefault="007D16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7EC7D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0C81DE" w14:textId="77777777" w:rsidR="007D16D4" w:rsidRDefault="007D16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7007AF" w14:textId="77777777" w:rsidR="007D16D4" w:rsidRDefault="007D16D4"/>
    <w:p w14:paraId="2AE3BF62" w14:textId="77777777" w:rsidR="007D16D4" w:rsidRDefault="007D16D4"/>
    <w:p w14:paraId="7E31E159" w14:textId="77777777" w:rsidR="007D16D4" w:rsidRDefault="007D16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3BFEF2" wp14:editId="2DB055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6CC87" w14:textId="77777777" w:rsidR="007D16D4" w:rsidRDefault="007D16D4"/>
                          <w:p w14:paraId="30C10307" w14:textId="77777777" w:rsidR="007D16D4" w:rsidRDefault="007D16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3BFE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666CC87" w14:textId="77777777" w:rsidR="007D16D4" w:rsidRDefault="007D16D4"/>
                    <w:p w14:paraId="30C10307" w14:textId="77777777" w:rsidR="007D16D4" w:rsidRDefault="007D16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9F0FDD" w14:textId="77777777" w:rsidR="007D16D4" w:rsidRDefault="007D16D4"/>
    <w:p w14:paraId="233066EE" w14:textId="77777777" w:rsidR="007D16D4" w:rsidRDefault="007D16D4">
      <w:pPr>
        <w:rPr>
          <w:sz w:val="2"/>
          <w:szCs w:val="2"/>
        </w:rPr>
      </w:pPr>
    </w:p>
    <w:p w14:paraId="12E9838B" w14:textId="77777777" w:rsidR="007D16D4" w:rsidRDefault="007D16D4"/>
    <w:p w14:paraId="23681F20" w14:textId="77777777" w:rsidR="007D16D4" w:rsidRDefault="007D16D4">
      <w:pPr>
        <w:spacing w:after="0" w:line="240" w:lineRule="auto"/>
      </w:pPr>
    </w:p>
  </w:footnote>
  <w:footnote w:type="continuationSeparator" w:id="0">
    <w:p w14:paraId="36FB2F13" w14:textId="77777777" w:rsidR="007D16D4" w:rsidRDefault="007D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4"/>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105160</TotalTime>
  <Pages>3</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1232</cp:revision>
  <cp:lastPrinted>2009-02-06T05:36:00Z</cp:lastPrinted>
  <dcterms:created xsi:type="dcterms:W3CDTF">2024-01-07T13:43:00Z</dcterms:created>
  <dcterms:modified xsi:type="dcterms:W3CDTF">2025-06-02T16:04:00Z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