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689" w:rsidRDefault="00586672" w:rsidP="00586672">
      <w:pPr>
        <w:rPr>
          <w:rFonts w:ascii="Times New Roman" w:eastAsia="Times New Roman" w:hAnsi="Times New Roman"/>
          <w:b/>
          <w:bCs/>
          <w:kern w:val="0"/>
          <w:sz w:val="28"/>
          <w:szCs w:val="20"/>
          <w:lang w:val="uk-UA" w:eastAsia="ru-RU"/>
        </w:rPr>
      </w:pPr>
      <w:r w:rsidRPr="00586672">
        <w:rPr>
          <w:rFonts w:ascii="Times New Roman" w:eastAsia="Times New Roman" w:hAnsi="Times New Roman" w:hint="eastAsia"/>
          <w:b/>
          <w:bCs/>
          <w:kern w:val="0"/>
          <w:sz w:val="28"/>
          <w:szCs w:val="20"/>
          <w:lang w:val="uk-UA" w:eastAsia="ru-RU"/>
        </w:rPr>
        <w:t>Шишменцев</w:t>
      </w:r>
      <w:r w:rsidRPr="00586672">
        <w:rPr>
          <w:rFonts w:ascii="Times New Roman" w:eastAsia="Times New Roman" w:hAnsi="Times New Roman"/>
          <w:b/>
          <w:bCs/>
          <w:kern w:val="0"/>
          <w:sz w:val="28"/>
          <w:szCs w:val="20"/>
          <w:lang w:val="uk-UA" w:eastAsia="ru-RU"/>
        </w:rPr>
        <w:t xml:space="preserve"> </w:t>
      </w:r>
      <w:r w:rsidRPr="00586672">
        <w:rPr>
          <w:rFonts w:ascii="Times New Roman" w:eastAsia="Times New Roman" w:hAnsi="Times New Roman" w:hint="eastAsia"/>
          <w:b/>
          <w:bCs/>
          <w:kern w:val="0"/>
          <w:sz w:val="28"/>
          <w:szCs w:val="20"/>
          <w:lang w:val="uk-UA" w:eastAsia="ru-RU"/>
        </w:rPr>
        <w:t>І</w:t>
      </w:r>
      <w:r w:rsidRPr="00586672">
        <w:rPr>
          <w:rFonts w:ascii="Times New Roman" w:eastAsia="Times New Roman" w:hAnsi="Times New Roman"/>
          <w:b/>
          <w:bCs/>
          <w:kern w:val="0"/>
          <w:sz w:val="28"/>
          <w:szCs w:val="20"/>
          <w:lang w:val="uk-UA" w:eastAsia="ru-RU"/>
        </w:rPr>
        <w:t xml:space="preserve">. </w:t>
      </w:r>
      <w:r w:rsidRPr="00586672">
        <w:rPr>
          <w:rFonts w:ascii="Times New Roman" w:eastAsia="Times New Roman" w:hAnsi="Times New Roman" w:hint="eastAsia"/>
          <w:b/>
          <w:bCs/>
          <w:kern w:val="0"/>
          <w:sz w:val="28"/>
          <w:szCs w:val="20"/>
          <w:lang w:val="uk-UA" w:eastAsia="ru-RU"/>
        </w:rPr>
        <w:t>М</w:t>
      </w:r>
      <w:r w:rsidRPr="00586672">
        <w:rPr>
          <w:rFonts w:ascii="Times New Roman" w:eastAsia="Times New Roman" w:hAnsi="Times New Roman"/>
          <w:b/>
          <w:bCs/>
          <w:kern w:val="0"/>
          <w:sz w:val="28"/>
          <w:szCs w:val="20"/>
          <w:lang w:val="uk-UA" w:eastAsia="ru-RU"/>
        </w:rPr>
        <w:t xml:space="preserve">. </w:t>
      </w:r>
      <w:r w:rsidRPr="00586672">
        <w:rPr>
          <w:rFonts w:ascii="Times New Roman" w:eastAsia="Times New Roman" w:hAnsi="Times New Roman" w:hint="eastAsia"/>
          <w:b/>
          <w:bCs/>
          <w:kern w:val="0"/>
          <w:sz w:val="28"/>
          <w:szCs w:val="20"/>
          <w:lang w:val="uk-UA" w:eastAsia="ru-RU"/>
        </w:rPr>
        <w:t>Виховання</w:t>
      </w:r>
      <w:r w:rsidRPr="00586672">
        <w:rPr>
          <w:rFonts w:ascii="Times New Roman" w:eastAsia="Times New Roman" w:hAnsi="Times New Roman"/>
          <w:b/>
          <w:bCs/>
          <w:kern w:val="0"/>
          <w:sz w:val="28"/>
          <w:szCs w:val="20"/>
          <w:lang w:val="uk-UA" w:eastAsia="ru-RU"/>
        </w:rPr>
        <w:t xml:space="preserve"> </w:t>
      </w:r>
      <w:r w:rsidRPr="00586672">
        <w:rPr>
          <w:rFonts w:ascii="Times New Roman" w:eastAsia="Times New Roman" w:hAnsi="Times New Roman" w:hint="eastAsia"/>
          <w:b/>
          <w:bCs/>
          <w:kern w:val="0"/>
          <w:sz w:val="28"/>
          <w:szCs w:val="20"/>
          <w:lang w:val="uk-UA" w:eastAsia="ru-RU"/>
        </w:rPr>
        <w:t>культури</w:t>
      </w:r>
      <w:r w:rsidRPr="00586672">
        <w:rPr>
          <w:rFonts w:ascii="Times New Roman" w:eastAsia="Times New Roman" w:hAnsi="Times New Roman"/>
          <w:b/>
          <w:bCs/>
          <w:kern w:val="0"/>
          <w:sz w:val="28"/>
          <w:szCs w:val="20"/>
          <w:lang w:val="uk-UA" w:eastAsia="ru-RU"/>
        </w:rPr>
        <w:t xml:space="preserve"> </w:t>
      </w:r>
      <w:r w:rsidRPr="00586672">
        <w:rPr>
          <w:rFonts w:ascii="Times New Roman" w:eastAsia="Times New Roman" w:hAnsi="Times New Roman" w:hint="eastAsia"/>
          <w:b/>
          <w:bCs/>
          <w:kern w:val="0"/>
          <w:sz w:val="28"/>
          <w:szCs w:val="20"/>
          <w:lang w:val="uk-UA" w:eastAsia="ru-RU"/>
        </w:rPr>
        <w:t>людських</w:t>
      </w:r>
      <w:r w:rsidRPr="00586672">
        <w:rPr>
          <w:rFonts w:ascii="Times New Roman" w:eastAsia="Times New Roman" w:hAnsi="Times New Roman"/>
          <w:b/>
          <w:bCs/>
          <w:kern w:val="0"/>
          <w:sz w:val="28"/>
          <w:szCs w:val="20"/>
          <w:lang w:val="uk-UA" w:eastAsia="ru-RU"/>
        </w:rPr>
        <w:t xml:space="preserve"> </w:t>
      </w:r>
      <w:r w:rsidRPr="00586672">
        <w:rPr>
          <w:rFonts w:ascii="Times New Roman" w:eastAsia="Times New Roman" w:hAnsi="Times New Roman" w:hint="eastAsia"/>
          <w:b/>
          <w:bCs/>
          <w:kern w:val="0"/>
          <w:sz w:val="28"/>
          <w:szCs w:val="20"/>
          <w:lang w:val="uk-UA" w:eastAsia="ru-RU"/>
        </w:rPr>
        <w:t>взаємин</w:t>
      </w:r>
      <w:r w:rsidRPr="00586672">
        <w:rPr>
          <w:rFonts w:ascii="Times New Roman" w:eastAsia="Times New Roman" w:hAnsi="Times New Roman"/>
          <w:b/>
          <w:bCs/>
          <w:kern w:val="0"/>
          <w:sz w:val="28"/>
          <w:szCs w:val="20"/>
          <w:lang w:val="uk-UA" w:eastAsia="ru-RU"/>
        </w:rPr>
        <w:t xml:space="preserve"> </w:t>
      </w:r>
      <w:r w:rsidRPr="00586672">
        <w:rPr>
          <w:rFonts w:ascii="Times New Roman" w:eastAsia="Times New Roman" w:hAnsi="Times New Roman" w:hint="eastAsia"/>
          <w:b/>
          <w:bCs/>
          <w:kern w:val="0"/>
          <w:sz w:val="28"/>
          <w:szCs w:val="20"/>
          <w:lang w:val="uk-UA" w:eastAsia="ru-RU"/>
        </w:rPr>
        <w:t>у</w:t>
      </w:r>
      <w:r w:rsidRPr="00586672">
        <w:rPr>
          <w:rFonts w:ascii="Times New Roman" w:eastAsia="Times New Roman" w:hAnsi="Times New Roman"/>
          <w:b/>
          <w:bCs/>
          <w:kern w:val="0"/>
          <w:sz w:val="28"/>
          <w:szCs w:val="20"/>
          <w:lang w:val="uk-UA" w:eastAsia="ru-RU"/>
        </w:rPr>
        <w:t xml:space="preserve"> </w:t>
      </w:r>
      <w:r w:rsidRPr="00586672">
        <w:rPr>
          <w:rFonts w:ascii="Times New Roman" w:eastAsia="Times New Roman" w:hAnsi="Times New Roman" w:hint="eastAsia"/>
          <w:b/>
          <w:bCs/>
          <w:kern w:val="0"/>
          <w:sz w:val="28"/>
          <w:szCs w:val="20"/>
          <w:lang w:val="uk-UA" w:eastAsia="ru-RU"/>
        </w:rPr>
        <w:t>розумово</w:t>
      </w:r>
      <w:r w:rsidRPr="00586672">
        <w:rPr>
          <w:rFonts w:ascii="Times New Roman" w:eastAsia="Times New Roman" w:hAnsi="Times New Roman"/>
          <w:b/>
          <w:bCs/>
          <w:kern w:val="0"/>
          <w:sz w:val="28"/>
          <w:szCs w:val="20"/>
          <w:lang w:val="uk-UA" w:eastAsia="ru-RU"/>
        </w:rPr>
        <w:t xml:space="preserve"> </w:t>
      </w:r>
      <w:r w:rsidRPr="00586672">
        <w:rPr>
          <w:rFonts w:ascii="Times New Roman" w:eastAsia="Times New Roman" w:hAnsi="Times New Roman" w:hint="eastAsia"/>
          <w:b/>
          <w:bCs/>
          <w:kern w:val="0"/>
          <w:sz w:val="28"/>
          <w:szCs w:val="20"/>
          <w:lang w:val="uk-UA" w:eastAsia="ru-RU"/>
        </w:rPr>
        <w:t>відсталих</w:t>
      </w:r>
      <w:r w:rsidRPr="00586672">
        <w:rPr>
          <w:rFonts w:ascii="Times New Roman" w:eastAsia="Times New Roman" w:hAnsi="Times New Roman"/>
          <w:b/>
          <w:bCs/>
          <w:kern w:val="0"/>
          <w:sz w:val="28"/>
          <w:szCs w:val="20"/>
          <w:lang w:val="uk-UA" w:eastAsia="ru-RU"/>
        </w:rPr>
        <w:t xml:space="preserve"> </w:t>
      </w:r>
      <w:r w:rsidRPr="00586672">
        <w:rPr>
          <w:rFonts w:ascii="Times New Roman" w:eastAsia="Times New Roman" w:hAnsi="Times New Roman" w:hint="eastAsia"/>
          <w:b/>
          <w:bCs/>
          <w:kern w:val="0"/>
          <w:sz w:val="28"/>
          <w:szCs w:val="20"/>
          <w:lang w:val="uk-UA" w:eastAsia="ru-RU"/>
        </w:rPr>
        <w:t>старшокласників</w:t>
      </w:r>
      <w:r w:rsidRPr="00586672">
        <w:rPr>
          <w:rFonts w:ascii="Times New Roman" w:eastAsia="Times New Roman" w:hAnsi="Times New Roman"/>
          <w:b/>
          <w:bCs/>
          <w:kern w:val="0"/>
          <w:sz w:val="28"/>
          <w:szCs w:val="20"/>
          <w:lang w:val="uk-UA" w:eastAsia="ru-RU"/>
        </w:rPr>
        <w:t xml:space="preserve"> </w:t>
      </w:r>
      <w:r w:rsidRPr="00586672">
        <w:rPr>
          <w:rFonts w:ascii="Times New Roman" w:eastAsia="Times New Roman" w:hAnsi="Times New Roman" w:hint="eastAsia"/>
          <w:b/>
          <w:bCs/>
          <w:kern w:val="0"/>
          <w:sz w:val="28"/>
          <w:szCs w:val="20"/>
          <w:lang w:val="uk-UA" w:eastAsia="ru-RU"/>
        </w:rPr>
        <w:t>засобами</w:t>
      </w:r>
      <w:r w:rsidRPr="00586672">
        <w:rPr>
          <w:rFonts w:ascii="Times New Roman" w:eastAsia="Times New Roman" w:hAnsi="Times New Roman"/>
          <w:b/>
          <w:bCs/>
          <w:kern w:val="0"/>
          <w:sz w:val="28"/>
          <w:szCs w:val="20"/>
          <w:lang w:val="uk-UA" w:eastAsia="ru-RU"/>
        </w:rPr>
        <w:t xml:space="preserve"> </w:t>
      </w:r>
      <w:r w:rsidRPr="00586672">
        <w:rPr>
          <w:rFonts w:ascii="Times New Roman" w:eastAsia="Times New Roman" w:hAnsi="Times New Roman" w:hint="eastAsia"/>
          <w:b/>
          <w:bCs/>
          <w:kern w:val="0"/>
          <w:sz w:val="28"/>
          <w:szCs w:val="20"/>
          <w:lang w:val="uk-UA" w:eastAsia="ru-RU"/>
        </w:rPr>
        <w:t>української</w:t>
      </w:r>
      <w:r w:rsidRPr="00586672">
        <w:rPr>
          <w:rFonts w:ascii="Times New Roman" w:eastAsia="Times New Roman" w:hAnsi="Times New Roman"/>
          <w:b/>
          <w:bCs/>
          <w:kern w:val="0"/>
          <w:sz w:val="28"/>
          <w:szCs w:val="20"/>
          <w:lang w:val="uk-UA" w:eastAsia="ru-RU"/>
        </w:rPr>
        <w:t xml:space="preserve"> </w:t>
      </w:r>
      <w:r w:rsidRPr="00586672">
        <w:rPr>
          <w:rFonts w:ascii="Times New Roman" w:eastAsia="Times New Roman" w:hAnsi="Times New Roman" w:hint="eastAsia"/>
          <w:b/>
          <w:bCs/>
          <w:kern w:val="0"/>
          <w:sz w:val="28"/>
          <w:szCs w:val="20"/>
          <w:lang w:val="uk-UA" w:eastAsia="ru-RU"/>
        </w:rPr>
        <w:t>літератури</w:t>
      </w:r>
      <w:r w:rsidRPr="00586672">
        <w:rPr>
          <w:rFonts w:ascii="Times New Roman" w:eastAsia="Times New Roman" w:hAnsi="Times New Roman"/>
          <w:b/>
          <w:bCs/>
          <w:kern w:val="0"/>
          <w:sz w:val="28"/>
          <w:szCs w:val="20"/>
          <w:lang w:val="uk-UA" w:eastAsia="ru-RU"/>
        </w:rPr>
        <w:t xml:space="preserve"> :  </w:t>
      </w:r>
      <w:r w:rsidRPr="00586672">
        <w:rPr>
          <w:rFonts w:ascii="Times New Roman" w:eastAsia="Times New Roman" w:hAnsi="Times New Roman" w:hint="eastAsia"/>
          <w:b/>
          <w:bCs/>
          <w:kern w:val="0"/>
          <w:sz w:val="28"/>
          <w:szCs w:val="20"/>
          <w:lang w:val="uk-UA" w:eastAsia="ru-RU"/>
        </w:rPr>
        <w:t>дис</w:t>
      </w:r>
      <w:r w:rsidRPr="00586672">
        <w:rPr>
          <w:rFonts w:ascii="Times New Roman" w:eastAsia="Times New Roman" w:hAnsi="Times New Roman"/>
          <w:b/>
          <w:bCs/>
          <w:kern w:val="0"/>
          <w:sz w:val="28"/>
          <w:szCs w:val="20"/>
          <w:lang w:val="uk-UA" w:eastAsia="ru-RU"/>
        </w:rPr>
        <w:t xml:space="preserve">. ... </w:t>
      </w:r>
      <w:r w:rsidRPr="00586672">
        <w:rPr>
          <w:rFonts w:ascii="Times New Roman" w:eastAsia="Times New Roman" w:hAnsi="Times New Roman" w:hint="eastAsia"/>
          <w:b/>
          <w:bCs/>
          <w:kern w:val="0"/>
          <w:sz w:val="28"/>
          <w:szCs w:val="20"/>
          <w:lang w:val="uk-UA" w:eastAsia="ru-RU"/>
        </w:rPr>
        <w:t>канд</w:t>
      </w:r>
      <w:r w:rsidRPr="00586672">
        <w:rPr>
          <w:rFonts w:ascii="Times New Roman" w:eastAsia="Times New Roman" w:hAnsi="Times New Roman"/>
          <w:b/>
          <w:bCs/>
          <w:kern w:val="0"/>
          <w:sz w:val="28"/>
          <w:szCs w:val="20"/>
          <w:lang w:val="uk-UA" w:eastAsia="ru-RU"/>
        </w:rPr>
        <w:t xml:space="preserve">. </w:t>
      </w:r>
      <w:r w:rsidRPr="00586672">
        <w:rPr>
          <w:rFonts w:ascii="Times New Roman" w:eastAsia="Times New Roman" w:hAnsi="Times New Roman" w:hint="eastAsia"/>
          <w:b/>
          <w:bCs/>
          <w:kern w:val="0"/>
          <w:sz w:val="28"/>
          <w:szCs w:val="20"/>
          <w:lang w:val="uk-UA" w:eastAsia="ru-RU"/>
        </w:rPr>
        <w:t>пед</w:t>
      </w:r>
      <w:r w:rsidRPr="00586672">
        <w:rPr>
          <w:rFonts w:ascii="Times New Roman" w:eastAsia="Times New Roman" w:hAnsi="Times New Roman"/>
          <w:b/>
          <w:bCs/>
          <w:kern w:val="0"/>
          <w:sz w:val="28"/>
          <w:szCs w:val="20"/>
          <w:lang w:val="uk-UA" w:eastAsia="ru-RU"/>
        </w:rPr>
        <w:t xml:space="preserve">. </w:t>
      </w:r>
      <w:r w:rsidRPr="00586672">
        <w:rPr>
          <w:rFonts w:ascii="Times New Roman" w:eastAsia="Times New Roman" w:hAnsi="Times New Roman" w:hint="eastAsia"/>
          <w:b/>
          <w:bCs/>
          <w:kern w:val="0"/>
          <w:sz w:val="28"/>
          <w:szCs w:val="20"/>
          <w:lang w:val="uk-UA" w:eastAsia="ru-RU"/>
        </w:rPr>
        <w:t>наук</w:t>
      </w:r>
      <w:r w:rsidRPr="00586672">
        <w:rPr>
          <w:rFonts w:ascii="Times New Roman" w:eastAsia="Times New Roman" w:hAnsi="Times New Roman"/>
          <w:b/>
          <w:bCs/>
          <w:kern w:val="0"/>
          <w:sz w:val="28"/>
          <w:szCs w:val="20"/>
          <w:lang w:val="uk-UA" w:eastAsia="ru-RU"/>
        </w:rPr>
        <w:t xml:space="preserve"> : 13.00.03 / </w:t>
      </w:r>
      <w:r w:rsidRPr="00586672">
        <w:rPr>
          <w:rFonts w:ascii="Times New Roman" w:eastAsia="Times New Roman" w:hAnsi="Times New Roman" w:hint="eastAsia"/>
          <w:b/>
          <w:bCs/>
          <w:kern w:val="0"/>
          <w:sz w:val="28"/>
          <w:szCs w:val="20"/>
          <w:lang w:val="uk-UA" w:eastAsia="ru-RU"/>
        </w:rPr>
        <w:t>Іван</w:t>
      </w:r>
      <w:r w:rsidRPr="00586672">
        <w:rPr>
          <w:rFonts w:ascii="Times New Roman" w:eastAsia="Times New Roman" w:hAnsi="Times New Roman"/>
          <w:b/>
          <w:bCs/>
          <w:kern w:val="0"/>
          <w:sz w:val="28"/>
          <w:szCs w:val="20"/>
          <w:lang w:val="uk-UA" w:eastAsia="ru-RU"/>
        </w:rPr>
        <w:t xml:space="preserve"> </w:t>
      </w:r>
      <w:r w:rsidRPr="00586672">
        <w:rPr>
          <w:rFonts w:ascii="Times New Roman" w:eastAsia="Times New Roman" w:hAnsi="Times New Roman" w:hint="eastAsia"/>
          <w:b/>
          <w:bCs/>
          <w:kern w:val="0"/>
          <w:sz w:val="28"/>
          <w:szCs w:val="20"/>
          <w:lang w:val="uk-UA" w:eastAsia="ru-RU"/>
        </w:rPr>
        <w:t>Михайлович</w:t>
      </w:r>
      <w:r w:rsidRPr="00586672">
        <w:rPr>
          <w:rFonts w:ascii="Times New Roman" w:eastAsia="Times New Roman" w:hAnsi="Times New Roman"/>
          <w:b/>
          <w:bCs/>
          <w:kern w:val="0"/>
          <w:sz w:val="28"/>
          <w:szCs w:val="20"/>
          <w:lang w:val="uk-UA" w:eastAsia="ru-RU"/>
        </w:rPr>
        <w:t xml:space="preserve"> </w:t>
      </w:r>
      <w:r w:rsidRPr="00586672">
        <w:rPr>
          <w:rFonts w:ascii="Times New Roman" w:eastAsia="Times New Roman" w:hAnsi="Times New Roman" w:hint="eastAsia"/>
          <w:b/>
          <w:bCs/>
          <w:kern w:val="0"/>
          <w:sz w:val="28"/>
          <w:szCs w:val="20"/>
          <w:lang w:val="uk-UA" w:eastAsia="ru-RU"/>
        </w:rPr>
        <w:t>Шишменцев</w:t>
      </w:r>
      <w:r w:rsidRPr="00586672">
        <w:rPr>
          <w:rFonts w:ascii="Times New Roman" w:eastAsia="Times New Roman" w:hAnsi="Times New Roman"/>
          <w:b/>
          <w:bCs/>
          <w:kern w:val="0"/>
          <w:sz w:val="28"/>
          <w:szCs w:val="20"/>
          <w:lang w:val="uk-UA" w:eastAsia="ru-RU"/>
        </w:rPr>
        <w:t xml:space="preserve"> ; </w:t>
      </w:r>
      <w:r w:rsidRPr="00586672">
        <w:rPr>
          <w:rFonts w:ascii="Times New Roman" w:eastAsia="Times New Roman" w:hAnsi="Times New Roman" w:hint="eastAsia"/>
          <w:b/>
          <w:bCs/>
          <w:kern w:val="0"/>
          <w:sz w:val="28"/>
          <w:szCs w:val="20"/>
          <w:lang w:val="uk-UA" w:eastAsia="ru-RU"/>
        </w:rPr>
        <w:t>наук</w:t>
      </w:r>
      <w:r w:rsidRPr="00586672">
        <w:rPr>
          <w:rFonts w:ascii="Times New Roman" w:eastAsia="Times New Roman" w:hAnsi="Times New Roman"/>
          <w:b/>
          <w:bCs/>
          <w:kern w:val="0"/>
          <w:sz w:val="28"/>
          <w:szCs w:val="20"/>
          <w:lang w:val="uk-UA" w:eastAsia="ru-RU"/>
        </w:rPr>
        <w:t xml:space="preserve">. </w:t>
      </w:r>
      <w:r w:rsidRPr="00586672">
        <w:rPr>
          <w:rFonts w:ascii="Times New Roman" w:eastAsia="Times New Roman" w:hAnsi="Times New Roman" w:hint="eastAsia"/>
          <w:b/>
          <w:bCs/>
          <w:kern w:val="0"/>
          <w:sz w:val="28"/>
          <w:szCs w:val="20"/>
          <w:lang w:val="uk-UA" w:eastAsia="ru-RU"/>
        </w:rPr>
        <w:t>кер</w:t>
      </w:r>
      <w:r w:rsidRPr="00586672">
        <w:rPr>
          <w:rFonts w:ascii="Times New Roman" w:eastAsia="Times New Roman" w:hAnsi="Times New Roman"/>
          <w:b/>
          <w:bCs/>
          <w:kern w:val="0"/>
          <w:sz w:val="28"/>
          <w:szCs w:val="20"/>
          <w:lang w:val="uk-UA" w:eastAsia="ru-RU"/>
        </w:rPr>
        <w:t xml:space="preserve">. </w:t>
      </w:r>
      <w:r w:rsidRPr="00586672">
        <w:rPr>
          <w:rFonts w:ascii="Times New Roman" w:eastAsia="Times New Roman" w:hAnsi="Times New Roman" w:hint="eastAsia"/>
          <w:b/>
          <w:bCs/>
          <w:kern w:val="0"/>
          <w:sz w:val="28"/>
          <w:szCs w:val="20"/>
          <w:lang w:val="uk-UA" w:eastAsia="ru-RU"/>
        </w:rPr>
        <w:t>Ірина</w:t>
      </w:r>
      <w:r w:rsidRPr="00586672">
        <w:rPr>
          <w:rFonts w:ascii="Times New Roman" w:eastAsia="Times New Roman" w:hAnsi="Times New Roman"/>
          <w:b/>
          <w:bCs/>
          <w:kern w:val="0"/>
          <w:sz w:val="28"/>
          <w:szCs w:val="20"/>
          <w:lang w:val="uk-UA" w:eastAsia="ru-RU"/>
        </w:rPr>
        <w:t xml:space="preserve"> </w:t>
      </w:r>
      <w:r w:rsidRPr="00586672">
        <w:rPr>
          <w:rFonts w:ascii="Times New Roman" w:eastAsia="Times New Roman" w:hAnsi="Times New Roman" w:hint="eastAsia"/>
          <w:b/>
          <w:bCs/>
          <w:kern w:val="0"/>
          <w:sz w:val="28"/>
          <w:szCs w:val="20"/>
          <w:lang w:val="uk-UA" w:eastAsia="ru-RU"/>
        </w:rPr>
        <w:t>Володимирівна</w:t>
      </w:r>
      <w:r w:rsidRPr="00586672">
        <w:rPr>
          <w:rFonts w:ascii="Times New Roman" w:eastAsia="Times New Roman" w:hAnsi="Times New Roman"/>
          <w:b/>
          <w:bCs/>
          <w:kern w:val="0"/>
          <w:sz w:val="28"/>
          <w:szCs w:val="20"/>
          <w:lang w:val="uk-UA" w:eastAsia="ru-RU"/>
        </w:rPr>
        <w:t xml:space="preserve"> </w:t>
      </w:r>
      <w:r w:rsidRPr="00586672">
        <w:rPr>
          <w:rFonts w:ascii="Times New Roman" w:eastAsia="Times New Roman" w:hAnsi="Times New Roman" w:hint="eastAsia"/>
          <w:b/>
          <w:bCs/>
          <w:kern w:val="0"/>
          <w:sz w:val="28"/>
          <w:szCs w:val="20"/>
          <w:lang w:val="uk-UA" w:eastAsia="ru-RU"/>
        </w:rPr>
        <w:t>Дмитрієва</w:t>
      </w:r>
      <w:r w:rsidRPr="00586672">
        <w:rPr>
          <w:rFonts w:ascii="Times New Roman" w:eastAsia="Times New Roman" w:hAnsi="Times New Roman"/>
          <w:b/>
          <w:bCs/>
          <w:kern w:val="0"/>
          <w:sz w:val="28"/>
          <w:szCs w:val="20"/>
          <w:lang w:val="uk-UA" w:eastAsia="ru-RU"/>
        </w:rPr>
        <w:t xml:space="preserve"> ; </w:t>
      </w:r>
      <w:r w:rsidRPr="00586672">
        <w:rPr>
          <w:rFonts w:ascii="Times New Roman" w:eastAsia="Times New Roman" w:hAnsi="Times New Roman" w:hint="eastAsia"/>
          <w:b/>
          <w:bCs/>
          <w:kern w:val="0"/>
          <w:sz w:val="28"/>
          <w:szCs w:val="20"/>
          <w:lang w:val="uk-UA" w:eastAsia="ru-RU"/>
        </w:rPr>
        <w:t>М</w:t>
      </w:r>
      <w:r w:rsidRPr="00586672">
        <w:rPr>
          <w:rFonts w:ascii="Times New Roman" w:eastAsia="Times New Roman" w:hAnsi="Times New Roman"/>
          <w:b/>
          <w:bCs/>
          <w:kern w:val="0"/>
          <w:sz w:val="28"/>
          <w:szCs w:val="20"/>
          <w:lang w:val="uk-UA" w:eastAsia="ru-RU"/>
        </w:rPr>
        <w:t>-</w:t>
      </w:r>
      <w:r w:rsidRPr="00586672">
        <w:rPr>
          <w:rFonts w:ascii="Times New Roman" w:eastAsia="Times New Roman" w:hAnsi="Times New Roman" w:hint="eastAsia"/>
          <w:b/>
          <w:bCs/>
          <w:kern w:val="0"/>
          <w:sz w:val="28"/>
          <w:szCs w:val="20"/>
          <w:lang w:val="uk-UA" w:eastAsia="ru-RU"/>
        </w:rPr>
        <w:t>во</w:t>
      </w:r>
      <w:r w:rsidRPr="00586672">
        <w:rPr>
          <w:rFonts w:ascii="Times New Roman" w:eastAsia="Times New Roman" w:hAnsi="Times New Roman"/>
          <w:b/>
          <w:bCs/>
          <w:kern w:val="0"/>
          <w:sz w:val="28"/>
          <w:szCs w:val="20"/>
          <w:lang w:val="uk-UA" w:eastAsia="ru-RU"/>
        </w:rPr>
        <w:t xml:space="preserve"> </w:t>
      </w:r>
      <w:r w:rsidRPr="00586672">
        <w:rPr>
          <w:rFonts w:ascii="Times New Roman" w:eastAsia="Times New Roman" w:hAnsi="Times New Roman" w:hint="eastAsia"/>
          <w:b/>
          <w:bCs/>
          <w:kern w:val="0"/>
          <w:sz w:val="28"/>
          <w:szCs w:val="20"/>
          <w:lang w:val="uk-UA" w:eastAsia="ru-RU"/>
        </w:rPr>
        <w:t>освіти</w:t>
      </w:r>
      <w:r w:rsidRPr="00586672">
        <w:rPr>
          <w:rFonts w:ascii="Times New Roman" w:eastAsia="Times New Roman" w:hAnsi="Times New Roman"/>
          <w:b/>
          <w:bCs/>
          <w:kern w:val="0"/>
          <w:sz w:val="28"/>
          <w:szCs w:val="20"/>
          <w:lang w:val="uk-UA" w:eastAsia="ru-RU"/>
        </w:rPr>
        <w:t xml:space="preserve"> </w:t>
      </w:r>
      <w:r w:rsidRPr="00586672">
        <w:rPr>
          <w:rFonts w:ascii="Times New Roman" w:eastAsia="Times New Roman" w:hAnsi="Times New Roman" w:hint="eastAsia"/>
          <w:b/>
          <w:bCs/>
          <w:kern w:val="0"/>
          <w:sz w:val="28"/>
          <w:szCs w:val="20"/>
          <w:lang w:val="uk-UA" w:eastAsia="ru-RU"/>
        </w:rPr>
        <w:t>і</w:t>
      </w:r>
      <w:r w:rsidRPr="00586672">
        <w:rPr>
          <w:rFonts w:ascii="Times New Roman" w:eastAsia="Times New Roman" w:hAnsi="Times New Roman"/>
          <w:b/>
          <w:bCs/>
          <w:kern w:val="0"/>
          <w:sz w:val="28"/>
          <w:szCs w:val="20"/>
          <w:lang w:val="uk-UA" w:eastAsia="ru-RU"/>
        </w:rPr>
        <w:t xml:space="preserve"> </w:t>
      </w:r>
      <w:r w:rsidRPr="00586672">
        <w:rPr>
          <w:rFonts w:ascii="Times New Roman" w:eastAsia="Times New Roman" w:hAnsi="Times New Roman" w:hint="eastAsia"/>
          <w:b/>
          <w:bCs/>
          <w:kern w:val="0"/>
          <w:sz w:val="28"/>
          <w:szCs w:val="20"/>
          <w:lang w:val="uk-UA" w:eastAsia="ru-RU"/>
        </w:rPr>
        <w:t>науки</w:t>
      </w:r>
      <w:r w:rsidRPr="00586672">
        <w:rPr>
          <w:rFonts w:ascii="Times New Roman" w:eastAsia="Times New Roman" w:hAnsi="Times New Roman"/>
          <w:b/>
          <w:bCs/>
          <w:kern w:val="0"/>
          <w:sz w:val="28"/>
          <w:szCs w:val="20"/>
          <w:lang w:val="uk-UA" w:eastAsia="ru-RU"/>
        </w:rPr>
        <w:t xml:space="preserve"> </w:t>
      </w:r>
      <w:r w:rsidRPr="00586672">
        <w:rPr>
          <w:rFonts w:ascii="Times New Roman" w:eastAsia="Times New Roman" w:hAnsi="Times New Roman" w:hint="eastAsia"/>
          <w:b/>
          <w:bCs/>
          <w:kern w:val="0"/>
          <w:sz w:val="28"/>
          <w:szCs w:val="20"/>
          <w:lang w:val="uk-UA" w:eastAsia="ru-RU"/>
        </w:rPr>
        <w:t>України</w:t>
      </w:r>
      <w:r w:rsidRPr="00586672">
        <w:rPr>
          <w:rFonts w:ascii="Times New Roman" w:eastAsia="Times New Roman" w:hAnsi="Times New Roman"/>
          <w:b/>
          <w:bCs/>
          <w:kern w:val="0"/>
          <w:sz w:val="28"/>
          <w:szCs w:val="20"/>
          <w:lang w:val="uk-UA" w:eastAsia="ru-RU"/>
        </w:rPr>
        <w:t xml:space="preserve">, </w:t>
      </w:r>
      <w:r w:rsidRPr="00586672">
        <w:rPr>
          <w:rFonts w:ascii="Times New Roman" w:eastAsia="Times New Roman" w:hAnsi="Times New Roman" w:hint="eastAsia"/>
          <w:b/>
          <w:bCs/>
          <w:kern w:val="0"/>
          <w:sz w:val="28"/>
          <w:szCs w:val="20"/>
          <w:lang w:val="uk-UA" w:eastAsia="ru-RU"/>
        </w:rPr>
        <w:t>Нац</w:t>
      </w:r>
      <w:r w:rsidRPr="00586672">
        <w:rPr>
          <w:rFonts w:ascii="Times New Roman" w:eastAsia="Times New Roman" w:hAnsi="Times New Roman"/>
          <w:b/>
          <w:bCs/>
          <w:kern w:val="0"/>
          <w:sz w:val="28"/>
          <w:szCs w:val="20"/>
          <w:lang w:val="uk-UA" w:eastAsia="ru-RU"/>
        </w:rPr>
        <w:t xml:space="preserve">. </w:t>
      </w:r>
      <w:r w:rsidRPr="00586672">
        <w:rPr>
          <w:rFonts w:ascii="Times New Roman" w:eastAsia="Times New Roman" w:hAnsi="Times New Roman" w:hint="eastAsia"/>
          <w:b/>
          <w:bCs/>
          <w:kern w:val="0"/>
          <w:sz w:val="28"/>
          <w:szCs w:val="20"/>
          <w:lang w:val="uk-UA" w:eastAsia="ru-RU"/>
        </w:rPr>
        <w:t>пед</w:t>
      </w:r>
      <w:r w:rsidRPr="00586672">
        <w:rPr>
          <w:rFonts w:ascii="Times New Roman" w:eastAsia="Times New Roman" w:hAnsi="Times New Roman"/>
          <w:b/>
          <w:bCs/>
          <w:kern w:val="0"/>
          <w:sz w:val="28"/>
          <w:szCs w:val="20"/>
          <w:lang w:val="uk-UA" w:eastAsia="ru-RU"/>
        </w:rPr>
        <w:t xml:space="preserve">. </w:t>
      </w:r>
      <w:r w:rsidRPr="00586672">
        <w:rPr>
          <w:rFonts w:ascii="Times New Roman" w:eastAsia="Times New Roman" w:hAnsi="Times New Roman" w:hint="eastAsia"/>
          <w:b/>
          <w:bCs/>
          <w:kern w:val="0"/>
          <w:sz w:val="28"/>
          <w:szCs w:val="20"/>
          <w:lang w:val="uk-UA" w:eastAsia="ru-RU"/>
        </w:rPr>
        <w:t>ун</w:t>
      </w:r>
      <w:r w:rsidRPr="00586672">
        <w:rPr>
          <w:rFonts w:ascii="Times New Roman" w:eastAsia="Times New Roman" w:hAnsi="Times New Roman"/>
          <w:b/>
          <w:bCs/>
          <w:kern w:val="0"/>
          <w:sz w:val="28"/>
          <w:szCs w:val="20"/>
          <w:lang w:val="uk-UA" w:eastAsia="ru-RU"/>
        </w:rPr>
        <w:t>-</w:t>
      </w:r>
      <w:r w:rsidRPr="00586672">
        <w:rPr>
          <w:rFonts w:ascii="Times New Roman" w:eastAsia="Times New Roman" w:hAnsi="Times New Roman" w:hint="eastAsia"/>
          <w:b/>
          <w:bCs/>
          <w:kern w:val="0"/>
          <w:sz w:val="28"/>
          <w:szCs w:val="20"/>
          <w:lang w:val="uk-UA" w:eastAsia="ru-RU"/>
        </w:rPr>
        <w:t>т</w:t>
      </w:r>
      <w:r w:rsidRPr="00586672">
        <w:rPr>
          <w:rFonts w:ascii="Times New Roman" w:eastAsia="Times New Roman" w:hAnsi="Times New Roman"/>
          <w:b/>
          <w:bCs/>
          <w:kern w:val="0"/>
          <w:sz w:val="28"/>
          <w:szCs w:val="20"/>
          <w:lang w:val="uk-UA" w:eastAsia="ru-RU"/>
        </w:rPr>
        <w:t xml:space="preserve"> </w:t>
      </w:r>
      <w:r w:rsidRPr="00586672">
        <w:rPr>
          <w:rFonts w:ascii="Times New Roman" w:eastAsia="Times New Roman" w:hAnsi="Times New Roman" w:hint="eastAsia"/>
          <w:b/>
          <w:bCs/>
          <w:kern w:val="0"/>
          <w:sz w:val="28"/>
          <w:szCs w:val="20"/>
          <w:lang w:val="uk-UA" w:eastAsia="ru-RU"/>
        </w:rPr>
        <w:t>ім</w:t>
      </w:r>
      <w:r w:rsidRPr="00586672">
        <w:rPr>
          <w:rFonts w:ascii="Times New Roman" w:eastAsia="Times New Roman" w:hAnsi="Times New Roman"/>
          <w:b/>
          <w:bCs/>
          <w:kern w:val="0"/>
          <w:sz w:val="28"/>
          <w:szCs w:val="20"/>
          <w:lang w:val="uk-UA" w:eastAsia="ru-RU"/>
        </w:rPr>
        <w:t xml:space="preserve">. </w:t>
      </w:r>
      <w:r w:rsidRPr="00586672">
        <w:rPr>
          <w:rFonts w:ascii="Times New Roman" w:eastAsia="Times New Roman" w:hAnsi="Times New Roman" w:hint="eastAsia"/>
          <w:b/>
          <w:bCs/>
          <w:kern w:val="0"/>
          <w:sz w:val="28"/>
          <w:szCs w:val="20"/>
          <w:lang w:val="uk-UA" w:eastAsia="ru-RU"/>
        </w:rPr>
        <w:t>М</w:t>
      </w:r>
      <w:r w:rsidRPr="00586672">
        <w:rPr>
          <w:rFonts w:ascii="Times New Roman" w:eastAsia="Times New Roman" w:hAnsi="Times New Roman"/>
          <w:b/>
          <w:bCs/>
          <w:kern w:val="0"/>
          <w:sz w:val="28"/>
          <w:szCs w:val="20"/>
          <w:lang w:val="uk-UA" w:eastAsia="ru-RU"/>
        </w:rPr>
        <w:t xml:space="preserve">. </w:t>
      </w:r>
      <w:r w:rsidRPr="00586672">
        <w:rPr>
          <w:rFonts w:ascii="Times New Roman" w:eastAsia="Times New Roman" w:hAnsi="Times New Roman" w:hint="eastAsia"/>
          <w:b/>
          <w:bCs/>
          <w:kern w:val="0"/>
          <w:sz w:val="28"/>
          <w:szCs w:val="20"/>
          <w:lang w:val="uk-UA" w:eastAsia="ru-RU"/>
        </w:rPr>
        <w:t>П</w:t>
      </w:r>
      <w:r w:rsidRPr="00586672">
        <w:rPr>
          <w:rFonts w:ascii="Times New Roman" w:eastAsia="Times New Roman" w:hAnsi="Times New Roman"/>
          <w:b/>
          <w:bCs/>
          <w:kern w:val="0"/>
          <w:sz w:val="28"/>
          <w:szCs w:val="20"/>
          <w:lang w:val="uk-UA" w:eastAsia="ru-RU"/>
        </w:rPr>
        <w:t xml:space="preserve">. </w:t>
      </w:r>
      <w:r w:rsidRPr="00586672">
        <w:rPr>
          <w:rFonts w:ascii="Times New Roman" w:eastAsia="Times New Roman" w:hAnsi="Times New Roman" w:hint="eastAsia"/>
          <w:b/>
          <w:bCs/>
          <w:kern w:val="0"/>
          <w:sz w:val="28"/>
          <w:szCs w:val="20"/>
          <w:lang w:val="uk-UA" w:eastAsia="ru-RU"/>
        </w:rPr>
        <w:t>Драгоманова</w:t>
      </w:r>
      <w:r w:rsidRPr="00586672">
        <w:rPr>
          <w:rFonts w:ascii="Times New Roman" w:eastAsia="Times New Roman" w:hAnsi="Times New Roman"/>
          <w:b/>
          <w:bCs/>
          <w:kern w:val="0"/>
          <w:sz w:val="28"/>
          <w:szCs w:val="20"/>
          <w:lang w:val="uk-UA" w:eastAsia="ru-RU"/>
        </w:rPr>
        <w:t xml:space="preserve">. - </w:t>
      </w:r>
      <w:r w:rsidRPr="00586672">
        <w:rPr>
          <w:rFonts w:ascii="Times New Roman" w:eastAsia="Times New Roman" w:hAnsi="Times New Roman" w:hint="eastAsia"/>
          <w:b/>
          <w:bCs/>
          <w:kern w:val="0"/>
          <w:sz w:val="28"/>
          <w:szCs w:val="20"/>
          <w:lang w:val="uk-UA" w:eastAsia="ru-RU"/>
        </w:rPr>
        <w:t>Київ</w:t>
      </w:r>
      <w:r w:rsidRPr="00586672">
        <w:rPr>
          <w:rFonts w:ascii="Times New Roman" w:eastAsia="Times New Roman" w:hAnsi="Times New Roman"/>
          <w:b/>
          <w:bCs/>
          <w:kern w:val="0"/>
          <w:sz w:val="28"/>
          <w:szCs w:val="20"/>
          <w:lang w:val="uk-UA" w:eastAsia="ru-RU"/>
        </w:rPr>
        <w:t xml:space="preserve">, 2017. </w:t>
      </w:r>
      <w:r w:rsidRPr="00586672">
        <w:rPr>
          <w:rFonts w:ascii="Times New Roman" w:eastAsia="Times New Roman" w:hAnsi="Times New Roman" w:hint="eastAsia"/>
          <w:b/>
          <w:bCs/>
          <w:kern w:val="0"/>
          <w:sz w:val="28"/>
          <w:szCs w:val="20"/>
          <w:lang w:val="uk-UA" w:eastAsia="ru-RU"/>
        </w:rPr>
        <w:t>–</w:t>
      </w:r>
      <w:r w:rsidRPr="00586672">
        <w:rPr>
          <w:rFonts w:ascii="Times New Roman" w:eastAsia="Times New Roman" w:hAnsi="Times New Roman"/>
          <w:b/>
          <w:bCs/>
          <w:kern w:val="0"/>
          <w:sz w:val="28"/>
          <w:szCs w:val="20"/>
          <w:lang w:val="uk-UA" w:eastAsia="ru-RU"/>
        </w:rPr>
        <w:t xml:space="preserve"> 254 </w:t>
      </w:r>
      <w:r w:rsidRPr="00586672">
        <w:rPr>
          <w:rFonts w:ascii="Times New Roman" w:eastAsia="Times New Roman" w:hAnsi="Times New Roman" w:hint="eastAsia"/>
          <w:b/>
          <w:bCs/>
          <w:kern w:val="0"/>
          <w:sz w:val="28"/>
          <w:szCs w:val="20"/>
          <w:lang w:val="uk-UA" w:eastAsia="ru-RU"/>
        </w:rPr>
        <w:t>с</w:t>
      </w:r>
      <w:r w:rsidRPr="00586672">
        <w:rPr>
          <w:rFonts w:ascii="Times New Roman" w:eastAsia="Times New Roman" w:hAnsi="Times New Roman"/>
          <w:b/>
          <w:bCs/>
          <w:kern w:val="0"/>
          <w:sz w:val="28"/>
          <w:szCs w:val="20"/>
          <w:lang w:val="uk-UA" w:eastAsia="ru-RU"/>
        </w:rPr>
        <w:t>.</w:t>
      </w:r>
    </w:p>
    <w:p w:rsidR="00586672" w:rsidRDefault="00586672" w:rsidP="00586672">
      <w:pPr>
        <w:rPr>
          <w:rFonts w:ascii="Times New Roman" w:eastAsia="Times New Roman" w:hAnsi="Times New Roman"/>
          <w:b/>
          <w:bCs/>
          <w:kern w:val="0"/>
          <w:sz w:val="28"/>
          <w:szCs w:val="20"/>
          <w:lang w:val="uk-UA" w:eastAsia="ru-RU"/>
        </w:rPr>
      </w:pPr>
    </w:p>
    <w:p w:rsidR="00586672" w:rsidRDefault="00586672" w:rsidP="00586672">
      <w:pPr>
        <w:rPr>
          <w:rFonts w:ascii="Times New Roman" w:eastAsia="Times New Roman" w:hAnsi="Times New Roman"/>
          <w:b/>
          <w:bCs/>
          <w:kern w:val="0"/>
          <w:sz w:val="28"/>
          <w:szCs w:val="20"/>
          <w:lang w:val="uk-UA" w:eastAsia="ru-RU"/>
        </w:rPr>
      </w:pPr>
    </w:p>
    <w:p w:rsidR="00586672" w:rsidRPr="00586672" w:rsidRDefault="00586672" w:rsidP="00586672">
      <w:pPr>
        <w:tabs>
          <w:tab w:val="clear" w:pos="709"/>
        </w:tabs>
        <w:suppressAutoHyphens w:val="0"/>
        <w:autoSpaceDE w:val="0"/>
        <w:autoSpaceDN w:val="0"/>
        <w:spacing w:before="65" w:after="0" w:line="249" w:lineRule="auto"/>
        <w:ind w:left="2135" w:right="2464" w:firstLine="19"/>
        <w:jc w:val="center"/>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kern w:val="0"/>
          <w:sz w:val="27"/>
          <w:szCs w:val="27"/>
          <w:lang w:val="uk-UA" w:eastAsia="uk-UA" w:bidi="uk-UA"/>
        </w:rPr>
        <w:t>МІНІСТЕРСТВО ОСВІТИ І НАУКИ УКРАЇНИ НАЦІОНАЛЬНИЙ ПЕДАГОГІЧНИЙ УНІВЕРСИТЕТ імені М. П. ДРАГОМАНОВА</w:t>
      </w:r>
    </w:p>
    <w:p w:rsidR="00586672" w:rsidRPr="00586672" w:rsidRDefault="00586672" w:rsidP="00586672">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7"/>
          <w:lang w:val="uk-UA" w:eastAsia="uk-UA" w:bidi="uk-UA"/>
        </w:rPr>
      </w:pPr>
    </w:p>
    <w:p w:rsidR="00586672" w:rsidRPr="00586672" w:rsidRDefault="00586672" w:rsidP="00586672">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kern w:val="0"/>
          <w:sz w:val="26"/>
          <w:szCs w:val="27"/>
          <w:lang w:val="uk-UA" w:eastAsia="uk-UA" w:bidi="uk-UA"/>
        </w:rPr>
      </w:pPr>
    </w:p>
    <w:p w:rsidR="00586672" w:rsidRPr="00586672" w:rsidRDefault="00586672" w:rsidP="00586672">
      <w:pPr>
        <w:tabs>
          <w:tab w:val="clear" w:pos="709"/>
        </w:tabs>
        <w:suppressAutoHyphens w:val="0"/>
        <w:autoSpaceDE w:val="0"/>
        <w:autoSpaceDN w:val="0"/>
        <w:spacing w:after="0" w:line="240" w:lineRule="auto"/>
        <w:ind w:left="249" w:right="559" w:firstLine="0"/>
        <w:jc w:val="right"/>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kern w:val="0"/>
          <w:sz w:val="27"/>
          <w:szCs w:val="27"/>
          <w:lang w:val="uk-UA" w:eastAsia="uk-UA" w:bidi="uk-UA"/>
        </w:rPr>
        <w:t>На правах рукопису</w:t>
      </w:r>
    </w:p>
    <w:p w:rsidR="00586672" w:rsidRPr="00586672" w:rsidRDefault="00586672" w:rsidP="00586672">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7"/>
          <w:lang w:val="uk-UA" w:eastAsia="uk-UA" w:bidi="uk-UA"/>
        </w:rPr>
      </w:pPr>
    </w:p>
    <w:p w:rsidR="00586672" w:rsidRPr="00586672" w:rsidRDefault="00586672" w:rsidP="00586672">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7"/>
          <w:lang w:val="uk-UA" w:eastAsia="uk-UA" w:bidi="uk-UA"/>
        </w:rPr>
      </w:pPr>
    </w:p>
    <w:p w:rsidR="00586672" w:rsidRPr="00586672" w:rsidRDefault="00586672" w:rsidP="00586672">
      <w:pPr>
        <w:tabs>
          <w:tab w:val="clear" w:pos="709"/>
        </w:tabs>
        <w:suppressAutoHyphens w:val="0"/>
        <w:autoSpaceDE w:val="0"/>
        <w:autoSpaceDN w:val="0"/>
        <w:spacing w:before="3" w:after="0" w:line="240" w:lineRule="auto"/>
        <w:ind w:firstLine="0"/>
        <w:jc w:val="left"/>
        <w:rPr>
          <w:rFonts w:ascii="Times New Roman" w:eastAsia="Times New Roman" w:hAnsi="Times New Roman" w:cs="Times New Roman"/>
          <w:kern w:val="0"/>
          <w:sz w:val="38"/>
          <w:szCs w:val="27"/>
          <w:lang w:val="uk-UA" w:eastAsia="uk-UA" w:bidi="uk-UA"/>
        </w:rPr>
      </w:pPr>
    </w:p>
    <w:p w:rsidR="00586672" w:rsidRPr="00586672" w:rsidRDefault="00586672" w:rsidP="00586672">
      <w:pPr>
        <w:tabs>
          <w:tab w:val="clear" w:pos="709"/>
        </w:tabs>
        <w:suppressAutoHyphens w:val="0"/>
        <w:autoSpaceDE w:val="0"/>
        <w:autoSpaceDN w:val="0"/>
        <w:spacing w:before="1" w:after="0" w:line="240" w:lineRule="auto"/>
        <w:ind w:left="1100" w:right="727" w:firstLine="0"/>
        <w:jc w:val="center"/>
        <w:outlineLvl w:val="2"/>
        <w:rPr>
          <w:rFonts w:ascii="Times New Roman" w:eastAsia="Times New Roman" w:hAnsi="Times New Roman" w:cs="Times New Roman"/>
          <w:b/>
          <w:bCs/>
          <w:kern w:val="0"/>
          <w:sz w:val="27"/>
          <w:szCs w:val="27"/>
          <w:lang w:val="uk-UA" w:eastAsia="uk-UA" w:bidi="uk-UA"/>
        </w:rPr>
      </w:pPr>
      <w:r w:rsidRPr="00586672">
        <w:rPr>
          <w:rFonts w:ascii="Times New Roman" w:eastAsia="Times New Roman" w:hAnsi="Times New Roman" w:cs="Times New Roman"/>
          <w:b/>
          <w:bCs/>
          <w:kern w:val="0"/>
          <w:sz w:val="27"/>
          <w:szCs w:val="27"/>
          <w:lang w:val="uk-UA" w:eastAsia="uk-UA" w:bidi="uk-UA"/>
        </w:rPr>
        <w:t>ШИШМЕНЦЕВ ІВАН МИХАЙЛОВИЧ</w:t>
      </w:r>
    </w:p>
    <w:p w:rsidR="00586672" w:rsidRPr="00586672" w:rsidRDefault="00586672" w:rsidP="00586672">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7"/>
          <w:lang w:val="uk-UA" w:eastAsia="uk-UA" w:bidi="uk-UA"/>
        </w:rPr>
      </w:pPr>
    </w:p>
    <w:p w:rsidR="00586672" w:rsidRPr="00586672" w:rsidRDefault="00586672" w:rsidP="00586672">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7"/>
          <w:lang w:val="uk-UA" w:eastAsia="uk-UA" w:bidi="uk-UA"/>
        </w:rPr>
      </w:pPr>
    </w:p>
    <w:p w:rsidR="00586672" w:rsidRPr="00586672" w:rsidRDefault="00586672" w:rsidP="00586672">
      <w:pPr>
        <w:tabs>
          <w:tab w:val="clear" w:pos="709"/>
        </w:tabs>
        <w:suppressAutoHyphens w:val="0"/>
        <w:autoSpaceDE w:val="0"/>
        <w:autoSpaceDN w:val="0"/>
        <w:spacing w:before="4" w:after="0" w:line="240" w:lineRule="auto"/>
        <w:ind w:firstLine="0"/>
        <w:jc w:val="left"/>
        <w:rPr>
          <w:rFonts w:ascii="Times New Roman" w:eastAsia="Times New Roman" w:hAnsi="Times New Roman" w:cs="Times New Roman"/>
          <w:b/>
          <w:kern w:val="0"/>
          <w:sz w:val="39"/>
          <w:szCs w:val="27"/>
          <w:lang w:val="uk-UA" w:eastAsia="uk-UA" w:bidi="uk-UA"/>
        </w:rPr>
      </w:pPr>
    </w:p>
    <w:p w:rsidR="00586672" w:rsidRPr="00586672" w:rsidRDefault="00586672" w:rsidP="00586672">
      <w:pPr>
        <w:tabs>
          <w:tab w:val="clear" w:pos="709"/>
        </w:tabs>
        <w:suppressAutoHyphens w:val="0"/>
        <w:autoSpaceDE w:val="0"/>
        <w:autoSpaceDN w:val="0"/>
        <w:spacing w:after="0" w:line="240" w:lineRule="auto"/>
        <w:ind w:left="249" w:right="562" w:firstLine="0"/>
        <w:jc w:val="right"/>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kern w:val="0"/>
          <w:sz w:val="27"/>
          <w:szCs w:val="27"/>
          <w:lang w:val="uk-UA" w:eastAsia="uk-UA" w:bidi="uk-UA"/>
        </w:rPr>
        <w:t>УДК 376.015.31-056.36 :17.02 : 821.161.2</w:t>
      </w:r>
    </w:p>
    <w:p w:rsidR="00586672" w:rsidRPr="00586672" w:rsidRDefault="00586672" w:rsidP="00586672">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7"/>
          <w:lang w:val="uk-UA" w:eastAsia="uk-UA" w:bidi="uk-UA"/>
        </w:rPr>
      </w:pPr>
    </w:p>
    <w:p w:rsidR="00586672" w:rsidRPr="00586672" w:rsidRDefault="00586672" w:rsidP="00586672">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kern w:val="0"/>
          <w:sz w:val="27"/>
          <w:szCs w:val="27"/>
          <w:lang w:val="uk-UA" w:eastAsia="uk-UA" w:bidi="uk-UA"/>
        </w:rPr>
      </w:pPr>
    </w:p>
    <w:p w:rsidR="00586672" w:rsidRPr="00586672" w:rsidRDefault="00586672" w:rsidP="00586672">
      <w:pPr>
        <w:tabs>
          <w:tab w:val="clear" w:pos="709"/>
        </w:tabs>
        <w:suppressAutoHyphens w:val="0"/>
        <w:autoSpaceDE w:val="0"/>
        <w:autoSpaceDN w:val="0"/>
        <w:spacing w:after="0" w:line="372" w:lineRule="auto"/>
        <w:ind w:left="1100" w:right="1431" w:firstLine="0"/>
        <w:jc w:val="center"/>
        <w:outlineLvl w:val="2"/>
        <w:rPr>
          <w:rFonts w:ascii="Times New Roman" w:eastAsia="Times New Roman" w:hAnsi="Times New Roman" w:cs="Times New Roman"/>
          <w:b/>
          <w:bCs/>
          <w:kern w:val="0"/>
          <w:sz w:val="27"/>
          <w:szCs w:val="27"/>
          <w:lang w:val="uk-UA" w:eastAsia="uk-UA" w:bidi="uk-UA"/>
        </w:rPr>
      </w:pPr>
      <w:r w:rsidRPr="00586672">
        <w:rPr>
          <w:rFonts w:ascii="Times New Roman" w:eastAsia="Times New Roman" w:hAnsi="Times New Roman" w:cs="Times New Roman"/>
          <w:b/>
          <w:bCs/>
          <w:kern w:val="0"/>
          <w:sz w:val="27"/>
          <w:szCs w:val="27"/>
          <w:lang w:val="uk-UA" w:eastAsia="uk-UA" w:bidi="uk-UA"/>
        </w:rPr>
        <w:t>ВИХОВАННЯ КУЛЬТУРИ ЛЮДСЬКИХ ВЗАЄМИН У РОЗУМОВО ВІДСТАЛИХ СТАРШОКЛАСНИКІВ ЗАСОБАМИ</w:t>
      </w:r>
    </w:p>
    <w:p w:rsidR="00586672" w:rsidRPr="00586672" w:rsidRDefault="00586672" w:rsidP="00586672">
      <w:pPr>
        <w:tabs>
          <w:tab w:val="clear" w:pos="709"/>
        </w:tabs>
        <w:suppressAutoHyphens w:val="0"/>
        <w:autoSpaceDE w:val="0"/>
        <w:autoSpaceDN w:val="0"/>
        <w:spacing w:after="0" w:line="309" w:lineRule="exact"/>
        <w:ind w:left="1098" w:right="1431" w:firstLine="0"/>
        <w:jc w:val="center"/>
        <w:rPr>
          <w:rFonts w:ascii="Times New Roman" w:eastAsia="Times New Roman" w:hAnsi="Times New Roman" w:cs="Times New Roman"/>
          <w:b/>
          <w:kern w:val="0"/>
          <w:sz w:val="27"/>
          <w:lang w:val="uk-UA" w:eastAsia="uk-UA" w:bidi="uk-UA"/>
        </w:rPr>
      </w:pPr>
      <w:r w:rsidRPr="00586672">
        <w:rPr>
          <w:rFonts w:ascii="Times New Roman" w:eastAsia="Times New Roman" w:hAnsi="Times New Roman" w:cs="Times New Roman"/>
          <w:b/>
          <w:kern w:val="0"/>
          <w:sz w:val="27"/>
          <w:lang w:val="uk-UA" w:eastAsia="uk-UA" w:bidi="uk-UA"/>
        </w:rPr>
        <w:t>УКРАЇНСЬКОЇ ЛІТЕРАТУРИ</w:t>
      </w:r>
    </w:p>
    <w:p w:rsidR="00586672" w:rsidRPr="00586672" w:rsidRDefault="00586672" w:rsidP="00586672">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7"/>
          <w:lang w:val="uk-UA" w:eastAsia="uk-UA" w:bidi="uk-UA"/>
        </w:rPr>
      </w:pPr>
    </w:p>
    <w:p w:rsidR="00586672" w:rsidRPr="00586672" w:rsidRDefault="00586672" w:rsidP="00586672">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b/>
          <w:kern w:val="0"/>
          <w:sz w:val="27"/>
          <w:szCs w:val="27"/>
          <w:lang w:val="uk-UA" w:eastAsia="uk-UA" w:bidi="uk-UA"/>
        </w:rPr>
      </w:pPr>
    </w:p>
    <w:p w:rsidR="00586672" w:rsidRPr="00586672" w:rsidRDefault="00586672" w:rsidP="00586672">
      <w:pPr>
        <w:tabs>
          <w:tab w:val="clear" w:pos="709"/>
        </w:tabs>
        <w:suppressAutoHyphens w:val="0"/>
        <w:autoSpaceDE w:val="0"/>
        <w:autoSpaceDN w:val="0"/>
        <w:spacing w:after="0" w:line="240" w:lineRule="auto"/>
        <w:ind w:left="3660" w:firstLine="0"/>
        <w:jc w:val="left"/>
        <w:rPr>
          <w:rFonts w:ascii="Times New Roman" w:eastAsia="Times New Roman" w:hAnsi="Times New Roman" w:cs="Times New Roman"/>
          <w:b/>
          <w:kern w:val="0"/>
          <w:sz w:val="27"/>
          <w:lang w:val="uk-UA" w:eastAsia="uk-UA" w:bidi="uk-UA"/>
        </w:rPr>
      </w:pPr>
      <w:r w:rsidRPr="00586672">
        <w:rPr>
          <w:rFonts w:ascii="Times New Roman" w:eastAsia="Times New Roman" w:hAnsi="Times New Roman" w:cs="Times New Roman"/>
          <w:b/>
          <w:kern w:val="0"/>
          <w:sz w:val="27"/>
          <w:lang w:val="uk-UA" w:eastAsia="uk-UA" w:bidi="uk-UA"/>
        </w:rPr>
        <w:t>13.00.03 – корекційна педагогіка</w:t>
      </w:r>
    </w:p>
    <w:p w:rsidR="00586672" w:rsidRPr="00586672" w:rsidRDefault="00586672" w:rsidP="00586672">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7"/>
          <w:lang w:val="uk-UA" w:eastAsia="uk-UA" w:bidi="uk-UA"/>
        </w:rPr>
      </w:pPr>
    </w:p>
    <w:p w:rsidR="00586672" w:rsidRPr="00586672" w:rsidRDefault="00586672" w:rsidP="00586672">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b/>
          <w:kern w:val="0"/>
          <w:sz w:val="26"/>
          <w:szCs w:val="27"/>
          <w:lang w:val="uk-UA" w:eastAsia="uk-UA" w:bidi="uk-UA"/>
        </w:rPr>
      </w:pPr>
    </w:p>
    <w:p w:rsidR="00586672" w:rsidRPr="00586672" w:rsidRDefault="00586672" w:rsidP="00586672">
      <w:pPr>
        <w:tabs>
          <w:tab w:val="clear" w:pos="709"/>
        </w:tabs>
        <w:suppressAutoHyphens w:val="0"/>
        <w:autoSpaceDE w:val="0"/>
        <w:autoSpaceDN w:val="0"/>
        <w:spacing w:after="0" w:line="372" w:lineRule="auto"/>
        <w:ind w:left="2876" w:right="3203" w:firstLine="0"/>
        <w:jc w:val="center"/>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kern w:val="0"/>
          <w:sz w:val="27"/>
          <w:szCs w:val="27"/>
          <w:lang w:val="uk-UA" w:eastAsia="uk-UA" w:bidi="uk-UA"/>
        </w:rPr>
        <w:t>Дисертація на здобуття наукового ступеня кандидата педагогічних наук</w:t>
      </w:r>
    </w:p>
    <w:p w:rsidR="00586672" w:rsidRPr="00586672" w:rsidRDefault="00586672" w:rsidP="00586672">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7"/>
          <w:lang w:val="uk-UA" w:eastAsia="uk-UA" w:bidi="uk-UA"/>
        </w:rPr>
      </w:pPr>
    </w:p>
    <w:p w:rsidR="00586672" w:rsidRPr="00586672" w:rsidRDefault="00586672" w:rsidP="00586672">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7"/>
          <w:lang w:val="uk-UA" w:eastAsia="uk-UA" w:bidi="uk-UA"/>
        </w:rPr>
      </w:pPr>
    </w:p>
    <w:p w:rsidR="00586672" w:rsidRPr="00586672" w:rsidRDefault="00586672" w:rsidP="00586672">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7"/>
          <w:lang w:val="uk-UA" w:eastAsia="uk-UA" w:bidi="uk-UA"/>
        </w:rPr>
      </w:pPr>
    </w:p>
    <w:p w:rsidR="00586672" w:rsidRPr="00586672" w:rsidRDefault="00586672" w:rsidP="00586672">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36"/>
          <w:szCs w:val="27"/>
          <w:lang w:val="uk-UA" w:eastAsia="uk-UA" w:bidi="uk-UA"/>
        </w:rPr>
      </w:pPr>
    </w:p>
    <w:p w:rsidR="00586672" w:rsidRPr="00586672" w:rsidRDefault="00586672" w:rsidP="00586672">
      <w:pPr>
        <w:tabs>
          <w:tab w:val="clear" w:pos="709"/>
        </w:tabs>
        <w:suppressAutoHyphens w:val="0"/>
        <w:autoSpaceDE w:val="0"/>
        <w:autoSpaceDN w:val="0"/>
        <w:spacing w:before="1" w:after="0" w:line="376" w:lineRule="auto"/>
        <w:ind w:left="6183" w:right="560" w:firstLine="1934"/>
        <w:rPr>
          <w:rFonts w:ascii="Times New Roman" w:eastAsia="Times New Roman" w:hAnsi="Times New Roman" w:cs="Times New Roman"/>
          <w:kern w:val="0"/>
          <w:sz w:val="27"/>
          <w:lang w:val="uk-UA" w:eastAsia="uk-UA" w:bidi="uk-UA"/>
        </w:rPr>
      </w:pPr>
      <w:r w:rsidRPr="00586672">
        <w:rPr>
          <w:rFonts w:ascii="Times New Roman" w:eastAsia="Times New Roman" w:hAnsi="Times New Roman" w:cs="Times New Roman"/>
          <w:kern w:val="0"/>
          <w:sz w:val="27"/>
          <w:lang w:val="uk-UA" w:eastAsia="uk-UA" w:bidi="uk-UA"/>
        </w:rPr>
        <w:t xml:space="preserve">Науковий керівник: </w:t>
      </w:r>
      <w:r w:rsidRPr="00586672">
        <w:rPr>
          <w:rFonts w:ascii="Times New Roman" w:eastAsia="Times New Roman" w:hAnsi="Times New Roman" w:cs="Times New Roman"/>
          <w:b/>
          <w:kern w:val="0"/>
          <w:sz w:val="27"/>
          <w:lang w:val="uk-UA" w:eastAsia="uk-UA" w:bidi="uk-UA"/>
        </w:rPr>
        <w:t xml:space="preserve">Дмитрієва Ірина Володимирівна, </w:t>
      </w:r>
      <w:r w:rsidRPr="00586672">
        <w:rPr>
          <w:rFonts w:ascii="Times New Roman" w:eastAsia="Times New Roman" w:hAnsi="Times New Roman" w:cs="Times New Roman"/>
          <w:kern w:val="0"/>
          <w:sz w:val="27"/>
          <w:lang w:val="uk-UA" w:eastAsia="uk-UA" w:bidi="uk-UA"/>
        </w:rPr>
        <w:t>доктор педагогічних наук,професор</w:t>
      </w:r>
    </w:p>
    <w:p w:rsidR="00586672" w:rsidRPr="00586672" w:rsidRDefault="00586672" w:rsidP="00586672">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7"/>
          <w:lang w:val="uk-UA" w:eastAsia="uk-UA" w:bidi="uk-UA"/>
        </w:rPr>
      </w:pPr>
    </w:p>
    <w:p w:rsidR="00586672" w:rsidRPr="00586672" w:rsidRDefault="00586672" w:rsidP="00586672">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7"/>
          <w:lang w:val="uk-UA" w:eastAsia="uk-UA" w:bidi="uk-UA"/>
        </w:rPr>
      </w:pPr>
    </w:p>
    <w:p w:rsidR="00586672" w:rsidRPr="00586672" w:rsidRDefault="00586672" w:rsidP="00586672">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7"/>
          <w:lang w:val="uk-UA" w:eastAsia="uk-UA" w:bidi="uk-UA"/>
        </w:rPr>
      </w:pPr>
    </w:p>
    <w:p w:rsidR="00586672" w:rsidRPr="00586672" w:rsidRDefault="00586672" w:rsidP="00586672">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7"/>
          <w:lang w:val="uk-UA" w:eastAsia="uk-UA" w:bidi="uk-UA"/>
        </w:rPr>
      </w:pPr>
    </w:p>
    <w:p w:rsidR="00586672" w:rsidRPr="00586672" w:rsidRDefault="00586672" w:rsidP="00586672">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7"/>
          <w:lang w:val="uk-UA" w:eastAsia="uk-UA" w:bidi="uk-UA"/>
        </w:rPr>
      </w:pPr>
    </w:p>
    <w:p w:rsidR="00586672" w:rsidRPr="00586672" w:rsidRDefault="00586672" w:rsidP="00586672">
      <w:pPr>
        <w:tabs>
          <w:tab w:val="clear" w:pos="709"/>
        </w:tabs>
        <w:suppressAutoHyphens w:val="0"/>
        <w:autoSpaceDE w:val="0"/>
        <w:autoSpaceDN w:val="0"/>
        <w:spacing w:before="199" w:after="0" w:line="240" w:lineRule="auto"/>
        <w:ind w:left="1100" w:right="1426" w:firstLine="0"/>
        <w:jc w:val="center"/>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kern w:val="0"/>
          <w:sz w:val="27"/>
          <w:szCs w:val="27"/>
          <w:lang w:val="uk-UA" w:eastAsia="uk-UA" w:bidi="uk-UA"/>
        </w:rPr>
        <w:t>Київ  – 2017</w:t>
      </w:r>
    </w:p>
    <w:p w:rsidR="00586672" w:rsidRPr="00586672" w:rsidRDefault="00586672" w:rsidP="00586672">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uk-UA" w:bidi="uk-UA"/>
        </w:rPr>
        <w:sectPr w:rsidR="00586672" w:rsidRPr="00586672">
          <w:type w:val="continuous"/>
          <w:pgSz w:w="11910" w:h="16840"/>
          <w:pgMar w:top="1060" w:right="0" w:bottom="280" w:left="880" w:header="720" w:footer="720" w:gutter="0"/>
          <w:cols w:space="720"/>
        </w:sectPr>
      </w:pPr>
    </w:p>
    <w:p w:rsidR="00586672" w:rsidRPr="00586672" w:rsidRDefault="00586672" w:rsidP="00586672">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kern w:val="0"/>
          <w:sz w:val="15"/>
          <w:szCs w:val="27"/>
          <w:lang w:val="uk-UA" w:eastAsia="uk-UA" w:bidi="uk-UA"/>
        </w:rPr>
      </w:pPr>
    </w:p>
    <w:p w:rsidR="00586672" w:rsidRPr="00586672" w:rsidRDefault="00586672" w:rsidP="00586672">
      <w:pPr>
        <w:tabs>
          <w:tab w:val="clear" w:pos="709"/>
        </w:tabs>
        <w:suppressAutoHyphens w:val="0"/>
        <w:autoSpaceDE w:val="0"/>
        <w:autoSpaceDN w:val="0"/>
        <w:spacing w:before="94" w:after="0" w:line="240" w:lineRule="auto"/>
        <w:ind w:left="1100" w:right="1409" w:firstLine="0"/>
        <w:jc w:val="center"/>
        <w:outlineLvl w:val="2"/>
        <w:rPr>
          <w:rFonts w:ascii="Times New Roman" w:eastAsia="Times New Roman" w:hAnsi="Times New Roman" w:cs="Times New Roman"/>
          <w:b/>
          <w:bCs/>
          <w:kern w:val="0"/>
          <w:sz w:val="27"/>
          <w:szCs w:val="27"/>
          <w:lang w:val="uk-UA" w:eastAsia="uk-UA" w:bidi="uk-UA"/>
        </w:rPr>
      </w:pPr>
      <w:r w:rsidRPr="00586672">
        <w:rPr>
          <w:rFonts w:ascii="Times New Roman" w:eastAsia="Times New Roman" w:hAnsi="Times New Roman" w:cs="Times New Roman"/>
          <w:b/>
          <w:bCs/>
          <w:kern w:val="0"/>
          <w:sz w:val="27"/>
          <w:szCs w:val="27"/>
          <w:lang w:val="uk-UA" w:eastAsia="uk-UA" w:bidi="uk-UA"/>
        </w:rPr>
        <w:t>ЗМІСТ</w:t>
      </w:r>
    </w:p>
    <w:p w:rsidR="00586672" w:rsidRPr="00586672" w:rsidRDefault="00586672" w:rsidP="00586672">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uk-UA" w:bidi="uk-UA"/>
        </w:rPr>
        <w:sectPr w:rsidR="00586672" w:rsidRPr="00586672">
          <w:headerReference w:type="default" r:id="rId8"/>
          <w:pgSz w:w="11910" w:h="16840"/>
          <w:pgMar w:top="1020" w:right="0" w:bottom="1182" w:left="880" w:header="727" w:footer="0" w:gutter="0"/>
          <w:pgNumType w:start="2"/>
          <w:cols w:space="720"/>
        </w:sectPr>
      </w:pPr>
    </w:p>
    <w:sdt>
      <w:sdtPr>
        <w:rPr>
          <w:rFonts w:ascii="Times New Roman" w:eastAsia="Times New Roman" w:hAnsi="Times New Roman" w:cs="Times New Roman"/>
          <w:b/>
          <w:bCs/>
          <w:i/>
          <w:kern w:val="0"/>
          <w:lang w:val="uk-UA" w:eastAsia="uk-UA" w:bidi="uk-UA"/>
        </w:rPr>
        <w:id w:val="1588299656"/>
        <w:docPartObj>
          <w:docPartGallery w:val="Table of Contents"/>
          <w:docPartUnique/>
        </w:docPartObj>
      </w:sdtPr>
      <w:sdtContent>
        <w:p w:rsidR="00586672" w:rsidRPr="00586672" w:rsidRDefault="00586672" w:rsidP="00586672">
          <w:pPr>
            <w:tabs>
              <w:tab w:val="clear" w:pos="709"/>
              <w:tab w:val="left" w:leader="dot" w:pos="10006"/>
            </w:tabs>
            <w:suppressAutoHyphens w:val="0"/>
            <w:autoSpaceDE w:val="0"/>
            <w:autoSpaceDN w:val="0"/>
            <w:spacing w:before="650" w:after="0" w:line="240" w:lineRule="auto"/>
            <w:ind w:right="379" w:firstLine="0"/>
            <w:jc w:val="center"/>
            <w:rPr>
              <w:rFonts w:ascii="Times New Roman" w:eastAsia="Times New Roman" w:hAnsi="Times New Roman" w:cs="Times New Roman"/>
              <w:bCs/>
              <w:kern w:val="0"/>
              <w:sz w:val="27"/>
              <w:szCs w:val="27"/>
              <w:lang w:val="uk-UA" w:eastAsia="uk-UA" w:bidi="uk-UA"/>
            </w:rPr>
          </w:pPr>
          <w:hyperlink w:anchor="_TOC_250013" w:history="1">
            <w:r w:rsidRPr="00586672">
              <w:rPr>
                <w:rFonts w:ascii="Times New Roman" w:eastAsia="Times New Roman" w:hAnsi="Times New Roman" w:cs="Times New Roman"/>
                <w:b/>
                <w:bCs/>
                <w:kern w:val="0"/>
                <w:sz w:val="27"/>
                <w:szCs w:val="27"/>
                <w:lang w:val="uk-UA" w:eastAsia="uk-UA" w:bidi="uk-UA"/>
              </w:rPr>
              <w:t>ПЕРЕЛІК</w:t>
            </w:r>
            <w:r w:rsidRPr="00586672">
              <w:rPr>
                <w:rFonts w:ascii="Times New Roman" w:eastAsia="Times New Roman" w:hAnsi="Times New Roman" w:cs="Times New Roman"/>
                <w:b/>
                <w:bCs/>
                <w:spacing w:val="49"/>
                <w:kern w:val="0"/>
                <w:sz w:val="27"/>
                <w:szCs w:val="27"/>
                <w:lang w:val="uk-UA" w:eastAsia="uk-UA" w:bidi="uk-UA"/>
              </w:rPr>
              <w:t xml:space="preserve"> </w:t>
            </w:r>
            <w:r w:rsidRPr="00586672">
              <w:rPr>
                <w:rFonts w:ascii="Times New Roman" w:eastAsia="Times New Roman" w:hAnsi="Times New Roman" w:cs="Times New Roman"/>
                <w:b/>
                <w:bCs/>
                <w:spacing w:val="3"/>
                <w:kern w:val="0"/>
                <w:sz w:val="27"/>
                <w:szCs w:val="27"/>
                <w:lang w:val="uk-UA" w:eastAsia="uk-UA" w:bidi="uk-UA"/>
              </w:rPr>
              <w:t>УМОВНИХ</w:t>
            </w:r>
            <w:r w:rsidRPr="00586672">
              <w:rPr>
                <w:rFonts w:ascii="Times New Roman" w:eastAsia="Times New Roman" w:hAnsi="Times New Roman" w:cs="Times New Roman"/>
                <w:b/>
                <w:bCs/>
                <w:spacing w:val="2"/>
                <w:kern w:val="0"/>
                <w:sz w:val="27"/>
                <w:szCs w:val="27"/>
                <w:lang w:val="uk-UA" w:eastAsia="uk-UA" w:bidi="uk-UA"/>
              </w:rPr>
              <w:t xml:space="preserve"> </w:t>
            </w:r>
            <w:r w:rsidRPr="00586672">
              <w:rPr>
                <w:rFonts w:ascii="Times New Roman" w:eastAsia="Times New Roman" w:hAnsi="Times New Roman" w:cs="Times New Roman"/>
                <w:b/>
                <w:bCs/>
                <w:kern w:val="0"/>
                <w:sz w:val="27"/>
                <w:szCs w:val="27"/>
                <w:lang w:val="uk-UA" w:eastAsia="uk-UA" w:bidi="uk-UA"/>
              </w:rPr>
              <w:t>ПОЗНАЧЕНЬ</w:t>
            </w:r>
            <w:r w:rsidRPr="00586672">
              <w:rPr>
                <w:rFonts w:ascii="Times New Roman" w:eastAsia="Times New Roman" w:hAnsi="Times New Roman" w:cs="Times New Roman"/>
                <w:b/>
                <w:bCs/>
                <w:kern w:val="0"/>
                <w:sz w:val="27"/>
                <w:szCs w:val="27"/>
                <w:lang w:val="uk-UA" w:eastAsia="uk-UA" w:bidi="uk-UA"/>
              </w:rPr>
              <w:tab/>
            </w:r>
            <w:r w:rsidRPr="00586672">
              <w:rPr>
                <w:rFonts w:ascii="Times New Roman" w:eastAsia="Times New Roman" w:hAnsi="Times New Roman" w:cs="Times New Roman"/>
                <w:bCs/>
                <w:kern w:val="0"/>
                <w:sz w:val="27"/>
                <w:szCs w:val="27"/>
                <w:lang w:val="uk-UA" w:eastAsia="uk-UA" w:bidi="uk-UA"/>
              </w:rPr>
              <w:t>4</w:t>
            </w:r>
          </w:hyperlink>
        </w:p>
        <w:p w:rsidR="00586672" w:rsidRPr="00586672" w:rsidRDefault="00586672" w:rsidP="00586672">
          <w:pPr>
            <w:tabs>
              <w:tab w:val="clear" w:pos="709"/>
              <w:tab w:val="left" w:leader="dot" w:pos="10279"/>
            </w:tabs>
            <w:suppressAutoHyphens w:val="0"/>
            <w:autoSpaceDE w:val="0"/>
            <w:autoSpaceDN w:val="0"/>
            <w:spacing w:before="662" w:after="0" w:line="240" w:lineRule="auto"/>
            <w:ind w:left="249" w:firstLine="0"/>
            <w:jc w:val="left"/>
            <w:rPr>
              <w:rFonts w:ascii="Times New Roman" w:eastAsia="Times New Roman" w:hAnsi="Times New Roman" w:cs="Times New Roman"/>
              <w:bCs/>
              <w:kern w:val="0"/>
              <w:sz w:val="27"/>
              <w:szCs w:val="27"/>
              <w:lang w:val="uk-UA" w:eastAsia="uk-UA" w:bidi="uk-UA"/>
            </w:rPr>
          </w:pPr>
          <w:hyperlink w:anchor="_TOC_250012" w:history="1">
            <w:r w:rsidRPr="00586672">
              <w:rPr>
                <w:rFonts w:ascii="Times New Roman" w:eastAsia="Times New Roman" w:hAnsi="Times New Roman" w:cs="Times New Roman"/>
                <w:b/>
                <w:bCs/>
                <w:kern w:val="0"/>
                <w:sz w:val="27"/>
                <w:szCs w:val="27"/>
                <w:lang w:val="uk-UA" w:eastAsia="uk-UA" w:bidi="uk-UA"/>
              </w:rPr>
              <w:t>ВСТУП</w:t>
            </w:r>
            <w:r w:rsidRPr="00586672">
              <w:rPr>
                <w:rFonts w:ascii="Times New Roman" w:eastAsia="Times New Roman" w:hAnsi="Times New Roman" w:cs="Times New Roman"/>
                <w:b/>
                <w:bCs/>
                <w:kern w:val="0"/>
                <w:sz w:val="27"/>
                <w:szCs w:val="27"/>
                <w:lang w:val="uk-UA" w:eastAsia="uk-UA" w:bidi="uk-UA"/>
              </w:rPr>
              <w:tab/>
            </w:r>
            <w:r w:rsidRPr="00586672">
              <w:rPr>
                <w:rFonts w:ascii="Times New Roman" w:eastAsia="Times New Roman" w:hAnsi="Times New Roman" w:cs="Times New Roman"/>
                <w:bCs/>
                <w:kern w:val="0"/>
                <w:sz w:val="27"/>
                <w:szCs w:val="27"/>
                <w:lang w:val="uk-UA" w:eastAsia="uk-UA" w:bidi="uk-UA"/>
              </w:rPr>
              <w:t>5</w:t>
            </w:r>
          </w:hyperlink>
        </w:p>
        <w:p w:rsidR="00586672" w:rsidRPr="00586672" w:rsidRDefault="00586672" w:rsidP="00586672">
          <w:pPr>
            <w:tabs>
              <w:tab w:val="clear" w:pos="709"/>
              <w:tab w:val="left" w:pos="2840"/>
              <w:tab w:val="left" w:pos="5157"/>
              <w:tab w:val="left" w:pos="6249"/>
              <w:tab w:val="left" w:pos="8781"/>
            </w:tabs>
            <w:suppressAutoHyphens w:val="0"/>
            <w:autoSpaceDE w:val="0"/>
            <w:autoSpaceDN w:val="0"/>
            <w:spacing w:before="650" w:after="0" w:line="381" w:lineRule="auto"/>
            <w:ind w:left="249" w:right="554" w:hanging="21"/>
            <w:jc w:val="center"/>
            <w:rPr>
              <w:rFonts w:ascii="Times New Roman" w:eastAsia="Times New Roman" w:hAnsi="Times New Roman" w:cs="Times New Roman"/>
              <w:b/>
              <w:bCs/>
              <w:kern w:val="0"/>
              <w:sz w:val="27"/>
              <w:szCs w:val="27"/>
              <w:lang w:val="uk-UA" w:eastAsia="uk-UA" w:bidi="uk-UA"/>
            </w:rPr>
          </w:pPr>
          <w:r w:rsidRPr="00586672">
            <w:rPr>
              <w:rFonts w:ascii="Times New Roman" w:eastAsia="Times New Roman" w:hAnsi="Times New Roman" w:cs="Times New Roman"/>
              <w:b/>
              <w:bCs/>
              <w:kern w:val="0"/>
              <w:sz w:val="27"/>
              <w:szCs w:val="27"/>
              <w:lang w:val="uk-UA" w:eastAsia="uk-UA" w:bidi="uk-UA"/>
            </w:rPr>
            <w:t xml:space="preserve">РОЗДІЛ </w:t>
          </w:r>
          <w:r w:rsidRPr="00586672">
            <w:rPr>
              <w:rFonts w:ascii="Times New Roman" w:eastAsia="Times New Roman" w:hAnsi="Times New Roman" w:cs="Times New Roman"/>
              <w:b/>
              <w:bCs/>
              <w:spacing w:val="2"/>
              <w:kern w:val="0"/>
              <w:sz w:val="27"/>
              <w:szCs w:val="27"/>
              <w:lang w:val="uk-UA" w:eastAsia="uk-UA" w:bidi="uk-UA"/>
            </w:rPr>
            <w:t xml:space="preserve">1. </w:t>
          </w:r>
          <w:r w:rsidRPr="00586672">
            <w:rPr>
              <w:rFonts w:ascii="Times New Roman" w:eastAsia="Times New Roman" w:hAnsi="Times New Roman" w:cs="Times New Roman"/>
              <w:b/>
              <w:bCs/>
              <w:kern w:val="0"/>
              <w:sz w:val="27"/>
              <w:szCs w:val="27"/>
              <w:lang w:val="uk-UA" w:eastAsia="uk-UA" w:bidi="uk-UA"/>
            </w:rPr>
            <w:t xml:space="preserve">ТЕОРЕТИКО-МЕТОДИЧНІ </w:t>
          </w:r>
          <w:r w:rsidRPr="00586672">
            <w:rPr>
              <w:rFonts w:ascii="Times New Roman" w:eastAsia="Times New Roman" w:hAnsi="Times New Roman" w:cs="Times New Roman"/>
              <w:b/>
              <w:bCs/>
              <w:spacing w:val="-3"/>
              <w:kern w:val="0"/>
              <w:sz w:val="27"/>
              <w:szCs w:val="27"/>
              <w:lang w:val="uk-UA" w:eastAsia="uk-UA" w:bidi="uk-UA"/>
            </w:rPr>
            <w:t xml:space="preserve">ЗАСАДИ </w:t>
          </w:r>
          <w:r w:rsidRPr="00586672">
            <w:rPr>
              <w:rFonts w:ascii="Times New Roman" w:eastAsia="Times New Roman" w:hAnsi="Times New Roman" w:cs="Times New Roman"/>
              <w:b/>
              <w:bCs/>
              <w:kern w:val="0"/>
              <w:sz w:val="27"/>
              <w:szCs w:val="27"/>
              <w:lang w:val="uk-UA" w:eastAsia="uk-UA" w:bidi="uk-UA"/>
            </w:rPr>
            <w:t xml:space="preserve">ВИХОВАННЯ </w:t>
          </w:r>
          <w:r w:rsidRPr="00586672">
            <w:rPr>
              <w:rFonts w:ascii="Times New Roman" w:eastAsia="Times New Roman" w:hAnsi="Times New Roman" w:cs="Times New Roman"/>
              <w:b/>
              <w:bCs/>
              <w:spacing w:val="2"/>
              <w:kern w:val="0"/>
              <w:sz w:val="27"/>
              <w:szCs w:val="27"/>
              <w:lang w:val="uk-UA" w:eastAsia="uk-UA" w:bidi="uk-UA"/>
            </w:rPr>
            <w:t>КУЛЬТУРИ ЛЮДСЬКИХ</w:t>
          </w:r>
          <w:r w:rsidRPr="00586672">
            <w:rPr>
              <w:rFonts w:ascii="Times New Roman" w:eastAsia="Times New Roman" w:hAnsi="Times New Roman" w:cs="Times New Roman"/>
              <w:b/>
              <w:bCs/>
              <w:spacing w:val="2"/>
              <w:kern w:val="0"/>
              <w:sz w:val="27"/>
              <w:szCs w:val="27"/>
              <w:lang w:val="uk-UA" w:eastAsia="uk-UA" w:bidi="uk-UA"/>
            </w:rPr>
            <w:tab/>
            <w:t>ВЗАЄМИН</w:t>
          </w:r>
          <w:r w:rsidRPr="00586672">
            <w:rPr>
              <w:rFonts w:ascii="Times New Roman" w:eastAsia="Times New Roman" w:hAnsi="Times New Roman" w:cs="Times New Roman"/>
              <w:b/>
              <w:bCs/>
              <w:spacing w:val="2"/>
              <w:kern w:val="0"/>
              <w:sz w:val="27"/>
              <w:szCs w:val="27"/>
              <w:lang w:val="uk-UA" w:eastAsia="uk-UA" w:bidi="uk-UA"/>
            </w:rPr>
            <w:tab/>
          </w:r>
          <w:r w:rsidRPr="00586672">
            <w:rPr>
              <w:rFonts w:ascii="Times New Roman" w:eastAsia="Times New Roman" w:hAnsi="Times New Roman" w:cs="Times New Roman"/>
              <w:b/>
              <w:bCs/>
              <w:kern w:val="0"/>
              <w:sz w:val="27"/>
              <w:szCs w:val="27"/>
              <w:lang w:val="uk-UA" w:eastAsia="uk-UA" w:bidi="uk-UA"/>
            </w:rPr>
            <w:t>У</w:t>
          </w:r>
          <w:r w:rsidRPr="00586672">
            <w:rPr>
              <w:rFonts w:ascii="Times New Roman" w:eastAsia="Times New Roman" w:hAnsi="Times New Roman" w:cs="Times New Roman"/>
              <w:b/>
              <w:bCs/>
              <w:kern w:val="0"/>
              <w:sz w:val="27"/>
              <w:szCs w:val="27"/>
              <w:lang w:val="uk-UA" w:eastAsia="uk-UA" w:bidi="uk-UA"/>
            </w:rPr>
            <w:tab/>
          </w:r>
          <w:r w:rsidRPr="00586672">
            <w:rPr>
              <w:rFonts w:ascii="Times New Roman" w:eastAsia="Times New Roman" w:hAnsi="Times New Roman" w:cs="Times New Roman"/>
              <w:b/>
              <w:bCs/>
              <w:spacing w:val="4"/>
              <w:kern w:val="0"/>
              <w:sz w:val="27"/>
              <w:szCs w:val="27"/>
              <w:lang w:val="uk-UA" w:eastAsia="uk-UA" w:bidi="uk-UA"/>
            </w:rPr>
            <w:t>РОЗУМОВО</w:t>
          </w:r>
          <w:r w:rsidRPr="00586672">
            <w:rPr>
              <w:rFonts w:ascii="Times New Roman" w:eastAsia="Times New Roman" w:hAnsi="Times New Roman" w:cs="Times New Roman"/>
              <w:b/>
              <w:bCs/>
              <w:spacing w:val="4"/>
              <w:kern w:val="0"/>
              <w:sz w:val="27"/>
              <w:szCs w:val="27"/>
              <w:lang w:val="uk-UA" w:eastAsia="uk-UA" w:bidi="uk-UA"/>
            </w:rPr>
            <w:tab/>
          </w:r>
          <w:r w:rsidRPr="00586672">
            <w:rPr>
              <w:rFonts w:ascii="Times New Roman" w:eastAsia="Times New Roman" w:hAnsi="Times New Roman" w:cs="Times New Roman"/>
              <w:b/>
              <w:bCs/>
              <w:spacing w:val="-3"/>
              <w:kern w:val="0"/>
              <w:sz w:val="27"/>
              <w:szCs w:val="27"/>
              <w:lang w:val="uk-UA" w:eastAsia="uk-UA" w:bidi="uk-UA"/>
            </w:rPr>
            <w:t>ВІДСТАЛИХ</w:t>
          </w:r>
        </w:p>
        <w:p w:rsidR="00586672" w:rsidRPr="00586672" w:rsidRDefault="00586672" w:rsidP="00586672">
          <w:pPr>
            <w:tabs>
              <w:tab w:val="clear" w:pos="709"/>
              <w:tab w:val="left" w:leader="dot" w:pos="9850"/>
            </w:tabs>
            <w:suppressAutoHyphens w:val="0"/>
            <w:autoSpaceDE w:val="0"/>
            <w:autoSpaceDN w:val="0"/>
            <w:spacing w:after="0" w:line="296" w:lineRule="exact"/>
            <w:ind w:right="385" w:firstLine="0"/>
            <w:jc w:val="center"/>
            <w:rPr>
              <w:rFonts w:ascii="Times New Roman" w:eastAsia="Times New Roman" w:hAnsi="Times New Roman" w:cs="Times New Roman"/>
              <w:bCs/>
              <w:kern w:val="0"/>
              <w:sz w:val="27"/>
              <w:szCs w:val="27"/>
              <w:lang w:val="uk-UA" w:eastAsia="uk-UA" w:bidi="uk-UA"/>
            </w:rPr>
          </w:pPr>
          <w:r w:rsidRPr="00586672">
            <w:rPr>
              <w:rFonts w:ascii="Times New Roman" w:eastAsia="Times New Roman" w:hAnsi="Times New Roman" w:cs="Times New Roman"/>
              <w:b/>
              <w:bCs/>
              <w:kern w:val="0"/>
              <w:sz w:val="27"/>
              <w:szCs w:val="27"/>
              <w:lang w:val="uk-UA" w:eastAsia="uk-UA" w:bidi="uk-UA"/>
            </w:rPr>
            <w:t>СТАРШОКЛАСНИКІВ</w:t>
          </w:r>
          <w:r w:rsidRPr="00586672">
            <w:rPr>
              <w:rFonts w:ascii="Times New Roman" w:eastAsia="Times New Roman" w:hAnsi="Times New Roman" w:cs="Times New Roman"/>
              <w:b/>
              <w:bCs/>
              <w:kern w:val="0"/>
              <w:sz w:val="27"/>
              <w:szCs w:val="27"/>
              <w:lang w:val="uk-UA" w:eastAsia="uk-UA" w:bidi="uk-UA"/>
            </w:rPr>
            <w:tab/>
          </w:r>
          <w:r w:rsidRPr="00586672">
            <w:rPr>
              <w:rFonts w:ascii="Times New Roman" w:eastAsia="Times New Roman" w:hAnsi="Times New Roman" w:cs="Times New Roman"/>
              <w:bCs/>
              <w:spacing w:val="6"/>
              <w:kern w:val="0"/>
              <w:sz w:val="27"/>
              <w:szCs w:val="27"/>
              <w:lang w:val="uk-UA" w:eastAsia="uk-UA" w:bidi="uk-UA"/>
            </w:rPr>
            <w:t>11</w:t>
          </w:r>
        </w:p>
        <w:p w:rsidR="00586672" w:rsidRPr="00586672" w:rsidRDefault="00586672" w:rsidP="00586672">
          <w:pPr>
            <w:numPr>
              <w:ilvl w:val="1"/>
              <w:numId w:val="36"/>
            </w:numPr>
            <w:tabs>
              <w:tab w:val="clear" w:pos="709"/>
              <w:tab w:val="left" w:pos="740"/>
              <w:tab w:val="left" w:leader="dot" w:pos="10111"/>
            </w:tabs>
            <w:suppressAutoHyphens w:val="0"/>
            <w:autoSpaceDE w:val="0"/>
            <w:autoSpaceDN w:val="0"/>
            <w:spacing w:before="170" w:after="0" w:line="240" w:lineRule="auto"/>
            <w:jc w:val="left"/>
            <w:rPr>
              <w:rFonts w:ascii="Times New Roman" w:eastAsia="Times New Roman" w:hAnsi="Times New Roman" w:cs="Times New Roman"/>
              <w:kern w:val="0"/>
              <w:sz w:val="27"/>
              <w:szCs w:val="27"/>
              <w:lang w:val="uk-UA" w:eastAsia="uk-UA" w:bidi="uk-UA"/>
            </w:rPr>
          </w:pPr>
          <w:hyperlink w:anchor="_TOC_250011" w:history="1">
            <w:r w:rsidRPr="00586672">
              <w:rPr>
                <w:rFonts w:ascii="Times New Roman" w:eastAsia="Times New Roman" w:hAnsi="Times New Roman" w:cs="Times New Roman"/>
                <w:spacing w:val="-4"/>
                <w:kern w:val="0"/>
                <w:sz w:val="27"/>
                <w:szCs w:val="27"/>
                <w:lang w:val="uk-UA" w:eastAsia="uk-UA" w:bidi="uk-UA"/>
              </w:rPr>
              <w:t xml:space="preserve">Сутність  </w:t>
            </w:r>
            <w:r w:rsidRPr="00586672">
              <w:rPr>
                <w:rFonts w:ascii="Times New Roman" w:eastAsia="Times New Roman" w:hAnsi="Times New Roman" w:cs="Times New Roman"/>
                <w:kern w:val="0"/>
                <w:sz w:val="27"/>
                <w:szCs w:val="27"/>
                <w:lang w:val="uk-UA" w:eastAsia="uk-UA" w:bidi="uk-UA"/>
              </w:rPr>
              <w:t xml:space="preserve">та  складові  </w:t>
            </w:r>
            <w:r w:rsidRPr="00586672">
              <w:rPr>
                <w:rFonts w:ascii="Times New Roman" w:eastAsia="Times New Roman" w:hAnsi="Times New Roman" w:cs="Times New Roman"/>
                <w:spacing w:val="-3"/>
                <w:kern w:val="0"/>
                <w:sz w:val="27"/>
                <w:szCs w:val="27"/>
                <w:lang w:val="uk-UA" w:eastAsia="uk-UA" w:bidi="uk-UA"/>
              </w:rPr>
              <w:t>культури</w:t>
            </w:r>
            <w:r w:rsidRPr="00586672">
              <w:rPr>
                <w:rFonts w:ascii="Times New Roman" w:eastAsia="Times New Roman" w:hAnsi="Times New Roman" w:cs="Times New Roman"/>
                <w:spacing w:val="-27"/>
                <w:kern w:val="0"/>
                <w:sz w:val="27"/>
                <w:szCs w:val="27"/>
                <w:lang w:val="uk-UA" w:eastAsia="uk-UA" w:bidi="uk-UA"/>
              </w:rPr>
              <w:t xml:space="preserve"> </w:t>
            </w:r>
            <w:r w:rsidRPr="00586672">
              <w:rPr>
                <w:rFonts w:ascii="Times New Roman" w:eastAsia="Times New Roman" w:hAnsi="Times New Roman" w:cs="Times New Roman"/>
                <w:spacing w:val="-3"/>
                <w:kern w:val="0"/>
                <w:sz w:val="27"/>
                <w:szCs w:val="27"/>
                <w:lang w:val="uk-UA" w:eastAsia="uk-UA" w:bidi="uk-UA"/>
              </w:rPr>
              <w:t>людських</w:t>
            </w:r>
            <w:r w:rsidRPr="00586672">
              <w:rPr>
                <w:rFonts w:ascii="Times New Roman" w:eastAsia="Times New Roman" w:hAnsi="Times New Roman" w:cs="Times New Roman"/>
                <w:spacing w:val="52"/>
                <w:kern w:val="0"/>
                <w:sz w:val="27"/>
                <w:szCs w:val="27"/>
                <w:lang w:val="uk-UA" w:eastAsia="uk-UA" w:bidi="uk-UA"/>
              </w:rPr>
              <w:t xml:space="preserve"> </w:t>
            </w:r>
            <w:r w:rsidRPr="00586672">
              <w:rPr>
                <w:rFonts w:ascii="Times New Roman" w:eastAsia="Times New Roman" w:hAnsi="Times New Roman" w:cs="Times New Roman"/>
                <w:kern w:val="0"/>
                <w:sz w:val="27"/>
                <w:szCs w:val="27"/>
                <w:lang w:val="uk-UA" w:eastAsia="uk-UA" w:bidi="uk-UA"/>
              </w:rPr>
              <w:t>взаємин</w:t>
            </w:r>
            <w:r w:rsidRPr="00586672">
              <w:rPr>
                <w:rFonts w:ascii="Times New Roman" w:eastAsia="Times New Roman" w:hAnsi="Times New Roman" w:cs="Times New Roman"/>
                <w:kern w:val="0"/>
                <w:sz w:val="27"/>
                <w:szCs w:val="27"/>
                <w:lang w:val="uk-UA" w:eastAsia="uk-UA" w:bidi="uk-UA"/>
              </w:rPr>
              <w:tab/>
            </w:r>
            <w:r w:rsidRPr="00586672">
              <w:rPr>
                <w:rFonts w:ascii="Times New Roman" w:eastAsia="Times New Roman" w:hAnsi="Times New Roman" w:cs="Times New Roman"/>
                <w:spacing w:val="-6"/>
                <w:kern w:val="0"/>
                <w:sz w:val="27"/>
                <w:szCs w:val="27"/>
                <w:lang w:val="uk-UA" w:eastAsia="uk-UA" w:bidi="uk-UA"/>
              </w:rPr>
              <w:t>11</w:t>
            </w:r>
          </w:hyperlink>
        </w:p>
        <w:p w:rsidR="00586672" w:rsidRPr="00586672" w:rsidRDefault="00586672" w:rsidP="00586672">
          <w:pPr>
            <w:numPr>
              <w:ilvl w:val="1"/>
              <w:numId w:val="36"/>
            </w:numPr>
            <w:tabs>
              <w:tab w:val="clear" w:pos="709"/>
              <w:tab w:val="left" w:pos="861"/>
              <w:tab w:val="left" w:pos="862"/>
              <w:tab w:val="left" w:leader="dot" w:pos="10087"/>
            </w:tabs>
            <w:suppressAutoHyphens w:val="0"/>
            <w:autoSpaceDE w:val="0"/>
            <w:autoSpaceDN w:val="0"/>
            <w:spacing w:before="170" w:after="0" w:line="381" w:lineRule="auto"/>
            <w:ind w:left="249" w:right="572" w:firstLine="0"/>
            <w:jc w:val="left"/>
            <w:rPr>
              <w:rFonts w:ascii="Times New Roman" w:eastAsia="Times New Roman" w:hAnsi="Times New Roman" w:cs="Times New Roman"/>
              <w:kern w:val="0"/>
              <w:sz w:val="27"/>
              <w:szCs w:val="27"/>
              <w:lang w:val="uk-UA" w:eastAsia="uk-UA" w:bidi="uk-UA"/>
            </w:rPr>
          </w:pPr>
          <w:hyperlink w:anchor="_TOC_250010" w:history="1">
            <w:r w:rsidRPr="00586672">
              <w:rPr>
                <w:rFonts w:ascii="Times New Roman" w:eastAsia="Times New Roman" w:hAnsi="Times New Roman" w:cs="Times New Roman"/>
                <w:kern w:val="0"/>
                <w:sz w:val="27"/>
                <w:szCs w:val="27"/>
                <w:lang w:val="uk-UA" w:eastAsia="uk-UA" w:bidi="uk-UA"/>
              </w:rPr>
              <w:t xml:space="preserve">Особливості  виховання  </w:t>
            </w:r>
            <w:r w:rsidRPr="00586672">
              <w:rPr>
                <w:rFonts w:ascii="Times New Roman" w:eastAsia="Times New Roman" w:hAnsi="Times New Roman" w:cs="Times New Roman"/>
                <w:spacing w:val="-3"/>
                <w:kern w:val="0"/>
                <w:sz w:val="27"/>
                <w:szCs w:val="27"/>
                <w:lang w:val="uk-UA" w:eastAsia="uk-UA" w:bidi="uk-UA"/>
              </w:rPr>
              <w:t xml:space="preserve">культури  людських  </w:t>
            </w:r>
            <w:r w:rsidRPr="00586672">
              <w:rPr>
                <w:rFonts w:ascii="Times New Roman" w:eastAsia="Times New Roman" w:hAnsi="Times New Roman" w:cs="Times New Roman"/>
                <w:kern w:val="0"/>
                <w:sz w:val="27"/>
                <w:szCs w:val="27"/>
                <w:lang w:val="uk-UA" w:eastAsia="uk-UA" w:bidi="uk-UA"/>
              </w:rPr>
              <w:t xml:space="preserve">взаємин  у  розумово  відсталих </w:t>
            </w:r>
            <w:r w:rsidRPr="00586672">
              <w:rPr>
                <w:rFonts w:ascii="Times New Roman" w:eastAsia="Times New Roman" w:hAnsi="Times New Roman" w:cs="Times New Roman"/>
                <w:spacing w:val="-3"/>
                <w:kern w:val="0"/>
                <w:sz w:val="27"/>
                <w:szCs w:val="27"/>
                <w:lang w:val="uk-UA" w:eastAsia="uk-UA" w:bidi="uk-UA"/>
              </w:rPr>
              <w:t>учнів</w:t>
            </w:r>
            <w:r w:rsidRPr="00586672">
              <w:rPr>
                <w:rFonts w:ascii="Times New Roman" w:eastAsia="Times New Roman" w:hAnsi="Times New Roman" w:cs="Times New Roman"/>
                <w:spacing w:val="-3"/>
                <w:kern w:val="0"/>
                <w:sz w:val="27"/>
                <w:szCs w:val="27"/>
                <w:lang w:val="uk-UA" w:eastAsia="uk-UA" w:bidi="uk-UA"/>
              </w:rPr>
              <w:tab/>
            </w:r>
            <w:r w:rsidRPr="00586672">
              <w:rPr>
                <w:rFonts w:ascii="Times New Roman" w:eastAsia="Times New Roman" w:hAnsi="Times New Roman" w:cs="Times New Roman"/>
                <w:spacing w:val="-3"/>
                <w:kern w:val="0"/>
                <w:sz w:val="27"/>
                <w:szCs w:val="27"/>
                <w:lang w:val="uk-UA" w:eastAsia="uk-UA" w:bidi="uk-UA"/>
              </w:rPr>
              <w:tab/>
            </w:r>
            <w:r w:rsidRPr="00586672">
              <w:rPr>
                <w:rFonts w:ascii="Times New Roman" w:eastAsia="Times New Roman" w:hAnsi="Times New Roman" w:cs="Times New Roman"/>
                <w:spacing w:val="-3"/>
                <w:kern w:val="0"/>
                <w:sz w:val="27"/>
                <w:szCs w:val="27"/>
                <w:lang w:val="uk-UA" w:eastAsia="uk-UA" w:bidi="uk-UA"/>
              </w:rPr>
              <w:tab/>
            </w:r>
            <w:r w:rsidRPr="00586672">
              <w:rPr>
                <w:rFonts w:ascii="Times New Roman" w:eastAsia="Times New Roman" w:hAnsi="Times New Roman" w:cs="Times New Roman"/>
                <w:spacing w:val="-4"/>
                <w:kern w:val="0"/>
                <w:sz w:val="27"/>
                <w:szCs w:val="27"/>
                <w:lang w:val="uk-UA" w:eastAsia="uk-UA" w:bidi="uk-UA"/>
              </w:rPr>
              <w:t>32</w:t>
            </w:r>
          </w:hyperlink>
        </w:p>
        <w:p w:rsidR="00586672" w:rsidRPr="00586672" w:rsidRDefault="00586672" w:rsidP="00586672">
          <w:pPr>
            <w:numPr>
              <w:ilvl w:val="1"/>
              <w:numId w:val="36"/>
            </w:numPr>
            <w:tabs>
              <w:tab w:val="clear" w:pos="709"/>
              <w:tab w:val="left" w:pos="883"/>
              <w:tab w:val="left" w:pos="885"/>
              <w:tab w:val="left" w:pos="2395"/>
              <w:tab w:val="left" w:leader="dot" w:pos="10123"/>
            </w:tabs>
            <w:suppressAutoHyphens w:val="0"/>
            <w:autoSpaceDE w:val="0"/>
            <w:autoSpaceDN w:val="0"/>
            <w:spacing w:after="0" w:line="372" w:lineRule="auto"/>
            <w:ind w:left="249" w:right="572" w:firstLine="0"/>
            <w:jc w:val="left"/>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spacing w:val="-3"/>
              <w:kern w:val="0"/>
              <w:sz w:val="27"/>
              <w:szCs w:val="27"/>
              <w:lang w:val="uk-UA" w:eastAsia="uk-UA" w:bidi="uk-UA"/>
            </w:rPr>
            <w:t>Українська</w:t>
          </w:r>
          <w:r w:rsidRPr="00586672">
            <w:rPr>
              <w:rFonts w:ascii="Times New Roman" w:eastAsia="Times New Roman" w:hAnsi="Times New Roman" w:cs="Times New Roman"/>
              <w:spacing w:val="-3"/>
              <w:kern w:val="0"/>
              <w:sz w:val="27"/>
              <w:szCs w:val="27"/>
              <w:lang w:val="uk-UA" w:eastAsia="uk-UA" w:bidi="uk-UA"/>
            </w:rPr>
            <w:tab/>
          </w:r>
          <w:r w:rsidRPr="00586672">
            <w:rPr>
              <w:rFonts w:ascii="Times New Roman" w:eastAsia="Times New Roman" w:hAnsi="Times New Roman" w:cs="Times New Roman"/>
              <w:kern w:val="0"/>
              <w:sz w:val="27"/>
              <w:szCs w:val="27"/>
              <w:lang w:val="uk-UA" w:eastAsia="uk-UA" w:bidi="uk-UA"/>
            </w:rPr>
            <w:t xml:space="preserve">література як </w:t>
          </w:r>
          <w:r w:rsidRPr="00586672">
            <w:rPr>
              <w:rFonts w:ascii="Times New Roman" w:eastAsia="Times New Roman" w:hAnsi="Times New Roman" w:cs="Times New Roman"/>
              <w:spacing w:val="-3"/>
              <w:kern w:val="0"/>
              <w:sz w:val="27"/>
              <w:szCs w:val="27"/>
              <w:lang w:val="uk-UA" w:eastAsia="uk-UA" w:bidi="uk-UA"/>
            </w:rPr>
            <w:t xml:space="preserve">засіб </w:t>
          </w:r>
          <w:r w:rsidRPr="00586672">
            <w:rPr>
              <w:rFonts w:ascii="Times New Roman" w:eastAsia="Times New Roman" w:hAnsi="Times New Roman" w:cs="Times New Roman"/>
              <w:kern w:val="0"/>
              <w:sz w:val="27"/>
              <w:szCs w:val="27"/>
              <w:lang w:val="uk-UA" w:eastAsia="uk-UA" w:bidi="uk-UA"/>
            </w:rPr>
            <w:t xml:space="preserve">виховання </w:t>
          </w:r>
          <w:r w:rsidRPr="00586672">
            <w:rPr>
              <w:rFonts w:ascii="Times New Roman" w:eastAsia="Times New Roman" w:hAnsi="Times New Roman" w:cs="Times New Roman"/>
              <w:spacing w:val="-3"/>
              <w:kern w:val="0"/>
              <w:sz w:val="27"/>
              <w:szCs w:val="27"/>
              <w:lang w:val="uk-UA" w:eastAsia="uk-UA" w:bidi="uk-UA"/>
            </w:rPr>
            <w:t xml:space="preserve">культури людських </w:t>
          </w:r>
          <w:r w:rsidRPr="00586672">
            <w:rPr>
              <w:rFonts w:ascii="Times New Roman" w:eastAsia="Times New Roman" w:hAnsi="Times New Roman" w:cs="Times New Roman"/>
              <w:kern w:val="0"/>
              <w:sz w:val="27"/>
              <w:szCs w:val="27"/>
              <w:lang w:val="uk-UA" w:eastAsia="uk-UA" w:bidi="uk-UA"/>
            </w:rPr>
            <w:t>взаємин  у розумово</w:t>
          </w:r>
          <w:r w:rsidRPr="00586672">
            <w:rPr>
              <w:rFonts w:ascii="Times New Roman" w:eastAsia="Times New Roman" w:hAnsi="Times New Roman" w:cs="Times New Roman"/>
              <w:spacing w:val="29"/>
              <w:kern w:val="0"/>
              <w:sz w:val="27"/>
              <w:szCs w:val="27"/>
              <w:lang w:val="uk-UA" w:eastAsia="uk-UA" w:bidi="uk-UA"/>
            </w:rPr>
            <w:t xml:space="preserve"> </w:t>
          </w:r>
          <w:r w:rsidRPr="00586672">
            <w:rPr>
              <w:rFonts w:ascii="Times New Roman" w:eastAsia="Times New Roman" w:hAnsi="Times New Roman" w:cs="Times New Roman"/>
              <w:kern w:val="0"/>
              <w:sz w:val="27"/>
              <w:szCs w:val="27"/>
              <w:lang w:val="uk-UA" w:eastAsia="uk-UA" w:bidi="uk-UA"/>
            </w:rPr>
            <w:t xml:space="preserve">відсталих </w:t>
          </w:r>
          <w:r w:rsidRPr="00586672">
            <w:rPr>
              <w:rFonts w:ascii="Times New Roman" w:eastAsia="Times New Roman" w:hAnsi="Times New Roman" w:cs="Times New Roman"/>
              <w:spacing w:val="5"/>
              <w:kern w:val="0"/>
              <w:sz w:val="27"/>
              <w:szCs w:val="27"/>
              <w:lang w:val="uk-UA" w:eastAsia="uk-UA" w:bidi="uk-UA"/>
            </w:rPr>
            <w:t xml:space="preserve"> </w:t>
          </w:r>
          <w:r w:rsidRPr="00586672">
            <w:rPr>
              <w:rFonts w:ascii="Times New Roman" w:eastAsia="Times New Roman" w:hAnsi="Times New Roman" w:cs="Times New Roman"/>
              <w:spacing w:val="-3"/>
              <w:kern w:val="0"/>
              <w:sz w:val="27"/>
              <w:szCs w:val="27"/>
              <w:lang w:val="uk-UA" w:eastAsia="uk-UA" w:bidi="uk-UA"/>
            </w:rPr>
            <w:t>підлітків</w:t>
          </w:r>
          <w:r w:rsidRPr="00586672">
            <w:rPr>
              <w:rFonts w:ascii="Times New Roman" w:eastAsia="Times New Roman" w:hAnsi="Times New Roman" w:cs="Times New Roman"/>
              <w:spacing w:val="-3"/>
              <w:kern w:val="0"/>
              <w:sz w:val="27"/>
              <w:szCs w:val="27"/>
              <w:lang w:val="uk-UA" w:eastAsia="uk-UA" w:bidi="uk-UA"/>
            </w:rPr>
            <w:tab/>
            <w:t>46</w:t>
          </w:r>
        </w:p>
        <w:p w:rsidR="00586672" w:rsidRPr="00586672" w:rsidRDefault="00586672" w:rsidP="00586672">
          <w:pPr>
            <w:numPr>
              <w:ilvl w:val="1"/>
              <w:numId w:val="36"/>
            </w:numPr>
            <w:tabs>
              <w:tab w:val="clear" w:pos="709"/>
              <w:tab w:val="left" w:pos="837"/>
              <w:tab w:val="left" w:leader="dot" w:pos="10075"/>
            </w:tabs>
            <w:suppressAutoHyphens w:val="0"/>
            <w:autoSpaceDE w:val="0"/>
            <w:autoSpaceDN w:val="0"/>
            <w:spacing w:after="0" w:line="381" w:lineRule="auto"/>
            <w:ind w:left="249" w:right="575" w:firstLine="0"/>
            <w:jc w:val="left"/>
            <w:rPr>
              <w:rFonts w:ascii="Times New Roman" w:eastAsia="Times New Roman" w:hAnsi="Times New Roman" w:cs="Times New Roman"/>
              <w:kern w:val="0"/>
              <w:sz w:val="27"/>
              <w:szCs w:val="27"/>
              <w:lang w:val="uk-UA" w:eastAsia="uk-UA" w:bidi="uk-UA"/>
            </w:rPr>
          </w:pPr>
          <w:hyperlink w:anchor="_TOC_250009" w:history="1">
            <w:r w:rsidRPr="00586672">
              <w:rPr>
                <w:rFonts w:ascii="Times New Roman" w:eastAsia="Times New Roman" w:hAnsi="Times New Roman" w:cs="Times New Roman"/>
                <w:spacing w:val="-3"/>
                <w:kern w:val="0"/>
                <w:sz w:val="27"/>
                <w:szCs w:val="27"/>
                <w:lang w:val="uk-UA" w:eastAsia="uk-UA" w:bidi="uk-UA"/>
              </w:rPr>
              <w:t xml:space="preserve">Стан </w:t>
            </w:r>
            <w:r w:rsidRPr="00586672">
              <w:rPr>
                <w:rFonts w:ascii="Times New Roman" w:eastAsia="Times New Roman" w:hAnsi="Times New Roman" w:cs="Times New Roman"/>
                <w:spacing w:val="3"/>
                <w:kern w:val="0"/>
                <w:sz w:val="27"/>
                <w:szCs w:val="27"/>
                <w:lang w:val="uk-UA" w:eastAsia="uk-UA" w:bidi="uk-UA"/>
              </w:rPr>
              <w:t xml:space="preserve">роботи </w:t>
            </w:r>
            <w:r w:rsidRPr="00586672">
              <w:rPr>
                <w:rFonts w:ascii="Times New Roman" w:eastAsia="Times New Roman" w:hAnsi="Times New Roman" w:cs="Times New Roman"/>
                <w:kern w:val="0"/>
                <w:sz w:val="27"/>
                <w:szCs w:val="27"/>
                <w:lang w:val="uk-UA" w:eastAsia="uk-UA" w:bidi="uk-UA"/>
              </w:rPr>
              <w:t xml:space="preserve">з виховання </w:t>
            </w:r>
            <w:r w:rsidRPr="00586672">
              <w:rPr>
                <w:rFonts w:ascii="Times New Roman" w:eastAsia="Times New Roman" w:hAnsi="Times New Roman" w:cs="Times New Roman"/>
                <w:spacing w:val="-3"/>
                <w:kern w:val="0"/>
                <w:sz w:val="27"/>
                <w:szCs w:val="27"/>
                <w:lang w:val="uk-UA" w:eastAsia="uk-UA" w:bidi="uk-UA"/>
              </w:rPr>
              <w:t xml:space="preserve">культури людських </w:t>
            </w:r>
            <w:r w:rsidRPr="00586672">
              <w:rPr>
                <w:rFonts w:ascii="Times New Roman" w:eastAsia="Times New Roman" w:hAnsi="Times New Roman" w:cs="Times New Roman"/>
                <w:kern w:val="0"/>
                <w:sz w:val="27"/>
                <w:szCs w:val="27"/>
                <w:lang w:val="uk-UA" w:eastAsia="uk-UA" w:bidi="uk-UA"/>
              </w:rPr>
              <w:t xml:space="preserve">взаємин в практиці сучасної </w:t>
            </w:r>
            <w:r w:rsidRPr="00586672">
              <w:rPr>
                <w:rFonts w:ascii="Times New Roman" w:eastAsia="Times New Roman" w:hAnsi="Times New Roman" w:cs="Times New Roman"/>
                <w:spacing w:val="-3"/>
                <w:kern w:val="0"/>
                <w:sz w:val="27"/>
                <w:szCs w:val="27"/>
                <w:lang w:val="uk-UA" w:eastAsia="uk-UA" w:bidi="uk-UA"/>
              </w:rPr>
              <w:t xml:space="preserve">спеціальної </w:t>
            </w:r>
            <w:r w:rsidRPr="00586672">
              <w:rPr>
                <w:rFonts w:ascii="Times New Roman" w:eastAsia="Times New Roman" w:hAnsi="Times New Roman" w:cs="Times New Roman"/>
                <w:spacing w:val="26"/>
                <w:kern w:val="0"/>
                <w:sz w:val="27"/>
                <w:szCs w:val="27"/>
                <w:lang w:val="uk-UA" w:eastAsia="uk-UA" w:bidi="uk-UA"/>
              </w:rPr>
              <w:t xml:space="preserve"> </w:t>
            </w:r>
            <w:r w:rsidRPr="00586672">
              <w:rPr>
                <w:rFonts w:ascii="Times New Roman" w:eastAsia="Times New Roman" w:hAnsi="Times New Roman" w:cs="Times New Roman"/>
                <w:kern w:val="0"/>
                <w:sz w:val="27"/>
                <w:szCs w:val="27"/>
                <w:lang w:val="uk-UA" w:eastAsia="uk-UA" w:bidi="uk-UA"/>
              </w:rPr>
              <w:t>школи</w:t>
            </w:r>
            <w:r w:rsidRPr="00586672">
              <w:rPr>
                <w:rFonts w:ascii="Times New Roman" w:eastAsia="Times New Roman" w:hAnsi="Times New Roman" w:cs="Times New Roman"/>
                <w:kern w:val="0"/>
                <w:sz w:val="27"/>
                <w:szCs w:val="27"/>
                <w:lang w:val="uk-UA" w:eastAsia="uk-UA" w:bidi="uk-UA"/>
              </w:rPr>
              <w:tab/>
            </w:r>
            <w:r w:rsidRPr="00586672">
              <w:rPr>
                <w:rFonts w:ascii="Times New Roman" w:eastAsia="Times New Roman" w:hAnsi="Times New Roman" w:cs="Times New Roman"/>
                <w:spacing w:val="-3"/>
                <w:kern w:val="0"/>
                <w:sz w:val="27"/>
                <w:szCs w:val="27"/>
                <w:lang w:val="uk-UA" w:eastAsia="uk-UA" w:bidi="uk-UA"/>
              </w:rPr>
              <w:t>56</w:t>
            </w:r>
          </w:hyperlink>
        </w:p>
        <w:p w:rsidR="00586672" w:rsidRPr="00586672" w:rsidRDefault="00586672" w:rsidP="00586672">
          <w:pPr>
            <w:tabs>
              <w:tab w:val="clear" w:pos="709"/>
              <w:tab w:val="left" w:leader="dot" w:pos="10111"/>
            </w:tabs>
            <w:suppressAutoHyphens w:val="0"/>
            <w:autoSpaceDE w:val="0"/>
            <w:autoSpaceDN w:val="0"/>
            <w:spacing w:after="0" w:line="296" w:lineRule="exact"/>
            <w:ind w:left="249" w:firstLine="0"/>
            <w:jc w:val="left"/>
            <w:rPr>
              <w:rFonts w:ascii="Times New Roman" w:eastAsia="Times New Roman" w:hAnsi="Times New Roman" w:cs="Times New Roman"/>
              <w:bCs/>
              <w:kern w:val="0"/>
              <w:sz w:val="27"/>
              <w:szCs w:val="27"/>
              <w:lang w:val="uk-UA" w:eastAsia="uk-UA" w:bidi="uk-UA"/>
            </w:rPr>
          </w:pPr>
          <w:hyperlink w:anchor="_TOC_250008" w:history="1">
            <w:r w:rsidRPr="00586672">
              <w:rPr>
                <w:rFonts w:ascii="Times New Roman" w:eastAsia="Times New Roman" w:hAnsi="Times New Roman" w:cs="Times New Roman"/>
                <w:b/>
                <w:bCs/>
                <w:kern w:val="0"/>
                <w:sz w:val="27"/>
                <w:szCs w:val="27"/>
                <w:lang w:val="uk-UA" w:eastAsia="uk-UA" w:bidi="uk-UA"/>
              </w:rPr>
              <w:t>Висновки  до</w:t>
            </w:r>
            <w:r w:rsidRPr="00586672">
              <w:rPr>
                <w:rFonts w:ascii="Times New Roman" w:eastAsia="Times New Roman" w:hAnsi="Times New Roman" w:cs="Times New Roman"/>
                <w:b/>
                <w:bCs/>
                <w:spacing w:val="-28"/>
                <w:kern w:val="0"/>
                <w:sz w:val="27"/>
                <w:szCs w:val="27"/>
                <w:lang w:val="uk-UA" w:eastAsia="uk-UA" w:bidi="uk-UA"/>
              </w:rPr>
              <w:t xml:space="preserve"> </w:t>
            </w:r>
            <w:r w:rsidRPr="00586672">
              <w:rPr>
                <w:rFonts w:ascii="Times New Roman" w:eastAsia="Times New Roman" w:hAnsi="Times New Roman" w:cs="Times New Roman"/>
                <w:b/>
                <w:bCs/>
                <w:kern w:val="0"/>
                <w:sz w:val="27"/>
                <w:szCs w:val="27"/>
                <w:lang w:val="uk-UA" w:eastAsia="uk-UA" w:bidi="uk-UA"/>
              </w:rPr>
              <w:t>першого</w:t>
            </w:r>
            <w:r w:rsidRPr="00586672">
              <w:rPr>
                <w:rFonts w:ascii="Times New Roman" w:eastAsia="Times New Roman" w:hAnsi="Times New Roman" w:cs="Times New Roman"/>
                <w:b/>
                <w:bCs/>
                <w:spacing w:val="25"/>
                <w:kern w:val="0"/>
                <w:sz w:val="27"/>
                <w:szCs w:val="27"/>
                <w:lang w:val="uk-UA" w:eastAsia="uk-UA" w:bidi="uk-UA"/>
              </w:rPr>
              <w:t xml:space="preserve"> </w:t>
            </w:r>
            <w:r w:rsidRPr="00586672">
              <w:rPr>
                <w:rFonts w:ascii="Times New Roman" w:eastAsia="Times New Roman" w:hAnsi="Times New Roman" w:cs="Times New Roman"/>
                <w:b/>
                <w:bCs/>
                <w:kern w:val="0"/>
                <w:sz w:val="27"/>
                <w:szCs w:val="27"/>
                <w:lang w:val="uk-UA" w:eastAsia="uk-UA" w:bidi="uk-UA"/>
              </w:rPr>
              <w:t>розділу</w:t>
            </w:r>
            <w:r w:rsidRPr="00586672">
              <w:rPr>
                <w:rFonts w:ascii="Times New Roman" w:eastAsia="Times New Roman" w:hAnsi="Times New Roman" w:cs="Times New Roman"/>
                <w:b/>
                <w:bCs/>
                <w:kern w:val="0"/>
                <w:sz w:val="27"/>
                <w:szCs w:val="27"/>
                <w:lang w:val="uk-UA" w:eastAsia="uk-UA" w:bidi="uk-UA"/>
              </w:rPr>
              <w:tab/>
            </w:r>
            <w:r w:rsidRPr="00586672">
              <w:rPr>
                <w:rFonts w:ascii="Times New Roman" w:eastAsia="Times New Roman" w:hAnsi="Times New Roman" w:cs="Times New Roman"/>
                <w:bCs/>
                <w:spacing w:val="2"/>
                <w:kern w:val="0"/>
                <w:sz w:val="27"/>
                <w:szCs w:val="27"/>
                <w:lang w:val="uk-UA" w:eastAsia="uk-UA" w:bidi="uk-UA"/>
              </w:rPr>
              <w:t>69</w:t>
            </w:r>
          </w:hyperlink>
        </w:p>
        <w:p w:rsidR="00586672" w:rsidRPr="00586672" w:rsidRDefault="00586672" w:rsidP="00586672">
          <w:pPr>
            <w:tabs>
              <w:tab w:val="clear" w:pos="709"/>
              <w:tab w:val="left" w:pos="1744"/>
              <w:tab w:val="left" w:pos="2428"/>
              <w:tab w:val="left" w:pos="2923"/>
              <w:tab w:val="left" w:pos="5050"/>
              <w:tab w:val="left" w:pos="5196"/>
              <w:tab w:val="left" w:pos="6946"/>
              <w:tab w:val="left" w:pos="8145"/>
              <w:tab w:val="left" w:pos="8753"/>
              <w:tab w:val="left" w:pos="8805"/>
              <w:tab w:val="left" w:pos="10191"/>
            </w:tabs>
            <w:suppressAutoHyphens w:val="0"/>
            <w:autoSpaceDE w:val="0"/>
            <w:autoSpaceDN w:val="0"/>
            <w:spacing w:before="634" w:after="0" w:line="381" w:lineRule="auto"/>
            <w:ind w:left="249" w:right="545" w:hanging="16"/>
            <w:jc w:val="center"/>
            <w:rPr>
              <w:rFonts w:ascii="Times New Roman" w:eastAsia="Times New Roman" w:hAnsi="Times New Roman" w:cs="Times New Roman"/>
              <w:b/>
              <w:bCs/>
              <w:kern w:val="0"/>
              <w:sz w:val="27"/>
              <w:szCs w:val="27"/>
              <w:lang w:val="uk-UA" w:eastAsia="uk-UA" w:bidi="uk-UA"/>
            </w:rPr>
          </w:pPr>
          <w:r w:rsidRPr="00586672">
            <w:rPr>
              <w:rFonts w:ascii="Times New Roman" w:eastAsia="Times New Roman" w:hAnsi="Times New Roman" w:cs="Times New Roman"/>
              <w:b/>
              <w:bCs/>
              <w:kern w:val="0"/>
              <w:sz w:val="27"/>
              <w:szCs w:val="27"/>
              <w:lang w:val="uk-UA" w:eastAsia="uk-UA" w:bidi="uk-UA"/>
            </w:rPr>
            <w:t>РОЗДІЛ</w:t>
          </w:r>
          <w:r w:rsidRPr="00586672">
            <w:rPr>
              <w:rFonts w:ascii="Times New Roman" w:eastAsia="Times New Roman" w:hAnsi="Times New Roman" w:cs="Times New Roman"/>
              <w:b/>
              <w:bCs/>
              <w:kern w:val="0"/>
              <w:sz w:val="27"/>
              <w:szCs w:val="27"/>
              <w:lang w:val="uk-UA" w:eastAsia="uk-UA" w:bidi="uk-UA"/>
            </w:rPr>
            <w:tab/>
          </w:r>
          <w:r w:rsidRPr="00586672">
            <w:rPr>
              <w:rFonts w:ascii="Times New Roman" w:eastAsia="Times New Roman" w:hAnsi="Times New Roman" w:cs="Times New Roman"/>
              <w:b/>
              <w:bCs/>
              <w:spacing w:val="2"/>
              <w:kern w:val="0"/>
              <w:sz w:val="27"/>
              <w:szCs w:val="27"/>
              <w:lang w:val="uk-UA" w:eastAsia="uk-UA" w:bidi="uk-UA"/>
            </w:rPr>
            <w:t>2.</w:t>
          </w:r>
          <w:r w:rsidRPr="00586672">
            <w:rPr>
              <w:rFonts w:ascii="Times New Roman" w:eastAsia="Times New Roman" w:hAnsi="Times New Roman" w:cs="Times New Roman"/>
              <w:b/>
              <w:bCs/>
              <w:spacing w:val="2"/>
              <w:kern w:val="0"/>
              <w:sz w:val="27"/>
              <w:szCs w:val="27"/>
              <w:lang w:val="uk-UA" w:eastAsia="uk-UA" w:bidi="uk-UA"/>
            </w:rPr>
            <w:tab/>
            <w:t>ОСОБЛИВОСТІ</w:t>
          </w:r>
          <w:r w:rsidRPr="00586672">
            <w:rPr>
              <w:rFonts w:ascii="Times New Roman" w:eastAsia="Times New Roman" w:hAnsi="Times New Roman" w:cs="Times New Roman"/>
              <w:b/>
              <w:bCs/>
              <w:spacing w:val="2"/>
              <w:kern w:val="0"/>
              <w:sz w:val="27"/>
              <w:szCs w:val="27"/>
              <w:lang w:val="uk-UA" w:eastAsia="uk-UA" w:bidi="uk-UA"/>
            </w:rPr>
            <w:tab/>
          </w:r>
          <w:r w:rsidRPr="00586672">
            <w:rPr>
              <w:rFonts w:ascii="Times New Roman" w:eastAsia="Times New Roman" w:hAnsi="Times New Roman" w:cs="Times New Roman"/>
              <w:b/>
              <w:bCs/>
              <w:kern w:val="0"/>
              <w:sz w:val="27"/>
              <w:szCs w:val="27"/>
              <w:lang w:val="uk-UA" w:eastAsia="uk-UA" w:bidi="uk-UA"/>
            </w:rPr>
            <w:t>СФОРМОВАНОСТІ</w:t>
          </w:r>
          <w:r w:rsidRPr="00586672">
            <w:rPr>
              <w:rFonts w:ascii="Times New Roman" w:eastAsia="Times New Roman" w:hAnsi="Times New Roman" w:cs="Times New Roman"/>
              <w:b/>
              <w:bCs/>
              <w:kern w:val="0"/>
              <w:sz w:val="27"/>
              <w:szCs w:val="27"/>
              <w:lang w:val="uk-UA" w:eastAsia="uk-UA" w:bidi="uk-UA"/>
            </w:rPr>
            <w:tab/>
            <w:t>В</w:t>
          </w:r>
          <w:r w:rsidRPr="00586672">
            <w:rPr>
              <w:rFonts w:ascii="Times New Roman" w:eastAsia="Times New Roman" w:hAnsi="Times New Roman" w:cs="Times New Roman"/>
              <w:b/>
              <w:bCs/>
              <w:kern w:val="0"/>
              <w:sz w:val="27"/>
              <w:szCs w:val="27"/>
              <w:lang w:val="uk-UA" w:eastAsia="uk-UA" w:bidi="uk-UA"/>
            </w:rPr>
            <w:tab/>
          </w:r>
          <w:r w:rsidRPr="00586672">
            <w:rPr>
              <w:rFonts w:ascii="Times New Roman" w:eastAsia="Times New Roman" w:hAnsi="Times New Roman" w:cs="Times New Roman"/>
              <w:b/>
              <w:bCs/>
              <w:kern w:val="0"/>
              <w:sz w:val="27"/>
              <w:szCs w:val="27"/>
              <w:lang w:val="uk-UA" w:eastAsia="uk-UA" w:bidi="uk-UA"/>
            </w:rPr>
            <w:tab/>
            <w:t>УЧНІВ</w:t>
          </w:r>
          <w:r w:rsidRPr="00586672">
            <w:rPr>
              <w:rFonts w:ascii="Times New Roman" w:eastAsia="Times New Roman" w:hAnsi="Times New Roman" w:cs="Times New Roman"/>
              <w:b/>
              <w:bCs/>
              <w:kern w:val="0"/>
              <w:sz w:val="27"/>
              <w:szCs w:val="27"/>
              <w:lang w:val="uk-UA" w:eastAsia="uk-UA" w:bidi="uk-UA"/>
            </w:rPr>
            <w:tab/>
            <w:t xml:space="preserve">ІЗ </w:t>
          </w:r>
          <w:r w:rsidRPr="00586672">
            <w:rPr>
              <w:rFonts w:ascii="Times New Roman" w:eastAsia="Times New Roman" w:hAnsi="Times New Roman" w:cs="Times New Roman"/>
              <w:b/>
              <w:bCs/>
              <w:spacing w:val="4"/>
              <w:kern w:val="0"/>
              <w:sz w:val="27"/>
              <w:szCs w:val="27"/>
              <w:lang w:val="uk-UA" w:eastAsia="uk-UA" w:bidi="uk-UA"/>
            </w:rPr>
            <w:t>ПОРУШЕННЯМИ</w:t>
          </w:r>
          <w:r w:rsidRPr="00586672">
            <w:rPr>
              <w:rFonts w:ascii="Times New Roman" w:eastAsia="Times New Roman" w:hAnsi="Times New Roman" w:cs="Times New Roman"/>
              <w:b/>
              <w:bCs/>
              <w:spacing w:val="4"/>
              <w:kern w:val="0"/>
              <w:sz w:val="27"/>
              <w:szCs w:val="27"/>
              <w:lang w:val="uk-UA" w:eastAsia="uk-UA" w:bidi="uk-UA"/>
            </w:rPr>
            <w:tab/>
            <w:t>РОЗУМОВОГО</w:t>
          </w:r>
          <w:r w:rsidRPr="00586672">
            <w:rPr>
              <w:rFonts w:ascii="Times New Roman" w:eastAsia="Times New Roman" w:hAnsi="Times New Roman" w:cs="Times New Roman"/>
              <w:b/>
              <w:bCs/>
              <w:spacing w:val="4"/>
              <w:kern w:val="0"/>
              <w:sz w:val="27"/>
              <w:szCs w:val="27"/>
              <w:lang w:val="uk-UA" w:eastAsia="uk-UA" w:bidi="uk-UA"/>
            </w:rPr>
            <w:tab/>
          </w:r>
          <w:r w:rsidRPr="00586672">
            <w:rPr>
              <w:rFonts w:ascii="Times New Roman" w:eastAsia="Times New Roman" w:hAnsi="Times New Roman" w:cs="Times New Roman"/>
              <w:b/>
              <w:bCs/>
              <w:spacing w:val="4"/>
              <w:kern w:val="0"/>
              <w:sz w:val="27"/>
              <w:szCs w:val="27"/>
              <w:lang w:val="uk-UA" w:eastAsia="uk-UA" w:bidi="uk-UA"/>
            </w:rPr>
            <w:tab/>
          </w:r>
          <w:r w:rsidRPr="00586672">
            <w:rPr>
              <w:rFonts w:ascii="Times New Roman" w:eastAsia="Times New Roman" w:hAnsi="Times New Roman" w:cs="Times New Roman"/>
              <w:b/>
              <w:bCs/>
              <w:spacing w:val="2"/>
              <w:kern w:val="0"/>
              <w:sz w:val="27"/>
              <w:szCs w:val="27"/>
              <w:lang w:val="uk-UA" w:eastAsia="uk-UA" w:bidi="uk-UA"/>
            </w:rPr>
            <w:t>РОЗВИТКУ</w:t>
          </w:r>
          <w:r w:rsidRPr="00586672">
            <w:rPr>
              <w:rFonts w:ascii="Times New Roman" w:eastAsia="Times New Roman" w:hAnsi="Times New Roman" w:cs="Times New Roman"/>
              <w:b/>
              <w:bCs/>
              <w:spacing w:val="2"/>
              <w:kern w:val="0"/>
              <w:sz w:val="27"/>
              <w:szCs w:val="27"/>
              <w:lang w:val="uk-UA" w:eastAsia="uk-UA" w:bidi="uk-UA"/>
            </w:rPr>
            <w:tab/>
            <w:t>КУЛЬТУРИ</w:t>
          </w:r>
          <w:r w:rsidRPr="00586672">
            <w:rPr>
              <w:rFonts w:ascii="Times New Roman" w:eastAsia="Times New Roman" w:hAnsi="Times New Roman" w:cs="Times New Roman"/>
              <w:b/>
              <w:bCs/>
              <w:spacing w:val="2"/>
              <w:kern w:val="0"/>
              <w:sz w:val="27"/>
              <w:szCs w:val="27"/>
              <w:lang w:val="uk-UA" w:eastAsia="uk-UA" w:bidi="uk-UA"/>
            </w:rPr>
            <w:tab/>
          </w:r>
          <w:r w:rsidRPr="00586672">
            <w:rPr>
              <w:rFonts w:ascii="Times New Roman" w:eastAsia="Times New Roman" w:hAnsi="Times New Roman" w:cs="Times New Roman"/>
              <w:b/>
              <w:bCs/>
              <w:kern w:val="0"/>
              <w:sz w:val="27"/>
              <w:szCs w:val="27"/>
              <w:lang w:val="uk-UA" w:eastAsia="uk-UA" w:bidi="uk-UA"/>
            </w:rPr>
            <w:t>ЛЮДСЬКИХ</w:t>
          </w:r>
        </w:p>
        <w:p w:rsidR="00586672" w:rsidRPr="00586672" w:rsidRDefault="00586672" w:rsidP="00586672">
          <w:pPr>
            <w:tabs>
              <w:tab w:val="clear" w:pos="709"/>
              <w:tab w:val="left" w:leader="dot" w:pos="10099"/>
            </w:tabs>
            <w:suppressAutoHyphens w:val="0"/>
            <w:autoSpaceDE w:val="0"/>
            <w:autoSpaceDN w:val="0"/>
            <w:spacing w:after="0" w:line="296" w:lineRule="exact"/>
            <w:ind w:left="249" w:firstLine="0"/>
            <w:jc w:val="left"/>
            <w:rPr>
              <w:rFonts w:ascii="Times New Roman" w:eastAsia="Times New Roman" w:hAnsi="Times New Roman" w:cs="Times New Roman"/>
              <w:bCs/>
              <w:kern w:val="0"/>
              <w:sz w:val="27"/>
              <w:szCs w:val="27"/>
              <w:lang w:val="uk-UA" w:eastAsia="uk-UA" w:bidi="uk-UA"/>
            </w:rPr>
          </w:pPr>
          <w:r w:rsidRPr="00586672">
            <w:rPr>
              <w:rFonts w:ascii="Times New Roman" w:eastAsia="Times New Roman" w:hAnsi="Times New Roman" w:cs="Times New Roman"/>
              <w:b/>
              <w:bCs/>
              <w:spacing w:val="2"/>
              <w:kern w:val="0"/>
              <w:sz w:val="27"/>
              <w:szCs w:val="27"/>
              <w:lang w:val="uk-UA" w:eastAsia="uk-UA" w:bidi="uk-UA"/>
            </w:rPr>
            <w:t>ВЗАЄМИН</w:t>
          </w:r>
          <w:r w:rsidRPr="00586672">
            <w:rPr>
              <w:rFonts w:ascii="Times New Roman" w:eastAsia="Times New Roman" w:hAnsi="Times New Roman" w:cs="Times New Roman"/>
              <w:b/>
              <w:bCs/>
              <w:spacing w:val="2"/>
              <w:kern w:val="0"/>
              <w:sz w:val="27"/>
              <w:szCs w:val="27"/>
              <w:lang w:val="uk-UA" w:eastAsia="uk-UA" w:bidi="uk-UA"/>
            </w:rPr>
            <w:tab/>
          </w:r>
          <w:r w:rsidRPr="00586672">
            <w:rPr>
              <w:rFonts w:ascii="Times New Roman" w:eastAsia="Times New Roman" w:hAnsi="Times New Roman" w:cs="Times New Roman"/>
              <w:bCs/>
              <w:spacing w:val="2"/>
              <w:kern w:val="0"/>
              <w:sz w:val="27"/>
              <w:szCs w:val="27"/>
              <w:lang w:val="uk-UA" w:eastAsia="uk-UA" w:bidi="uk-UA"/>
            </w:rPr>
            <w:t>72</w:t>
          </w:r>
        </w:p>
        <w:p w:rsidR="00586672" w:rsidRPr="00586672" w:rsidRDefault="00586672" w:rsidP="00586672">
          <w:pPr>
            <w:numPr>
              <w:ilvl w:val="1"/>
              <w:numId w:val="35"/>
            </w:numPr>
            <w:tabs>
              <w:tab w:val="clear" w:pos="709"/>
              <w:tab w:val="left" w:pos="740"/>
              <w:tab w:val="left" w:leader="dot" w:pos="10141"/>
            </w:tabs>
            <w:suppressAutoHyphens w:val="0"/>
            <w:autoSpaceDE w:val="0"/>
            <w:autoSpaceDN w:val="0"/>
            <w:spacing w:before="170" w:after="0" w:line="240" w:lineRule="auto"/>
            <w:jc w:val="left"/>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kern w:val="0"/>
              <w:sz w:val="27"/>
              <w:szCs w:val="27"/>
              <w:lang w:val="uk-UA" w:eastAsia="uk-UA" w:bidi="uk-UA"/>
            </w:rPr>
            <w:t xml:space="preserve">Завдання  та методика  </w:t>
          </w:r>
          <w:r w:rsidRPr="00586672">
            <w:rPr>
              <w:rFonts w:ascii="Times New Roman" w:eastAsia="Times New Roman" w:hAnsi="Times New Roman" w:cs="Times New Roman"/>
              <w:spacing w:val="-3"/>
              <w:kern w:val="0"/>
              <w:sz w:val="27"/>
              <w:szCs w:val="27"/>
              <w:lang w:val="uk-UA" w:eastAsia="uk-UA" w:bidi="uk-UA"/>
            </w:rPr>
            <w:t>констатувального</w:t>
          </w:r>
          <w:r w:rsidRPr="00586672">
            <w:rPr>
              <w:rFonts w:ascii="Times New Roman" w:eastAsia="Times New Roman" w:hAnsi="Times New Roman" w:cs="Times New Roman"/>
              <w:spacing w:val="44"/>
              <w:kern w:val="0"/>
              <w:sz w:val="27"/>
              <w:szCs w:val="27"/>
              <w:lang w:val="uk-UA" w:eastAsia="uk-UA" w:bidi="uk-UA"/>
            </w:rPr>
            <w:t xml:space="preserve"> </w:t>
          </w:r>
          <w:r w:rsidRPr="00586672">
            <w:rPr>
              <w:rFonts w:ascii="Times New Roman" w:eastAsia="Times New Roman" w:hAnsi="Times New Roman" w:cs="Times New Roman"/>
              <w:spacing w:val="-3"/>
              <w:kern w:val="0"/>
              <w:sz w:val="27"/>
              <w:szCs w:val="27"/>
              <w:lang w:val="uk-UA" w:eastAsia="uk-UA" w:bidi="uk-UA"/>
            </w:rPr>
            <w:t>етапу</w:t>
          </w:r>
          <w:r w:rsidRPr="00586672">
            <w:rPr>
              <w:rFonts w:ascii="Times New Roman" w:eastAsia="Times New Roman" w:hAnsi="Times New Roman" w:cs="Times New Roman"/>
              <w:spacing w:val="43"/>
              <w:kern w:val="0"/>
              <w:sz w:val="27"/>
              <w:szCs w:val="27"/>
              <w:lang w:val="uk-UA" w:eastAsia="uk-UA" w:bidi="uk-UA"/>
            </w:rPr>
            <w:t xml:space="preserve"> </w:t>
          </w:r>
          <w:r w:rsidRPr="00586672">
            <w:rPr>
              <w:rFonts w:ascii="Times New Roman" w:eastAsia="Times New Roman" w:hAnsi="Times New Roman" w:cs="Times New Roman"/>
              <w:kern w:val="0"/>
              <w:sz w:val="27"/>
              <w:szCs w:val="27"/>
              <w:lang w:val="uk-UA" w:eastAsia="uk-UA" w:bidi="uk-UA"/>
            </w:rPr>
            <w:t>дослідження</w:t>
          </w:r>
          <w:r w:rsidRPr="00586672">
            <w:rPr>
              <w:rFonts w:ascii="Times New Roman" w:eastAsia="Times New Roman" w:hAnsi="Times New Roman" w:cs="Times New Roman"/>
              <w:kern w:val="0"/>
              <w:sz w:val="27"/>
              <w:szCs w:val="27"/>
              <w:lang w:val="uk-UA" w:eastAsia="uk-UA" w:bidi="uk-UA"/>
            </w:rPr>
            <w:tab/>
          </w:r>
          <w:r w:rsidRPr="00586672">
            <w:rPr>
              <w:rFonts w:ascii="Times New Roman" w:eastAsia="Times New Roman" w:hAnsi="Times New Roman" w:cs="Times New Roman"/>
              <w:spacing w:val="6"/>
              <w:kern w:val="0"/>
              <w:sz w:val="27"/>
              <w:szCs w:val="27"/>
              <w:lang w:val="uk-UA" w:eastAsia="uk-UA" w:bidi="uk-UA"/>
            </w:rPr>
            <w:t>72</w:t>
          </w:r>
        </w:p>
        <w:p w:rsidR="00586672" w:rsidRPr="00586672" w:rsidRDefault="00586672" w:rsidP="00586672">
          <w:pPr>
            <w:numPr>
              <w:ilvl w:val="1"/>
              <w:numId w:val="35"/>
            </w:numPr>
            <w:tabs>
              <w:tab w:val="clear" w:pos="709"/>
              <w:tab w:val="left" w:pos="897"/>
              <w:tab w:val="left" w:leader="dot" w:pos="10106"/>
            </w:tabs>
            <w:suppressAutoHyphens w:val="0"/>
            <w:autoSpaceDE w:val="0"/>
            <w:autoSpaceDN w:val="0"/>
            <w:spacing w:before="170" w:after="0" w:line="379" w:lineRule="auto"/>
            <w:ind w:left="249" w:right="559" w:firstLine="0"/>
            <w:jc w:val="left"/>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kern w:val="0"/>
              <w:sz w:val="27"/>
              <w:szCs w:val="27"/>
              <w:lang w:val="uk-UA" w:eastAsia="uk-UA" w:bidi="uk-UA"/>
            </w:rPr>
            <w:t xml:space="preserve">Характер  </w:t>
          </w:r>
          <w:r w:rsidRPr="00586672">
            <w:rPr>
              <w:rFonts w:ascii="Times New Roman" w:eastAsia="Times New Roman" w:hAnsi="Times New Roman" w:cs="Times New Roman"/>
              <w:spacing w:val="-3"/>
              <w:kern w:val="0"/>
              <w:sz w:val="27"/>
              <w:szCs w:val="27"/>
              <w:lang w:val="uk-UA" w:eastAsia="uk-UA" w:bidi="uk-UA"/>
            </w:rPr>
            <w:t xml:space="preserve">знань  </w:t>
          </w:r>
          <w:r w:rsidRPr="00586672">
            <w:rPr>
              <w:rFonts w:ascii="Times New Roman" w:eastAsia="Times New Roman" w:hAnsi="Times New Roman" w:cs="Times New Roman"/>
              <w:kern w:val="0"/>
              <w:sz w:val="27"/>
              <w:szCs w:val="27"/>
              <w:lang w:val="uk-UA" w:eastAsia="uk-UA" w:bidi="uk-UA"/>
            </w:rPr>
            <w:t xml:space="preserve">про   </w:t>
          </w:r>
          <w:r w:rsidRPr="00586672">
            <w:rPr>
              <w:rFonts w:ascii="Times New Roman" w:eastAsia="Times New Roman" w:hAnsi="Times New Roman" w:cs="Times New Roman"/>
              <w:spacing w:val="-3"/>
              <w:kern w:val="0"/>
              <w:sz w:val="27"/>
              <w:szCs w:val="27"/>
              <w:lang w:val="uk-UA" w:eastAsia="uk-UA" w:bidi="uk-UA"/>
            </w:rPr>
            <w:t xml:space="preserve">культуру   людських   </w:t>
          </w:r>
          <w:r w:rsidRPr="00586672">
            <w:rPr>
              <w:rFonts w:ascii="Times New Roman" w:eastAsia="Times New Roman" w:hAnsi="Times New Roman" w:cs="Times New Roman"/>
              <w:kern w:val="0"/>
              <w:sz w:val="27"/>
              <w:szCs w:val="27"/>
              <w:lang w:val="uk-UA" w:eastAsia="uk-UA" w:bidi="uk-UA"/>
            </w:rPr>
            <w:t xml:space="preserve">взаємин   у   розумово   відсталих </w:t>
          </w:r>
          <w:r w:rsidRPr="00586672">
            <w:rPr>
              <w:rFonts w:ascii="Times New Roman" w:eastAsia="Times New Roman" w:hAnsi="Times New Roman" w:cs="Times New Roman"/>
              <w:spacing w:val="-3"/>
              <w:kern w:val="0"/>
              <w:sz w:val="27"/>
              <w:szCs w:val="27"/>
              <w:lang w:val="uk-UA" w:eastAsia="uk-UA" w:bidi="uk-UA"/>
            </w:rPr>
            <w:t>учнів</w:t>
          </w:r>
          <w:r w:rsidRPr="00586672">
            <w:rPr>
              <w:rFonts w:ascii="Times New Roman" w:eastAsia="Times New Roman" w:hAnsi="Times New Roman" w:cs="Times New Roman"/>
              <w:spacing w:val="-3"/>
              <w:kern w:val="0"/>
              <w:sz w:val="27"/>
              <w:szCs w:val="27"/>
              <w:lang w:val="uk-UA" w:eastAsia="uk-UA" w:bidi="uk-UA"/>
            </w:rPr>
            <w:tab/>
          </w:r>
          <w:r w:rsidRPr="00586672">
            <w:rPr>
              <w:rFonts w:ascii="Times New Roman" w:eastAsia="Times New Roman" w:hAnsi="Times New Roman" w:cs="Times New Roman"/>
              <w:spacing w:val="-3"/>
              <w:kern w:val="0"/>
              <w:sz w:val="27"/>
              <w:szCs w:val="27"/>
              <w:lang w:val="uk-UA" w:eastAsia="uk-UA" w:bidi="uk-UA"/>
            </w:rPr>
            <w:tab/>
          </w:r>
          <w:r w:rsidRPr="00586672">
            <w:rPr>
              <w:rFonts w:ascii="Times New Roman" w:eastAsia="Times New Roman" w:hAnsi="Times New Roman" w:cs="Times New Roman"/>
              <w:kern w:val="0"/>
              <w:sz w:val="27"/>
              <w:szCs w:val="27"/>
              <w:lang w:val="uk-UA" w:eastAsia="uk-UA" w:bidi="uk-UA"/>
            </w:rPr>
            <w:t>78</w:t>
          </w:r>
        </w:p>
        <w:p w:rsidR="00586672" w:rsidRPr="00586672" w:rsidRDefault="00586672" w:rsidP="00586672">
          <w:pPr>
            <w:numPr>
              <w:ilvl w:val="1"/>
              <w:numId w:val="35"/>
            </w:numPr>
            <w:tabs>
              <w:tab w:val="clear" w:pos="709"/>
              <w:tab w:val="left" w:pos="896"/>
              <w:tab w:val="left" w:pos="897"/>
              <w:tab w:val="left" w:leader="dot" w:pos="9990"/>
            </w:tabs>
            <w:suppressAutoHyphens w:val="0"/>
            <w:autoSpaceDE w:val="0"/>
            <w:autoSpaceDN w:val="0"/>
            <w:spacing w:after="0" w:line="372" w:lineRule="auto"/>
            <w:ind w:left="249" w:right="563" w:firstLine="0"/>
            <w:jc w:val="left"/>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kern w:val="0"/>
              <w:sz w:val="27"/>
              <w:szCs w:val="27"/>
              <w:lang w:val="uk-UA" w:eastAsia="uk-UA" w:bidi="uk-UA"/>
            </w:rPr>
            <w:t xml:space="preserve">Своєрідність прояву емоційно-ціннісного компоненту </w:t>
          </w:r>
          <w:r w:rsidRPr="00586672">
            <w:rPr>
              <w:rFonts w:ascii="Times New Roman" w:eastAsia="Times New Roman" w:hAnsi="Times New Roman" w:cs="Times New Roman"/>
              <w:spacing w:val="-3"/>
              <w:kern w:val="0"/>
              <w:sz w:val="27"/>
              <w:szCs w:val="27"/>
              <w:lang w:val="uk-UA" w:eastAsia="uk-UA" w:bidi="uk-UA"/>
            </w:rPr>
            <w:t xml:space="preserve">культури  людських </w:t>
          </w:r>
          <w:r w:rsidRPr="00586672">
            <w:rPr>
              <w:rFonts w:ascii="Times New Roman" w:eastAsia="Times New Roman" w:hAnsi="Times New Roman" w:cs="Times New Roman"/>
              <w:kern w:val="0"/>
              <w:sz w:val="27"/>
              <w:szCs w:val="27"/>
              <w:lang w:val="uk-UA" w:eastAsia="uk-UA" w:bidi="uk-UA"/>
            </w:rPr>
            <w:t>взаємин</w:t>
          </w:r>
          <w:r w:rsidRPr="00586672">
            <w:rPr>
              <w:rFonts w:ascii="Times New Roman" w:eastAsia="Times New Roman" w:hAnsi="Times New Roman" w:cs="Times New Roman"/>
              <w:kern w:val="0"/>
              <w:sz w:val="27"/>
              <w:szCs w:val="27"/>
              <w:lang w:val="uk-UA" w:eastAsia="uk-UA" w:bidi="uk-UA"/>
            </w:rPr>
            <w:tab/>
          </w:r>
          <w:r w:rsidRPr="00586672">
            <w:rPr>
              <w:rFonts w:ascii="Times New Roman" w:eastAsia="Times New Roman" w:hAnsi="Times New Roman" w:cs="Times New Roman"/>
              <w:spacing w:val="-3"/>
              <w:kern w:val="0"/>
              <w:sz w:val="27"/>
              <w:szCs w:val="27"/>
              <w:lang w:val="uk-UA" w:eastAsia="uk-UA" w:bidi="uk-UA"/>
            </w:rPr>
            <w:t>93</w:t>
          </w:r>
        </w:p>
        <w:p w:rsidR="00586672" w:rsidRPr="00586672" w:rsidRDefault="00586672" w:rsidP="00586672">
          <w:pPr>
            <w:numPr>
              <w:ilvl w:val="1"/>
              <w:numId w:val="35"/>
            </w:numPr>
            <w:tabs>
              <w:tab w:val="clear" w:pos="709"/>
              <w:tab w:val="left" w:pos="825"/>
              <w:tab w:val="left" w:leader="dot" w:pos="9962"/>
            </w:tabs>
            <w:suppressAutoHyphens w:val="0"/>
            <w:autoSpaceDE w:val="0"/>
            <w:autoSpaceDN w:val="0"/>
            <w:spacing w:after="0" w:line="381" w:lineRule="auto"/>
            <w:ind w:left="249" w:right="557" w:firstLine="0"/>
            <w:jc w:val="left"/>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kern w:val="0"/>
              <w:sz w:val="27"/>
              <w:szCs w:val="27"/>
              <w:lang w:val="uk-UA" w:eastAsia="uk-UA" w:bidi="uk-UA"/>
            </w:rPr>
            <w:t xml:space="preserve">Особливості сформованості в </w:t>
          </w:r>
          <w:r w:rsidRPr="00586672">
            <w:rPr>
              <w:rFonts w:ascii="Times New Roman" w:eastAsia="Times New Roman" w:hAnsi="Times New Roman" w:cs="Times New Roman"/>
              <w:spacing w:val="-3"/>
              <w:kern w:val="0"/>
              <w:sz w:val="27"/>
              <w:szCs w:val="27"/>
              <w:lang w:val="uk-UA" w:eastAsia="uk-UA" w:bidi="uk-UA"/>
            </w:rPr>
            <w:t xml:space="preserve">підлітків </w:t>
          </w:r>
          <w:r w:rsidRPr="00586672">
            <w:rPr>
              <w:rFonts w:ascii="Times New Roman" w:eastAsia="Times New Roman" w:hAnsi="Times New Roman" w:cs="Times New Roman"/>
              <w:kern w:val="0"/>
              <w:sz w:val="27"/>
              <w:szCs w:val="27"/>
              <w:lang w:val="uk-UA" w:eastAsia="uk-UA" w:bidi="uk-UA"/>
            </w:rPr>
            <w:t xml:space="preserve">поведінково-діяльнісного компоненту </w:t>
          </w:r>
          <w:r w:rsidRPr="00586672">
            <w:rPr>
              <w:rFonts w:ascii="Times New Roman" w:eastAsia="Times New Roman" w:hAnsi="Times New Roman" w:cs="Times New Roman"/>
              <w:spacing w:val="-3"/>
              <w:kern w:val="0"/>
              <w:sz w:val="27"/>
              <w:szCs w:val="27"/>
              <w:lang w:val="uk-UA" w:eastAsia="uk-UA" w:bidi="uk-UA"/>
            </w:rPr>
            <w:t xml:space="preserve">культури </w:t>
          </w:r>
          <w:r w:rsidRPr="00586672">
            <w:rPr>
              <w:rFonts w:ascii="Times New Roman" w:eastAsia="Times New Roman" w:hAnsi="Times New Roman" w:cs="Times New Roman"/>
              <w:spacing w:val="5"/>
              <w:kern w:val="0"/>
              <w:sz w:val="27"/>
              <w:szCs w:val="27"/>
              <w:lang w:val="uk-UA" w:eastAsia="uk-UA" w:bidi="uk-UA"/>
            </w:rPr>
            <w:t xml:space="preserve"> </w:t>
          </w:r>
          <w:r w:rsidRPr="00586672">
            <w:rPr>
              <w:rFonts w:ascii="Times New Roman" w:eastAsia="Times New Roman" w:hAnsi="Times New Roman" w:cs="Times New Roman"/>
              <w:spacing w:val="-3"/>
              <w:kern w:val="0"/>
              <w:sz w:val="27"/>
              <w:szCs w:val="27"/>
              <w:lang w:val="uk-UA" w:eastAsia="uk-UA" w:bidi="uk-UA"/>
            </w:rPr>
            <w:t xml:space="preserve">людських </w:t>
          </w:r>
          <w:r w:rsidRPr="00586672">
            <w:rPr>
              <w:rFonts w:ascii="Times New Roman" w:eastAsia="Times New Roman" w:hAnsi="Times New Roman" w:cs="Times New Roman"/>
              <w:spacing w:val="2"/>
              <w:kern w:val="0"/>
              <w:sz w:val="27"/>
              <w:szCs w:val="27"/>
              <w:lang w:val="uk-UA" w:eastAsia="uk-UA" w:bidi="uk-UA"/>
            </w:rPr>
            <w:t xml:space="preserve"> </w:t>
          </w:r>
          <w:r w:rsidRPr="00586672">
            <w:rPr>
              <w:rFonts w:ascii="Times New Roman" w:eastAsia="Times New Roman" w:hAnsi="Times New Roman" w:cs="Times New Roman"/>
              <w:kern w:val="0"/>
              <w:sz w:val="27"/>
              <w:szCs w:val="27"/>
              <w:lang w:val="uk-UA" w:eastAsia="uk-UA" w:bidi="uk-UA"/>
            </w:rPr>
            <w:t>взаємин</w:t>
          </w:r>
          <w:r w:rsidRPr="00586672">
            <w:rPr>
              <w:rFonts w:ascii="Times New Roman" w:eastAsia="Times New Roman" w:hAnsi="Times New Roman" w:cs="Times New Roman"/>
              <w:kern w:val="0"/>
              <w:sz w:val="27"/>
              <w:szCs w:val="27"/>
              <w:lang w:val="uk-UA" w:eastAsia="uk-UA" w:bidi="uk-UA"/>
            </w:rPr>
            <w:tab/>
          </w:r>
          <w:r w:rsidRPr="00586672">
            <w:rPr>
              <w:rFonts w:ascii="Times New Roman" w:eastAsia="Times New Roman" w:hAnsi="Times New Roman" w:cs="Times New Roman"/>
              <w:spacing w:val="-3"/>
              <w:kern w:val="0"/>
              <w:sz w:val="27"/>
              <w:szCs w:val="27"/>
              <w:lang w:val="uk-UA" w:eastAsia="uk-UA" w:bidi="uk-UA"/>
            </w:rPr>
            <w:t>105</w:t>
          </w:r>
        </w:p>
        <w:p w:rsidR="00586672" w:rsidRPr="00586672" w:rsidRDefault="00586672" w:rsidP="00586672">
          <w:pPr>
            <w:numPr>
              <w:ilvl w:val="1"/>
              <w:numId w:val="35"/>
            </w:numPr>
            <w:tabs>
              <w:tab w:val="clear" w:pos="709"/>
              <w:tab w:val="left" w:pos="813"/>
            </w:tabs>
            <w:suppressAutoHyphens w:val="0"/>
            <w:autoSpaceDE w:val="0"/>
            <w:autoSpaceDN w:val="0"/>
            <w:spacing w:after="0" w:line="296" w:lineRule="exact"/>
            <w:ind w:left="812" w:hanging="564"/>
            <w:jc w:val="left"/>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kern w:val="0"/>
              <w:sz w:val="27"/>
              <w:szCs w:val="27"/>
              <w:lang w:val="uk-UA" w:eastAsia="uk-UA" w:bidi="uk-UA"/>
            </w:rPr>
            <w:t xml:space="preserve">Рівні сформованості </w:t>
          </w:r>
          <w:r w:rsidRPr="00586672">
            <w:rPr>
              <w:rFonts w:ascii="Times New Roman" w:eastAsia="Times New Roman" w:hAnsi="Times New Roman" w:cs="Times New Roman"/>
              <w:spacing w:val="-3"/>
              <w:kern w:val="0"/>
              <w:sz w:val="27"/>
              <w:szCs w:val="27"/>
              <w:lang w:val="uk-UA" w:eastAsia="uk-UA" w:bidi="uk-UA"/>
            </w:rPr>
            <w:t xml:space="preserve">культури людських </w:t>
          </w:r>
          <w:r w:rsidRPr="00586672">
            <w:rPr>
              <w:rFonts w:ascii="Times New Roman" w:eastAsia="Times New Roman" w:hAnsi="Times New Roman" w:cs="Times New Roman"/>
              <w:kern w:val="0"/>
              <w:sz w:val="27"/>
              <w:szCs w:val="27"/>
              <w:lang w:val="uk-UA" w:eastAsia="uk-UA" w:bidi="uk-UA"/>
            </w:rPr>
            <w:t>взаємин у розумово відсталих</w:t>
          </w:r>
          <w:r w:rsidRPr="00586672">
            <w:rPr>
              <w:rFonts w:ascii="Times New Roman" w:eastAsia="Times New Roman" w:hAnsi="Times New Roman" w:cs="Times New Roman"/>
              <w:spacing w:val="-4"/>
              <w:kern w:val="0"/>
              <w:sz w:val="27"/>
              <w:szCs w:val="27"/>
              <w:lang w:val="uk-UA" w:eastAsia="uk-UA" w:bidi="uk-UA"/>
            </w:rPr>
            <w:t xml:space="preserve"> </w:t>
          </w:r>
          <w:r w:rsidRPr="00586672">
            <w:rPr>
              <w:rFonts w:ascii="Times New Roman" w:eastAsia="Times New Roman" w:hAnsi="Times New Roman" w:cs="Times New Roman"/>
              <w:spacing w:val="-3"/>
              <w:kern w:val="0"/>
              <w:sz w:val="27"/>
              <w:szCs w:val="27"/>
              <w:lang w:val="uk-UA" w:eastAsia="uk-UA" w:bidi="uk-UA"/>
            </w:rPr>
            <w:t>учнів</w:t>
          </w:r>
        </w:p>
        <w:p w:rsidR="00586672" w:rsidRPr="00586672" w:rsidRDefault="00586672" w:rsidP="00586672">
          <w:pPr>
            <w:tabs>
              <w:tab w:val="clear" w:pos="709"/>
            </w:tabs>
            <w:suppressAutoHyphens w:val="0"/>
            <w:autoSpaceDE w:val="0"/>
            <w:autoSpaceDN w:val="0"/>
            <w:spacing w:before="160" w:after="20" w:line="240" w:lineRule="auto"/>
            <w:ind w:left="249" w:firstLine="0"/>
            <w:jc w:val="left"/>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kern w:val="0"/>
              <w:sz w:val="27"/>
              <w:szCs w:val="27"/>
              <w:lang w:val="uk-UA" w:eastAsia="uk-UA" w:bidi="uk-UA"/>
            </w:rPr>
            <w:t>……………………..…………………………………………………………………….113</w:t>
          </w:r>
        </w:p>
        <w:p w:rsidR="00586672" w:rsidRPr="00586672" w:rsidRDefault="00586672" w:rsidP="00586672">
          <w:pPr>
            <w:tabs>
              <w:tab w:val="clear" w:pos="709"/>
              <w:tab w:val="left" w:leader="dot" w:pos="9941"/>
            </w:tabs>
            <w:suppressAutoHyphens w:val="0"/>
            <w:autoSpaceDE w:val="0"/>
            <w:autoSpaceDN w:val="0"/>
            <w:spacing w:before="276" w:after="0" w:line="240" w:lineRule="auto"/>
            <w:ind w:left="249" w:firstLine="0"/>
            <w:jc w:val="left"/>
            <w:rPr>
              <w:rFonts w:ascii="Times New Roman" w:eastAsia="Times New Roman" w:hAnsi="Times New Roman" w:cs="Times New Roman"/>
              <w:bCs/>
              <w:kern w:val="0"/>
              <w:sz w:val="27"/>
              <w:szCs w:val="27"/>
              <w:lang w:val="uk-UA" w:eastAsia="uk-UA" w:bidi="uk-UA"/>
            </w:rPr>
          </w:pPr>
          <w:hyperlink w:anchor="_TOC_250007" w:history="1">
            <w:r w:rsidRPr="00586672">
              <w:rPr>
                <w:rFonts w:ascii="Times New Roman" w:eastAsia="Times New Roman" w:hAnsi="Times New Roman" w:cs="Times New Roman"/>
                <w:b/>
                <w:bCs/>
                <w:kern w:val="0"/>
                <w:sz w:val="27"/>
                <w:szCs w:val="27"/>
                <w:lang w:val="uk-UA" w:eastAsia="uk-UA" w:bidi="uk-UA"/>
              </w:rPr>
              <w:t>Висновки  до</w:t>
            </w:r>
            <w:r w:rsidRPr="00586672">
              <w:rPr>
                <w:rFonts w:ascii="Times New Roman" w:eastAsia="Times New Roman" w:hAnsi="Times New Roman" w:cs="Times New Roman"/>
                <w:b/>
                <w:bCs/>
                <w:spacing w:val="-33"/>
                <w:kern w:val="0"/>
                <w:sz w:val="27"/>
                <w:szCs w:val="27"/>
                <w:lang w:val="uk-UA" w:eastAsia="uk-UA" w:bidi="uk-UA"/>
              </w:rPr>
              <w:t xml:space="preserve"> </w:t>
            </w:r>
            <w:r w:rsidRPr="00586672">
              <w:rPr>
                <w:rFonts w:ascii="Times New Roman" w:eastAsia="Times New Roman" w:hAnsi="Times New Roman" w:cs="Times New Roman"/>
                <w:b/>
                <w:bCs/>
                <w:kern w:val="0"/>
                <w:sz w:val="27"/>
                <w:szCs w:val="27"/>
                <w:lang w:val="uk-UA" w:eastAsia="uk-UA" w:bidi="uk-UA"/>
              </w:rPr>
              <w:t>другого</w:t>
            </w:r>
            <w:r w:rsidRPr="00586672">
              <w:rPr>
                <w:rFonts w:ascii="Times New Roman" w:eastAsia="Times New Roman" w:hAnsi="Times New Roman" w:cs="Times New Roman"/>
                <w:b/>
                <w:bCs/>
                <w:spacing w:val="36"/>
                <w:kern w:val="0"/>
                <w:sz w:val="27"/>
                <w:szCs w:val="27"/>
                <w:lang w:val="uk-UA" w:eastAsia="uk-UA" w:bidi="uk-UA"/>
              </w:rPr>
              <w:t xml:space="preserve"> </w:t>
            </w:r>
            <w:r w:rsidRPr="00586672">
              <w:rPr>
                <w:rFonts w:ascii="Times New Roman" w:eastAsia="Times New Roman" w:hAnsi="Times New Roman" w:cs="Times New Roman"/>
                <w:b/>
                <w:bCs/>
                <w:kern w:val="0"/>
                <w:sz w:val="27"/>
                <w:szCs w:val="27"/>
                <w:lang w:val="uk-UA" w:eastAsia="uk-UA" w:bidi="uk-UA"/>
              </w:rPr>
              <w:t>розділу</w:t>
            </w:r>
            <w:r w:rsidRPr="00586672">
              <w:rPr>
                <w:rFonts w:ascii="Times New Roman" w:eastAsia="Times New Roman" w:hAnsi="Times New Roman" w:cs="Times New Roman"/>
                <w:b/>
                <w:bCs/>
                <w:kern w:val="0"/>
                <w:sz w:val="27"/>
                <w:szCs w:val="27"/>
                <w:lang w:val="uk-UA" w:eastAsia="uk-UA" w:bidi="uk-UA"/>
              </w:rPr>
              <w:tab/>
            </w:r>
            <w:r w:rsidRPr="00586672">
              <w:rPr>
                <w:rFonts w:ascii="Times New Roman" w:eastAsia="Times New Roman" w:hAnsi="Times New Roman" w:cs="Times New Roman"/>
                <w:bCs/>
                <w:spacing w:val="-4"/>
                <w:kern w:val="0"/>
                <w:sz w:val="27"/>
                <w:szCs w:val="27"/>
                <w:lang w:val="uk-UA" w:eastAsia="uk-UA" w:bidi="uk-UA"/>
              </w:rPr>
              <w:t>116</w:t>
            </w:r>
          </w:hyperlink>
        </w:p>
        <w:p w:rsidR="00586672" w:rsidRPr="00586672" w:rsidRDefault="00586672" w:rsidP="00586672">
          <w:pPr>
            <w:tabs>
              <w:tab w:val="clear" w:pos="709"/>
              <w:tab w:val="left" w:leader="dot" w:pos="9966"/>
            </w:tabs>
            <w:suppressAutoHyphens w:val="0"/>
            <w:autoSpaceDE w:val="0"/>
            <w:autoSpaceDN w:val="0"/>
            <w:spacing w:before="651" w:after="0" w:line="376" w:lineRule="auto"/>
            <w:ind w:left="249" w:right="557" w:firstLine="0"/>
            <w:rPr>
              <w:rFonts w:ascii="Times New Roman" w:eastAsia="Times New Roman" w:hAnsi="Times New Roman" w:cs="Times New Roman"/>
              <w:bCs/>
              <w:kern w:val="0"/>
              <w:sz w:val="27"/>
              <w:szCs w:val="27"/>
              <w:lang w:val="uk-UA" w:eastAsia="uk-UA" w:bidi="uk-UA"/>
            </w:rPr>
          </w:pPr>
          <w:r w:rsidRPr="00586672">
            <w:rPr>
              <w:rFonts w:ascii="Times New Roman" w:eastAsia="Times New Roman" w:hAnsi="Times New Roman" w:cs="Times New Roman"/>
              <w:b/>
              <w:bCs/>
              <w:kern w:val="0"/>
              <w:sz w:val="27"/>
              <w:szCs w:val="27"/>
              <w:lang w:val="uk-UA" w:eastAsia="uk-UA" w:bidi="uk-UA"/>
            </w:rPr>
            <w:t xml:space="preserve">РОЗДІЛ </w:t>
          </w:r>
          <w:r w:rsidRPr="00586672">
            <w:rPr>
              <w:rFonts w:ascii="Times New Roman" w:eastAsia="Times New Roman" w:hAnsi="Times New Roman" w:cs="Times New Roman"/>
              <w:b/>
              <w:bCs/>
              <w:spacing w:val="2"/>
              <w:kern w:val="0"/>
              <w:sz w:val="27"/>
              <w:szCs w:val="27"/>
              <w:lang w:val="uk-UA" w:eastAsia="uk-UA" w:bidi="uk-UA"/>
            </w:rPr>
            <w:t xml:space="preserve">3.  </w:t>
          </w:r>
          <w:r w:rsidRPr="00586672">
            <w:rPr>
              <w:rFonts w:ascii="Times New Roman" w:eastAsia="Times New Roman" w:hAnsi="Times New Roman" w:cs="Times New Roman"/>
              <w:b/>
              <w:bCs/>
              <w:kern w:val="0"/>
              <w:sz w:val="27"/>
              <w:szCs w:val="27"/>
              <w:lang w:val="uk-UA" w:eastAsia="uk-UA" w:bidi="uk-UA"/>
            </w:rPr>
            <w:t xml:space="preserve">МЕТОДИКА  КОРЕКЦІЙНОЇ  </w:t>
          </w:r>
          <w:r w:rsidRPr="00586672">
            <w:rPr>
              <w:rFonts w:ascii="Times New Roman" w:eastAsia="Times New Roman" w:hAnsi="Times New Roman" w:cs="Times New Roman"/>
              <w:b/>
              <w:bCs/>
              <w:spacing w:val="2"/>
              <w:kern w:val="0"/>
              <w:sz w:val="27"/>
              <w:szCs w:val="27"/>
              <w:lang w:val="uk-UA" w:eastAsia="uk-UA" w:bidi="uk-UA"/>
            </w:rPr>
            <w:t xml:space="preserve">РОБОТИ  </w:t>
          </w:r>
          <w:r w:rsidRPr="00586672">
            <w:rPr>
              <w:rFonts w:ascii="Times New Roman" w:eastAsia="Times New Roman" w:hAnsi="Times New Roman" w:cs="Times New Roman"/>
              <w:b/>
              <w:bCs/>
              <w:kern w:val="0"/>
              <w:sz w:val="27"/>
              <w:szCs w:val="27"/>
              <w:lang w:val="uk-UA" w:eastAsia="uk-UA" w:bidi="uk-UA"/>
            </w:rPr>
            <w:t xml:space="preserve">З  ВИХОВАННЯ </w:t>
          </w:r>
          <w:r w:rsidRPr="00586672">
            <w:rPr>
              <w:rFonts w:ascii="Times New Roman" w:eastAsia="Times New Roman" w:hAnsi="Times New Roman" w:cs="Times New Roman"/>
              <w:b/>
              <w:bCs/>
              <w:spacing w:val="2"/>
              <w:kern w:val="0"/>
              <w:sz w:val="27"/>
              <w:szCs w:val="27"/>
              <w:lang w:val="uk-UA" w:eastAsia="uk-UA" w:bidi="uk-UA"/>
            </w:rPr>
            <w:t xml:space="preserve">КУЛЬТУРИ ЛЮДСЬКИХ ВЗАЄМИН </w:t>
          </w:r>
          <w:r w:rsidRPr="00586672">
            <w:rPr>
              <w:rFonts w:ascii="Times New Roman" w:eastAsia="Times New Roman" w:hAnsi="Times New Roman" w:cs="Times New Roman"/>
              <w:b/>
              <w:bCs/>
              <w:kern w:val="0"/>
              <w:sz w:val="27"/>
              <w:szCs w:val="27"/>
              <w:lang w:val="uk-UA" w:eastAsia="uk-UA" w:bidi="uk-UA"/>
            </w:rPr>
            <w:t xml:space="preserve">У </w:t>
          </w:r>
          <w:r w:rsidRPr="00586672">
            <w:rPr>
              <w:rFonts w:ascii="Times New Roman" w:eastAsia="Times New Roman" w:hAnsi="Times New Roman" w:cs="Times New Roman"/>
              <w:b/>
              <w:bCs/>
              <w:spacing w:val="4"/>
              <w:kern w:val="0"/>
              <w:sz w:val="27"/>
              <w:szCs w:val="27"/>
              <w:lang w:val="uk-UA" w:eastAsia="uk-UA" w:bidi="uk-UA"/>
            </w:rPr>
            <w:t xml:space="preserve">РОЗУМОВО </w:t>
          </w:r>
          <w:r w:rsidRPr="00586672">
            <w:rPr>
              <w:rFonts w:ascii="Times New Roman" w:eastAsia="Times New Roman" w:hAnsi="Times New Roman" w:cs="Times New Roman"/>
              <w:b/>
              <w:bCs/>
              <w:kern w:val="0"/>
              <w:sz w:val="27"/>
              <w:szCs w:val="27"/>
              <w:lang w:val="uk-UA" w:eastAsia="uk-UA" w:bidi="uk-UA"/>
            </w:rPr>
            <w:t>ВІДСТАЛИХ СТАРШОКЛАСНИКІВ  ЗАСОБАМИ</w:t>
          </w:r>
          <w:r w:rsidRPr="00586672">
            <w:rPr>
              <w:rFonts w:ascii="Times New Roman" w:eastAsia="Times New Roman" w:hAnsi="Times New Roman" w:cs="Times New Roman"/>
              <w:b/>
              <w:bCs/>
              <w:spacing w:val="37"/>
              <w:kern w:val="0"/>
              <w:sz w:val="27"/>
              <w:szCs w:val="27"/>
              <w:lang w:val="uk-UA" w:eastAsia="uk-UA" w:bidi="uk-UA"/>
            </w:rPr>
            <w:t xml:space="preserve"> </w:t>
          </w:r>
          <w:r w:rsidRPr="00586672">
            <w:rPr>
              <w:rFonts w:ascii="Times New Roman" w:eastAsia="Times New Roman" w:hAnsi="Times New Roman" w:cs="Times New Roman"/>
              <w:b/>
              <w:bCs/>
              <w:spacing w:val="2"/>
              <w:kern w:val="0"/>
              <w:sz w:val="27"/>
              <w:szCs w:val="27"/>
              <w:lang w:val="uk-UA" w:eastAsia="uk-UA" w:bidi="uk-UA"/>
            </w:rPr>
            <w:t>УКРАЇНСЬКОЇ</w:t>
          </w:r>
          <w:r w:rsidRPr="00586672">
            <w:rPr>
              <w:rFonts w:ascii="Times New Roman" w:eastAsia="Times New Roman" w:hAnsi="Times New Roman" w:cs="Times New Roman"/>
              <w:b/>
              <w:bCs/>
              <w:spacing w:val="45"/>
              <w:kern w:val="0"/>
              <w:sz w:val="27"/>
              <w:szCs w:val="27"/>
              <w:lang w:val="uk-UA" w:eastAsia="uk-UA" w:bidi="uk-UA"/>
            </w:rPr>
            <w:t xml:space="preserve"> </w:t>
          </w:r>
          <w:r w:rsidRPr="00586672">
            <w:rPr>
              <w:rFonts w:ascii="Times New Roman" w:eastAsia="Times New Roman" w:hAnsi="Times New Roman" w:cs="Times New Roman"/>
              <w:b/>
              <w:bCs/>
              <w:kern w:val="0"/>
              <w:sz w:val="27"/>
              <w:szCs w:val="27"/>
              <w:lang w:val="uk-UA" w:eastAsia="uk-UA" w:bidi="uk-UA"/>
            </w:rPr>
            <w:t>ЛІТЕРАТУРИ</w:t>
          </w:r>
          <w:r w:rsidRPr="00586672">
            <w:rPr>
              <w:rFonts w:ascii="Times New Roman" w:eastAsia="Times New Roman" w:hAnsi="Times New Roman" w:cs="Times New Roman"/>
              <w:b/>
              <w:bCs/>
              <w:kern w:val="0"/>
              <w:sz w:val="27"/>
              <w:szCs w:val="27"/>
              <w:lang w:val="uk-UA" w:eastAsia="uk-UA" w:bidi="uk-UA"/>
            </w:rPr>
            <w:tab/>
          </w:r>
          <w:r w:rsidRPr="00586672">
            <w:rPr>
              <w:rFonts w:ascii="Times New Roman" w:eastAsia="Times New Roman" w:hAnsi="Times New Roman" w:cs="Times New Roman"/>
              <w:bCs/>
              <w:spacing w:val="-5"/>
              <w:kern w:val="0"/>
              <w:sz w:val="27"/>
              <w:szCs w:val="27"/>
              <w:lang w:val="uk-UA" w:eastAsia="uk-UA" w:bidi="uk-UA"/>
            </w:rPr>
            <w:t>119</w:t>
          </w:r>
        </w:p>
        <w:p w:rsidR="00586672" w:rsidRPr="00586672" w:rsidRDefault="00586672" w:rsidP="00586672">
          <w:pPr>
            <w:numPr>
              <w:ilvl w:val="1"/>
              <w:numId w:val="34"/>
            </w:numPr>
            <w:tabs>
              <w:tab w:val="clear" w:pos="709"/>
              <w:tab w:val="left" w:pos="777"/>
              <w:tab w:val="left" w:leader="dot" w:pos="9864"/>
            </w:tabs>
            <w:suppressAutoHyphens w:val="0"/>
            <w:autoSpaceDE w:val="0"/>
            <w:autoSpaceDN w:val="0"/>
            <w:spacing w:after="0" w:line="376" w:lineRule="auto"/>
            <w:ind w:right="567" w:firstLine="0"/>
            <w:rPr>
              <w:rFonts w:ascii="Times New Roman" w:eastAsia="Times New Roman" w:hAnsi="Times New Roman" w:cs="Times New Roman"/>
              <w:kern w:val="0"/>
              <w:sz w:val="27"/>
              <w:szCs w:val="27"/>
              <w:lang w:val="uk-UA" w:eastAsia="uk-UA" w:bidi="uk-UA"/>
            </w:rPr>
          </w:pPr>
          <w:hyperlink w:anchor="_TOC_250006" w:history="1">
            <w:r w:rsidRPr="00586672">
              <w:rPr>
                <w:rFonts w:ascii="Times New Roman" w:eastAsia="Times New Roman" w:hAnsi="Times New Roman" w:cs="Times New Roman"/>
                <w:kern w:val="0"/>
                <w:sz w:val="27"/>
                <w:szCs w:val="27"/>
                <w:lang w:val="uk-UA" w:eastAsia="uk-UA" w:bidi="uk-UA"/>
              </w:rPr>
              <w:t xml:space="preserve">Теоретичне обґрунтування методики корекційної </w:t>
            </w:r>
            <w:r w:rsidRPr="00586672">
              <w:rPr>
                <w:rFonts w:ascii="Times New Roman" w:eastAsia="Times New Roman" w:hAnsi="Times New Roman" w:cs="Times New Roman"/>
                <w:spacing w:val="3"/>
                <w:kern w:val="0"/>
                <w:sz w:val="27"/>
                <w:szCs w:val="27"/>
                <w:lang w:val="uk-UA" w:eastAsia="uk-UA" w:bidi="uk-UA"/>
              </w:rPr>
              <w:t xml:space="preserve">роботи </w:t>
            </w:r>
            <w:r w:rsidRPr="00586672">
              <w:rPr>
                <w:rFonts w:ascii="Times New Roman" w:eastAsia="Times New Roman" w:hAnsi="Times New Roman" w:cs="Times New Roman"/>
                <w:kern w:val="0"/>
                <w:sz w:val="27"/>
                <w:szCs w:val="27"/>
                <w:lang w:val="uk-UA" w:eastAsia="uk-UA" w:bidi="uk-UA"/>
              </w:rPr>
              <w:t xml:space="preserve">з виховання </w:t>
            </w:r>
            <w:r w:rsidRPr="00586672">
              <w:rPr>
                <w:rFonts w:ascii="Times New Roman" w:eastAsia="Times New Roman" w:hAnsi="Times New Roman" w:cs="Times New Roman"/>
                <w:spacing w:val="-3"/>
                <w:kern w:val="0"/>
                <w:sz w:val="27"/>
                <w:szCs w:val="27"/>
                <w:lang w:val="uk-UA" w:eastAsia="uk-UA" w:bidi="uk-UA"/>
              </w:rPr>
              <w:t xml:space="preserve">культури людських </w:t>
            </w:r>
            <w:r w:rsidRPr="00586672">
              <w:rPr>
                <w:rFonts w:ascii="Times New Roman" w:eastAsia="Times New Roman" w:hAnsi="Times New Roman" w:cs="Times New Roman"/>
                <w:kern w:val="0"/>
                <w:sz w:val="27"/>
                <w:szCs w:val="27"/>
                <w:lang w:val="uk-UA" w:eastAsia="uk-UA" w:bidi="uk-UA"/>
              </w:rPr>
              <w:t xml:space="preserve">взаємин у </w:t>
            </w:r>
            <w:r w:rsidRPr="00586672">
              <w:rPr>
                <w:rFonts w:ascii="Times New Roman" w:eastAsia="Times New Roman" w:hAnsi="Times New Roman" w:cs="Times New Roman"/>
                <w:spacing w:val="2"/>
                <w:kern w:val="0"/>
                <w:sz w:val="27"/>
                <w:szCs w:val="27"/>
                <w:lang w:val="uk-UA" w:eastAsia="uk-UA" w:bidi="uk-UA"/>
              </w:rPr>
              <w:t xml:space="preserve">розумово </w:t>
            </w:r>
            <w:r w:rsidRPr="00586672">
              <w:rPr>
                <w:rFonts w:ascii="Times New Roman" w:eastAsia="Times New Roman" w:hAnsi="Times New Roman" w:cs="Times New Roman"/>
                <w:kern w:val="0"/>
                <w:sz w:val="27"/>
                <w:szCs w:val="27"/>
                <w:lang w:val="uk-UA" w:eastAsia="uk-UA" w:bidi="uk-UA"/>
              </w:rPr>
              <w:t xml:space="preserve">відсталих старшокласників засобами </w:t>
            </w:r>
            <w:r w:rsidRPr="00586672">
              <w:rPr>
                <w:rFonts w:ascii="Times New Roman" w:eastAsia="Times New Roman" w:hAnsi="Times New Roman" w:cs="Times New Roman"/>
                <w:spacing w:val="-3"/>
                <w:kern w:val="0"/>
                <w:sz w:val="27"/>
                <w:szCs w:val="27"/>
                <w:lang w:val="uk-UA" w:eastAsia="uk-UA" w:bidi="uk-UA"/>
              </w:rPr>
              <w:t xml:space="preserve">української </w:t>
            </w:r>
            <w:r w:rsidRPr="00586672">
              <w:rPr>
                <w:rFonts w:ascii="Times New Roman" w:eastAsia="Times New Roman" w:hAnsi="Times New Roman" w:cs="Times New Roman"/>
                <w:kern w:val="0"/>
                <w:sz w:val="27"/>
                <w:szCs w:val="27"/>
                <w:lang w:val="uk-UA" w:eastAsia="uk-UA" w:bidi="uk-UA"/>
              </w:rPr>
              <w:t>літератури</w:t>
            </w:r>
            <w:r w:rsidRPr="00586672">
              <w:rPr>
                <w:rFonts w:ascii="Times New Roman" w:eastAsia="Times New Roman" w:hAnsi="Times New Roman" w:cs="Times New Roman"/>
                <w:kern w:val="0"/>
                <w:sz w:val="27"/>
                <w:szCs w:val="27"/>
                <w:lang w:val="uk-UA" w:eastAsia="uk-UA" w:bidi="uk-UA"/>
              </w:rPr>
              <w:tab/>
            </w:r>
            <w:r w:rsidRPr="00586672">
              <w:rPr>
                <w:rFonts w:ascii="Times New Roman" w:eastAsia="Times New Roman" w:hAnsi="Times New Roman" w:cs="Times New Roman"/>
                <w:spacing w:val="-7"/>
                <w:kern w:val="0"/>
                <w:sz w:val="27"/>
                <w:szCs w:val="27"/>
                <w:lang w:val="uk-UA" w:eastAsia="uk-UA" w:bidi="uk-UA"/>
              </w:rPr>
              <w:t>119</w:t>
            </w:r>
          </w:hyperlink>
        </w:p>
        <w:p w:rsidR="00586672" w:rsidRPr="00586672" w:rsidRDefault="00586672" w:rsidP="00586672">
          <w:pPr>
            <w:numPr>
              <w:ilvl w:val="1"/>
              <w:numId w:val="34"/>
            </w:numPr>
            <w:tabs>
              <w:tab w:val="clear" w:pos="709"/>
              <w:tab w:val="left" w:pos="742"/>
              <w:tab w:val="left" w:leader="dot" w:pos="9978"/>
            </w:tabs>
            <w:suppressAutoHyphens w:val="0"/>
            <w:autoSpaceDE w:val="0"/>
            <w:autoSpaceDN w:val="0"/>
            <w:spacing w:after="0" w:line="301" w:lineRule="exact"/>
            <w:ind w:left="741" w:hanging="493"/>
            <w:rPr>
              <w:rFonts w:ascii="Times New Roman" w:eastAsia="Times New Roman" w:hAnsi="Times New Roman" w:cs="Times New Roman"/>
              <w:kern w:val="0"/>
              <w:sz w:val="27"/>
              <w:szCs w:val="27"/>
              <w:lang w:val="uk-UA" w:eastAsia="uk-UA" w:bidi="uk-UA"/>
            </w:rPr>
          </w:pPr>
          <w:hyperlink w:anchor="_TOC_250005" w:history="1">
            <w:r w:rsidRPr="00586672">
              <w:rPr>
                <w:rFonts w:ascii="Times New Roman" w:eastAsia="Times New Roman" w:hAnsi="Times New Roman" w:cs="Times New Roman"/>
                <w:kern w:val="0"/>
                <w:sz w:val="27"/>
                <w:szCs w:val="27"/>
                <w:lang w:val="uk-UA" w:eastAsia="uk-UA" w:bidi="uk-UA"/>
              </w:rPr>
              <w:t xml:space="preserve">Зміст  та </w:t>
            </w:r>
            <w:r w:rsidRPr="00586672">
              <w:rPr>
                <w:rFonts w:ascii="Times New Roman" w:eastAsia="Times New Roman" w:hAnsi="Times New Roman" w:cs="Times New Roman"/>
                <w:spacing w:val="-3"/>
                <w:kern w:val="0"/>
                <w:sz w:val="27"/>
                <w:szCs w:val="27"/>
                <w:lang w:val="uk-UA" w:eastAsia="uk-UA" w:bidi="uk-UA"/>
              </w:rPr>
              <w:t>процесуальні   аспекти</w:t>
            </w:r>
            <w:r w:rsidRPr="00586672">
              <w:rPr>
                <w:rFonts w:ascii="Times New Roman" w:eastAsia="Times New Roman" w:hAnsi="Times New Roman" w:cs="Times New Roman"/>
                <w:spacing w:val="-18"/>
                <w:kern w:val="0"/>
                <w:sz w:val="27"/>
                <w:szCs w:val="27"/>
                <w:lang w:val="uk-UA" w:eastAsia="uk-UA" w:bidi="uk-UA"/>
              </w:rPr>
              <w:t xml:space="preserve"> </w:t>
            </w:r>
            <w:r w:rsidRPr="00586672">
              <w:rPr>
                <w:rFonts w:ascii="Times New Roman" w:eastAsia="Times New Roman" w:hAnsi="Times New Roman" w:cs="Times New Roman"/>
                <w:kern w:val="0"/>
                <w:sz w:val="27"/>
                <w:szCs w:val="27"/>
                <w:lang w:val="uk-UA" w:eastAsia="uk-UA" w:bidi="uk-UA"/>
              </w:rPr>
              <w:t xml:space="preserve">експериментальної </w:t>
            </w:r>
            <w:r w:rsidRPr="00586672">
              <w:rPr>
                <w:rFonts w:ascii="Times New Roman" w:eastAsia="Times New Roman" w:hAnsi="Times New Roman" w:cs="Times New Roman"/>
                <w:spacing w:val="21"/>
                <w:kern w:val="0"/>
                <w:sz w:val="27"/>
                <w:szCs w:val="27"/>
                <w:lang w:val="uk-UA" w:eastAsia="uk-UA" w:bidi="uk-UA"/>
              </w:rPr>
              <w:t xml:space="preserve"> </w:t>
            </w:r>
            <w:r w:rsidRPr="00586672">
              <w:rPr>
                <w:rFonts w:ascii="Times New Roman" w:eastAsia="Times New Roman" w:hAnsi="Times New Roman" w:cs="Times New Roman"/>
                <w:spacing w:val="3"/>
                <w:kern w:val="0"/>
                <w:sz w:val="27"/>
                <w:szCs w:val="27"/>
                <w:lang w:val="uk-UA" w:eastAsia="uk-UA" w:bidi="uk-UA"/>
              </w:rPr>
              <w:t>роботи</w:t>
            </w:r>
            <w:r w:rsidRPr="00586672">
              <w:rPr>
                <w:rFonts w:ascii="Times New Roman" w:eastAsia="Times New Roman" w:hAnsi="Times New Roman" w:cs="Times New Roman"/>
                <w:spacing w:val="3"/>
                <w:kern w:val="0"/>
                <w:sz w:val="27"/>
                <w:szCs w:val="27"/>
                <w:lang w:val="uk-UA" w:eastAsia="uk-UA" w:bidi="uk-UA"/>
              </w:rPr>
              <w:tab/>
            </w:r>
            <w:r w:rsidRPr="00586672">
              <w:rPr>
                <w:rFonts w:ascii="Times New Roman" w:eastAsia="Times New Roman" w:hAnsi="Times New Roman" w:cs="Times New Roman"/>
                <w:spacing w:val="-6"/>
                <w:kern w:val="0"/>
                <w:sz w:val="27"/>
                <w:szCs w:val="27"/>
                <w:lang w:val="uk-UA" w:eastAsia="uk-UA" w:bidi="uk-UA"/>
              </w:rPr>
              <w:t>141</w:t>
            </w:r>
          </w:hyperlink>
        </w:p>
        <w:p w:rsidR="00586672" w:rsidRPr="00586672" w:rsidRDefault="00586672" w:rsidP="00586672">
          <w:pPr>
            <w:numPr>
              <w:ilvl w:val="1"/>
              <w:numId w:val="34"/>
            </w:numPr>
            <w:tabs>
              <w:tab w:val="clear" w:pos="709"/>
              <w:tab w:val="left" w:pos="740"/>
              <w:tab w:val="left" w:leader="dot" w:pos="9927"/>
            </w:tabs>
            <w:suppressAutoHyphens w:val="0"/>
            <w:autoSpaceDE w:val="0"/>
            <w:autoSpaceDN w:val="0"/>
            <w:spacing w:before="160" w:after="0" w:line="240" w:lineRule="auto"/>
            <w:ind w:left="740" w:hanging="491"/>
            <w:rPr>
              <w:rFonts w:ascii="Times New Roman" w:eastAsia="Times New Roman" w:hAnsi="Times New Roman" w:cs="Times New Roman"/>
              <w:kern w:val="0"/>
              <w:sz w:val="27"/>
              <w:szCs w:val="27"/>
              <w:lang w:val="uk-UA" w:eastAsia="uk-UA" w:bidi="uk-UA"/>
            </w:rPr>
          </w:pPr>
          <w:hyperlink w:anchor="_TOC_250004" w:history="1">
            <w:r w:rsidRPr="00586672">
              <w:rPr>
                <w:rFonts w:ascii="Times New Roman" w:eastAsia="Times New Roman" w:hAnsi="Times New Roman" w:cs="Times New Roman"/>
                <w:spacing w:val="-4"/>
                <w:kern w:val="0"/>
                <w:sz w:val="27"/>
                <w:szCs w:val="27"/>
                <w:lang w:val="uk-UA" w:eastAsia="uk-UA" w:bidi="uk-UA"/>
              </w:rPr>
              <w:t xml:space="preserve">Узагальнення </w:t>
            </w:r>
            <w:r w:rsidRPr="00586672">
              <w:rPr>
                <w:rFonts w:ascii="Times New Roman" w:eastAsia="Times New Roman" w:hAnsi="Times New Roman" w:cs="Times New Roman"/>
                <w:spacing w:val="59"/>
                <w:kern w:val="0"/>
                <w:sz w:val="27"/>
                <w:szCs w:val="27"/>
                <w:lang w:val="uk-UA" w:eastAsia="uk-UA" w:bidi="uk-UA"/>
              </w:rPr>
              <w:t xml:space="preserve"> </w:t>
            </w:r>
            <w:r w:rsidRPr="00586672">
              <w:rPr>
                <w:rFonts w:ascii="Times New Roman" w:eastAsia="Times New Roman" w:hAnsi="Times New Roman" w:cs="Times New Roman"/>
                <w:spacing w:val="-3"/>
                <w:kern w:val="0"/>
                <w:sz w:val="27"/>
                <w:szCs w:val="27"/>
                <w:lang w:val="uk-UA" w:eastAsia="uk-UA" w:bidi="uk-UA"/>
              </w:rPr>
              <w:t>результатів</w:t>
            </w:r>
            <w:r w:rsidRPr="00586672">
              <w:rPr>
                <w:rFonts w:ascii="Times New Roman" w:eastAsia="Times New Roman" w:hAnsi="Times New Roman" w:cs="Times New Roman"/>
                <w:spacing w:val="50"/>
                <w:kern w:val="0"/>
                <w:sz w:val="27"/>
                <w:szCs w:val="27"/>
                <w:lang w:val="uk-UA" w:eastAsia="uk-UA" w:bidi="uk-UA"/>
              </w:rPr>
              <w:t xml:space="preserve"> </w:t>
            </w:r>
            <w:r w:rsidRPr="00586672">
              <w:rPr>
                <w:rFonts w:ascii="Times New Roman" w:eastAsia="Times New Roman" w:hAnsi="Times New Roman" w:cs="Times New Roman"/>
                <w:kern w:val="0"/>
                <w:sz w:val="27"/>
                <w:szCs w:val="27"/>
                <w:lang w:val="uk-UA" w:eastAsia="uk-UA" w:bidi="uk-UA"/>
              </w:rPr>
              <w:t>формувального</w:t>
            </w:r>
            <w:r w:rsidRPr="00586672">
              <w:rPr>
                <w:rFonts w:ascii="Times New Roman" w:eastAsia="Times New Roman" w:hAnsi="Times New Roman" w:cs="Times New Roman"/>
                <w:spacing w:val="44"/>
                <w:kern w:val="0"/>
                <w:sz w:val="27"/>
                <w:szCs w:val="27"/>
                <w:lang w:val="uk-UA" w:eastAsia="uk-UA" w:bidi="uk-UA"/>
              </w:rPr>
              <w:t xml:space="preserve"> </w:t>
            </w:r>
            <w:r w:rsidRPr="00586672">
              <w:rPr>
                <w:rFonts w:ascii="Times New Roman" w:eastAsia="Times New Roman" w:hAnsi="Times New Roman" w:cs="Times New Roman"/>
                <w:kern w:val="0"/>
                <w:sz w:val="27"/>
                <w:szCs w:val="27"/>
                <w:lang w:val="uk-UA" w:eastAsia="uk-UA" w:bidi="uk-UA"/>
              </w:rPr>
              <w:t>експерименту</w:t>
            </w:r>
            <w:r w:rsidRPr="00586672">
              <w:rPr>
                <w:rFonts w:ascii="Times New Roman" w:eastAsia="Times New Roman" w:hAnsi="Times New Roman" w:cs="Times New Roman"/>
                <w:kern w:val="0"/>
                <w:sz w:val="27"/>
                <w:szCs w:val="27"/>
                <w:lang w:val="uk-UA" w:eastAsia="uk-UA" w:bidi="uk-UA"/>
              </w:rPr>
              <w:tab/>
            </w:r>
            <w:r w:rsidRPr="00586672">
              <w:rPr>
                <w:rFonts w:ascii="Times New Roman" w:eastAsia="Times New Roman" w:hAnsi="Times New Roman" w:cs="Times New Roman"/>
                <w:spacing w:val="3"/>
                <w:kern w:val="0"/>
                <w:sz w:val="27"/>
                <w:szCs w:val="27"/>
                <w:lang w:val="uk-UA" w:eastAsia="uk-UA" w:bidi="uk-UA"/>
              </w:rPr>
              <w:t>184</w:t>
            </w:r>
          </w:hyperlink>
        </w:p>
        <w:p w:rsidR="00586672" w:rsidRPr="00586672" w:rsidRDefault="00586672" w:rsidP="00586672">
          <w:pPr>
            <w:tabs>
              <w:tab w:val="clear" w:pos="709"/>
              <w:tab w:val="left" w:leader="dot" w:pos="9930"/>
            </w:tabs>
            <w:suppressAutoHyphens w:val="0"/>
            <w:autoSpaceDE w:val="0"/>
            <w:autoSpaceDN w:val="0"/>
            <w:spacing w:before="170" w:after="0" w:line="240" w:lineRule="auto"/>
            <w:ind w:left="249" w:firstLine="0"/>
            <w:jc w:val="left"/>
            <w:rPr>
              <w:rFonts w:ascii="Times New Roman" w:eastAsia="Times New Roman" w:hAnsi="Times New Roman" w:cs="Times New Roman"/>
              <w:bCs/>
              <w:kern w:val="0"/>
              <w:sz w:val="27"/>
              <w:szCs w:val="27"/>
              <w:lang w:val="uk-UA" w:eastAsia="uk-UA" w:bidi="uk-UA"/>
            </w:rPr>
          </w:pPr>
          <w:hyperlink w:anchor="_TOC_250003" w:history="1">
            <w:r w:rsidRPr="00586672">
              <w:rPr>
                <w:rFonts w:ascii="Times New Roman" w:eastAsia="Times New Roman" w:hAnsi="Times New Roman" w:cs="Times New Roman"/>
                <w:b/>
                <w:bCs/>
                <w:kern w:val="0"/>
                <w:sz w:val="27"/>
                <w:szCs w:val="27"/>
                <w:lang w:val="uk-UA" w:eastAsia="uk-UA" w:bidi="uk-UA"/>
              </w:rPr>
              <w:t>Висновки  до</w:t>
            </w:r>
            <w:r w:rsidRPr="00586672">
              <w:rPr>
                <w:rFonts w:ascii="Times New Roman" w:eastAsia="Times New Roman" w:hAnsi="Times New Roman" w:cs="Times New Roman"/>
                <w:b/>
                <w:bCs/>
                <w:spacing w:val="-26"/>
                <w:kern w:val="0"/>
                <w:sz w:val="27"/>
                <w:szCs w:val="27"/>
                <w:lang w:val="uk-UA" w:eastAsia="uk-UA" w:bidi="uk-UA"/>
              </w:rPr>
              <w:t xml:space="preserve"> </w:t>
            </w:r>
            <w:r w:rsidRPr="00586672">
              <w:rPr>
                <w:rFonts w:ascii="Times New Roman" w:eastAsia="Times New Roman" w:hAnsi="Times New Roman" w:cs="Times New Roman"/>
                <w:b/>
                <w:bCs/>
                <w:kern w:val="0"/>
                <w:sz w:val="27"/>
                <w:szCs w:val="27"/>
                <w:lang w:val="uk-UA" w:eastAsia="uk-UA" w:bidi="uk-UA"/>
              </w:rPr>
              <w:t>третього</w:t>
            </w:r>
            <w:r w:rsidRPr="00586672">
              <w:rPr>
                <w:rFonts w:ascii="Times New Roman" w:eastAsia="Times New Roman" w:hAnsi="Times New Roman" w:cs="Times New Roman"/>
                <w:b/>
                <w:bCs/>
                <w:spacing w:val="27"/>
                <w:kern w:val="0"/>
                <w:sz w:val="27"/>
                <w:szCs w:val="27"/>
                <w:lang w:val="uk-UA" w:eastAsia="uk-UA" w:bidi="uk-UA"/>
              </w:rPr>
              <w:t xml:space="preserve"> </w:t>
            </w:r>
            <w:r w:rsidRPr="00586672">
              <w:rPr>
                <w:rFonts w:ascii="Times New Roman" w:eastAsia="Times New Roman" w:hAnsi="Times New Roman" w:cs="Times New Roman"/>
                <w:b/>
                <w:bCs/>
                <w:kern w:val="0"/>
                <w:sz w:val="27"/>
                <w:szCs w:val="27"/>
                <w:lang w:val="uk-UA" w:eastAsia="uk-UA" w:bidi="uk-UA"/>
              </w:rPr>
              <w:t>розділу</w:t>
            </w:r>
            <w:r w:rsidRPr="00586672">
              <w:rPr>
                <w:rFonts w:ascii="Times New Roman" w:eastAsia="Times New Roman" w:hAnsi="Times New Roman" w:cs="Times New Roman"/>
                <w:b/>
                <w:bCs/>
                <w:kern w:val="0"/>
                <w:sz w:val="27"/>
                <w:szCs w:val="27"/>
                <w:lang w:val="uk-UA" w:eastAsia="uk-UA" w:bidi="uk-UA"/>
              </w:rPr>
              <w:tab/>
            </w:r>
            <w:r w:rsidRPr="00586672">
              <w:rPr>
                <w:rFonts w:ascii="Times New Roman" w:eastAsia="Times New Roman" w:hAnsi="Times New Roman" w:cs="Times New Roman"/>
                <w:bCs/>
                <w:kern w:val="0"/>
                <w:sz w:val="27"/>
                <w:szCs w:val="27"/>
                <w:lang w:val="uk-UA" w:eastAsia="uk-UA" w:bidi="uk-UA"/>
              </w:rPr>
              <w:t>193</w:t>
            </w:r>
          </w:hyperlink>
        </w:p>
        <w:p w:rsidR="00586672" w:rsidRPr="00586672" w:rsidRDefault="00586672" w:rsidP="00586672">
          <w:pPr>
            <w:tabs>
              <w:tab w:val="clear" w:pos="709"/>
              <w:tab w:val="left" w:leader="dot" w:pos="9978"/>
            </w:tabs>
            <w:suppressAutoHyphens w:val="0"/>
            <w:autoSpaceDE w:val="0"/>
            <w:autoSpaceDN w:val="0"/>
            <w:spacing w:before="663" w:after="0" w:line="240" w:lineRule="auto"/>
            <w:ind w:left="249" w:firstLine="0"/>
            <w:jc w:val="left"/>
            <w:rPr>
              <w:rFonts w:ascii="Times New Roman" w:eastAsia="Times New Roman" w:hAnsi="Times New Roman" w:cs="Times New Roman"/>
              <w:bCs/>
              <w:kern w:val="0"/>
              <w:sz w:val="27"/>
              <w:lang w:val="uk-UA" w:eastAsia="uk-UA" w:bidi="uk-UA"/>
            </w:rPr>
          </w:pPr>
          <w:hyperlink w:anchor="_TOC_250002" w:history="1">
            <w:r w:rsidRPr="00586672">
              <w:rPr>
                <w:rFonts w:ascii="Times New Roman" w:eastAsia="Times New Roman" w:hAnsi="Times New Roman" w:cs="Times New Roman"/>
                <w:b/>
                <w:bCs/>
                <w:spacing w:val="3"/>
                <w:kern w:val="0"/>
                <w:sz w:val="27"/>
                <w:lang w:val="uk-UA" w:eastAsia="uk-UA" w:bidi="uk-UA"/>
              </w:rPr>
              <w:t>ВИСНОВКИ</w:t>
            </w:r>
            <w:r w:rsidRPr="00586672">
              <w:rPr>
                <w:rFonts w:ascii="Times New Roman" w:eastAsia="Times New Roman" w:hAnsi="Times New Roman" w:cs="Times New Roman"/>
                <w:b/>
                <w:bCs/>
                <w:spacing w:val="3"/>
                <w:kern w:val="0"/>
                <w:sz w:val="27"/>
                <w:lang w:val="uk-UA" w:eastAsia="uk-UA" w:bidi="uk-UA"/>
              </w:rPr>
              <w:tab/>
            </w:r>
            <w:r w:rsidRPr="00586672">
              <w:rPr>
                <w:rFonts w:ascii="Times New Roman" w:eastAsia="Times New Roman" w:hAnsi="Times New Roman" w:cs="Times New Roman"/>
                <w:bCs/>
                <w:kern w:val="0"/>
                <w:sz w:val="27"/>
                <w:lang w:val="uk-UA" w:eastAsia="uk-UA" w:bidi="uk-UA"/>
              </w:rPr>
              <w:t>196</w:t>
            </w:r>
          </w:hyperlink>
        </w:p>
        <w:p w:rsidR="00586672" w:rsidRPr="00586672" w:rsidRDefault="00586672" w:rsidP="00586672">
          <w:pPr>
            <w:tabs>
              <w:tab w:val="clear" w:pos="709"/>
              <w:tab w:val="left" w:leader="dot" w:pos="9978"/>
            </w:tabs>
            <w:suppressAutoHyphens w:val="0"/>
            <w:autoSpaceDE w:val="0"/>
            <w:autoSpaceDN w:val="0"/>
            <w:spacing w:before="650" w:after="0" w:line="240" w:lineRule="auto"/>
            <w:ind w:left="249" w:firstLine="0"/>
            <w:rPr>
              <w:rFonts w:ascii="Times New Roman" w:eastAsia="Times New Roman" w:hAnsi="Times New Roman" w:cs="Times New Roman"/>
              <w:bCs/>
              <w:kern w:val="0"/>
              <w:sz w:val="27"/>
              <w:szCs w:val="27"/>
              <w:lang w:val="uk-UA" w:eastAsia="uk-UA" w:bidi="uk-UA"/>
            </w:rPr>
          </w:pPr>
          <w:hyperlink w:anchor="_TOC_250001" w:history="1">
            <w:r w:rsidRPr="00586672">
              <w:rPr>
                <w:rFonts w:ascii="Times New Roman" w:eastAsia="Times New Roman" w:hAnsi="Times New Roman" w:cs="Times New Roman"/>
                <w:b/>
                <w:bCs/>
                <w:kern w:val="0"/>
                <w:sz w:val="27"/>
                <w:szCs w:val="27"/>
                <w:lang w:val="uk-UA" w:eastAsia="uk-UA" w:bidi="uk-UA"/>
              </w:rPr>
              <w:t>СПИСОК</w:t>
            </w:r>
            <w:r w:rsidRPr="00586672">
              <w:rPr>
                <w:rFonts w:ascii="Times New Roman" w:eastAsia="Times New Roman" w:hAnsi="Times New Roman" w:cs="Times New Roman"/>
                <w:b/>
                <w:bCs/>
                <w:spacing w:val="40"/>
                <w:kern w:val="0"/>
                <w:sz w:val="27"/>
                <w:szCs w:val="27"/>
                <w:lang w:val="uk-UA" w:eastAsia="uk-UA" w:bidi="uk-UA"/>
              </w:rPr>
              <w:t xml:space="preserve"> </w:t>
            </w:r>
            <w:r w:rsidRPr="00586672">
              <w:rPr>
                <w:rFonts w:ascii="Times New Roman" w:eastAsia="Times New Roman" w:hAnsi="Times New Roman" w:cs="Times New Roman"/>
                <w:b/>
                <w:bCs/>
                <w:kern w:val="0"/>
                <w:sz w:val="27"/>
                <w:szCs w:val="27"/>
                <w:lang w:val="uk-UA" w:eastAsia="uk-UA" w:bidi="uk-UA"/>
              </w:rPr>
              <w:t>ВИКОРИСТАНИХ</w:t>
            </w:r>
            <w:r w:rsidRPr="00586672">
              <w:rPr>
                <w:rFonts w:ascii="Times New Roman" w:eastAsia="Times New Roman" w:hAnsi="Times New Roman" w:cs="Times New Roman"/>
                <w:b/>
                <w:bCs/>
                <w:spacing w:val="42"/>
                <w:kern w:val="0"/>
                <w:sz w:val="27"/>
                <w:szCs w:val="27"/>
                <w:lang w:val="uk-UA" w:eastAsia="uk-UA" w:bidi="uk-UA"/>
              </w:rPr>
              <w:t xml:space="preserve"> </w:t>
            </w:r>
            <w:r w:rsidRPr="00586672">
              <w:rPr>
                <w:rFonts w:ascii="Times New Roman" w:eastAsia="Times New Roman" w:hAnsi="Times New Roman" w:cs="Times New Roman"/>
                <w:b/>
                <w:bCs/>
                <w:kern w:val="0"/>
                <w:sz w:val="27"/>
                <w:szCs w:val="27"/>
                <w:lang w:val="uk-UA" w:eastAsia="uk-UA" w:bidi="uk-UA"/>
              </w:rPr>
              <w:t>ДЖЕРЕЛ</w:t>
            </w:r>
            <w:r w:rsidRPr="00586672">
              <w:rPr>
                <w:rFonts w:ascii="Times New Roman" w:eastAsia="Times New Roman" w:hAnsi="Times New Roman" w:cs="Times New Roman"/>
                <w:b/>
                <w:bCs/>
                <w:kern w:val="0"/>
                <w:sz w:val="27"/>
                <w:szCs w:val="27"/>
                <w:lang w:val="uk-UA" w:eastAsia="uk-UA" w:bidi="uk-UA"/>
              </w:rPr>
              <w:tab/>
            </w:r>
            <w:r w:rsidRPr="00586672">
              <w:rPr>
                <w:rFonts w:ascii="Times New Roman" w:eastAsia="Times New Roman" w:hAnsi="Times New Roman" w:cs="Times New Roman"/>
                <w:bCs/>
                <w:spacing w:val="-4"/>
                <w:kern w:val="0"/>
                <w:sz w:val="27"/>
                <w:szCs w:val="27"/>
                <w:lang w:val="uk-UA" w:eastAsia="uk-UA" w:bidi="uk-UA"/>
              </w:rPr>
              <w:t>199</w:t>
            </w:r>
          </w:hyperlink>
        </w:p>
        <w:p w:rsidR="00586672" w:rsidRPr="00586672" w:rsidRDefault="00586672" w:rsidP="00586672">
          <w:pPr>
            <w:tabs>
              <w:tab w:val="clear" w:pos="709"/>
              <w:tab w:val="left" w:leader="dot" w:pos="9942"/>
            </w:tabs>
            <w:suppressAutoHyphens w:val="0"/>
            <w:autoSpaceDE w:val="0"/>
            <w:autoSpaceDN w:val="0"/>
            <w:spacing w:before="662" w:after="0" w:line="240" w:lineRule="auto"/>
            <w:ind w:left="249" w:firstLine="0"/>
            <w:jc w:val="left"/>
            <w:rPr>
              <w:rFonts w:ascii="Times New Roman" w:eastAsia="Times New Roman" w:hAnsi="Times New Roman" w:cs="Times New Roman"/>
              <w:bCs/>
              <w:kern w:val="0"/>
              <w:sz w:val="27"/>
              <w:lang w:val="uk-UA" w:eastAsia="uk-UA" w:bidi="uk-UA"/>
            </w:rPr>
          </w:pPr>
          <w:hyperlink w:anchor="_TOC_250000" w:history="1">
            <w:r w:rsidRPr="00586672">
              <w:rPr>
                <w:rFonts w:ascii="Times New Roman" w:eastAsia="Times New Roman" w:hAnsi="Times New Roman" w:cs="Times New Roman"/>
                <w:b/>
                <w:bCs/>
                <w:kern w:val="0"/>
                <w:sz w:val="27"/>
                <w:lang w:val="uk-UA" w:eastAsia="uk-UA" w:bidi="uk-UA"/>
              </w:rPr>
              <w:t>ДОДАТКИ</w:t>
            </w:r>
            <w:r w:rsidRPr="00586672">
              <w:rPr>
                <w:rFonts w:ascii="Times New Roman" w:eastAsia="Times New Roman" w:hAnsi="Times New Roman" w:cs="Times New Roman"/>
                <w:b/>
                <w:bCs/>
                <w:kern w:val="0"/>
                <w:sz w:val="27"/>
                <w:lang w:val="uk-UA" w:eastAsia="uk-UA" w:bidi="uk-UA"/>
              </w:rPr>
              <w:tab/>
            </w:r>
            <w:r w:rsidRPr="00586672">
              <w:rPr>
                <w:rFonts w:ascii="Times New Roman" w:eastAsia="Times New Roman" w:hAnsi="Times New Roman" w:cs="Times New Roman"/>
                <w:bCs/>
                <w:spacing w:val="4"/>
                <w:kern w:val="0"/>
                <w:sz w:val="27"/>
                <w:lang w:val="uk-UA" w:eastAsia="uk-UA" w:bidi="uk-UA"/>
              </w:rPr>
              <w:t>227</w:t>
            </w:r>
          </w:hyperlink>
        </w:p>
      </w:sdtContent>
    </w:sdt>
    <w:p w:rsidR="00586672" w:rsidRPr="00586672" w:rsidRDefault="00586672" w:rsidP="00586672">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7"/>
          <w:lang w:val="uk-UA" w:eastAsia="uk-UA" w:bidi="uk-UA"/>
        </w:rPr>
        <w:sectPr w:rsidR="00586672" w:rsidRPr="00586672">
          <w:type w:val="continuous"/>
          <w:pgSz w:w="11910" w:h="16840"/>
          <w:pgMar w:top="1036" w:right="0" w:bottom="1182" w:left="880" w:header="720" w:footer="720" w:gutter="0"/>
          <w:cols w:space="720"/>
        </w:sectPr>
      </w:pPr>
    </w:p>
    <w:p w:rsidR="00586672" w:rsidRPr="00586672" w:rsidRDefault="00586672" w:rsidP="00586672">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7"/>
          <w:lang w:val="uk-UA" w:eastAsia="uk-UA" w:bidi="uk-UA"/>
        </w:rPr>
      </w:pPr>
    </w:p>
    <w:p w:rsidR="00586672" w:rsidRPr="00586672" w:rsidRDefault="00586672" w:rsidP="00586672">
      <w:pPr>
        <w:tabs>
          <w:tab w:val="clear" w:pos="709"/>
        </w:tabs>
        <w:suppressAutoHyphens w:val="0"/>
        <w:autoSpaceDE w:val="0"/>
        <w:autoSpaceDN w:val="0"/>
        <w:spacing w:after="0" w:line="240" w:lineRule="auto"/>
        <w:ind w:left="1100" w:right="1423" w:firstLine="0"/>
        <w:jc w:val="center"/>
        <w:outlineLvl w:val="2"/>
        <w:rPr>
          <w:rFonts w:ascii="Times New Roman" w:eastAsia="Times New Roman" w:hAnsi="Times New Roman" w:cs="Times New Roman"/>
          <w:b/>
          <w:bCs/>
          <w:kern w:val="0"/>
          <w:sz w:val="27"/>
          <w:szCs w:val="27"/>
          <w:lang w:val="uk-UA" w:eastAsia="uk-UA" w:bidi="uk-UA"/>
        </w:rPr>
      </w:pPr>
      <w:bookmarkStart w:id="0" w:name="_TOC_250013"/>
      <w:bookmarkEnd w:id="0"/>
      <w:r w:rsidRPr="00586672">
        <w:rPr>
          <w:rFonts w:ascii="Times New Roman" w:eastAsia="Times New Roman" w:hAnsi="Times New Roman" w:cs="Times New Roman"/>
          <w:b/>
          <w:bCs/>
          <w:kern w:val="0"/>
          <w:sz w:val="27"/>
          <w:szCs w:val="27"/>
          <w:lang w:val="uk-UA" w:eastAsia="uk-UA" w:bidi="uk-UA"/>
        </w:rPr>
        <w:t>ПЕРЕЛІК УМОВНИХ ПОЗНАЧЕНЬ</w:t>
      </w:r>
    </w:p>
    <w:p w:rsidR="00586672" w:rsidRPr="00586672" w:rsidRDefault="00586672" w:rsidP="00586672">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7"/>
          <w:lang w:val="uk-UA" w:eastAsia="uk-UA" w:bidi="uk-UA"/>
        </w:rPr>
      </w:pPr>
    </w:p>
    <w:p w:rsidR="00586672" w:rsidRPr="00586672" w:rsidRDefault="00586672" w:rsidP="00586672">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b/>
          <w:kern w:val="0"/>
          <w:sz w:val="26"/>
          <w:szCs w:val="27"/>
          <w:lang w:val="uk-UA" w:eastAsia="uk-UA" w:bidi="uk-UA"/>
        </w:rPr>
      </w:pPr>
    </w:p>
    <w:p w:rsidR="00586672" w:rsidRPr="00586672" w:rsidRDefault="00586672" w:rsidP="00586672">
      <w:pPr>
        <w:tabs>
          <w:tab w:val="clear" w:pos="709"/>
        </w:tabs>
        <w:suppressAutoHyphens w:val="0"/>
        <w:autoSpaceDE w:val="0"/>
        <w:autoSpaceDN w:val="0"/>
        <w:spacing w:after="0" w:line="240" w:lineRule="auto"/>
        <w:ind w:left="249" w:firstLine="0"/>
        <w:jc w:val="left"/>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kern w:val="0"/>
          <w:sz w:val="27"/>
          <w:szCs w:val="27"/>
          <w:lang w:val="uk-UA" w:eastAsia="uk-UA" w:bidi="uk-UA"/>
        </w:rPr>
        <w:t>КЛВ – культура людських взаємин</w:t>
      </w:r>
    </w:p>
    <w:p w:rsidR="00586672" w:rsidRPr="00586672" w:rsidRDefault="00586672" w:rsidP="00586672">
      <w:pPr>
        <w:tabs>
          <w:tab w:val="clear" w:pos="709"/>
        </w:tabs>
        <w:suppressAutoHyphens w:val="0"/>
        <w:autoSpaceDE w:val="0"/>
        <w:autoSpaceDN w:val="0"/>
        <w:spacing w:before="181" w:after="0" w:line="372" w:lineRule="auto"/>
        <w:ind w:left="249" w:right="4886" w:firstLine="0"/>
        <w:jc w:val="left"/>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kern w:val="0"/>
          <w:sz w:val="27"/>
          <w:szCs w:val="27"/>
          <w:lang w:val="uk-UA" w:eastAsia="uk-UA" w:bidi="uk-UA"/>
        </w:rPr>
        <w:t>ВКЛВ – виховання культури людських взаємин с/ш – спеціальна школа</w:t>
      </w:r>
    </w:p>
    <w:p w:rsidR="00586672" w:rsidRPr="00586672" w:rsidRDefault="00586672" w:rsidP="00586672">
      <w:pPr>
        <w:tabs>
          <w:tab w:val="clear" w:pos="709"/>
        </w:tabs>
        <w:suppressAutoHyphens w:val="0"/>
        <w:autoSpaceDE w:val="0"/>
        <w:autoSpaceDN w:val="0"/>
        <w:spacing w:after="0" w:line="309" w:lineRule="exact"/>
        <w:ind w:left="249" w:firstLine="0"/>
        <w:jc w:val="left"/>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kern w:val="0"/>
          <w:sz w:val="27"/>
          <w:szCs w:val="27"/>
          <w:lang w:val="uk-UA" w:eastAsia="uk-UA" w:bidi="uk-UA"/>
        </w:rPr>
        <w:t>м/ш – масова школа</w:t>
      </w:r>
    </w:p>
    <w:p w:rsidR="00586672" w:rsidRPr="00586672" w:rsidRDefault="00586672" w:rsidP="00586672">
      <w:pPr>
        <w:tabs>
          <w:tab w:val="clear" w:pos="709"/>
        </w:tabs>
        <w:suppressAutoHyphens w:val="0"/>
        <w:autoSpaceDE w:val="0"/>
        <w:autoSpaceDN w:val="0"/>
        <w:spacing w:before="170" w:after="0" w:line="381" w:lineRule="auto"/>
        <w:ind w:left="249" w:right="4590" w:firstLine="0"/>
        <w:jc w:val="left"/>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kern w:val="0"/>
          <w:sz w:val="27"/>
          <w:szCs w:val="27"/>
          <w:lang w:val="uk-UA" w:eastAsia="uk-UA" w:bidi="uk-UA"/>
        </w:rPr>
        <w:t>р/в старшокл. – розумово відсталі старшокласники уч. –</w:t>
      </w:r>
      <w:r w:rsidRPr="00586672">
        <w:rPr>
          <w:rFonts w:ascii="Times New Roman" w:eastAsia="Times New Roman" w:hAnsi="Times New Roman" w:cs="Times New Roman"/>
          <w:spacing w:val="19"/>
          <w:kern w:val="0"/>
          <w:sz w:val="27"/>
          <w:szCs w:val="27"/>
          <w:lang w:val="uk-UA" w:eastAsia="uk-UA" w:bidi="uk-UA"/>
        </w:rPr>
        <w:t xml:space="preserve"> </w:t>
      </w:r>
      <w:r w:rsidRPr="00586672">
        <w:rPr>
          <w:rFonts w:ascii="Times New Roman" w:eastAsia="Times New Roman" w:hAnsi="Times New Roman" w:cs="Times New Roman"/>
          <w:kern w:val="0"/>
          <w:sz w:val="27"/>
          <w:szCs w:val="27"/>
          <w:lang w:val="uk-UA" w:eastAsia="uk-UA" w:bidi="uk-UA"/>
        </w:rPr>
        <w:t>учні</w:t>
      </w:r>
    </w:p>
    <w:p w:rsidR="00586672" w:rsidRPr="00586672" w:rsidRDefault="00586672" w:rsidP="00586672">
      <w:pPr>
        <w:tabs>
          <w:tab w:val="clear" w:pos="709"/>
        </w:tabs>
        <w:suppressAutoHyphens w:val="0"/>
        <w:autoSpaceDE w:val="0"/>
        <w:autoSpaceDN w:val="0"/>
        <w:spacing w:after="0" w:line="296" w:lineRule="exact"/>
        <w:ind w:left="249" w:firstLine="0"/>
        <w:jc w:val="left"/>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spacing w:val="-3"/>
          <w:kern w:val="0"/>
          <w:sz w:val="27"/>
          <w:szCs w:val="27"/>
          <w:lang w:val="uk-UA" w:eastAsia="uk-UA" w:bidi="uk-UA"/>
        </w:rPr>
        <w:t xml:space="preserve">кл.  </w:t>
      </w:r>
      <w:r w:rsidRPr="00586672">
        <w:rPr>
          <w:rFonts w:ascii="Times New Roman" w:eastAsia="Times New Roman" w:hAnsi="Times New Roman" w:cs="Times New Roman"/>
          <w:kern w:val="0"/>
          <w:sz w:val="27"/>
          <w:szCs w:val="27"/>
          <w:lang w:val="uk-UA" w:eastAsia="uk-UA" w:bidi="uk-UA"/>
        </w:rPr>
        <w:t>–</w:t>
      </w:r>
      <w:r w:rsidRPr="00586672">
        <w:rPr>
          <w:rFonts w:ascii="Times New Roman" w:eastAsia="Times New Roman" w:hAnsi="Times New Roman" w:cs="Times New Roman"/>
          <w:spacing w:val="-21"/>
          <w:kern w:val="0"/>
          <w:sz w:val="27"/>
          <w:szCs w:val="27"/>
          <w:lang w:val="uk-UA" w:eastAsia="uk-UA" w:bidi="uk-UA"/>
        </w:rPr>
        <w:t xml:space="preserve"> </w:t>
      </w:r>
      <w:r w:rsidRPr="00586672">
        <w:rPr>
          <w:rFonts w:ascii="Times New Roman" w:eastAsia="Times New Roman" w:hAnsi="Times New Roman" w:cs="Times New Roman"/>
          <w:spacing w:val="-3"/>
          <w:kern w:val="0"/>
          <w:sz w:val="27"/>
          <w:szCs w:val="27"/>
          <w:lang w:val="uk-UA" w:eastAsia="uk-UA" w:bidi="uk-UA"/>
        </w:rPr>
        <w:t>клас</w:t>
      </w:r>
    </w:p>
    <w:p w:rsidR="00586672" w:rsidRPr="00586672" w:rsidRDefault="00586672" w:rsidP="00586672">
      <w:pPr>
        <w:tabs>
          <w:tab w:val="clear" w:pos="709"/>
        </w:tabs>
        <w:suppressAutoHyphens w:val="0"/>
        <w:autoSpaceDE w:val="0"/>
        <w:autoSpaceDN w:val="0"/>
        <w:spacing w:before="170" w:after="0" w:line="372" w:lineRule="auto"/>
        <w:ind w:left="249" w:right="7051" w:firstLine="0"/>
        <w:jc w:val="left"/>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kern w:val="0"/>
          <w:sz w:val="27"/>
          <w:szCs w:val="27"/>
          <w:lang w:val="uk-UA" w:eastAsia="uk-UA" w:bidi="uk-UA"/>
        </w:rPr>
        <w:t>ЕГ – експериментальна група КГ – контрольна група</w:t>
      </w:r>
    </w:p>
    <w:p w:rsidR="00586672" w:rsidRPr="00586672" w:rsidRDefault="00586672" w:rsidP="00586672">
      <w:pPr>
        <w:tabs>
          <w:tab w:val="clear" w:pos="709"/>
        </w:tabs>
        <w:suppressAutoHyphens w:val="0"/>
        <w:autoSpaceDE w:val="0"/>
        <w:autoSpaceDN w:val="0"/>
        <w:spacing w:before="10" w:after="0" w:line="372" w:lineRule="auto"/>
        <w:ind w:left="249" w:right="5824" w:firstLine="0"/>
        <w:jc w:val="left"/>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kern w:val="0"/>
          <w:sz w:val="27"/>
          <w:szCs w:val="27"/>
          <w:lang w:val="uk-UA" w:eastAsia="uk-UA" w:bidi="uk-UA"/>
        </w:rPr>
        <w:t xml:space="preserve">експер. гр. – </w:t>
      </w:r>
      <w:r w:rsidRPr="00586672">
        <w:rPr>
          <w:rFonts w:ascii="Times New Roman" w:eastAsia="Times New Roman" w:hAnsi="Times New Roman" w:cs="Times New Roman"/>
          <w:spacing w:val="-3"/>
          <w:kern w:val="0"/>
          <w:sz w:val="27"/>
          <w:szCs w:val="27"/>
          <w:lang w:val="uk-UA" w:eastAsia="uk-UA" w:bidi="uk-UA"/>
        </w:rPr>
        <w:t xml:space="preserve">експериментальна група </w:t>
      </w:r>
      <w:r w:rsidRPr="00586672">
        <w:rPr>
          <w:rFonts w:ascii="Times New Roman" w:eastAsia="Times New Roman" w:hAnsi="Times New Roman" w:cs="Times New Roman"/>
          <w:kern w:val="0"/>
          <w:sz w:val="27"/>
          <w:szCs w:val="27"/>
          <w:lang w:val="uk-UA" w:eastAsia="uk-UA" w:bidi="uk-UA"/>
        </w:rPr>
        <w:t>контр. гр. – контрольна</w:t>
      </w:r>
      <w:r w:rsidRPr="00586672">
        <w:rPr>
          <w:rFonts w:ascii="Times New Roman" w:eastAsia="Times New Roman" w:hAnsi="Times New Roman" w:cs="Times New Roman"/>
          <w:spacing w:val="56"/>
          <w:kern w:val="0"/>
          <w:sz w:val="27"/>
          <w:szCs w:val="27"/>
          <w:lang w:val="uk-UA" w:eastAsia="uk-UA" w:bidi="uk-UA"/>
        </w:rPr>
        <w:t xml:space="preserve"> </w:t>
      </w:r>
      <w:r w:rsidRPr="00586672">
        <w:rPr>
          <w:rFonts w:ascii="Times New Roman" w:eastAsia="Times New Roman" w:hAnsi="Times New Roman" w:cs="Times New Roman"/>
          <w:spacing w:val="-3"/>
          <w:kern w:val="0"/>
          <w:sz w:val="27"/>
          <w:szCs w:val="27"/>
          <w:lang w:val="uk-UA" w:eastAsia="uk-UA" w:bidi="uk-UA"/>
        </w:rPr>
        <w:t>група</w:t>
      </w:r>
    </w:p>
    <w:p w:rsidR="00586672" w:rsidRPr="00586672" w:rsidRDefault="00586672" w:rsidP="00586672">
      <w:pPr>
        <w:tabs>
          <w:tab w:val="clear" w:pos="709"/>
        </w:tabs>
        <w:suppressAutoHyphens w:val="0"/>
        <w:autoSpaceDE w:val="0"/>
        <w:autoSpaceDN w:val="0"/>
        <w:spacing w:after="0" w:line="372" w:lineRule="auto"/>
        <w:ind w:firstLine="0"/>
        <w:jc w:val="left"/>
        <w:rPr>
          <w:rFonts w:ascii="Times New Roman" w:eastAsia="Times New Roman" w:hAnsi="Times New Roman" w:cs="Times New Roman"/>
          <w:kern w:val="0"/>
          <w:lang w:val="uk-UA" w:eastAsia="uk-UA" w:bidi="uk-UA"/>
        </w:rPr>
        <w:sectPr w:rsidR="00586672" w:rsidRPr="00586672">
          <w:pgSz w:w="11910" w:h="16840"/>
          <w:pgMar w:top="1020" w:right="0" w:bottom="280" w:left="880" w:header="727" w:footer="0" w:gutter="0"/>
          <w:cols w:space="720"/>
        </w:sectPr>
      </w:pPr>
    </w:p>
    <w:p w:rsidR="00586672" w:rsidRPr="00586672" w:rsidRDefault="00586672" w:rsidP="00586672">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kern w:val="0"/>
          <w:sz w:val="15"/>
          <w:szCs w:val="27"/>
          <w:lang w:val="uk-UA" w:eastAsia="uk-UA" w:bidi="uk-UA"/>
        </w:rPr>
      </w:pPr>
    </w:p>
    <w:p w:rsidR="00586672" w:rsidRPr="00586672" w:rsidRDefault="00586672" w:rsidP="00586672">
      <w:pPr>
        <w:tabs>
          <w:tab w:val="clear" w:pos="709"/>
        </w:tabs>
        <w:suppressAutoHyphens w:val="0"/>
        <w:autoSpaceDE w:val="0"/>
        <w:autoSpaceDN w:val="0"/>
        <w:spacing w:before="94" w:after="0" w:line="240" w:lineRule="auto"/>
        <w:ind w:left="1100" w:right="709" w:firstLine="0"/>
        <w:jc w:val="center"/>
        <w:outlineLvl w:val="2"/>
        <w:rPr>
          <w:rFonts w:ascii="Times New Roman" w:eastAsia="Times New Roman" w:hAnsi="Times New Roman" w:cs="Times New Roman"/>
          <w:b/>
          <w:bCs/>
          <w:kern w:val="0"/>
          <w:sz w:val="27"/>
          <w:szCs w:val="27"/>
          <w:lang w:val="uk-UA" w:eastAsia="uk-UA" w:bidi="uk-UA"/>
        </w:rPr>
      </w:pPr>
      <w:bookmarkStart w:id="1" w:name="_TOC_250012"/>
      <w:bookmarkEnd w:id="1"/>
      <w:r w:rsidRPr="00586672">
        <w:rPr>
          <w:rFonts w:ascii="Times New Roman" w:eastAsia="Times New Roman" w:hAnsi="Times New Roman" w:cs="Times New Roman"/>
          <w:b/>
          <w:bCs/>
          <w:kern w:val="0"/>
          <w:sz w:val="27"/>
          <w:szCs w:val="27"/>
          <w:lang w:val="uk-UA" w:eastAsia="uk-UA" w:bidi="uk-UA"/>
        </w:rPr>
        <w:t>ВСТУП</w:t>
      </w:r>
    </w:p>
    <w:p w:rsidR="00586672" w:rsidRPr="00586672" w:rsidRDefault="00586672" w:rsidP="00586672">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7"/>
          <w:lang w:val="uk-UA" w:eastAsia="uk-UA" w:bidi="uk-UA"/>
        </w:rPr>
      </w:pPr>
    </w:p>
    <w:p w:rsidR="00586672" w:rsidRPr="00586672" w:rsidRDefault="00586672" w:rsidP="00586672">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b/>
          <w:kern w:val="0"/>
          <w:sz w:val="29"/>
          <w:szCs w:val="27"/>
          <w:lang w:val="uk-UA" w:eastAsia="uk-UA" w:bidi="uk-UA"/>
        </w:rPr>
      </w:pPr>
    </w:p>
    <w:p w:rsidR="00586672" w:rsidRPr="00586672" w:rsidRDefault="00586672" w:rsidP="00586672">
      <w:pPr>
        <w:tabs>
          <w:tab w:val="clear" w:pos="709"/>
        </w:tabs>
        <w:suppressAutoHyphens w:val="0"/>
        <w:autoSpaceDE w:val="0"/>
        <w:autoSpaceDN w:val="0"/>
        <w:spacing w:after="0" w:line="372" w:lineRule="auto"/>
        <w:ind w:left="249" w:right="558" w:firstLine="709"/>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b/>
          <w:spacing w:val="-3"/>
          <w:kern w:val="0"/>
          <w:sz w:val="27"/>
          <w:szCs w:val="27"/>
          <w:lang w:val="uk-UA" w:eastAsia="uk-UA" w:bidi="uk-UA"/>
        </w:rPr>
        <w:t xml:space="preserve">Актуальність </w:t>
      </w:r>
      <w:r w:rsidRPr="00586672">
        <w:rPr>
          <w:rFonts w:ascii="Times New Roman" w:eastAsia="Times New Roman" w:hAnsi="Times New Roman" w:cs="Times New Roman"/>
          <w:b/>
          <w:kern w:val="0"/>
          <w:sz w:val="27"/>
          <w:szCs w:val="27"/>
          <w:lang w:val="uk-UA" w:eastAsia="uk-UA" w:bidi="uk-UA"/>
        </w:rPr>
        <w:t xml:space="preserve">теми. </w:t>
      </w:r>
      <w:r w:rsidRPr="00586672">
        <w:rPr>
          <w:rFonts w:ascii="Times New Roman" w:eastAsia="Times New Roman" w:hAnsi="Times New Roman" w:cs="Times New Roman"/>
          <w:kern w:val="0"/>
          <w:sz w:val="27"/>
          <w:szCs w:val="27"/>
          <w:lang w:val="uk-UA" w:eastAsia="uk-UA" w:bidi="uk-UA"/>
        </w:rPr>
        <w:t xml:space="preserve">В умовах </w:t>
      </w:r>
      <w:r w:rsidRPr="00586672">
        <w:rPr>
          <w:rFonts w:ascii="Times New Roman" w:eastAsia="Times New Roman" w:hAnsi="Times New Roman" w:cs="Times New Roman"/>
          <w:spacing w:val="-4"/>
          <w:kern w:val="0"/>
          <w:sz w:val="27"/>
          <w:szCs w:val="27"/>
          <w:lang w:val="uk-UA" w:eastAsia="uk-UA" w:bidi="uk-UA"/>
        </w:rPr>
        <w:t>гуманізації суспільства</w:t>
      </w:r>
      <w:r w:rsidRPr="00586672">
        <w:rPr>
          <w:rFonts w:ascii="Times New Roman" w:eastAsia="Times New Roman" w:hAnsi="Times New Roman" w:cs="Times New Roman"/>
          <w:spacing w:val="59"/>
          <w:kern w:val="0"/>
          <w:sz w:val="27"/>
          <w:szCs w:val="27"/>
          <w:lang w:val="uk-UA" w:eastAsia="uk-UA" w:bidi="uk-UA"/>
        </w:rPr>
        <w:t xml:space="preserve"> </w:t>
      </w:r>
      <w:r w:rsidRPr="00586672">
        <w:rPr>
          <w:rFonts w:ascii="Times New Roman" w:eastAsia="Times New Roman" w:hAnsi="Times New Roman" w:cs="Times New Roman"/>
          <w:kern w:val="0"/>
          <w:sz w:val="27"/>
          <w:szCs w:val="27"/>
          <w:lang w:val="uk-UA" w:eastAsia="uk-UA" w:bidi="uk-UA"/>
        </w:rPr>
        <w:t xml:space="preserve">та системи освіти </w:t>
      </w:r>
      <w:r w:rsidRPr="00586672">
        <w:rPr>
          <w:rFonts w:ascii="Times New Roman" w:eastAsia="Times New Roman" w:hAnsi="Times New Roman" w:cs="Times New Roman"/>
          <w:spacing w:val="-3"/>
          <w:kern w:val="0"/>
          <w:sz w:val="27"/>
          <w:szCs w:val="27"/>
          <w:lang w:val="uk-UA" w:eastAsia="uk-UA" w:bidi="uk-UA"/>
        </w:rPr>
        <w:t xml:space="preserve">посилюється </w:t>
      </w:r>
      <w:r w:rsidRPr="00586672">
        <w:rPr>
          <w:rFonts w:ascii="Times New Roman" w:eastAsia="Times New Roman" w:hAnsi="Times New Roman" w:cs="Times New Roman"/>
          <w:kern w:val="0"/>
          <w:sz w:val="27"/>
          <w:szCs w:val="27"/>
          <w:lang w:val="uk-UA" w:eastAsia="uk-UA" w:bidi="uk-UA"/>
        </w:rPr>
        <w:t xml:space="preserve">значення проблеми виховання у підростаючого покоління </w:t>
      </w:r>
      <w:r w:rsidRPr="00586672">
        <w:rPr>
          <w:rFonts w:ascii="Times New Roman" w:eastAsia="Times New Roman" w:hAnsi="Times New Roman" w:cs="Times New Roman"/>
          <w:spacing w:val="-3"/>
          <w:kern w:val="0"/>
          <w:sz w:val="27"/>
          <w:szCs w:val="27"/>
          <w:lang w:val="uk-UA" w:eastAsia="uk-UA" w:bidi="uk-UA"/>
        </w:rPr>
        <w:t xml:space="preserve">культури людських </w:t>
      </w:r>
      <w:r w:rsidRPr="00586672">
        <w:rPr>
          <w:rFonts w:ascii="Times New Roman" w:eastAsia="Times New Roman" w:hAnsi="Times New Roman" w:cs="Times New Roman"/>
          <w:kern w:val="0"/>
          <w:sz w:val="27"/>
          <w:szCs w:val="27"/>
          <w:lang w:val="uk-UA" w:eastAsia="uk-UA" w:bidi="uk-UA"/>
        </w:rPr>
        <w:t xml:space="preserve">взаємин як регулятора поведінки, гаранта шанобливого </w:t>
      </w:r>
      <w:r w:rsidRPr="00586672">
        <w:rPr>
          <w:rFonts w:ascii="Times New Roman" w:eastAsia="Times New Roman" w:hAnsi="Times New Roman" w:cs="Times New Roman"/>
          <w:spacing w:val="-3"/>
          <w:kern w:val="0"/>
          <w:sz w:val="27"/>
          <w:szCs w:val="27"/>
          <w:lang w:val="uk-UA" w:eastAsia="uk-UA" w:bidi="uk-UA"/>
        </w:rPr>
        <w:t xml:space="preserve">ставлення </w:t>
      </w:r>
      <w:r w:rsidRPr="00586672">
        <w:rPr>
          <w:rFonts w:ascii="Times New Roman" w:eastAsia="Times New Roman" w:hAnsi="Times New Roman" w:cs="Times New Roman"/>
          <w:kern w:val="0"/>
          <w:sz w:val="27"/>
          <w:szCs w:val="27"/>
          <w:lang w:val="uk-UA" w:eastAsia="uk-UA" w:bidi="uk-UA"/>
        </w:rPr>
        <w:t xml:space="preserve">й взаєморозуміння, терпимості та взаємоповаги. </w:t>
      </w:r>
      <w:r w:rsidRPr="00586672">
        <w:rPr>
          <w:rFonts w:ascii="Times New Roman" w:eastAsia="Times New Roman" w:hAnsi="Times New Roman" w:cs="Times New Roman"/>
          <w:spacing w:val="-3"/>
          <w:kern w:val="0"/>
          <w:sz w:val="27"/>
          <w:szCs w:val="27"/>
          <w:lang w:val="uk-UA" w:eastAsia="uk-UA" w:bidi="uk-UA"/>
        </w:rPr>
        <w:t xml:space="preserve">Сучасний </w:t>
      </w:r>
      <w:r w:rsidRPr="00586672">
        <w:rPr>
          <w:rFonts w:ascii="Times New Roman" w:eastAsia="Times New Roman" w:hAnsi="Times New Roman" w:cs="Times New Roman"/>
          <w:kern w:val="0"/>
          <w:sz w:val="27"/>
          <w:szCs w:val="27"/>
          <w:lang w:val="uk-UA" w:eastAsia="uk-UA" w:bidi="uk-UA"/>
        </w:rPr>
        <w:t xml:space="preserve">рівень </w:t>
      </w:r>
      <w:r w:rsidRPr="00586672">
        <w:rPr>
          <w:rFonts w:ascii="Times New Roman" w:eastAsia="Times New Roman" w:hAnsi="Times New Roman" w:cs="Times New Roman"/>
          <w:spacing w:val="-3"/>
          <w:kern w:val="0"/>
          <w:sz w:val="27"/>
          <w:szCs w:val="27"/>
          <w:lang w:val="uk-UA" w:eastAsia="uk-UA" w:bidi="uk-UA"/>
        </w:rPr>
        <w:t xml:space="preserve">культури </w:t>
      </w:r>
      <w:r w:rsidRPr="00586672">
        <w:rPr>
          <w:rFonts w:ascii="Times New Roman" w:eastAsia="Times New Roman" w:hAnsi="Times New Roman" w:cs="Times New Roman"/>
          <w:kern w:val="0"/>
          <w:sz w:val="27"/>
          <w:szCs w:val="27"/>
          <w:lang w:val="uk-UA" w:eastAsia="uk-UA" w:bidi="uk-UA"/>
        </w:rPr>
        <w:t xml:space="preserve">взаємин ставить перед кожною особистістю вимогу дотримання норм моралі, поважного </w:t>
      </w:r>
      <w:r w:rsidRPr="00586672">
        <w:rPr>
          <w:rFonts w:ascii="Times New Roman" w:eastAsia="Times New Roman" w:hAnsi="Times New Roman" w:cs="Times New Roman"/>
          <w:spacing w:val="-3"/>
          <w:kern w:val="0"/>
          <w:sz w:val="27"/>
          <w:szCs w:val="27"/>
          <w:lang w:val="uk-UA" w:eastAsia="uk-UA" w:bidi="uk-UA"/>
        </w:rPr>
        <w:t xml:space="preserve">ставлення </w:t>
      </w:r>
      <w:r w:rsidRPr="00586672">
        <w:rPr>
          <w:rFonts w:ascii="Times New Roman" w:eastAsia="Times New Roman" w:hAnsi="Times New Roman" w:cs="Times New Roman"/>
          <w:kern w:val="0"/>
          <w:sz w:val="27"/>
          <w:szCs w:val="27"/>
          <w:lang w:val="uk-UA" w:eastAsia="uk-UA" w:bidi="uk-UA"/>
        </w:rPr>
        <w:t xml:space="preserve">до оточуючих, </w:t>
      </w:r>
      <w:r w:rsidRPr="00586672">
        <w:rPr>
          <w:rFonts w:ascii="Times New Roman" w:eastAsia="Times New Roman" w:hAnsi="Times New Roman" w:cs="Times New Roman"/>
          <w:spacing w:val="-3"/>
          <w:kern w:val="0"/>
          <w:sz w:val="27"/>
          <w:szCs w:val="27"/>
          <w:lang w:val="uk-UA" w:eastAsia="uk-UA" w:bidi="uk-UA"/>
        </w:rPr>
        <w:t>визнання загальнолюдської цінності.</w:t>
      </w:r>
    </w:p>
    <w:p w:rsidR="00586672" w:rsidRPr="00586672" w:rsidRDefault="00586672" w:rsidP="00586672">
      <w:pPr>
        <w:tabs>
          <w:tab w:val="clear" w:pos="709"/>
        </w:tabs>
        <w:suppressAutoHyphens w:val="0"/>
        <w:autoSpaceDE w:val="0"/>
        <w:autoSpaceDN w:val="0"/>
        <w:spacing w:before="7" w:after="0" w:line="374" w:lineRule="auto"/>
        <w:ind w:left="249" w:right="561" w:firstLine="709"/>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kern w:val="0"/>
          <w:sz w:val="27"/>
          <w:szCs w:val="27"/>
          <w:lang w:val="uk-UA" w:eastAsia="uk-UA" w:bidi="uk-UA"/>
        </w:rPr>
        <w:t xml:space="preserve">Проблема виховання </w:t>
      </w:r>
      <w:r w:rsidRPr="00586672">
        <w:rPr>
          <w:rFonts w:ascii="Times New Roman" w:eastAsia="Times New Roman" w:hAnsi="Times New Roman" w:cs="Times New Roman"/>
          <w:spacing w:val="-3"/>
          <w:kern w:val="0"/>
          <w:sz w:val="27"/>
          <w:szCs w:val="27"/>
          <w:lang w:val="uk-UA" w:eastAsia="uk-UA" w:bidi="uk-UA"/>
        </w:rPr>
        <w:t xml:space="preserve">культури людських </w:t>
      </w:r>
      <w:r w:rsidRPr="00586672">
        <w:rPr>
          <w:rFonts w:ascii="Times New Roman" w:eastAsia="Times New Roman" w:hAnsi="Times New Roman" w:cs="Times New Roman"/>
          <w:kern w:val="0"/>
          <w:sz w:val="27"/>
          <w:szCs w:val="27"/>
          <w:lang w:val="uk-UA" w:eastAsia="uk-UA" w:bidi="uk-UA"/>
        </w:rPr>
        <w:t xml:space="preserve">взаємин у осіб з порушеннями розумового розвитку пов’язана з розв’язанням  завдань  формування  та  розвитку  в </w:t>
      </w:r>
      <w:r w:rsidRPr="00586672">
        <w:rPr>
          <w:rFonts w:ascii="Times New Roman" w:eastAsia="Times New Roman" w:hAnsi="Times New Roman" w:cs="Times New Roman"/>
          <w:spacing w:val="-3"/>
          <w:kern w:val="0"/>
          <w:sz w:val="27"/>
          <w:szCs w:val="27"/>
          <w:lang w:val="uk-UA" w:eastAsia="uk-UA" w:bidi="uk-UA"/>
        </w:rPr>
        <w:t xml:space="preserve">них умінь </w:t>
      </w:r>
      <w:r w:rsidRPr="00586672">
        <w:rPr>
          <w:rFonts w:ascii="Times New Roman" w:eastAsia="Times New Roman" w:hAnsi="Times New Roman" w:cs="Times New Roman"/>
          <w:kern w:val="0"/>
          <w:sz w:val="27"/>
          <w:szCs w:val="27"/>
          <w:lang w:val="uk-UA" w:eastAsia="uk-UA" w:bidi="uk-UA"/>
        </w:rPr>
        <w:t xml:space="preserve">і  навичок  міжособистісної  взаємодії,  самостійного  встановлення </w:t>
      </w:r>
      <w:r w:rsidRPr="00586672">
        <w:rPr>
          <w:rFonts w:ascii="Times New Roman" w:eastAsia="Times New Roman" w:hAnsi="Times New Roman" w:cs="Times New Roman"/>
          <w:spacing w:val="-5"/>
          <w:kern w:val="0"/>
          <w:sz w:val="27"/>
          <w:szCs w:val="27"/>
          <w:lang w:val="uk-UA" w:eastAsia="uk-UA" w:bidi="uk-UA"/>
        </w:rPr>
        <w:t xml:space="preserve">суспільних </w:t>
      </w:r>
      <w:r w:rsidRPr="00586672">
        <w:rPr>
          <w:rFonts w:ascii="Times New Roman" w:eastAsia="Times New Roman" w:hAnsi="Times New Roman" w:cs="Times New Roman"/>
          <w:kern w:val="0"/>
          <w:sz w:val="27"/>
          <w:szCs w:val="27"/>
          <w:lang w:val="uk-UA" w:eastAsia="uk-UA" w:bidi="uk-UA"/>
        </w:rPr>
        <w:t xml:space="preserve">зв’язків, </w:t>
      </w:r>
      <w:r w:rsidRPr="00586672">
        <w:rPr>
          <w:rFonts w:ascii="Times New Roman" w:eastAsia="Times New Roman" w:hAnsi="Times New Roman" w:cs="Times New Roman"/>
          <w:spacing w:val="-3"/>
          <w:kern w:val="0"/>
          <w:sz w:val="27"/>
          <w:szCs w:val="27"/>
          <w:lang w:val="uk-UA" w:eastAsia="uk-UA" w:bidi="uk-UA"/>
        </w:rPr>
        <w:t xml:space="preserve">інтеграції  </w:t>
      </w:r>
      <w:r w:rsidRPr="00586672">
        <w:rPr>
          <w:rFonts w:ascii="Times New Roman" w:eastAsia="Times New Roman" w:hAnsi="Times New Roman" w:cs="Times New Roman"/>
          <w:kern w:val="0"/>
          <w:sz w:val="27"/>
          <w:szCs w:val="27"/>
          <w:lang w:val="uk-UA" w:eastAsia="uk-UA" w:bidi="uk-UA"/>
        </w:rPr>
        <w:t xml:space="preserve">у </w:t>
      </w:r>
      <w:r w:rsidRPr="00586672">
        <w:rPr>
          <w:rFonts w:ascii="Times New Roman" w:eastAsia="Times New Roman" w:hAnsi="Times New Roman" w:cs="Times New Roman"/>
          <w:spacing w:val="-3"/>
          <w:kern w:val="0"/>
          <w:sz w:val="27"/>
          <w:szCs w:val="27"/>
          <w:lang w:val="uk-UA" w:eastAsia="uk-UA" w:bidi="uk-UA"/>
        </w:rPr>
        <w:t>соціум</w:t>
      </w:r>
      <w:r w:rsidRPr="00586672">
        <w:rPr>
          <w:rFonts w:ascii="Times New Roman" w:eastAsia="Times New Roman" w:hAnsi="Times New Roman" w:cs="Times New Roman"/>
          <w:spacing w:val="61"/>
          <w:kern w:val="0"/>
          <w:sz w:val="27"/>
          <w:szCs w:val="27"/>
          <w:lang w:val="uk-UA" w:eastAsia="uk-UA" w:bidi="uk-UA"/>
        </w:rPr>
        <w:t xml:space="preserve"> </w:t>
      </w:r>
      <w:r w:rsidRPr="00586672">
        <w:rPr>
          <w:rFonts w:ascii="Times New Roman" w:eastAsia="Times New Roman" w:hAnsi="Times New Roman" w:cs="Times New Roman"/>
          <w:spacing w:val="-5"/>
          <w:kern w:val="0"/>
          <w:sz w:val="27"/>
          <w:szCs w:val="27"/>
          <w:lang w:val="uk-UA" w:eastAsia="uk-UA" w:bidi="uk-UA"/>
        </w:rPr>
        <w:t xml:space="preserve">(В. </w:t>
      </w:r>
      <w:r w:rsidRPr="00586672">
        <w:rPr>
          <w:rFonts w:ascii="Times New Roman" w:eastAsia="Times New Roman" w:hAnsi="Times New Roman" w:cs="Times New Roman"/>
          <w:kern w:val="0"/>
          <w:sz w:val="27"/>
          <w:szCs w:val="27"/>
          <w:lang w:val="uk-UA" w:eastAsia="uk-UA" w:bidi="uk-UA"/>
        </w:rPr>
        <w:t xml:space="preserve">Бондар,  Г. </w:t>
      </w:r>
      <w:r w:rsidRPr="00586672">
        <w:rPr>
          <w:rFonts w:ascii="Times New Roman" w:eastAsia="Times New Roman" w:hAnsi="Times New Roman" w:cs="Times New Roman"/>
          <w:spacing w:val="-3"/>
          <w:kern w:val="0"/>
          <w:sz w:val="27"/>
          <w:szCs w:val="27"/>
          <w:lang w:val="uk-UA" w:eastAsia="uk-UA" w:bidi="uk-UA"/>
        </w:rPr>
        <w:t xml:space="preserve">Дульнєв,  </w:t>
      </w:r>
      <w:r w:rsidRPr="00586672">
        <w:rPr>
          <w:rFonts w:ascii="Times New Roman" w:eastAsia="Times New Roman" w:hAnsi="Times New Roman" w:cs="Times New Roman"/>
          <w:kern w:val="0"/>
          <w:sz w:val="27"/>
          <w:szCs w:val="27"/>
          <w:lang w:val="uk-UA" w:eastAsia="uk-UA" w:bidi="uk-UA"/>
        </w:rPr>
        <w:t xml:space="preserve">І. Єременко,  </w:t>
      </w:r>
      <w:r w:rsidRPr="00586672">
        <w:rPr>
          <w:rFonts w:ascii="Times New Roman" w:eastAsia="Times New Roman" w:hAnsi="Times New Roman" w:cs="Times New Roman"/>
          <w:spacing w:val="-8"/>
          <w:kern w:val="0"/>
          <w:sz w:val="27"/>
          <w:szCs w:val="27"/>
          <w:lang w:val="uk-UA" w:eastAsia="uk-UA" w:bidi="uk-UA"/>
        </w:rPr>
        <w:t xml:space="preserve">В. </w:t>
      </w:r>
      <w:r w:rsidRPr="00586672">
        <w:rPr>
          <w:rFonts w:ascii="Times New Roman" w:eastAsia="Times New Roman" w:hAnsi="Times New Roman" w:cs="Times New Roman"/>
          <w:kern w:val="0"/>
          <w:sz w:val="27"/>
          <w:szCs w:val="27"/>
          <w:lang w:val="uk-UA" w:eastAsia="uk-UA" w:bidi="uk-UA"/>
        </w:rPr>
        <w:t xml:space="preserve">Липа, Г. Мерсіянова, </w:t>
      </w:r>
      <w:r w:rsidRPr="00586672">
        <w:rPr>
          <w:rFonts w:ascii="Times New Roman" w:eastAsia="Times New Roman" w:hAnsi="Times New Roman" w:cs="Times New Roman"/>
          <w:spacing w:val="-3"/>
          <w:kern w:val="0"/>
          <w:sz w:val="27"/>
          <w:szCs w:val="27"/>
          <w:lang w:val="uk-UA" w:eastAsia="uk-UA" w:bidi="uk-UA"/>
        </w:rPr>
        <w:t xml:space="preserve">С. </w:t>
      </w:r>
      <w:r w:rsidRPr="00586672">
        <w:rPr>
          <w:rFonts w:ascii="Times New Roman" w:eastAsia="Times New Roman" w:hAnsi="Times New Roman" w:cs="Times New Roman"/>
          <w:kern w:val="0"/>
          <w:sz w:val="27"/>
          <w:szCs w:val="27"/>
          <w:lang w:val="uk-UA" w:eastAsia="uk-UA" w:bidi="uk-UA"/>
        </w:rPr>
        <w:t xml:space="preserve">Миронова, </w:t>
      </w:r>
      <w:r w:rsidRPr="00586672">
        <w:rPr>
          <w:rFonts w:ascii="Times New Roman" w:eastAsia="Times New Roman" w:hAnsi="Times New Roman" w:cs="Times New Roman"/>
          <w:spacing w:val="-8"/>
          <w:kern w:val="0"/>
          <w:sz w:val="27"/>
          <w:szCs w:val="27"/>
          <w:lang w:val="uk-UA" w:eastAsia="uk-UA" w:bidi="uk-UA"/>
        </w:rPr>
        <w:t xml:space="preserve">В.  </w:t>
      </w:r>
      <w:r w:rsidRPr="00586672">
        <w:rPr>
          <w:rFonts w:ascii="Times New Roman" w:eastAsia="Times New Roman" w:hAnsi="Times New Roman" w:cs="Times New Roman"/>
          <w:kern w:val="0"/>
          <w:sz w:val="27"/>
          <w:szCs w:val="27"/>
          <w:lang w:val="uk-UA" w:eastAsia="uk-UA" w:bidi="uk-UA"/>
        </w:rPr>
        <w:t xml:space="preserve">Синьов,  І. Татьянчикова,  О.  </w:t>
      </w:r>
      <w:r w:rsidRPr="00586672">
        <w:rPr>
          <w:rFonts w:ascii="Times New Roman" w:eastAsia="Times New Roman" w:hAnsi="Times New Roman" w:cs="Times New Roman"/>
          <w:spacing w:val="-4"/>
          <w:kern w:val="0"/>
          <w:sz w:val="27"/>
          <w:szCs w:val="27"/>
          <w:lang w:val="uk-UA" w:eastAsia="uk-UA" w:bidi="uk-UA"/>
        </w:rPr>
        <w:t xml:space="preserve">Хохліна,  </w:t>
      </w:r>
      <w:r w:rsidRPr="00586672">
        <w:rPr>
          <w:rFonts w:ascii="Times New Roman" w:eastAsia="Times New Roman" w:hAnsi="Times New Roman" w:cs="Times New Roman"/>
          <w:kern w:val="0"/>
          <w:sz w:val="27"/>
          <w:szCs w:val="27"/>
          <w:lang w:val="uk-UA" w:eastAsia="uk-UA" w:bidi="uk-UA"/>
        </w:rPr>
        <w:t xml:space="preserve">Д. </w:t>
      </w:r>
      <w:r w:rsidRPr="00586672">
        <w:rPr>
          <w:rFonts w:ascii="Times New Roman" w:eastAsia="Times New Roman" w:hAnsi="Times New Roman" w:cs="Times New Roman"/>
          <w:spacing w:val="-6"/>
          <w:kern w:val="0"/>
          <w:sz w:val="27"/>
          <w:szCs w:val="27"/>
          <w:lang w:val="uk-UA" w:eastAsia="uk-UA" w:bidi="uk-UA"/>
        </w:rPr>
        <w:t xml:space="preserve">Шульженко </w:t>
      </w:r>
      <w:r w:rsidRPr="00586672">
        <w:rPr>
          <w:rFonts w:ascii="Times New Roman" w:eastAsia="Times New Roman" w:hAnsi="Times New Roman" w:cs="Times New Roman"/>
          <w:kern w:val="0"/>
          <w:sz w:val="27"/>
          <w:szCs w:val="27"/>
          <w:lang w:val="uk-UA" w:eastAsia="uk-UA" w:bidi="uk-UA"/>
        </w:rPr>
        <w:t xml:space="preserve">та ін.). Особливого значення виховання у розумово відсталих  </w:t>
      </w:r>
      <w:r w:rsidRPr="00586672">
        <w:rPr>
          <w:rFonts w:ascii="Times New Roman" w:eastAsia="Times New Roman" w:hAnsi="Times New Roman" w:cs="Times New Roman"/>
          <w:spacing w:val="-3"/>
          <w:kern w:val="0"/>
          <w:sz w:val="27"/>
          <w:szCs w:val="27"/>
          <w:lang w:val="uk-UA" w:eastAsia="uk-UA" w:bidi="uk-UA"/>
        </w:rPr>
        <w:t xml:space="preserve">учнів  культури  людських </w:t>
      </w:r>
      <w:r w:rsidRPr="00586672">
        <w:rPr>
          <w:rFonts w:ascii="Times New Roman" w:eastAsia="Times New Roman" w:hAnsi="Times New Roman" w:cs="Times New Roman"/>
          <w:kern w:val="0"/>
          <w:sz w:val="27"/>
          <w:szCs w:val="27"/>
          <w:lang w:val="uk-UA" w:eastAsia="uk-UA" w:bidi="uk-UA"/>
        </w:rPr>
        <w:t xml:space="preserve">взаємин набуває у старшому шкільному віці – періоді </w:t>
      </w:r>
      <w:r w:rsidRPr="00586672">
        <w:rPr>
          <w:rFonts w:ascii="Times New Roman" w:eastAsia="Times New Roman" w:hAnsi="Times New Roman" w:cs="Times New Roman"/>
          <w:spacing w:val="-3"/>
          <w:kern w:val="0"/>
          <w:sz w:val="27"/>
          <w:szCs w:val="27"/>
          <w:lang w:val="uk-UA" w:eastAsia="uk-UA" w:bidi="uk-UA"/>
        </w:rPr>
        <w:t xml:space="preserve">посилення </w:t>
      </w:r>
      <w:r w:rsidRPr="00586672">
        <w:rPr>
          <w:rFonts w:ascii="Times New Roman" w:eastAsia="Times New Roman" w:hAnsi="Times New Roman" w:cs="Times New Roman"/>
          <w:kern w:val="0"/>
          <w:sz w:val="27"/>
          <w:szCs w:val="27"/>
          <w:lang w:val="uk-UA" w:eastAsia="uk-UA" w:bidi="uk-UA"/>
        </w:rPr>
        <w:t xml:space="preserve">ролі </w:t>
      </w:r>
      <w:r w:rsidRPr="00586672">
        <w:rPr>
          <w:rFonts w:ascii="Times New Roman" w:eastAsia="Times New Roman" w:hAnsi="Times New Roman" w:cs="Times New Roman"/>
          <w:spacing w:val="-3"/>
          <w:kern w:val="0"/>
          <w:sz w:val="27"/>
          <w:szCs w:val="27"/>
          <w:lang w:val="uk-UA" w:eastAsia="uk-UA" w:bidi="uk-UA"/>
        </w:rPr>
        <w:t xml:space="preserve">соціальних </w:t>
      </w:r>
      <w:r w:rsidRPr="00586672">
        <w:rPr>
          <w:rFonts w:ascii="Times New Roman" w:eastAsia="Times New Roman" w:hAnsi="Times New Roman" w:cs="Times New Roman"/>
          <w:kern w:val="0"/>
          <w:sz w:val="27"/>
          <w:szCs w:val="27"/>
          <w:lang w:val="uk-UA" w:eastAsia="uk-UA" w:bidi="uk-UA"/>
        </w:rPr>
        <w:t>взаємовідношень з</w:t>
      </w:r>
      <w:r w:rsidRPr="00586672">
        <w:rPr>
          <w:rFonts w:ascii="Times New Roman" w:eastAsia="Times New Roman" w:hAnsi="Times New Roman" w:cs="Times New Roman"/>
          <w:spacing w:val="15"/>
          <w:kern w:val="0"/>
          <w:sz w:val="27"/>
          <w:szCs w:val="27"/>
          <w:lang w:val="uk-UA" w:eastAsia="uk-UA" w:bidi="uk-UA"/>
        </w:rPr>
        <w:t xml:space="preserve"> </w:t>
      </w:r>
      <w:r w:rsidRPr="00586672">
        <w:rPr>
          <w:rFonts w:ascii="Times New Roman" w:eastAsia="Times New Roman" w:hAnsi="Times New Roman" w:cs="Times New Roman"/>
          <w:kern w:val="0"/>
          <w:sz w:val="27"/>
          <w:szCs w:val="27"/>
          <w:lang w:val="uk-UA" w:eastAsia="uk-UA" w:bidi="uk-UA"/>
        </w:rPr>
        <w:t>оточуючими.</w:t>
      </w:r>
    </w:p>
    <w:p w:rsidR="00586672" w:rsidRPr="00586672" w:rsidRDefault="00586672" w:rsidP="00586672">
      <w:pPr>
        <w:tabs>
          <w:tab w:val="clear" w:pos="709"/>
        </w:tabs>
        <w:suppressAutoHyphens w:val="0"/>
        <w:autoSpaceDE w:val="0"/>
        <w:autoSpaceDN w:val="0"/>
        <w:spacing w:after="0" w:line="372" w:lineRule="auto"/>
        <w:ind w:left="249" w:right="566" w:firstLine="709"/>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spacing w:val="-3"/>
          <w:kern w:val="0"/>
          <w:sz w:val="27"/>
          <w:szCs w:val="27"/>
          <w:lang w:val="uk-UA" w:eastAsia="uk-UA" w:bidi="uk-UA"/>
        </w:rPr>
        <w:t xml:space="preserve">Становлення культури людських </w:t>
      </w:r>
      <w:r w:rsidRPr="00586672">
        <w:rPr>
          <w:rFonts w:ascii="Times New Roman" w:eastAsia="Times New Roman" w:hAnsi="Times New Roman" w:cs="Times New Roman"/>
          <w:kern w:val="0"/>
          <w:sz w:val="27"/>
          <w:szCs w:val="27"/>
          <w:lang w:val="uk-UA" w:eastAsia="uk-UA" w:bidi="uk-UA"/>
        </w:rPr>
        <w:t xml:space="preserve">взаємин відбувається у процесі морального виховання, корекційно-розвивальний </w:t>
      </w:r>
      <w:r w:rsidRPr="00586672">
        <w:rPr>
          <w:rFonts w:ascii="Times New Roman" w:eastAsia="Times New Roman" w:hAnsi="Times New Roman" w:cs="Times New Roman"/>
          <w:spacing w:val="-3"/>
          <w:kern w:val="0"/>
          <w:sz w:val="27"/>
          <w:szCs w:val="27"/>
          <w:lang w:val="uk-UA" w:eastAsia="uk-UA" w:bidi="uk-UA"/>
        </w:rPr>
        <w:t xml:space="preserve">потенціал </w:t>
      </w:r>
      <w:r w:rsidRPr="00586672">
        <w:rPr>
          <w:rFonts w:ascii="Times New Roman" w:eastAsia="Times New Roman" w:hAnsi="Times New Roman" w:cs="Times New Roman"/>
          <w:kern w:val="0"/>
          <w:sz w:val="27"/>
          <w:szCs w:val="27"/>
          <w:lang w:val="uk-UA" w:eastAsia="uk-UA" w:bidi="uk-UA"/>
        </w:rPr>
        <w:t xml:space="preserve">якого в </w:t>
      </w:r>
      <w:r w:rsidRPr="00586672">
        <w:rPr>
          <w:rFonts w:ascii="Times New Roman" w:eastAsia="Times New Roman" w:hAnsi="Times New Roman" w:cs="Times New Roman"/>
          <w:spacing w:val="-3"/>
          <w:kern w:val="0"/>
          <w:sz w:val="27"/>
          <w:szCs w:val="27"/>
          <w:lang w:val="uk-UA" w:eastAsia="uk-UA" w:bidi="uk-UA"/>
        </w:rPr>
        <w:t xml:space="preserve">аспекті </w:t>
      </w:r>
      <w:r w:rsidRPr="00586672">
        <w:rPr>
          <w:rFonts w:ascii="Times New Roman" w:eastAsia="Times New Roman" w:hAnsi="Times New Roman" w:cs="Times New Roman"/>
          <w:kern w:val="0"/>
          <w:sz w:val="27"/>
          <w:szCs w:val="27"/>
          <w:lang w:val="uk-UA" w:eastAsia="uk-UA" w:bidi="uk-UA"/>
        </w:rPr>
        <w:t xml:space="preserve">розвитку </w:t>
      </w:r>
      <w:r w:rsidRPr="00586672">
        <w:rPr>
          <w:rFonts w:ascii="Times New Roman" w:eastAsia="Times New Roman" w:hAnsi="Times New Roman" w:cs="Times New Roman"/>
          <w:spacing w:val="-4"/>
          <w:kern w:val="0"/>
          <w:sz w:val="27"/>
          <w:szCs w:val="27"/>
          <w:lang w:val="uk-UA" w:eastAsia="uk-UA" w:bidi="uk-UA"/>
        </w:rPr>
        <w:t xml:space="preserve">пізнавальних </w:t>
      </w:r>
      <w:r w:rsidRPr="00586672">
        <w:rPr>
          <w:rFonts w:ascii="Times New Roman" w:eastAsia="Times New Roman" w:hAnsi="Times New Roman" w:cs="Times New Roman"/>
          <w:kern w:val="0"/>
          <w:sz w:val="27"/>
          <w:szCs w:val="27"/>
          <w:lang w:val="uk-UA" w:eastAsia="uk-UA" w:bidi="uk-UA"/>
        </w:rPr>
        <w:t xml:space="preserve">процесів, збагачення емоційно-чуттєвої сфери, формування моральних якостей неодноразово  </w:t>
      </w:r>
      <w:r w:rsidRPr="00586672">
        <w:rPr>
          <w:rFonts w:ascii="Times New Roman" w:eastAsia="Times New Roman" w:hAnsi="Times New Roman" w:cs="Times New Roman"/>
          <w:spacing w:val="-3"/>
          <w:kern w:val="0"/>
          <w:sz w:val="27"/>
          <w:szCs w:val="27"/>
          <w:lang w:val="uk-UA" w:eastAsia="uk-UA" w:bidi="uk-UA"/>
        </w:rPr>
        <w:t xml:space="preserve">підкреслювали   </w:t>
      </w:r>
      <w:r w:rsidRPr="00586672">
        <w:rPr>
          <w:rFonts w:ascii="Times New Roman" w:eastAsia="Times New Roman" w:hAnsi="Times New Roman" w:cs="Times New Roman"/>
          <w:kern w:val="0"/>
          <w:sz w:val="27"/>
          <w:szCs w:val="27"/>
          <w:lang w:val="uk-UA" w:eastAsia="uk-UA" w:bidi="uk-UA"/>
        </w:rPr>
        <w:t xml:space="preserve">науковці   (А. </w:t>
      </w:r>
      <w:r w:rsidRPr="00586672">
        <w:rPr>
          <w:rFonts w:ascii="Times New Roman" w:eastAsia="Times New Roman" w:hAnsi="Times New Roman" w:cs="Times New Roman"/>
          <w:spacing w:val="-3"/>
          <w:kern w:val="0"/>
          <w:sz w:val="27"/>
          <w:szCs w:val="27"/>
          <w:lang w:val="uk-UA" w:eastAsia="uk-UA" w:bidi="uk-UA"/>
        </w:rPr>
        <w:t xml:space="preserve">Бєлкін,   </w:t>
      </w:r>
      <w:r w:rsidRPr="00586672">
        <w:rPr>
          <w:rFonts w:ascii="Times New Roman" w:eastAsia="Times New Roman" w:hAnsi="Times New Roman" w:cs="Times New Roman"/>
          <w:spacing w:val="-9"/>
          <w:kern w:val="0"/>
          <w:sz w:val="27"/>
          <w:szCs w:val="27"/>
          <w:lang w:val="uk-UA" w:eastAsia="uk-UA" w:bidi="uk-UA"/>
        </w:rPr>
        <w:t xml:space="preserve">М. </w:t>
      </w:r>
      <w:r w:rsidRPr="00586672">
        <w:rPr>
          <w:rFonts w:ascii="Times New Roman" w:eastAsia="Times New Roman" w:hAnsi="Times New Roman" w:cs="Times New Roman"/>
          <w:kern w:val="0"/>
          <w:sz w:val="27"/>
          <w:szCs w:val="27"/>
          <w:lang w:val="uk-UA" w:eastAsia="uk-UA" w:bidi="uk-UA"/>
        </w:rPr>
        <w:t xml:space="preserve">Буфєтов,   О. </w:t>
      </w:r>
      <w:r w:rsidRPr="00586672">
        <w:rPr>
          <w:rFonts w:ascii="Times New Roman" w:eastAsia="Times New Roman" w:hAnsi="Times New Roman" w:cs="Times New Roman"/>
          <w:spacing w:val="-3"/>
          <w:kern w:val="0"/>
          <w:sz w:val="27"/>
          <w:szCs w:val="27"/>
          <w:lang w:val="uk-UA" w:eastAsia="uk-UA" w:bidi="uk-UA"/>
        </w:rPr>
        <w:t xml:space="preserve">Вержиховська,   </w:t>
      </w:r>
      <w:r w:rsidRPr="00586672">
        <w:rPr>
          <w:rFonts w:ascii="Times New Roman" w:eastAsia="Times New Roman" w:hAnsi="Times New Roman" w:cs="Times New Roman"/>
          <w:kern w:val="0"/>
          <w:sz w:val="27"/>
          <w:szCs w:val="27"/>
          <w:lang w:val="uk-UA" w:eastAsia="uk-UA" w:bidi="uk-UA"/>
        </w:rPr>
        <w:t xml:space="preserve">О. Гаврилов,  Г. </w:t>
      </w:r>
      <w:r w:rsidRPr="00586672">
        <w:rPr>
          <w:rFonts w:ascii="Times New Roman" w:eastAsia="Times New Roman" w:hAnsi="Times New Roman" w:cs="Times New Roman"/>
          <w:spacing w:val="-3"/>
          <w:kern w:val="0"/>
          <w:sz w:val="27"/>
          <w:szCs w:val="27"/>
          <w:lang w:val="uk-UA" w:eastAsia="uk-UA" w:bidi="uk-UA"/>
        </w:rPr>
        <w:t xml:space="preserve">Дульнєв,   </w:t>
      </w:r>
      <w:r w:rsidRPr="00586672">
        <w:rPr>
          <w:rFonts w:ascii="Times New Roman" w:eastAsia="Times New Roman" w:hAnsi="Times New Roman" w:cs="Times New Roman"/>
          <w:kern w:val="0"/>
          <w:sz w:val="27"/>
          <w:szCs w:val="27"/>
          <w:lang w:val="uk-UA" w:eastAsia="uk-UA" w:bidi="uk-UA"/>
        </w:rPr>
        <w:t xml:space="preserve">І. Єременко,   </w:t>
      </w:r>
      <w:r w:rsidRPr="00586672">
        <w:rPr>
          <w:rFonts w:ascii="Times New Roman" w:eastAsia="Times New Roman" w:hAnsi="Times New Roman" w:cs="Times New Roman"/>
          <w:spacing w:val="-8"/>
          <w:kern w:val="0"/>
          <w:sz w:val="27"/>
          <w:szCs w:val="27"/>
          <w:lang w:val="uk-UA" w:eastAsia="uk-UA" w:bidi="uk-UA"/>
        </w:rPr>
        <w:t xml:space="preserve">В.  </w:t>
      </w:r>
      <w:r w:rsidRPr="00586672">
        <w:rPr>
          <w:rFonts w:ascii="Times New Roman" w:eastAsia="Times New Roman" w:hAnsi="Times New Roman" w:cs="Times New Roman"/>
          <w:kern w:val="0"/>
          <w:sz w:val="27"/>
          <w:szCs w:val="27"/>
          <w:lang w:val="uk-UA" w:eastAsia="uk-UA" w:bidi="uk-UA"/>
        </w:rPr>
        <w:t xml:space="preserve">Жилєнкова,   </w:t>
      </w:r>
      <w:r w:rsidRPr="00586672">
        <w:rPr>
          <w:rFonts w:ascii="Times New Roman" w:eastAsia="Times New Roman" w:hAnsi="Times New Roman" w:cs="Times New Roman"/>
          <w:spacing w:val="-4"/>
          <w:kern w:val="0"/>
          <w:sz w:val="27"/>
          <w:szCs w:val="27"/>
          <w:lang w:val="uk-UA" w:eastAsia="uk-UA" w:bidi="uk-UA"/>
        </w:rPr>
        <w:t xml:space="preserve">А. Капустін, </w:t>
      </w:r>
      <w:r w:rsidRPr="00586672">
        <w:rPr>
          <w:rFonts w:ascii="Times New Roman" w:eastAsia="Times New Roman" w:hAnsi="Times New Roman" w:cs="Times New Roman"/>
          <w:spacing w:val="59"/>
          <w:kern w:val="0"/>
          <w:sz w:val="27"/>
          <w:szCs w:val="27"/>
          <w:lang w:val="uk-UA" w:eastAsia="uk-UA" w:bidi="uk-UA"/>
        </w:rPr>
        <w:t xml:space="preserve"> </w:t>
      </w:r>
      <w:r w:rsidRPr="00586672">
        <w:rPr>
          <w:rFonts w:ascii="Times New Roman" w:eastAsia="Times New Roman" w:hAnsi="Times New Roman" w:cs="Times New Roman"/>
          <w:kern w:val="0"/>
          <w:sz w:val="27"/>
          <w:szCs w:val="27"/>
          <w:lang w:val="uk-UA" w:eastAsia="uk-UA" w:bidi="uk-UA"/>
        </w:rPr>
        <w:t xml:space="preserve">Л. </w:t>
      </w:r>
      <w:r w:rsidRPr="00586672">
        <w:rPr>
          <w:rFonts w:ascii="Times New Roman" w:eastAsia="Times New Roman" w:hAnsi="Times New Roman" w:cs="Times New Roman"/>
          <w:spacing w:val="-3"/>
          <w:kern w:val="0"/>
          <w:sz w:val="27"/>
          <w:szCs w:val="27"/>
          <w:lang w:val="uk-UA" w:eastAsia="uk-UA" w:bidi="uk-UA"/>
        </w:rPr>
        <w:t xml:space="preserve">Каукєнайте, </w:t>
      </w:r>
      <w:r w:rsidRPr="00586672">
        <w:rPr>
          <w:rFonts w:ascii="Times New Roman" w:eastAsia="Times New Roman" w:hAnsi="Times New Roman" w:cs="Times New Roman"/>
          <w:spacing w:val="-9"/>
          <w:kern w:val="0"/>
          <w:sz w:val="27"/>
          <w:szCs w:val="27"/>
          <w:lang w:val="uk-UA" w:eastAsia="uk-UA" w:bidi="uk-UA"/>
        </w:rPr>
        <w:t xml:space="preserve">М. </w:t>
      </w:r>
      <w:r w:rsidRPr="00586672">
        <w:rPr>
          <w:rFonts w:ascii="Times New Roman" w:eastAsia="Times New Roman" w:hAnsi="Times New Roman" w:cs="Times New Roman"/>
          <w:kern w:val="0"/>
          <w:sz w:val="27"/>
          <w:szCs w:val="27"/>
          <w:lang w:val="uk-UA" w:eastAsia="uk-UA" w:bidi="uk-UA"/>
        </w:rPr>
        <w:t xml:space="preserve">Кот, </w:t>
      </w:r>
      <w:r w:rsidRPr="00586672">
        <w:rPr>
          <w:rFonts w:ascii="Times New Roman" w:eastAsia="Times New Roman" w:hAnsi="Times New Roman" w:cs="Times New Roman"/>
          <w:spacing w:val="-8"/>
          <w:kern w:val="0"/>
          <w:sz w:val="27"/>
          <w:szCs w:val="27"/>
          <w:lang w:val="uk-UA" w:eastAsia="uk-UA" w:bidi="uk-UA"/>
        </w:rPr>
        <w:t xml:space="preserve">В. </w:t>
      </w:r>
      <w:r w:rsidRPr="00586672">
        <w:rPr>
          <w:rFonts w:ascii="Times New Roman" w:eastAsia="Times New Roman" w:hAnsi="Times New Roman" w:cs="Times New Roman"/>
          <w:spacing w:val="-3"/>
          <w:kern w:val="0"/>
          <w:sz w:val="27"/>
          <w:szCs w:val="27"/>
          <w:lang w:val="uk-UA" w:eastAsia="uk-UA" w:bidi="uk-UA"/>
        </w:rPr>
        <w:t xml:space="preserve">Кузьміна, </w:t>
      </w:r>
      <w:r w:rsidRPr="00586672">
        <w:rPr>
          <w:rFonts w:ascii="Times New Roman" w:eastAsia="Times New Roman" w:hAnsi="Times New Roman" w:cs="Times New Roman"/>
          <w:spacing w:val="-8"/>
          <w:kern w:val="0"/>
          <w:sz w:val="27"/>
          <w:szCs w:val="27"/>
          <w:lang w:val="uk-UA" w:eastAsia="uk-UA" w:bidi="uk-UA"/>
        </w:rPr>
        <w:t xml:space="preserve">В. </w:t>
      </w:r>
      <w:r w:rsidRPr="00586672">
        <w:rPr>
          <w:rFonts w:ascii="Times New Roman" w:eastAsia="Times New Roman" w:hAnsi="Times New Roman" w:cs="Times New Roman"/>
          <w:spacing w:val="-5"/>
          <w:kern w:val="0"/>
          <w:sz w:val="27"/>
          <w:szCs w:val="27"/>
          <w:lang w:val="uk-UA" w:eastAsia="uk-UA" w:bidi="uk-UA"/>
        </w:rPr>
        <w:t xml:space="preserve">Мачихіна, </w:t>
      </w:r>
      <w:r w:rsidRPr="00586672">
        <w:rPr>
          <w:rFonts w:ascii="Times New Roman" w:eastAsia="Times New Roman" w:hAnsi="Times New Roman" w:cs="Times New Roman"/>
          <w:kern w:val="0"/>
          <w:sz w:val="27"/>
          <w:szCs w:val="27"/>
          <w:lang w:val="uk-UA" w:eastAsia="uk-UA" w:bidi="uk-UA"/>
        </w:rPr>
        <w:t xml:space="preserve">Т. </w:t>
      </w:r>
      <w:r w:rsidRPr="00586672">
        <w:rPr>
          <w:rFonts w:ascii="Times New Roman" w:eastAsia="Times New Roman" w:hAnsi="Times New Roman" w:cs="Times New Roman"/>
          <w:spacing w:val="-3"/>
          <w:kern w:val="0"/>
          <w:sz w:val="27"/>
          <w:szCs w:val="27"/>
          <w:lang w:val="uk-UA" w:eastAsia="uk-UA" w:bidi="uk-UA"/>
        </w:rPr>
        <w:t xml:space="preserve">Пороцька,  </w:t>
      </w:r>
      <w:r w:rsidRPr="00586672">
        <w:rPr>
          <w:rFonts w:ascii="Times New Roman" w:eastAsia="Times New Roman" w:hAnsi="Times New Roman" w:cs="Times New Roman"/>
          <w:kern w:val="0"/>
          <w:sz w:val="27"/>
          <w:szCs w:val="27"/>
          <w:lang w:val="uk-UA" w:eastAsia="uk-UA" w:bidi="uk-UA"/>
        </w:rPr>
        <w:t xml:space="preserve">Т. Саксонова,  Г. </w:t>
      </w:r>
      <w:r w:rsidRPr="00586672">
        <w:rPr>
          <w:rFonts w:ascii="Times New Roman" w:eastAsia="Times New Roman" w:hAnsi="Times New Roman" w:cs="Times New Roman"/>
          <w:spacing w:val="-4"/>
          <w:kern w:val="0"/>
          <w:sz w:val="27"/>
          <w:szCs w:val="27"/>
          <w:lang w:val="uk-UA" w:eastAsia="uk-UA" w:bidi="uk-UA"/>
        </w:rPr>
        <w:t xml:space="preserve">Савіцька,  </w:t>
      </w:r>
      <w:r w:rsidRPr="00586672">
        <w:rPr>
          <w:rFonts w:ascii="Times New Roman" w:eastAsia="Times New Roman" w:hAnsi="Times New Roman" w:cs="Times New Roman"/>
          <w:spacing w:val="-8"/>
          <w:kern w:val="0"/>
          <w:sz w:val="27"/>
          <w:szCs w:val="27"/>
          <w:lang w:val="uk-UA" w:eastAsia="uk-UA" w:bidi="uk-UA"/>
        </w:rPr>
        <w:t xml:space="preserve">В. </w:t>
      </w:r>
      <w:r w:rsidRPr="00586672">
        <w:rPr>
          <w:rFonts w:ascii="Times New Roman" w:eastAsia="Times New Roman" w:hAnsi="Times New Roman" w:cs="Times New Roman"/>
          <w:kern w:val="0"/>
          <w:sz w:val="27"/>
          <w:szCs w:val="27"/>
          <w:lang w:val="uk-UA" w:eastAsia="uk-UA" w:bidi="uk-UA"/>
        </w:rPr>
        <w:t xml:space="preserve">Синьов,  </w:t>
      </w:r>
      <w:r w:rsidRPr="00586672">
        <w:rPr>
          <w:rFonts w:ascii="Times New Roman" w:eastAsia="Times New Roman" w:hAnsi="Times New Roman" w:cs="Times New Roman"/>
          <w:spacing w:val="-10"/>
          <w:kern w:val="0"/>
          <w:sz w:val="27"/>
          <w:szCs w:val="27"/>
          <w:lang w:val="uk-UA" w:eastAsia="uk-UA" w:bidi="uk-UA"/>
        </w:rPr>
        <w:t xml:space="preserve">Н. </w:t>
      </w:r>
      <w:r w:rsidRPr="00586672">
        <w:rPr>
          <w:rFonts w:ascii="Times New Roman" w:eastAsia="Times New Roman" w:hAnsi="Times New Roman" w:cs="Times New Roman"/>
          <w:kern w:val="0"/>
          <w:sz w:val="27"/>
          <w:szCs w:val="27"/>
          <w:lang w:val="uk-UA" w:eastAsia="uk-UA" w:bidi="uk-UA"/>
        </w:rPr>
        <w:t>Тарасенко та</w:t>
      </w:r>
      <w:r w:rsidRPr="00586672">
        <w:rPr>
          <w:rFonts w:ascii="Times New Roman" w:eastAsia="Times New Roman" w:hAnsi="Times New Roman" w:cs="Times New Roman"/>
          <w:spacing w:val="-14"/>
          <w:kern w:val="0"/>
          <w:sz w:val="27"/>
          <w:szCs w:val="27"/>
          <w:lang w:val="uk-UA" w:eastAsia="uk-UA" w:bidi="uk-UA"/>
        </w:rPr>
        <w:t xml:space="preserve"> </w:t>
      </w:r>
      <w:r w:rsidRPr="00586672">
        <w:rPr>
          <w:rFonts w:ascii="Times New Roman" w:eastAsia="Times New Roman" w:hAnsi="Times New Roman" w:cs="Times New Roman"/>
          <w:kern w:val="0"/>
          <w:sz w:val="27"/>
          <w:szCs w:val="27"/>
          <w:lang w:val="uk-UA" w:eastAsia="uk-UA" w:bidi="uk-UA"/>
        </w:rPr>
        <w:t>ін.).</w:t>
      </w:r>
    </w:p>
    <w:p w:rsidR="00586672" w:rsidRPr="00586672" w:rsidRDefault="00586672" w:rsidP="00586672">
      <w:pPr>
        <w:tabs>
          <w:tab w:val="clear" w:pos="709"/>
        </w:tabs>
        <w:suppressAutoHyphens w:val="0"/>
        <w:autoSpaceDE w:val="0"/>
        <w:autoSpaceDN w:val="0"/>
        <w:spacing w:before="9" w:after="0" w:line="374" w:lineRule="auto"/>
        <w:ind w:left="249" w:right="562" w:firstLine="709"/>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spacing w:val="-4"/>
          <w:kern w:val="0"/>
          <w:sz w:val="27"/>
          <w:szCs w:val="27"/>
          <w:lang w:val="uk-UA" w:eastAsia="uk-UA" w:bidi="uk-UA"/>
        </w:rPr>
        <w:t>Важливим</w:t>
      </w:r>
      <w:r w:rsidRPr="00586672">
        <w:rPr>
          <w:rFonts w:ascii="Times New Roman" w:eastAsia="Times New Roman" w:hAnsi="Times New Roman" w:cs="Times New Roman"/>
          <w:spacing w:val="59"/>
          <w:kern w:val="0"/>
          <w:sz w:val="27"/>
          <w:szCs w:val="27"/>
          <w:lang w:val="uk-UA" w:eastAsia="uk-UA" w:bidi="uk-UA"/>
        </w:rPr>
        <w:t xml:space="preserve"> </w:t>
      </w:r>
      <w:r w:rsidRPr="00586672">
        <w:rPr>
          <w:rFonts w:ascii="Times New Roman" w:eastAsia="Times New Roman" w:hAnsi="Times New Roman" w:cs="Times New Roman"/>
          <w:kern w:val="0"/>
          <w:sz w:val="27"/>
          <w:szCs w:val="27"/>
          <w:lang w:val="uk-UA" w:eastAsia="uk-UA" w:bidi="uk-UA"/>
        </w:rPr>
        <w:t xml:space="preserve">засобом у вихованні </w:t>
      </w:r>
      <w:r w:rsidRPr="00586672">
        <w:rPr>
          <w:rFonts w:ascii="Times New Roman" w:eastAsia="Times New Roman" w:hAnsi="Times New Roman" w:cs="Times New Roman"/>
          <w:spacing w:val="-3"/>
          <w:kern w:val="0"/>
          <w:sz w:val="27"/>
          <w:szCs w:val="27"/>
          <w:lang w:val="uk-UA" w:eastAsia="uk-UA" w:bidi="uk-UA"/>
        </w:rPr>
        <w:t xml:space="preserve">культури людських </w:t>
      </w:r>
      <w:r w:rsidRPr="00586672">
        <w:rPr>
          <w:rFonts w:ascii="Times New Roman" w:eastAsia="Times New Roman" w:hAnsi="Times New Roman" w:cs="Times New Roman"/>
          <w:kern w:val="0"/>
          <w:sz w:val="27"/>
          <w:szCs w:val="27"/>
          <w:lang w:val="uk-UA" w:eastAsia="uk-UA" w:bidi="uk-UA"/>
        </w:rPr>
        <w:t xml:space="preserve">взаємин як невід’ємної складової морального виховання </w:t>
      </w:r>
      <w:r w:rsidRPr="00586672">
        <w:rPr>
          <w:rFonts w:ascii="Times New Roman" w:eastAsia="Times New Roman" w:hAnsi="Times New Roman" w:cs="Times New Roman"/>
          <w:spacing w:val="-3"/>
          <w:kern w:val="0"/>
          <w:sz w:val="27"/>
          <w:szCs w:val="27"/>
          <w:lang w:val="uk-UA" w:eastAsia="uk-UA" w:bidi="uk-UA"/>
        </w:rPr>
        <w:t xml:space="preserve">виступає </w:t>
      </w:r>
      <w:r w:rsidRPr="00586672">
        <w:rPr>
          <w:rFonts w:ascii="Times New Roman" w:eastAsia="Times New Roman" w:hAnsi="Times New Roman" w:cs="Times New Roman"/>
          <w:kern w:val="0"/>
          <w:sz w:val="27"/>
          <w:szCs w:val="27"/>
          <w:lang w:val="uk-UA" w:eastAsia="uk-UA" w:bidi="uk-UA"/>
        </w:rPr>
        <w:t xml:space="preserve">духовно-культурна спадщина людства й </w:t>
      </w:r>
      <w:r w:rsidRPr="00586672">
        <w:rPr>
          <w:rFonts w:ascii="Times New Roman" w:eastAsia="Times New Roman" w:hAnsi="Times New Roman" w:cs="Times New Roman"/>
          <w:spacing w:val="-3"/>
          <w:kern w:val="0"/>
          <w:sz w:val="27"/>
          <w:szCs w:val="27"/>
          <w:lang w:val="uk-UA" w:eastAsia="uk-UA" w:bidi="uk-UA"/>
        </w:rPr>
        <w:t xml:space="preserve">українська </w:t>
      </w:r>
      <w:r w:rsidRPr="00586672">
        <w:rPr>
          <w:rFonts w:ascii="Times New Roman" w:eastAsia="Times New Roman" w:hAnsi="Times New Roman" w:cs="Times New Roman"/>
          <w:kern w:val="0"/>
          <w:sz w:val="27"/>
          <w:szCs w:val="27"/>
          <w:lang w:val="uk-UA" w:eastAsia="uk-UA" w:bidi="uk-UA"/>
        </w:rPr>
        <w:t xml:space="preserve">література зокрема, </w:t>
      </w:r>
      <w:r w:rsidRPr="00586672">
        <w:rPr>
          <w:rFonts w:ascii="Times New Roman" w:eastAsia="Times New Roman" w:hAnsi="Times New Roman" w:cs="Times New Roman"/>
          <w:spacing w:val="-3"/>
          <w:kern w:val="0"/>
          <w:sz w:val="27"/>
          <w:szCs w:val="27"/>
          <w:lang w:val="uk-UA" w:eastAsia="uk-UA" w:bidi="uk-UA"/>
        </w:rPr>
        <w:t xml:space="preserve">оскільки </w:t>
      </w:r>
      <w:r w:rsidRPr="00586672">
        <w:rPr>
          <w:rFonts w:ascii="Times New Roman" w:eastAsia="Times New Roman" w:hAnsi="Times New Roman" w:cs="Times New Roman"/>
          <w:kern w:val="0"/>
          <w:sz w:val="27"/>
          <w:szCs w:val="27"/>
          <w:lang w:val="uk-UA" w:eastAsia="uk-UA" w:bidi="uk-UA"/>
        </w:rPr>
        <w:t xml:space="preserve">саме література як мистецтво слова через систему художніх образів збагачує  особистість  життєвим  </w:t>
      </w:r>
      <w:r w:rsidRPr="00586672">
        <w:rPr>
          <w:rFonts w:ascii="Times New Roman" w:eastAsia="Times New Roman" w:hAnsi="Times New Roman" w:cs="Times New Roman"/>
          <w:spacing w:val="2"/>
          <w:kern w:val="0"/>
          <w:sz w:val="27"/>
          <w:szCs w:val="27"/>
          <w:lang w:val="uk-UA" w:eastAsia="uk-UA" w:bidi="uk-UA"/>
        </w:rPr>
        <w:t xml:space="preserve">досвідом,  </w:t>
      </w:r>
      <w:r w:rsidRPr="00586672">
        <w:rPr>
          <w:rFonts w:ascii="Times New Roman" w:eastAsia="Times New Roman" w:hAnsi="Times New Roman" w:cs="Times New Roman"/>
          <w:kern w:val="0"/>
          <w:sz w:val="27"/>
          <w:szCs w:val="27"/>
          <w:lang w:val="uk-UA" w:eastAsia="uk-UA" w:bidi="uk-UA"/>
        </w:rPr>
        <w:t xml:space="preserve">надає  можливість </w:t>
      </w:r>
      <w:r w:rsidRPr="00586672">
        <w:rPr>
          <w:rFonts w:ascii="Times New Roman" w:eastAsia="Times New Roman" w:hAnsi="Times New Roman" w:cs="Times New Roman"/>
          <w:spacing w:val="-3"/>
          <w:kern w:val="0"/>
          <w:sz w:val="27"/>
          <w:szCs w:val="27"/>
          <w:lang w:val="uk-UA" w:eastAsia="uk-UA" w:bidi="uk-UA"/>
        </w:rPr>
        <w:t xml:space="preserve">пізнавати сутність </w:t>
      </w:r>
      <w:r w:rsidRPr="00586672">
        <w:rPr>
          <w:rFonts w:ascii="Times New Roman" w:eastAsia="Times New Roman" w:hAnsi="Times New Roman" w:cs="Times New Roman"/>
          <w:kern w:val="0"/>
          <w:sz w:val="27"/>
          <w:szCs w:val="27"/>
          <w:lang w:val="uk-UA" w:eastAsia="uk-UA" w:bidi="uk-UA"/>
        </w:rPr>
        <w:t xml:space="preserve">людей та  взаємин  між  ними,  формує  основи  моральної свідомості й моральної поведінки </w:t>
      </w:r>
      <w:r w:rsidRPr="00586672">
        <w:rPr>
          <w:rFonts w:ascii="Times New Roman" w:eastAsia="Times New Roman" w:hAnsi="Times New Roman" w:cs="Times New Roman"/>
          <w:spacing w:val="2"/>
          <w:kern w:val="0"/>
          <w:sz w:val="27"/>
          <w:szCs w:val="27"/>
          <w:lang w:val="uk-UA" w:eastAsia="uk-UA" w:bidi="uk-UA"/>
        </w:rPr>
        <w:t xml:space="preserve">(Ю. </w:t>
      </w:r>
      <w:r w:rsidRPr="00586672">
        <w:rPr>
          <w:rFonts w:ascii="Times New Roman" w:eastAsia="Times New Roman" w:hAnsi="Times New Roman" w:cs="Times New Roman"/>
          <w:kern w:val="0"/>
          <w:sz w:val="27"/>
          <w:szCs w:val="27"/>
          <w:lang w:val="uk-UA" w:eastAsia="uk-UA" w:bidi="uk-UA"/>
        </w:rPr>
        <w:t>Бондаренко,</w:t>
      </w:r>
      <w:r w:rsidRPr="00586672">
        <w:rPr>
          <w:rFonts w:ascii="Times New Roman" w:eastAsia="Times New Roman" w:hAnsi="Times New Roman" w:cs="Times New Roman"/>
          <w:spacing w:val="18"/>
          <w:kern w:val="0"/>
          <w:sz w:val="27"/>
          <w:szCs w:val="27"/>
          <w:lang w:val="uk-UA" w:eastAsia="uk-UA" w:bidi="uk-UA"/>
        </w:rPr>
        <w:t xml:space="preserve"> </w:t>
      </w:r>
      <w:r w:rsidRPr="00586672">
        <w:rPr>
          <w:rFonts w:ascii="Times New Roman" w:eastAsia="Times New Roman" w:hAnsi="Times New Roman" w:cs="Times New Roman"/>
          <w:spacing w:val="-10"/>
          <w:kern w:val="0"/>
          <w:sz w:val="27"/>
          <w:szCs w:val="27"/>
          <w:lang w:val="uk-UA" w:eastAsia="uk-UA" w:bidi="uk-UA"/>
        </w:rPr>
        <w:t xml:space="preserve">Н. </w:t>
      </w:r>
      <w:r w:rsidRPr="00586672">
        <w:rPr>
          <w:rFonts w:ascii="Times New Roman" w:eastAsia="Times New Roman" w:hAnsi="Times New Roman" w:cs="Times New Roman"/>
          <w:spacing w:val="-3"/>
          <w:kern w:val="0"/>
          <w:sz w:val="27"/>
          <w:szCs w:val="27"/>
          <w:lang w:val="uk-UA" w:eastAsia="uk-UA" w:bidi="uk-UA"/>
        </w:rPr>
        <w:t>Волошина,</w:t>
      </w:r>
    </w:p>
    <w:p w:rsidR="00586672" w:rsidRPr="00586672" w:rsidRDefault="00586672" w:rsidP="00586672">
      <w:pPr>
        <w:tabs>
          <w:tab w:val="clear" w:pos="709"/>
        </w:tabs>
        <w:suppressAutoHyphens w:val="0"/>
        <w:autoSpaceDE w:val="0"/>
        <w:autoSpaceDN w:val="0"/>
        <w:spacing w:after="0" w:line="374" w:lineRule="auto"/>
        <w:ind w:firstLine="0"/>
        <w:jc w:val="left"/>
        <w:rPr>
          <w:rFonts w:ascii="Times New Roman" w:eastAsia="Times New Roman" w:hAnsi="Times New Roman" w:cs="Times New Roman"/>
          <w:kern w:val="0"/>
          <w:lang w:val="uk-UA" w:eastAsia="uk-UA" w:bidi="uk-UA"/>
        </w:rPr>
        <w:sectPr w:rsidR="00586672" w:rsidRPr="00586672">
          <w:pgSz w:w="11910" w:h="16840"/>
          <w:pgMar w:top="1020" w:right="0" w:bottom="280" w:left="880" w:header="727" w:footer="0" w:gutter="0"/>
          <w:cols w:space="720"/>
        </w:sectPr>
      </w:pPr>
    </w:p>
    <w:p w:rsidR="00586672" w:rsidRPr="00586672" w:rsidRDefault="00586672" w:rsidP="00586672">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kern w:val="0"/>
          <w:sz w:val="15"/>
          <w:szCs w:val="27"/>
          <w:lang w:val="uk-UA" w:eastAsia="uk-UA" w:bidi="uk-UA"/>
        </w:rPr>
      </w:pPr>
    </w:p>
    <w:p w:rsidR="00586672" w:rsidRPr="00586672" w:rsidRDefault="00586672" w:rsidP="00586672">
      <w:pPr>
        <w:tabs>
          <w:tab w:val="clear" w:pos="709"/>
        </w:tabs>
        <w:suppressAutoHyphens w:val="0"/>
        <w:autoSpaceDE w:val="0"/>
        <w:autoSpaceDN w:val="0"/>
        <w:spacing w:before="94" w:after="0" w:line="372" w:lineRule="auto"/>
        <w:ind w:left="249" w:right="566" w:firstLine="0"/>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kern w:val="0"/>
          <w:sz w:val="27"/>
          <w:szCs w:val="27"/>
          <w:lang w:val="uk-UA" w:eastAsia="uk-UA" w:bidi="uk-UA"/>
        </w:rPr>
        <w:t xml:space="preserve">Є. Голобородько,    Ю.  </w:t>
      </w:r>
      <w:r w:rsidRPr="00586672">
        <w:rPr>
          <w:rFonts w:ascii="Times New Roman" w:eastAsia="Times New Roman" w:hAnsi="Times New Roman" w:cs="Times New Roman"/>
          <w:spacing w:val="-4"/>
          <w:kern w:val="0"/>
          <w:sz w:val="27"/>
          <w:szCs w:val="27"/>
          <w:lang w:val="uk-UA" w:eastAsia="uk-UA" w:bidi="uk-UA"/>
        </w:rPr>
        <w:t xml:space="preserve">Микитенко,   </w:t>
      </w:r>
      <w:r w:rsidRPr="00586672">
        <w:rPr>
          <w:rFonts w:ascii="Times New Roman" w:eastAsia="Times New Roman" w:hAnsi="Times New Roman" w:cs="Times New Roman"/>
          <w:spacing w:val="59"/>
          <w:kern w:val="0"/>
          <w:sz w:val="27"/>
          <w:szCs w:val="27"/>
          <w:lang w:val="uk-UA" w:eastAsia="uk-UA" w:bidi="uk-UA"/>
        </w:rPr>
        <w:t xml:space="preserve"> </w:t>
      </w:r>
      <w:r w:rsidRPr="00586672">
        <w:rPr>
          <w:rFonts w:ascii="Times New Roman" w:eastAsia="Times New Roman" w:hAnsi="Times New Roman" w:cs="Times New Roman"/>
          <w:kern w:val="0"/>
          <w:sz w:val="27"/>
          <w:szCs w:val="27"/>
          <w:lang w:val="uk-UA" w:eastAsia="uk-UA" w:bidi="uk-UA"/>
        </w:rPr>
        <w:t xml:space="preserve">О. </w:t>
      </w:r>
      <w:r w:rsidRPr="00586672">
        <w:rPr>
          <w:rFonts w:ascii="Times New Roman" w:eastAsia="Times New Roman" w:hAnsi="Times New Roman" w:cs="Times New Roman"/>
          <w:spacing w:val="-3"/>
          <w:kern w:val="0"/>
          <w:sz w:val="27"/>
          <w:szCs w:val="27"/>
          <w:lang w:val="uk-UA" w:eastAsia="uk-UA" w:bidi="uk-UA"/>
        </w:rPr>
        <w:t xml:space="preserve">Мазуркевич,     </w:t>
      </w:r>
      <w:r w:rsidRPr="00586672">
        <w:rPr>
          <w:rFonts w:ascii="Times New Roman" w:eastAsia="Times New Roman" w:hAnsi="Times New Roman" w:cs="Times New Roman"/>
          <w:kern w:val="0"/>
          <w:sz w:val="27"/>
          <w:szCs w:val="27"/>
          <w:lang w:val="uk-UA" w:eastAsia="uk-UA" w:bidi="uk-UA"/>
        </w:rPr>
        <w:t xml:space="preserve">Д. </w:t>
      </w:r>
      <w:r w:rsidRPr="00586672">
        <w:rPr>
          <w:rFonts w:ascii="Times New Roman" w:eastAsia="Times New Roman" w:hAnsi="Times New Roman" w:cs="Times New Roman"/>
          <w:spacing w:val="-4"/>
          <w:kern w:val="0"/>
          <w:sz w:val="27"/>
          <w:szCs w:val="27"/>
          <w:lang w:val="uk-UA" w:eastAsia="uk-UA" w:bidi="uk-UA"/>
        </w:rPr>
        <w:t xml:space="preserve">Наливайко,      </w:t>
      </w:r>
      <w:r w:rsidRPr="00586672">
        <w:rPr>
          <w:rFonts w:ascii="Times New Roman" w:eastAsia="Times New Roman" w:hAnsi="Times New Roman" w:cs="Times New Roman"/>
          <w:spacing w:val="-8"/>
          <w:kern w:val="0"/>
          <w:sz w:val="27"/>
          <w:szCs w:val="27"/>
          <w:lang w:val="uk-UA" w:eastAsia="uk-UA" w:bidi="uk-UA"/>
        </w:rPr>
        <w:t xml:space="preserve">В.  </w:t>
      </w:r>
      <w:r w:rsidRPr="00586672">
        <w:rPr>
          <w:rFonts w:ascii="Times New Roman" w:eastAsia="Times New Roman" w:hAnsi="Times New Roman" w:cs="Times New Roman"/>
          <w:spacing w:val="-4"/>
          <w:kern w:val="0"/>
          <w:sz w:val="27"/>
          <w:szCs w:val="27"/>
          <w:lang w:val="uk-UA" w:eastAsia="uk-UA" w:bidi="uk-UA"/>
        </w:rPr>
        <w:t xml:space="preserve">Неділько, </w:t>
      </w:r>
      <w:r w:rsidRPr="00586672">
        <w:rPr>
          <w:rFonts w:ascii="Times New Roman" w:eastAsia="Times New Roman" w:hAnsi="Times New Roman" w:cs="Times New Roman"/>
          <w:kern w:val="0"/>
          <w:sz w:val="27"/>
          <w:szCs w:val="27"/>
          <w:lang w:val="uk-UA" w:eastAsia="uk-UA" w:bidi="uk-UA"/>
        </w:rPr>
        <w:t xml:space="preserve">Є. </w:t>
      </w:r>
      <w:r w:rsidRPr="00586672">
        <w:rPr>
          <w:rFonts w:ascii="Times New Roman" w:eastAsia="Times New Roman" w:hAnsi="Times New Roman" w:cs="Times New Roman"/>
          <w:spacing w:val="-5"/>
          <w:kern w:val="0"/>
          <w:sz w:val="27"/>
          <w:szCs w:val="27"/>
          <w:lang w:val="uk-UA" w:eastAsia="uk-UA" w:bidi="uk-UA"/>
        </w:rPr>
        <w:t xml:space="preserve">Пасічник, </w:t>
      </w:r>
      <w:r w:rsidRPr="00586672">
        <w:rPr>
          <w:rFonts w:ascii="Times New Roman" w:eastAsia="Times New Roman" w:hAnsi="Times New Roman" w:cs="Times New Roman"/>
          <w:spacing w:val="-9"/>
          <w:kern w:val="0"/>
          <w:sz w:val="27"/>
          <w:szCs w:val="27"/>
          <w:lang w:val="uk-UA" w:eastAsia="uk-UA" w:bidi="uk-UA"/>
        </w:rPr>
        <w:t xml:space="preserve">М. </w:t>
      </w:r>
      <w:r w:rsidRPr="00586672">
        <w:rPr>
          <w:rFonts w:ascii="Times New Roman" w:eastAsia="Times New Roman" w:hAnsi="Times New Roman" w:cs="Times New Roman"/>
          <w:spacing w:val="-5"/>
          <w:kern w:val="0"/>
          <w:sz w:val="27"/>
          <w:szCs w:val="27"/>
          <w:lang w:val="uk-UA" w:eastAsia="uk-UA" w:bidi="uk-UA"/>
        </w:rPr>
        <w:t xml:space="preserve">Пентилюк, </w:t>
      </w:r>
      <w:r w:rsidRPr="00586672">
        <w:rPr>
          <w:rFonts w:ascii="Times New Roman" w:eastAsia="Times New Roman" w:hAnsi="Times New Roman" w:cs="Times New Roman"/>
          <w:kern w:val="0"/>
          <w:sz w:val="27"/>
          <w:szCs w:val="27"/>
          <w:lang w:val="uk-UA" w:eastAsia="uk-UA" w:bidi="uk-UA"/>
        </w:rPr>
        <w:t xml:space="preserve">Л. Столович, </w:t>
      </w:r>
      <w:r w:rsidRPr="00586672">
        <w:rPr>
          <w:rFonts w:ascii="Times New Roman" w:eastAsia="Times New Roman" w:hAnsi="Times New Roman" w:cs="Times New Roman"/>
          <w:spacing w:val="-10"/>
          <w:kern w:val="0"/>
          <w:sz w:val="27"/>
          <w:szCs w:val="27"/>
          <w:lang w:val="uk-UA" w:eastAsia="uk-UA" w:bidi="uk-UA"/>
        </w:rPr>
        <w:t xml:space="preserve">П. </w:t>
      </w:r>
      <w:r w:rsidRPr="00586672">
        <w:rPr>
          <w:rFonts w:ascii="Times New Roman" w:eastAsia="Times New Roman" w:hAnsi="Times New Roman" w:cs="Times New Roman"/>
          <w:kern w:val="0"/>
          <w:sz w:val="27"/>
          <w:szCs w:val="27"/>
          <w:lang w:val="uk-UA" w:eastAsia="uk-UA" w:bidi="uk-UA"/>
        </w:rPr>
        <w:t xml:space="preserve">Федченко, </w:t>
      </w:r>
      <w:r w:rsidRPr="00586672">
        <w:rPr>
          <w:rFonts w:ascii="Times New Roman" w:eastAsia="Times New Roman" w:hAnsi="Times New Roman" w:cs="Times New Roman"/>
          <w:spacing w:val="-9"/>
          <w:kern w:val="0"/>
          <w:sz w:val="27"/>
          <w:szCs w:val="27"/>
          <w:lang w:val="uk-UA" w:eastAsia="uk-UA" w:bidi="uk-UA"/>
        </w:rPr>
        <w:t xml:space="preserve">М. </w:t>
      </w:r>
      <w:r w:rsidRPr="00586672">
        <w:rPr>
          <w:rFonts w:ascii="Times New Roman" w:eastAsia="Times New Roman" w:hAnsi="Times New Roman" w:cs="Times New Roman"/>
          <w:spacing w:val="-4"/>
          <w:kern w:val="0"/>
          <w:sz w:val="27"/>
          <w:szCs w:val="27"/>
          <w:lang w:val="uk-UA" w:eastAsia="uk-UA" w:bidi="uk-UA"/>
        </w:rPr>
        <w:t xml:space="preserve">Яценко </w:t>
      </w:r>
      <w:r w:rsidRPr="00586672">
        <w:rPr>
          <w:rFonts w:ascii="Times New Roman" w:eastAsia="Times New Roman" w:hAnsi="Times New Roman" w:cs="Times New Roman"/>
          <w:kern w:val="0"/>
          <w:sz w:val="27"/>
          <w:szCs w:val="27"/>
          <w:lang w:val="uk-UA" w:eastAsia="uk-UA" w:bidi="uk-UA"/>
        </w:rPr>
        <w:t>та</w:t>
      </w:r>
      <w:r w:rsidRPr="00586672">
        <w:rPr>
          <w:rFonts w:ascii="Times New Roman" w:eastAsia="Times New Roman" w:hAnsi="Times New Roman" w:cs="Times New Roman"/>
          <w:spacing w:val="25"/>
          <w:kern w:val="0"/>
          <w:sz w:val="27"/>
          <w:szCs w:val="27"/>
          <w:lang w:val="uk-UA" w:eastAsia="uk-UA" w:bidi="uk-UA"/>
        </w:rPr>
        <w:t xml:space="preserve"> </w:t>
      </w:r>
      <w:r w:rsidRPr="00586672">
        <w:rPr>
          <w:rFonts w:ascii="Times New Roman" w:eastAsia="Times New Roman" w:hAnsi="Times New Roman" w:cs="Times New Roman"/>
          <w:kern w:val="0"/>
          <w:sz w:val="27"/>
          <w:szCs w:val="27"/>
          <w:lang w:val="uk-UA" w:eastAsia="uk-UA" w:bidi="uk-UA"/>
        </w:rPr>
        <w:t>ін.).</w:t>
      </w:r>
    </w:p>
    <w:p w:rsidR="00586672" w:rsidRPr="00586672" w:rsidRDefault="00586672" w:rsidP="00586672">
      <w:pPr>
        <w:tabs>
          <w:tab w:val="clear" w:pos="709"/>
        </w:tabs>
        <w:suppressAutoHyphens w:val="0"/>
        <w:autoSpaceDE w:val="0"/>
        <w:autoSpaceDN w:val="0"/>
        <w:spacing w:after="0" w:line="374" w:lineRule="auto"/>
        <w:ind w:left="249" w:right="562" w:firstLine="709"/>
        <w:rPr>
          <w:rFonts w:ascii="Times New Roman" w:eastAsia="Times New Roman" w:hAnsi="Times New Roman" w:cs="Times New Roman"/>
          <w:b/>
          <w:kern w:val="0"/>
          <w:sz w:val="27"/>
          <w:szCs w:val="27"/>
          <w:lang w:val="uk-UA" w:eastAsia="uk-UA" w:bidi="uk-UA"/>
        </w:rPr>
      </w:pPr>
      <w:r w:rsidRPr="00586672">
        <w:rPr>
          <w:rFonts w:ascii="Times New Roman" w:eastAsia="Times New Roman" w:hAnsi="Times New Roman" w:cs="Times New Roman"/>
          <w:kern w:val="0"/>
          <w:sz w:val="27"/>
          <w:szCs w:val="27"/>
          <w:lang w:val="uk-UA" w:eastAsia="uk-UA" w:bidi="uk-UA"/>
        </w:rPr>
        <w:t xml:space="preserve">Значення художньої літератури у вихованні особистості </w:t>
      </w:r>
      <w:r w:rsidRPr="00586672">
        <w:rPr>
          <w:rFonts w:ascii="Times New Roman" w:eastAsia="Times New Roman" w:hAnsi="Times New Roman" w:cs="Times New Roman"/>
          <w:spacing w:val="-3"/>
          <w:kern w:val="0"/>
          <w:sz w:val="27"/>
          <w:szCs w:val="27"/>
          <w:lang w:val="uk-UA" w:eastAsia="uk-UA" w:bidi="uk-UA"/>
        </w:rPr>
        <w:t xml:space="preserve">учнів із </w:t>
      </w:r>
      <w:r w:rsidRPr="00586672">
        <w:rPr>
          <w:rFonts w:ascii="Times New Roman" w:eastAsia="Times New Roman" w:hAnsi="Times New Roman" w:cs="Times New Roman"/>
          <w:kern w:val="0"/>
          <w:sz w:val="27"/>
          <w:szCs w:val="27"/>
          <w:lang w:val="uk-UA" w:eastAsia="uk-UA" w:bidi="uk-UA"/>
        </w:rPr>
        <w:t xml:space="preserve">порушеннями розумового розвитку розглянуто в роботах </w:t>
      </w:r>
      <w:r w:rsidRPr="00586672">
        <w:rPr>
          <w:rFonts w:ascii="Times New Roman" w:eastAsia="Times New Roman" w:hAnsi="Times New Roman" w:cs="Times New Roman"/>
          <w:spacing w:val="-4"/>
          <w:kern w:val="0"/>
          <w:sz w:val="27"/>
          <w:szCs w:val="27"/>
          <w:lang w:val="uk-UA" w:eastAsia="uk-UA" w:bidi="uk-UA"/>
        </w:rPr>
        <w:t xml:space="preserve">А. </w:t>
      </w:r>
      <w:r w:rsidRPr="00586672">
        <w:rPr>
          <w:rFonts w:ascii="Times New Roman" w:eastAsia="Times New Roman" w:hAnsi="Times New Roman" w:cs="Times New Roman"/>
          <w:kern w:val="0"/>
          <w:sz w:val="27"/>
          <w:szCs w:val="27"/>
          <w:lang w:val="uk-UA" w:eastAsia="uk-UA" w:bidi="uk-UA"/>
        </w:rPr>
        <w:t xml:space="preserve">Аксьонової, Л. </w:t>
      </w:r>
      <w:r w:rsidRPr="00586672">
        <w:rPr>
          <w:rFonts w:ascii="Times New Roman" w:eastAsia="Times New Roman" w:hAnsi="Times New Roman" w:cs="Times New Roman"/>
          <w:spacing w:val="-4"/>
          <w:kern w:val="0"/>
          <w:sz w:val="27"/>
          <w:szCs w:val="27"/>
          <w:lang w:val="uk-UA" w:eastAsia="uk-UA" w:bidi="uk-UA"/>
        </w:rPr>
        <w:t xml:space="preserve">Вавіної,  </w:t>
      </w:r>
      <w:r w:rsidRPr="00586672">
        <w:rPr>
          <w:rFonts w:ascii="Times New Roman" w:eastAsia="Times New Roman" w:hAnsi="Times New Roman" w:cs="Times New Roman"/>
          <w:spacing w:val="-8"/>
          <w:kern w:val="0"/>
          <w:sz w:val="27"/>
          <w:szCs w:val="27"/>
          <w:lang w:val="uk-UA" w:eastAsia="uk-UA" w:bidi="uk-UA"/>
        </w:rPr>
        <w:t xml:space="preserve">В.  </w:t>
      </w:r>
      <w:r w:rsidRPr="00586672">
        <w:rPr>
          <w:rFonts w:ascii="Times New Roman" w:eastAsia="Times New Roman" w:hAnsi="Times New Roman" w:cs="Times New Roman"/>
          <w:kern w:val="0"/>
          <w:sz w:val="27"/>
          <w:szCs w:val="27"/>
          <w:lang w:val="uk-UA" w:eastAsia="uk-UA" w:bidi="uk-UA"/>
        </w:rPr>
        <w:t xml:space="preserve">Воронкової, </w:t>
      </w:r>
      <w:r w:rsidRPr="00586672">
        <w:rPr>
          <w:rFonts w:ascii="Times New Roman" w:eastAsia="Times New Roman" w:hAnsi="Times New Roman" w:cs="Times New Roman"/>
          <w:spacing w:val="-9"/>
          <w:kern w:val="0"/>
          <w:sz w:val="27"/>
          <w:szCs w:val="27"/>
          <w:lang w:val="uk-UA" w:eastAsia="uk-UA" w:bidi="uk-UA"/>
        </w:rPr>
        <w:t xml:space="preserve">М. </w:t>
      </w:r>
      <w:r w:rsidRPr="00586672">
        <w:rPr>
          <w:rFonts w:ascii="Times New Roman" w:eastAsia="Times New Roman" w:hAnsi="Times New Roman" w:cs="Times New Roman"/>
          <w:kern w:val="0"/>
          <w:sz w:val="27"/>
          <w:szCs w:val="27"/>
          <w:lang w:val="uk-UA" w:eastAsia="uk-UA" w:bidi="uk-UA"/>
        </w:rPr>
        <w:t xml:space="preserve">Гнєзділова,        І. Дмитрієвої,        </w:t>
      </w:r>
      <w:r w:rsidRPr="00586672">
        <w:rPr>
          <w:rFonts w:ascii="Times New Roman" w:eastAsia="Times New Roman" w:hAnsi="Times New Roman" w:cs="Times New Roman"/>
          <w:spacing w:val="-9"/>
          <w:kern w:val="0"/>
          <w:sz w:val="27"/>
          <w:szCs w:val="27"/>
          <w:lang w:val="uk-UA" w:eastAsia="uk-UA" w:bidi="uk-UA"/>
        </w:rPr>
        <w:t xml:space="preserve">В. </w:t>
      </w:r>
      <w:r w:rsidRPr="00586672">
        <w:rPr>
          <w:rFonts w:ascii="Times New Roman" w:eastAsia="Times New Roman" w:hAnsi="Times New Roman" w:cs="Times New Roman"/>
          <w:kern w:val="0"/>
          <w:sz w:val="27"/>
          <w:szCs w:val="27"/>
          <w:lang w:val="uk-UA" w:eastAsia="uk-UA" w:bidi="uk-UA"/>
        </w:rPr>
        <w:t xml:space="preserve">Жиленкової,        </w:t>
      </w:r>
      <w:r w:rsidRPr="00586672">
        <w:rPr>
          <w:rFonts w:ascii="Times New Roman" w:eastAsia="Times New Roman" w:hAnsi="Times New Roman" w:cs="Times New Roman"/>
          <w:spacing w:val="-10"/>
          <w:kern w:val="0"/>
          <w:sz w:val="27"/>
          <w:szCs w:val="27"/>
          <w:lang w:val="uk-UA" w:eastAsia="uk-UA" w:bidi="uk-UA"/>
        </w:rPr>
        <w:t xml:space="preserve">Н.  </w:t>
      </w:r>
      <w:r w:rsidRPr="00586672">
        <w:rPr>
          <w:rFonts w:ascii="Times New Roman" w:eastAsia="Times New Roman" w:hAnsi="Times New Roman" w:cs="Times New Roman"/>
          <w:kern w:val="0"/>
          <w:sz w:val="27"/>
          <w:szCs w:val="27"/>
          <w:lang w:val="uk-UA" w:eastAsia="uk-UA" w:bidi="uk-UA"/>
        </w:rPr>
        <w:t xml:space="preserve">Кравець,         </w:t>
      </w:r>
      <w:r w:rsidRPr="00586672">
        <w:rPr>
          <w:rFonts w:ascii="Times New Roman" w:eastAsia="Times New Roman" w:hAnsi="Times New Roman" w:cs="Times New Roman"/>
          <w:spacing w:val="-8"/>
          <w:kern w:val="0"/>
          <w:sz w:val="27"/>
          <w:szCs w:val="27"/>
          <w:lang w:val="uk-UA" w:eastAsia="uk-UA" w:bidi="uk-UA"/>
        </w:rPr>
        <w:t xml:space="preserve">В. </w:t>
      </w:r>
      <w:r w:rsidRPr="00586672">
        <w:rPr>
          <w:rFonts w:ascii="Times New Roman" w:eastAsia="Times New Roman" w:hAnsi="Times New Roman" w:cs="Times New Roman"/>
          <w:kern w:val="0"/>
          <w:sz w:val="27"/>
          <w:szCs w:val="27"/>
          <w:lang w:val="uk-UA" w:eastAsia="uk-UA" w:bidi="uk-UA"/>
        </w:rPr>
        <w:t xml:space="preserve">Петрової, Г. </w:t>
      </w:r>
      <w:r w:rsidRPr="00586672">
        <w:rPr>
          <w:rFonts w:ascii="Times New Roman" w:eastAsia="Times New Roman" w:hAnsi="Times New Roman" w:cs="Times New Roman"/>
          <w:spacing w:val="-4"/>
          <w:kern w:val="0"/>
          <w:sz w:val="27"/>
          <w:szCs w:val="27"/>
          <w:lang w:val="uk-UA" w:eastAsia="uk-UA" w:bidi="uk-UA"/>
        </w:rPr>
        <w:t>Піонтківської,</w:t>
      </w:r>
      <w:r w:rsidRPr="00586672">
        <w:rPr>
          <w:rFonts w:ascii="Times New Roman" w:eastAsia="Times New Roman" w:hAnsi="Times New Roman" w:cs="Times New Roman"/>
          <w:spacing w:val="59"/>
          <w:kern w:val="0"/>
          <w:sz w:val="27"/>
          <w:szCs w:val="27"/>
          <w:lang w:val="uk-UA" w:eastAsia="uk-UA" w:bidi="uk-UA"/>
        </w:rPr>
        <w:t xml:space="preserve"> </w:t>
      </w:r>
      <w:r w:rsidRPr="00586672">
        <w:rPr>
          <w:rFonts w:ascii="Times New Roman" w:eastAsia="Times New Roman" w:hAnsi="Times New Roman" w:cs="Times New Roman"/>
          <w:kern w:val="0"/>
          <w:sz w:val="27"/>
          <w:szCs w:val="27"/>
          <w:lang w:val="uk-UA" w:eastAsia="uk-UA" w:bidi="uk-UA"/>
        </w:rPr>
        <w:t xml:space="preserve">Г. </w:t>
      </w:r>
      <w:r w:rsidRPr="00586672">
        <w:rPr>
          <w:rFonts w:ascii="Times New Roman" w:eastAsia="Times New Roman" w:hAnsi="Times New Roman" w:cs="Times New Roman"/>
          <w:spacing w:val="-4"/>
          <w:kern w:val="0"/>
          <w:sz w:val="27"/>
          <w:szCs w:val="27"/>
          <w:lang w:val="uk-UA" w:eastAsia="uk-UA" w:bidi="uk-UA"/>
        </w:rPr>
        <w:t xml:space="preserve">Плешканівської,  </w:t>
      </w:r>
      <w:r w:rsidRPr="00586672">
        <w:rPr>
          <w:rFonts w:ascii="Times New Roman" w:eastAsia="Times New Roman" w:hAnsi="Times New Roman" w:cs="Times New Roman"/>
          <w:spacing w:val="-10"/>
          <w:kern w:val="0"/>
          <w:sz w:val="27"/>
          <w:szCs w:val="27"/>
          <w:lang w:val="uk-UA" w:eastAsia="uk-UA" w:bidi="uk-UA"/>
        </w:rPr>
        <w:t xml:space="preserve">Н.  </w:t>
      </w:r>
      <w:r w:rsidRPr="00586672">
        <w:rPr>
          <w:rFonts w:ascii="Times New Roman" w:eastAsia="Times New Roman" w:hAnsi="Times New Roman" w:cs="Times New Roman"/>
          <w:kern w:val="0"/>
          <w:sz w:val="27"/>
          <w:szCs w:val="27"/>
          <w:lang w:val="uk-UA" w:eastAsia="uk-UA" w:bidi="uk-UA"/>
        </w:rPr>
        <w:t xml:space="preserve">Тарасенко  та  </w:t>
      </w:r>
      <w:r w:rsidRPr="00586672">
        <w:rPr>
          <w:rFonts w:ascii="Times New Roman" w:eastAsia="Times New Roman" w:hAnsi="Times New Roman" w:cs="Times New Roman"/>
          <w:spacing w:val="-3"/>
          <w:kern w:val="0"/>
          <w:sz w:val="27"/>
          <w:szCs w:val="27"/>
          <w:lang w:val="uk-UA" w:eastAsia="uk-UA" w:bidi="uk-UA"/>
        </w:rPr>
        <w:t xml:space="preserve">ін.  Утім   </w:t>
      </w:r>
      <w:r w:rsidRPr="00586672">
        <w:rPr>
          <w:rFonts w:ascii="Times New Roman" w:eastAsia="Times New Roman" w:hAnsi="Times New Roman" w:cs="Times New Roman"/>
          <w:kern w:val="0"/>
          <w:sz w:val="27"/>
          <w:szCs w:val="27"/>
          <w:lang w:val="uk-UA" w:eastAsia="uk-UA" w:bidi="uk-UA"/>
        </w:rPr>
        <w:t xml:space="preserve">проблема використання творів </w:t>
      </w:r>
      <w:r w:rsidRPr="00586672">
        <w:rPr>
          <w:rFonts w:ascii="Times New Roman" w:eastAsia="Times New Roman" w:hAnsi="Times New Roman" w:cs="Times New Roman"/>
          <w:spacing w:val="-3"/>
          <w:kern w:val="0"/>
          <w:sz w:val="27"/>
          <w:szCs w:val="27"/>
          <w:lang w:val="uk-UA" w:eastAsia="uk-UA" w:bidi="uk-UA"/>
        </w:rPr>
        <w:t xml:space="preserve">української </w:t>
      </w:r>
      <w:r w:rsidRPr="00586672">
        <w:rPr>
          <w:rFonts w:ascii="Times New Roman" w:eastAsia="Times New Roman" w:hAnsi="Times New Roman" w:cs="Times New Roman"/>
          <w:kern w:val="0"/>
          <w:sz w:val="27"/>
          <w:szCs w:val="27"/>
          <w:lang w:val="uk-UA" w:eastAsia="uk-UA" w:bidi="uk-UA"/>
        </w:rPr>
        <w:t xml:space="preserve">літератури як засобу виховання </w:t>
      </w:r>
      <w:r w:rsidRPr="00586672">
        <w:rPr>
          <w:rFonts w:ascii="Times New Roman" w:eastAsia="Times New Roman" w:hAnsi="Times New Roman" w:cs="Times New Roman"/>
          <w:spacing w:val="-3"/>
          <w:kern w:val="0"/>
          <w:sz w:val="27"/>
          <w:szCs w:val="27"/>
          <w:lang w:val="uk-UA" w:eastAsia="uk-UA" w:bidi="uk-UA"/>
        </w:rPr>
        <w:t xml:space="preserve">культури людських </w:t>
      </w:r>
      <w:r w:rsidRPr="00586672">
        <w:rPr>
          <w:rFonts w:ascii="Times New Roman" w:eastAsia="Times New Roman" w:hAnsi="Times New Roman" w:cs="Times New Roman"/>
          <w:kern w:val="0"/>
          <w:sz w:val="27"/>
          <w:szCs w:val="27"/>
          <w:lang w:val="uk-UA" w:eastAsia="uk-UA" w:bidi="uk-UA"/>
        </w:rPr>
        <w:t xml:space="preserve">взаємин у розумово відсталих старшокласників не знайшла  ще  </w:t>
      </w:r>
      <w:r w:rsidRPr="00586672">
        <w:rPr>
          <w:rFonts w:ascii="Times New Roman" w:eastAsia="Times New Roman" w:hAnsi="Times New Roman" w:cs="Times New Roman"/>
          <w:spacing w:val="-3"/>
          <w:kern w:val="0"/>
          <w:sz w:val="27"/>
          <w:szCs w:val="27"/>
          <w:lang w:val="uk-UA" w:eastAsia="uk-UA" w:bidi="uk-UA"/>
        </w:rPr>
        <w:t xml:space="preserve">належного </w:t>
      </w:r>
      <w:r w:rsidRPr="00586672">
        <w:rPr>
          <w:rFonts w:ascii="Times New Roman" w:eastAsia="Times New Roman" w:hAnsi="Times New Roman" w:cs="Times New Roman"/>
          <w:kern w:val="0"/>
          <w:sz w:val="27"/>
          <w:szCs w:val="27"/>
          <w:lang w:val="uk-UA" w:eastAsia="uk-UA" w:bidi="uk-UA"/>
        </w:rPr>
        <w:t xml:space="preserve">теоретичного і практичного опрацювання. </w:t>
      </w:r>
      <w:r w:rsidRPr="00586672">
        <w:rPr>
          <w:rFonts w:ascii="Times New Roman" w:eastAsia="Times New Roman" w:hAnsi="Times New Roman" w:cs="Times New Roman"/>
          <w:spacing w:val="-3"/>
          <w:kern w:val="0"/>
          <w:sz w:val="27"/>
          <w:szCs w:val="27"/>
          <w:lang w:val="uk-UA" w:eastAsia="uk-UA" w:bidi="uk-UA"/>
        </w:rPr>
        <w:t xml:space="preserve">Недостатня </w:t>
      </w:r>
      <w:r w:rsidRPr="00586672">
        <w:rPr>
          <w:rFonts w:ascii="Times New Roman" w:eastAsia="Times New Roman" w:hAnsi="Times New Roman" w:cs="Times New Roman"/>
          <w:kern w:val="0"/>
          <w:sz w:val="27"/>
          <w:szCs w:val="27"/>
          <w:lang w:val="uk-UA" w:eastAsia="uk-UA" w:bidi="uk-UA"/>
        </w:rPr>
        <w:t xml:space="preserve">розробленість зазначеної проблеми, </w:t>
      </w:r>
      <w:r w:rsidRPr="00586672">
        <w:rPr>
          <w:rFonts w:ascii="Times New Roman" w:eastAsia="Times New Roman" w:hAnsi="Times New Roman" w:cs="Times New Roman"/>
          <w:spacing w:val="-3"/>
          <w:kern w:val="0"/>
          <w:sz w:val="27"/>
          <w:szCs w:val="27"/>
          <w:lang w:val="uk-UA" w:eastAsia="uk-UA" w:bidi="uk-UA"/>
        </w:rPr>
        <w:t xml:space="preserve">її </w:t>
      </w:r>
      <w:r w:rsidRPr="00586672">
        <w:rPr>
          <w:rFonts w:ascii="Times New Roman" w:eastAsia="Times New Roman" w:hAnsi="Times New Roman" w:cs="Times New Roman"/>
          <w:spacing w:val="-4"/>
          <w:kern w:val="0"/>
          <w:sz w:val="27"/>
          <w:szCs w:val="27"/>
          <w:lang w:val="uk-UA" w:eastAsia="uk-UA" w:bidi="uk-UA"/>
        </w:rPr>
        <w:t>актуальність,</w:t>
      </w:r>
      <w:r w:rsidRPr="00586672">
        <w:rPr>
          <w:rFonts w:ascii="Times New Roman" w:eastAsia="Times New Roman" w:hAnsi="Times New Roman" w:cs="Times New Roman"/>
          <w:spacing w:val="59"/>
          <w:kern w:val="0"/>
          <w:sz w:val="27"/>
          <w:szCs w:val="27"/>
          <w:lang w:val="uk-UA" w:eastAsia="uk-UA" w:bidi="uk-UA"/>
        </w:rPr>
        <w:t xml:space="preserve"> </w:t>
      </w:r>
      <w:r w:rsidRPr="00586672">
        <w:rPr>
          <w:rFonts w:ascii="Times New Roman" w:eastAsia="Times New Roman" w:hAnsi="Times New Roman" w:cs="Times New Roman"/>
          <w:kern w:val="0"/>
          <w:sz w:val="27"/>
          <w:szCs w:val="27"/>
          <w:lang w:val="uk-UA" w:eastAsia="uk-UA" w:bidi="uk-UA"/>
        </w:rPr>
        <w:t xml:space="preserve">практична  </w:t>
      </w:r>
      <w:r w:rsidRPr="00586672">
        <w:rPr>
          <w:rFonts w:ascii="Times New Roman" w:eastAsia="Times New Roman" w:hAnsi="Times New Roman" w:cs="Times New Roman"/>
          <w:spacing w:val="-3"/>
          <w:kern w:val="0"/>
          <w:sz w:val="27"/>
          <w:szCs w:val="27"/>
          <w:lang w:val="uk-UA" w:eastAsia="uk-UA" w:bidi="uk-UA"/>
        </w:rPr>
        <w:t xml:space="preserve">значущість,  </w:t>
      </w:r>
      <w:r w:rsidRPr="00586672">
        <w:rPr>
          <w:rFonts w:ascii="Times New Roman" w:eastAsia="Times New Roman" w:hAnsi="Times New Roman" w:cs="Times New Roman"/>
          <w:kern w:val="0"/>
          <w:sz w:val="27"/>
          <w:szCs w:val="27"/>
          <w:lang w:val="uk-UA" w:eastAsia="uk-UA" w:bidi="uk-UA"/>
        </w:rPr>
        <w:t>зумовили  вибір  теми дисертаційного  дослідження:  «</w:t>
      </w:r>
      <w:r w:rsidRPr="00586672">
        <w:rPr>
          <w:rFonts w:ascii="Times New Roman" w:eastAsia="Times New Roman" w:hAnsi="Times New Roman" w:cs="Times New Roman"/>
          <w:b/>
          <w:kern w:val="0"/>
          <w:sz w:val="27"/>
          <w:szCs w:val="27"/>
          <w:lang w:val="uk-UA" w:eastAsia="uk-UA" w:bidi="uk-UA"/>
        </w:rPr>
        <w:t xml:space="preserve">Виховання  </w:t>
      </w:r>
      <w:r w:rsidRPr="00586672">
        <w:rPr>
          <w:rFonts w:ascii="Times New Roman" w:eastAsia="Times New Roman" w:hAnsi="Times New Roman" w:cs="Times New Roman"/>
          <w:b/>
          <w:spacing w:val="-3"/>
          <w:kern w:val="0"/>
          <w:sz w:val="27"/>
          <w:szCs w:val="27"/>
          <w:lang w:val="uk-UA" w:eastAsia="uk-UA" w:bidi="uk-UA"/>
        </w:rPr>
        <w:t xml:space="preserve">культури  </w:t>
      </w:r>
      <w:r w:rsidRPr="00586672">
        <w:rPr>
          <w:rFonts w:ascii="Times New Roman" w:eastAsia="Times New Roman" w:hAnsi="Times New Roman" w:cs="Times New Roman"/>
          <w:b/>
          <w:kern w:val="0"/>
          <w:sz w:val="27"/>
          <w:szCs w:val="27"/>
          <w:lang w:val="uk-UA" w:eastAsia="uk-UA" w:bidi="uk-UA"/>
        </w:rPr>
        <w:t xml:space="preserve">людських  взаємин  у розумово відсталих старшокласників </w:t>
      </w:r>
      <w:r w:rsidRPr="00586672">
        <w:rPr>
          <w:rFonts w:ascii="Times New Roman" w:eastAsia="Times New Roman" w:hAnsi="Times New Roman" w:cs="Times New Roman"/>
          <w:b/>
          <w:spacing w:val="3"/>
          <w:kern w:val="0"/>
          <w:sz w:val="27"/>
          <w:szCs w:val="27"/>
          <w:lang w:val="uk-UA" w:eastAsia="uk-UA" w:bidi="uk-UA"/>
        </w:rPr>
        <w:t xml:space="preserve">засобами </w:t>
      </w:r>
      <w:r w:rsidRPr="00586672">
        <w:rPr>
          <w:rFonts w:ascii="Times New Roman" w:eastAsia="Times New Roman" w:hAnsi="Times New Roman" w:cs="Times New Roman"/>
          <w:b/>
          <w:kern w:val="0"/>
          <w:sz w:val="27"/>
          <w:szCs w:val="27"/>
          <w:lang w:val="uk-UA" w:eastAsia="uk-UA" w:bidi="uk-UA"/>
        </w:rPr>
        <w:t>української</w:t>
      </w:r>
      <w:r w:rsidRPr="00586672">
        <w:rPr>
          <w:rFonts w:ascii="Times New Roman" w:eastAsia="Times New Roman" w:hAnsi="Times New Roman" w:cs="Times New Roman"/>
          <w:b/>
          <w:spacing w:val="-13"/>
          <w:kern w:val="0"/>
          <w:sz w:val="27"/>
          <w:szCs w:val="27"/>
          <w:lang w:val="uk-UA" w:eastAsia="uk-UA" w:bidi="uk-UA"/>
        </w:rPr>
        <w:t xml:space="preserve"> </w:t>
      </w:r>
      <w:r w:rsidRPr="00586672">
        <w:rPr>
          <w:rFonts w:ascii="Times New Roman" w:eastAsia="Times New Roman" w:hAnsi="Times New Roman" w:cs="Times New Roman"/>
          <w:b/>
          <w:kern w:val="0"/>
          <w:sz w:val="27"/>
          <w:szCs w:val="27"/>
          <w:lang w:val="uk-UA" w:eastAsia="uk-UA" w:bidi="uk-UA"/>
        </w:rPr>
        <w:t>літератури».</w:t>
      </w:r>
    </w:p>
    <w:p w:rsidR="00586672" w:rsidRPr="00586672" w:rsidRDefault="00586672" w:rsidP="00586672">
      <w:pPr>
        <w:tabs>
          <w:tab w:val="clear" w:pos="709"/>
        </w:tabs>
        <w:suppressAutoHyphens w:val="0"/>
        <w:autoSpaceDE w:val="0"/>
        <w:autoSpaceDN w:val="0"/>
        <w:spacing w:after="0" w:line="372" w:lineRule="auto"/>
        <w:ind w:left="249" w:right="550" w:firstLine="709"/>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b/>
          <w:spacing w:val="-12"/>
          <w:kern w:val="0"/>
          <w:sz w:val="27"/>
          <w:szCs w:val="27"/>
          <w:lang w:val="uk-UA" w:eastAsia="uk-UA" w:bidi="uk-UA"/>
        </w:rPr>
        <w:t xml:space="preserve">Зв’язок </w:t>
      </w:r>
      <w:r w:rsidRPr="00586672">
        <w:rPr>
          <w:rFonts w:ascii="Times New Roman" w:eastAsia="Times New Roman" w:hAnsi="Times New Roman" w:cs="Times New Roman"/>
          <w:b/>
          <w:spacing w:val="-8"/>
          <w:kern w:val="0"/>
          <w:sz w:val="27"/>
          <w:szCs w:val="27"/>
          <w:lang w:val="uk-UA" w:eastAsia="uk-UA" w:bidi="uk-UA"/>
        </w:rPr>
        <w:t xml:space="preserve">роботи </w:t>
      </w:r>
      <w:r w:rsidRPr="00586672">
        <w:rPr>
          <w:rFonts w:ascii="Times New Roman" w:eastAsia="Times New Roman" w:hAnsi="Times New Roman" w:cs="Times New Roman"/>
          <w:b/>
          <w:kern w:val="0"/>
          <w:sz w:val="27"/>
          <w:szCs w:val="27"/>
          <w:lang w:val="uk-UA" w:eastAsia="uk-UA" w:bidi="uk-UA"/>
        </w:rPr>
        <w:t xml:space="preserve">з </w:t>
      </w:r>
      <w:r w:rsidRPr="00586672">
        <w:rPr>
          <w:rFonts w:ascii="Times New Roman" w:eastAsia="Times New Roman" w:hAnsi="Times New Roman" w:cs="Times New Roman"/>
          <w:b/>
          <w:spacing w:val="-12"/>
          <w:kern w:val="0"/>
          <w:sz w:val="27"/>
          <w:szCs w:val="27"/>
          <w:lang w:val="uk-UA" w:eastAsia="uk-UA" w:bidi="uk-UA"/>
        </w:rPr>
        <w:t xml:space="preserve">науковими </w:t>
      </w:r>
      <w:r w:rsidRPr="00586672">
        <w:rPr>
          <w:rFonts w:ascii="Times New Roman" w:eastAsia="Times New Roman" w:hAnsi="Times New Roman" w:cs="Times New Roman"/>
          <w:b/>
          <w:spacing w:val="-10"/>
          <w:kern w:val="0"/>
          <w:sz w:val="27"/>
          <w:szCs w:val="27"/>
          <w:lang w:val="uk-UA" w:eastAsia="uk-UA" w:bidi="uk-UA"/>
        </w:rPr>
        <w:t>програмами, планами,</w:t>
      </w:r>
      <w:r w:rsidRPr="00586672">
        <w:rPr>
          <w:rFonts w:ascii="Times New Roman" w:eastAsia="Times New Roman" w:hAnsi="Times New Roman" w:cs="Times New Roman"/>
          <w:b/>
          <w:spacing w:val="47"/>
          <w:kern w:val="0"/>
          <w:sz w:val="27"/>
          <w:szCs w:val="27"/>
          <w:lang w:val="uk-UA" w:eastAsia="uk-UA" w:bidi="uk-UA"/>
        </w:rPr>
        <w:t xml:space="preserve"> </w:t>
      </w:r>
      <w:r w:rsidRPr="00586672">
        <w:rPr>
          <w:rFonts w:ascii="Times New Roman" w:eastAsia="Times New Roman" w:hAnsi="Times New Roman" w:cs="Times New Roman"/>
          <w:b/>
          <w:spacing w:val="-9"/>
          <w:kern w:val="0"/>
          <w:sz w:val="27"/>
          <w:szCs w:val="27"/>
          <w:lang w:val="uk-UA" w:eastAsia="uk-UA" w:bidi="uk-UA"/>
        </w:rPr>
        <w:t xml:space="preserve">темами.   </w:t>
      </w:r>
      <w:r w:rsidRPr="00586672">
        <w:rPr>
          <w:rFonts w:ascii="Times New Roman" w:eastAsia="Times New Roman" w:hAnsi="Times New Roman" w:cs="Times New Roman"/>
          <w:spacing w:val="-8"/>
          <w:kern w:val="0"/>
          <w:sz w:val="27"/>
          <w:szCs w:val="27"/>
          <w:lang w:val="uk-UA" w:eastAsia="uk-UA" w:bidi="uk-UA"/>
        </w:rPr>
        <w:t xml:space="preserve">Роботу  </w:t>
      </w:r>
      <w:r w:rsidRPr="00586672">
        <w:rPr>
          <w:rFonts w:ascii="Times New Roman" w:eastAsia="Times New Roman" w:hAnsi="Times New Roman" w:cs="Times New Roman"/>
          <w:spacing w:val="-12"/>
          <w:kern w:val="0"/>
          <w:sz w:val="27"/>
          <w:szCs w:val="27"/>
          <w:lang w:val="uk-UA" w:eastAsia="uk-UA" w:bidi="uk-UA"/>
        </w:rPr>
        <w:t xml:space="preserve">виконано </w:t>
      </w:r>
      <w:r w:rsidRPr="00586672">
        <w:rPr>
          <w:rFonts w:ascii="Times New Roman" w:eastAsia="Times New Roman" w:hAnsi="Times New Roman" w:cs="Times New Roman"/>
          <w:spacing w:val="-13"/>
          <w:kern w:val="0"/>
          <w:sz w:val="27"/>
          <w:szCs w:val="27"/>
          <w:lang w:val="uk-UA" w:eastAsia="uk-UA" w:bidi="uk-UA"/>
        </w:rPr>
        <w:t xml:space="preserve">згідно  </w:t>
      </w:r>
      <w:r w:rsidRPr="00586672">
        <w:rPr>
          <w:rFonts w:ascii="Times New Roman" w:eastAsia="Times New Roman" w:hAnsi="Times New Roman" w:cs="Times New Roman"/>
          <w:kern w:val="0"/>
          <w:sz w:val="27"/>
          <w:szCs w:val="27"/>
          <w:lang w:val="uk-UA" w:eastAsia="uk-UA" w:bidi="uk-UA"/>
        </w:rPr>
        <w:t xml:space="preserve">з  </w:t>
      </w:r>
      <w:r w:rsidRPr="00586672">
        <w:rPr>
          <w:rFonts w:ascii="Times New Roman" w:eastAsia="Times New Roman" w:hAnsi="Times New Roman" w:cs="Times New Roman"/>
          <w:spacing w:val="-12"/>
          <w:kern w:val="0"/>
          <w:sz w:val="27"/>
          <w:szCs w:val="27"/>
          <w:lang w:val="uk-UA" w:eastAsia="uk-UA" w:bidi="uk-UA"/>
        </w:rPr>
        <w:t xml:space="preserve">планом   науково-дослідної </w:t>
      </w:r>
      <w:r w:rsidRPr="00586672">
        <w:rPr>
          <w:rFonts w:ascii="Times New Roman" w:eastAsia="Times New Roman" w:hAnsi="Times New Roman" w:cs="Times New Roman"/>
          <w:spacing w:val="43"/>
          <w:kern w:val="0"/>
          <w:sz w:val="27"/>
          <w:szCs w:val="27"/>
          <w:lang w:val="uk-UA" w:eastAsia="uk-UA" w:bidi="uk-UA"/>
        </w:rPr>
        <w:t xml:space="preserve"> </w:t>
      </w:r>
      <w:r w:rsidRPr="00586672">
        <w:rPr>
          <w:rFonts w:ascii="Times New Roman" w:eastAsia="Times New Roman" w:hAnsi="Times New Roman" w:cs="Times New Roman"/>
          <w:spacing w:val="-8"/>
          <w:kern w:val="0"/>
          <w:sz w:val="27"/>
          <w:szCs w:val="27"/>
          <w:lang w:val="uk-UA" w:eastAsia="uk-UA" w:bidi="uk-UA"/>
        </w:rPr>
        <w:t xml:space="preserve">роботи   </w:t>
      </w:r>
      <w:r w:rsidRPr="00586672">
        <w:rPr>
          <w:rFonts w:ascii="Times New Roman" w:eastAsia="Times New Roman" w:hAnsi="Times New Roman" w:cs="Times New Roman"/>
          <w:spacing w:val="-11"/>
          <w:kern w:val="0"/>
          <w:sz w:val="27"/>
          <w:szCs w:val="27"/>
          <w:lang w:val="uk-UA" w:eastAsia="uk-UA" w:bidi="uk-UA"/>
        </w:rPr>
        <w:t xml:space="preserve">кафедри   </w:t>
      </w:r>
      <w:r w:rsidRPr="00586672">
        <w:rPr>
          <w:rFonts w:ascii="Times New Roman" w:eastAsia="Times New Roman" w:hAnsi="Times New Roman" w:cs="Times New Roman"/>
          <w:spacing w:val="-13"/>
          <w:kern w:val="0"/>
          <w:sz w:val="27"/>
          <w:szCs w:val="27"/>
          <w:lang w:val="uk-UA" w:eastAsia="uk-UA" w:bidi="uk-UA"/>
        </w:rPr>
        <w:t xml:space="preserve">технологій   </w:t>
      </w:r>
      <w:r w:rsidRPr="00586672">
        <w:rPr>
          <w:rFonts w:ascii="Times New Roman" w:eastAsia="Times New Roman" w:hAnsi="Times New Roman" w:cs="Times New Roman"/>
          <w:spacing w:val="-12"/>
          <w:kern w:val="0"/>
          <w:sz w:val="27"/>
          <w:szCs w:val="27"/>
          <w:lang w:val="uk-UA" w:eastAsia="uk-UA" w:bidi="uk-UA"/>
        </w:rPr>
        <w:t xml:space="preserve">корекційної   </w:t>
      </w:r>
      <w:r w:rsidRPr="00586672">
        <w:rPr>
          <w:rFonts w:ascii="Times New Roman" w:eastAsia="Times New Roman" w:hAnsi="Times New Roman" w:cs="Times New Roman"/>
          <w:spacing w:val="-7"/>
          <w:kern w:val="0"/>
          <w:sz w:val="27"/>
          <w:szCs w:val="27"/>
          <w:lang w:val="uk-UA" w:eastAsia="uk-UA" w:bidi="uk-UA"/>
        </w:rPr>
        <w:t xml:space="preserve">та </w:t>
      </w:r>
      <w:r w:rsidRPr="00586672">
        <w:rPr>
          <w:rFonts w:ascii="Times New Roman" w:eastAsia="Times New Roman" w:hAnsi="Times New Roman" w:cs="Times New Roman"/>
          <w:spacing w:val="-14"/>
          <w:kern w:val="0"/>
          <w:sz w:val="27"/>
          <w:szCs w:val="27"/>
          <w:lang w:val="uk-UA" w:eastAsia="uk-UA" w:bidi="uk-UA"/>
        </w:rPr>
        <w:t xml:space="preserve">інклюзивної </w:t>
      </w:r>
      <w:r w:rsidRPr="00586672">
        <w:rPr>
          <w:rFonts w:ascii="Times New Roman" w:eastAsia="Times New Roman" w:hAnsi="Times New Roman" w:cs="Times New Roman"/>
          <w:spacing w:val="-11"/>
          <w:kern w:val="0"/>
          <w:sz w:val="27"/>
          <w:szCs w:val="27"/>
          <w:lang w:val="uk-UA" w:eastAsia="uk-UA" w:bidi="uk-UA"/>
        </w:rPr>
        <w:t xml:space="preserve">освіти Державного вищого </w:t>
      </w:r>
      <w:r w:rsidRPr="00586672">
        <w:rPr>
          <w:rFonts w:ascii="Times New Roman" w:eastAsia="Times New Roman" w:hAnsi="Times New Roman" w:cs="Times New Roman"/>
          <w:spacing w:val="-13"/>
          <w:kern w:val="0"/>
          <w:sz w:val="27"/>
          <w:szCs w:val="27"/>
          <w:lang w:val="uk-UA" w:eastAsia="uk-UA" w:bidi="uk-UA"/>
        </w:rPr>
        <w:t xml:space="preserve">навчального закладу </w:t>
      </w:r>
      <w:r w:rsidRPr="00586672">
        <w:rPr>
          <w:rFonts w:ascii="Times New Roman" w:eastAsia="Times New Roman" w:hAnsi="Times New Roman" w:cs="Times New Roman"/>
          <w:spacing w:val="-12"/>
          <w:kern w:val="0"/>
          <w:sz w:val="27"/>
          <w:szCs w:val="27"/>
          <w:lang w:val="uk-UA" w:eastAsia="uk-UA" w:bidi="uk-UA"/>
        </w:rPr>
        <w:t xml:space="preserve">«Донбаський державний </w:t>
      </w:r>
      <w:r w:rsidRPr="00586672">
        <w:rPr>
          <w:rFonts w:ascii="Times New Roman" w:eastAsia="Times New Roman" w:hAnsi="Times New Roman" w:cs="Times New Roman"/>
          <w:spacing w:val="-13"/>
          <w:kern w:val="0"/>
          <w:sz w:val="27"/>
          <w:szCs w:val="27"/>
          <w:lang w:val="uk-UA" w:eastAsia="uk-UA" w:bidi="uk-UA"/>
        </w:rPr>
        <w:t xml:space="preserve">педагогічний університет»  </w:t>
      </w:r>
      <w:r w:rsidRPr="00586672">
        <w:rPr>
          <w:rFonts w:ascii="Times New Roman" w:eastAsia="Times New Roman" w:hAnsi="Times New Roman" w:cs="Times New Roman"/>
          <w:spacing w:val="-7"/>
          <w:kern w:val="0"/>
          <w:sz w:val="27"/>
          <w:szCs w:val="27"/>
          <w:lang w:val="uk-UA" w:eastAsia="uk-UA" w:bidi="uk-UA"/>
        </w:rPr>
        <w:t xml:space="preserve">за  </w:t>
      </w:r>
      <w:r w:rsidRPr="00586672">
        <w:rPr>
          <w:rFonts w:ascii="Times New Roman" w:eastAsia="Times New Roman" w:hAnsi="Times New Roman" w:cs="Times New Roman"/>
          <w:spacing w:val="-10"/>
          <w:kern w:val="0"/>
          <w:sz w:val="27"/>
          <w:szCs w:val="27"/>
          <w:lang w:val="uk-UA" w:eastAsia="uk-UA" w:bidi="uk-UA"/>
        </w:rPr>
        <w:t xml:space="preserve">напрямом  </w:t>
      </w:r>
      <w:r w:rsidRPr="00586672">
        <w:rPr>
          <w:rFonts w:ascii="Times New Roman" w:eastAsia="Times New Roman" w:hAnsi="Times New Roman" w:cs="Times New Roman"/>
          <w:spacing w:val="-12"/>
          <w:kern w:val="0"/>
          <w:sz w:val="27"/>
          <w:szCs w:val="27"/>
          <w:lang w:val="uk-UA" w:eastAsia="uk-UA" w:bidi="uk-UA"/>
        </w:rPr>
        <w:t xml:space="preserve">«Науково-методичне  </w:t>
      </w:r>
      <w:r w:rsidRPr="00586672">
        <w:rPr>
          <w:rFonts w:ascii="Times New Roman" w:eastAsia="Times New Roman" w:hAnsi="Times New Roman" w:cs="Times New Roman"/>
          <w:spacing w:val="-13"/>
          <w:kern w:val="0"/>
          <w:sz w:val="27"/>
          <w:szCs w:val="27"/>
          <w:lang w:val="uk-UA" w:eastAsia="uk-UA" w:bidi="uk-UA"/>
        </w:rPr>
        <w:t xml:space="preserve">забезпечення  </w:t>
      </w:r>
      <w:r w:rsidRPr="00586672">
        <w:rPr>
          <w:rFonts w:ascii="Times New Roman" w:eastAsia="Times New Roman" w:hAnsi="Times New Roman" w:cs="Times New Roman"/>
          <w:spacing w:val="-11"/>
          <w:kern w:val="0"/>
          <w:sz w:val="27"/>
          <w:szCs w:val="27"/>
          <w:lang w:val="uk-UA" w:eastAsia="uk-UA" w:bidi="uk-UA"/>
        </w:rPr>
        <w:t xml:space="preserve">змісту  освіти </w:t>
      </w:r>
      <w:r w:rsidRPr="00586672">
        <w:rPr>
          <w:rFonts w:ascii="Times New Roman" w:eastAsia="Times New Roman" w:hAnsi="Times New Roman" w:cs="Times New Roman"/>
          <w:kern w:val="0"/>
          <w:sz w:val="27"/>
          <w:szCs w:val="27"/>
          <w:lang w:val="uk-UA" w:eastAsia="uk-UA" w:bidi="uk-UA"/>
        </w:rPr>
        <w:t xml:space="preserve">дітей </w:t>
      </w:r>
      <w:r w:rsidRPr="00586672">
        <w:rPr>
          <w:rFonts w:ascii="Times New Roman" w:eastAsia="Times New Roman" w:hAnsi="Times New Roman" w:cs="Times New Roman"/>
          <w:spacing w:val="-3"/>
          <w:kern w:val="0"/>
          <w:sz w:val="27"/>
          <w:szCs w:val="27"/>
          <w:lang w:val="uk-UA" w:eastAsia="uk-UA" w:bidi="uk-UA"/>
        </w:rPr>
        <w:t xml:space="preserve">із </w:t>
      </w:r>
      <w:r w:rsidRPr="00586672">
        <w:rPr>
          <w:rFonts w:ascii="Times New Roman" w:eastAsia="Times New Roman" w:hAnsi="Times New Roman" w:cs="Times New Roman"/>
          <w:kern w:val="0"/>
          <w:sz w:val="27"/>
          <w:szCs w:val="27"/>
          <w:lang w:val="uk-UA" w:eastAsia="uk-UA" w:bidi="uk-UA"/>
        </w:rPr>
        <w:t xml:space="preserve">психофізичними вадами» (Державний реєстраційний номер  </w:t>
      </w:r>
      <w:r w:rsidRPr="00586672">
        <w:rPr>
          <w:rFonts w:ascii="Times New Roman" w:eastAsia="Times New Roman" w:hAnsi="Times New Roman" w:cs="Times New Roman"/>
          <w:spacing w:val="-7"/>
          <w:kern w:val="0"/>
          <w:sz w:val="27"/>
          <w:szCs w:val="27"/>
          <w:lang w:val="uk-UA" w:eastAsia="uk-UA" w:bidi="uk-UA"/>
        </w:rPr>
        <w:t xml:space="preserve">0115U003306).  </w:t>
      </w:r>
      <w:r w:rsidRPr="00586672">
        <w:rPr>
          <w:rFonts w:ascii="Times New Roman" w:eastAsia="Times New Roman" w:hAnsi="Times New Roman" w:cs="Times New Roman"/>
          <w:kern w:val="0"/>
          <w:sz w:val="27"/>
          <w:szCs w:val="27"/>
          <w:lang w:val="uk-UA" w:eastAsia="uk-UA" w:bidi="uk-UA"/>
        </w:rPr>
        <w:t>Тему дисертації затверджено рішенням вченої ради Державного вищого навчального закладу «Донбаський державний педагогічний університет» (протокол № 6</w:t>
      </w:r>
      <w:r w:rsidRPr="00586672">
        <w:rPr>
          <w:rFonts w:ascii="Times New Roman" w:eastAsia="Times New Roman" w:hAnsi="Times New Roman" w:cs="Times New Roman"/>
          <w:spacing w:val="47"/>
          <w:kern w:val="0"/>
          <w:sz w:val="27"/>
          <w:szCs w:val="27"/>
          <w:lang w:val="uk-UA" w:eastAsia="uk-UA" w:bidi="uk-UA"/>
        </w:rPr>
        <w:t xml:space="preserve"> </w:t>
      </w:r>
      <w:r w:rsidRPr="00586672">
        <w:rPr>
          <w:rFonts w:ascii="Times New Roman" w:eastAsia="Times New Roman" w:hAnsi="Times New Roman" w:cs="Times New Roman"/>
          <w:kern w:val="0"/>
          <w:sz w:val="27"/>
          <w:szCs w:val="27"/>
          <w:lang w:val="uk-UA" w:eastAsia="uk-UA" w:bidi="uk-UA"/>
        </w:rPr>
        <w:t>від</w:t>
      </w:r>
    </w:p>
    <w:p w:rsidR="00586672" w:rsidRPr="00586672" w:rsidRDefault="00586672" w:rsidP="00586672">
      <w:pPr>
        <w:numPr>
          <w:ilvl w:val="0"/>
          <w:numId w:val="33"/>
        </w:numPr>
        <w:tabs>
          <w:tab w:val="clear" w:pos="709"/>
          <w:tab w:val="left" w:pos="658"/>
        </w:tabs>
        <w:suppressAutoHyphens w:val="0"/>
        <w:autoSpaceDE w:val="0"/>
        <w:autoSpaceDN w:val="0"/>
        <w:spacing w:before="12" w:after="0" w:line="372" w:lineRule="auto"/>
        <w:ind w:right="573" w:firstLine="0"/>
        <w:rPr>
          <w:rFonts w:ascii="Times New Roman" w:eastAsia="Times New Roman" w:hAnsi="Times New Roman" w:cs="Times New Roman"/>
          <w:kern w:val="0"/>
          <w:sz w:val="27"/>
          <w:lang w:val="uk-UA" w:eastAsia="uk-UA" w:bidi="uk-UA"/>
        </w:rPr>
      </w:pPr>
      <w:r w:rsidRPr="00586672">
        <w:rPr>
          <w:rFonts w:ascii="Times New Roman" w:eastAsia="Times New Roman" w:hAnsi="Times New Roman" w:cs="Times New Roman"/>
          <w:spacing w:val="-4"/>
          <w:kern w:val="0"/>
          <w:sz w:val="27"/>
          <w:lang w:val="uk-UA" w:eastAsia="uk-UA" w:bidi="uk-UA"/>
        </w:rPr>
        <w:t xml:space="preserve">01. </w:t>
      </w:r>
      <w:r w:rsidRPr="00586672">
        <w:rPr>
          <w:rFonts w:ascii="Times New Roman" w:eastAsia="Times New Roman" w:hAnsi="Times New Roman" w:cs="Times New Roman"/>
          <w:spacing w:val="-5"/>
          <w:kern w:val="0"/>
          <w:sz w:val="27"/>
          <w:lang w:val="uk-UA" w:eastAsia="uk-UA" w:bidi="uk-UA"/>
        </w:rPr>
        <w:t xml:space="preserve">2013 </w:t>
      </w:r>
      <w:r w:rsidRPr="00586672">
        <w:rPr>
          <w:rFonts w:ascii="Times New Roman" w:eastAsia="Times New Roman" w:hAnsi="Times New Roman" w:cs="Times New Roman"/>
          <w:spacing w:val="2"/>
          <w:kern w:val="0"/>
          <w:sz w:val="27"/>
          <w:lang w:val="uk-UA" w:eastAsia="uk-UA" w:bidi="uk-UA"/>
        </w:rPr>
        <w:t xml:space="preserve">р.) </w:t>
      </w:r>
      <w:r w:rsidRPr="00586672">
        <w:rPr>
          <w:rFonts w:ascii="Times New Roman" w:eastAsia="Times New Roman" w:hAnsi="Times New Roman" w:cs="Times New Roman"/>
          <w:kern w:val="0"/>
          <w:sz w:val="27"/>
          <w:lang w:val="uk-UA" w:eastAsia="uk-UA" w:bidi="uk-UA"/>
        </w:rPr>
        <w:t xml:space="preserve">та узгоджено  в  Міжвідомчій  раді  з  координації наукових досліджень з педагогічних та </w:t>
      </w:r>
      <w:r w:rsidRPr="00586672">
        <w:rPr>
          <w:rFonts w:ascii="Times New Roman" w:eastAsia="Times New Roman" w:hAnsi="Times New Roman" w:cs="Times New Roman"/>
          <w:spacing w:val="-3"/>
          <w:kern w:val="0"/>
          <w:sz w:val="27"/>
          <w:lang w:val="uk-UA" w:eastAsia="uk-UA" w:bidi="uk-UA"/>
        </w:rPr>
        <w:t xml:space="preserve">психологічних </w:t>
      </w:r>
      <w:r w:rsidRPr="00586672">
        <w:rPr>
          <w:rFonts w:ascii="Times New Roman" w:eastAsia="Times New Roman" w:hAnsi="Times New Roman" w:cs="Times New Roman"/>
          <w:spacing w:val="-4"/>
          <w:kern w:val="0"/>
          <w:sz w:val="27"/>
          <w:lang w:val="uk-UA" w:eastAsia="uk-UA" w:bidi="uk-UA"/>
        </w:rPr>
        <w:t xml:space="preserve">наук </w:t>
      </w:r>
      <w:r w:rsidRPr="00586672">
        <w:rPr>
          <w:rFonts w:ascii="Times New Roman" w:eastAsia="Times New Roman" w:hAnsi="Times New Roman" w:cs="Times New Roman"/>
          <w:kern w:val="0"/>
          <w:sz w:val="27"/>
          <w:lang w:val="uk-UA" w:eastAsia="uk-UA" w:bidi="uk-UA"/>
        </w:rPr>
        <w:t xml:space="preserve">в Україні (протокол № 5 від </w:t>
      </w:r>
      <w:r w:rsidRPr="00586672">
        <w:rPr>
          <w:rFonts w:ascii="Times New Roman" w:eastAsia="Times New Roman" w:hAnsi="Times New Roman" w:cs="Times New Roman"/>
          <w:spacing w:val="-5"/>
          <w:kern w:val="0"/>
          <w:sz w:val="27"/>
          <w:lang w:val="uk-UA" w:eastAsia="uk-UA" w:bidi="uk-UA"/>
        </w:rPr>
        <w:t xml:space="preserve">28. </w:t>
      </w:r>
      <w:r w:rsidRPr="00586672">
        <w:rPr>
          <w:rFonts w:ascii="Times New Roman" w:eastAsia="Times New Roman" w:hAnsi="Times New Roman" w:cs="Times New Roman"/>
          <w:spacing w:val="-4"/>
          <w:kern w:val="0"/>
          <w:sz w:val="27"/>
          <w:lang w:val="uk-UA" w:eastAsia="uk-UA" w:bidi="uk-UA"/>
        </w:rPr>
        <w:t xml:space="preserve">05. </w:t>
      </w:r>
      <w:r w:rsidRPr="00586672">
        <w:rPr>
          <w:rFonts w:ascii="Times New Roman" w:eastAsia="Times New Roman" w:hAnsi="Times New Roman" w:cs="Times New Roman"/>
          <w:spacing w:val="-5"/>
          <w:kern w:val="0"/>
          <w:sz w:val="27"/>
          <w:lang w:val="uk-UA" w:eastAsia="uk-UA" w:bidi="uk-UA"/>
        </w:rPr>
        <w:t>2013</w:t>
      </w:r>
      <w:r w:rsidRPr="00586672">
        <w:rPr>
          <w:rFonts w:ascii="Times New Roman" w:eastAsia="Times New Roman" w:hAnsi="Times New Roman" w:cs="Times New Roman"/>
          <w:spacing w:val="7"/>
          <w:kern w:val="0"/>
          <w:sz w:val="27"/>
          <w:lang w:val="uk-UA" w:eastAsia="uk-UA" w:bidi="uk-UA"/>
        </w:rPr>
        <w:t xml:space="preserve"> </w:t>
      </w:r>
      <w:r w:rsidRPr="00586672">
        <w:rPr>
          <w:rFonts w:ascii="Times New Roman" w:eastAsia="Times New Roman" w:hAnsi="Times New Roman" w:cs="Times New Roman"/>
          <w:spacing w:val="2"/>
          <w:kern w:val="0"/>
          <w:sz w:val="27"/>
          <w:lang w:val="uk-UA" w:eastAsia="uk-UA" w:bidi="uk-UA"/>
        </w:rPr>
        <w:t>р.).</w:t>
      </w:r>
    </w:p>
    <w:p w:rsidR="00586672" w:rsidRPr="00586672" w:rsidRDefault="00586672" w:rsidP="00586672">
      <w:pPr>
        <w:tabs>
          <w:tab w:val="clear" w:pos="709"/>
        </w:tabs>
        <w:suppressAutoHyphens w:val="0"/>
        <w:autoSpaceDE w:val="0"/>
        <w:autoSpaceDN w:val="0"/>
        <w:spacing w:after="0" w:line="374" w:lineRule="auto"/>
        <w:ind w:left="249" w:right="575" w:firstLine="709"/>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b/>
          <w:spacing w:val="5"/>
          <w:kern w:val="0"/>
          <w:sz w:val="27"/>
          <w:szCs w:val="27"/>
          <w:lang w:val="uk-UA" w:eastAsia="uk-UA" w:bidi="uk-UA"/>
        </w:rPr>
        <w:t xml:space="preserve">Мета </w:t>
      </w:r>
      <w:r w:rsidRPr="00586672">
        <w:rPr>
          <w:rFonts w:ascii="Times New Roman" w:eastAsia="Times New Roman" w:hAnsi="Times New Roman" w:cs="Times New Roman"/>
          <w:b/>
          <w:kern w:val="0"/>
          <w:sz w:val="27"/>
          <w:szCs w:val="27"/>
          <w:lang w:val="uk-UA" w:eastAsia="uk-UA" w:bidi="uk-UA"/>
        </w:rPr>
        <w:t xml:space="preserve">дослідження </w:t>
      </w:r>
      <w:r w:rsidRPr="00586672">
        <w:rPr>
          <w:rFonts w:ascii="Times New Roman" w:eastAsia="Times New Roman" w:hAnsi="Times New Roman" w:cs="Times New Roman"/>
          <w:kern w:val="0"/>
          <w:sz w:val="27"/>
          <w:szCs w:val="27"/>
          <w:lang w:val="uk-UA" w:eastAsia="uk-UA" w:bidi="uk-UA"/>
        </w:rPr>
        <w:t xml:space="preserve">полягає у розробленні та апробуванні методики </w:t>
      </w:r>
      <w:r w:rsidRPr="00586672">
        <w:rPr>
          <w:rFonts w:ascii="Times New Roman" w:eastAsia="Times New Roman" w:hAnsi="Times New Roman" w:cs="Times New Roman"/>
          <w:spacing w:val="9"/>
          <w:kern w:val="0"/>
          <w:sz w:val="27"/>
          <w:szCs w:val="27"/>
          <w:lang w:val="uk-UA" w:eastAsia="uk-UA" w:bidi="uk-UA"/>
        </w:rPr>
        <w:t xml:space="preserve">корекційної </w:t>
      </w:r>
      <w:r w:rsidRPr="00586672">
        <w:rPr>
          <w:rFonts w:ascii="Times New Roman" w:eastAsia="Times New Roman" w:hAnsi="Times New Roman" w:cs="Times New Roman"/>
          <w:spacing w:val="3"/>
          <w:kern w:val="0"/>
          <w:sz w:val="27"/>
          <w:szCs w:val="27"/>
          <w:lang w:val="uk-UA" w:eastAsia="uk-UA" w:bidi="uk-UA"/>
        </w:rPr>
        <w:t xml:space="preserve">роботи </w:t>
      </w:r>
      <w:r w:rsidRPr="00586672">
        <w:rPr>
          <w:rFonts w:ascii="Times New Roman" w:eastAsia="Times New Roman" w:hAnsi="Times New Roman" w:cs="Times New Roman"/>
          <w:kern w:val="0"/>
          <w:sz w:val="27"/>
          <w:szCs w:val="27"/>
          <w:lang w:val="uk-UA" w:eastAsia="uk-UA" w:bidi="uk-UA"/>
        </w:rPr>
        <w:t xml:space="preserve">з виховання </w:t>
      </w:r>
      <w:r w:rsidRPr="00586672">
        <w:rPr>
          <w:rFonts w:ascii="Times New Roman" w:eastAsia="Times New Roman" w:hAnsi="Times New Roman" w:cs="Times New Roman"/>
          <w:spacing w:val="-3"/>
          <w:kern w:val="0"/>
          <w:sz w:val="27"/>
          <w:szCs w:val="27"/>
          <w:lang w:val="uk-UA" w:eastAsia="uk-UA" w:bidi="uk-UA"/>
        </w:rPr>
        <w:t xml:space="preserve">культури людських </w:t>
      </w:r>
      <w:r w:rsidRPr="00586672">
        <w:rPr>
          <w:rFonts w:ascii="Times New Roman" w:eastAsia="Times New Roman" w:hAnsi="Times New Roman" w:cs="Times New Roman"/>
          <w:kern w:val="0"/>
          <w:sz w:val="27"/>
          <w:szCs w:val="27"/>
          <w:lang w:val="uk-UA" w:eastAsia="uk-UA" w:bidi="uk-UA"/>
        </w:rPr>
        <w:t xml:space="preserve">взаємин у розумово відсталих старшокласників засобами </w:t>
      </w:r>
      <w:r w:rsidRPr="00586672">
        <w:rPr>
          <w:rFonts w:ascii="Times New Roman" w:eastAsia="Times New Roman" w:hAnsi="Times New Roman" w:cs="Times New Roman"/>
          <w:spacing w:val="-3"/>
          <w:kern w:val="0"/>
          <w:sz w:val="27"/>
          <w:szCs w:val="27"/>
          <w:lang w:val="uk-UA" w:eastAsia="uk-UA" w:bidi="uk-UA"/>
        </w:rPr>
        <w:t xml:space="preserve">української </w:t>
      </w:r>
      <w:r w:rsidRPr="00586672">
        <w:rPr>
          <w:rFonts w:ascii="Times New Roman" w:eastAsia="Times New Roman" w:hAnsi="Times New Roman" w:cs="Times New Roman"/>
          <w:kern w:val="0"/>
          <w:sz w:val="27"/>
          <w:szCs w:val="27"/>
          <w:lang w:val="uk-UA" w:eastAsia="uk-UA" w:bidi="uk-UA"/>
        </w:rPr>
        <w:t>літератури на уроках літературного читання та в позаурочний  час.</w:t>
      </w:r>
    </w:p>
    <w:p w:rsidR="00586672" w:rsidRPr="00586672" w:rsidRDefault="00586672" w:rsidP="00586672">
      <w:pPr>
        <w:tabs>
          <w:tab w:val="clear" w:pos="709"/>
        </w:tabs>
        <w:suppressAutoHyphens w:val="0"/>
        <w:autoSpaceDE w:val="0"/>
        <w:autoSpaceDN w:val="0"/>
        <w:spacing w:after="0" w:line="305" w:lineRule="exact"/>
        <w:ind w:left="958" w:firstLine="0"/>
        <w:outlineLvl w:val="2"/>
        <w:rPr>
          <w:rFonts w:ascii="Times New Roman" w:eastAsia="Times New Roman" w:hAnsi="Times New Roman" w:cs="Times New Roman"/>
          <w:b/>
          <w:bCs/>
          <w:kern w:val="0"/>
          <w:sz w:val="27"/>
          <w:szCs w:val="27"/>
          <w:lang w:val="uk-UA" w:eastAsia="uk-UA" w:bidi="uk-UA"/>
        </w:rPr>
      </w:pPr>
      <w:r w:rsidRPr="00586672">
        <w:rPr>
          <w:rFonts w:ascii="Times New Roman" w:eastAsia="Times New Roman" w:hAnsi="Times New Roman" w:cs="Times New Roman"/>
          <w:b/>
          <w:bCs/>
          <w:kern w:val="0"/>
          <w:sz w:val="27"/>
          <w:szCs w:val="27"/>
          <w:lang w:val="uk-UA" w:eastAsia="uk-UA" w:bidi="uk-UA"/>
        </w:rPr>
        <w:t>Завдання дослідження:</w:t>
      </w:r>
    </w:p>
    <w:p w:rsidR="00586672" w:rsidRPr="00586672" w:rsidRDefault="00586672" w:rsidP="00586672">
      <w:pPr>
        <w:numPr>
          <w:ilvl w:val="1"/>
          <w:numId w:val="33"/>
        </w:numPr>
        <w:tabs>
          <w:tab w:val="clear" w:pos="709"/>
          <w:tab w:val="left" w:pos="1294"/>
        </w:tabs>
        <w:suppressAutoHyphens w:val="0"/>
        <w:autoSpaceDE w:val="0"/>
        <w:autoSpaceDN w:val="0"/>
        <w:spacing w:before="169" w:after="0" w:line="376" w:lineRule="auto"/>
        <w:ind w:right="575" w:firstLine="709"/>
        <w:rPr>
          <w:rFonts w:ascii="Times New Roman" w:eastAsia="Times New Roman" w:hAnsi="Times New Roman" w:cs="Times New Roman"/>
          <w:kern w:val="0"/>
          <w:sz w:val="27"/>
          <w:lang w:val="uk-UA" w:eastAsia="uk-UA" w:bidi="uk-UA"/>
        </w:rPr>
      </w:pPr>
      <w:r w:rsidRPr="00586672">
        <w:rPr>
          <w:rFonts w:ascii="Times New Roman" w:eastAsia="Times New Roman" w:hAnsi="Times New Roman" w:cs="Times New Roman"/>
          <w:kern w:val="0"/>
          <w:sz w:val="27"/>
          <w:lang w:val="uk-UA" w:eastAsia="uk-UA" w:bidi="uk-UA"/>
        </w:rPr>
        <w:t xml:space="preserve">Здійснити теоретичний </w:t>
      </w:r>
      <w:r w:rsidRPr="00586672">
        <w:rPr>
          <w:rFonts w:ascii="Times New Roman" w:eastAsia="Times New Roman" w:hAnsi="Times New Roman" w:cs="Times New Roman"/>
          <w:spacing w:val="-4"/>
          <w:kern w:val="0"/>
          <w:sz w:val="27"/>
          <w:lang w:val="uk-UA" w:eastAsia="uk-UA" w:bidi="uk-UA"/>
        </w:rPr>
        <w:t xml:space="preserve">аналіз </w:t>
      </w:r>
      <w:r w:rsidRPr="00586672">
        <w:rPr>
          <w:rFonts w:ascii="Times New Roman" w:eastAsia="Times New Roman" w:hAnsi="Times New Roman" w:cs="Times New Roman"/>
          <w:kern w:val="0"/>
          <w:sz w:val="27"/>
          <w:lang w:val="uk-UA" w:eastAsia="uk-UA" w:bidi="uk-UA"/>
        </w:rPr>
        <w:t xml:space="preserve">наукових джерел з досліджуваної проблеми, вивчити стан </w:t>
      </w:r>
      <w:r w:rsidRPr="00586672">
        <w:rPr>
          <w:rFonts w:ascii="Times New Roman" w:eastAsia="Times New Roman" w:hAnsi="Times New Roman" w:cs="Times New Roman"/>
          <w:spacing w:val="3"/>
          <w:kern w:val="0"/>
          <w:sz w:val="27"/>
          <w:lang w:val="uk-UA" w:eastAsia="uk-UA" w:bidi="uk-UA"/>
        </w:rPr>
        <w:t xml:space="preserve">роботи </w:t>
      </w:r>
      <w:r w:rsidRPr="00586672">
        <w:rPr>
          <w:rFonts w:ascii="Times New Roman" w:eastAsia="Times New Roman" w:hAnsi="Times New Roman" w:cs="Times New Roman"/>
          <w:kern w:val="0"/>
          <w:sz w:val="27"/>
          <w:lang w:val="uk-UA" w:eastAsia="uk-UA" w:bidi="uk-UA"/>
        </w:rPr>
        <w:t xml:space="preserve">з виховання у розумово відсталих </w:t>
      </w:r>
      <w:r w:rsidRPr="00586672">
        <w:rPr>
          <w:rFonts w:ascii="Times New Roman" w:eastAsia="Times New Roman" w:hAnsi="Times New Roman" w:cs="Times New Roman"/>
          <w:spacing w:val="-3"/>
          <w:kern w:val="0"/>
          <w:sz w:val="27"/>
          <w:lang w:val="uk-UA" w:eastAsia="uk-UA" w:bidi="uk-UA"/>
        </w:rPr>
        <w:t xml:space="preserve">учнів культури людських </w:t>
      </w:r>
      <w:r w:rsidRPr="00586672">
        <w:rPr>
          <w:rFonts w:ascii="Times New Roman" w:eastAsia="Times New Roman" w:hAnsi="Times New Roman" w:cs="Times New Roman"/>
          <w:kern w:val="0"/>
          <w:sz w:val="27"/>
          <w:lang w:val="uk-UA" w:eastAsia="uk-UA" w:bidi="uk-UA"/>
        </w:rPr>
        <w:t xml:space="preserve">взаємин у практиці сучасної </w:t>
      </w:r>
      <w:r w:rsidRPr="00586672">
        <w:rPr>
          <w:rFonts w:ascii="Times New Roman" w:eastAsia="Times New Roman" w:hAnsi="Times New Roman" w:cs="Times New Roman"/>
          <w:spacing w:val="-3"/>
          <w:kern w:val="0"/>
          <w:sz w:val="27"/>
          <w:lang w:val="uk-UA" w:eastAsia="uk-UA" w:bidi="uk-UA"/>
        </w:rPr>
        <w:t xml:space="preserve">спеціальної </w:t>
      </w:r>
      <w:r w:rsidRPr="00586672">
        <w:rPr>
          <w:rFonts w:ascii="Times New Roman" w:eastAsia="Times New Roman" w:hAnsi="Times New Roman" w:cs="Times New Roman"/>
          <w:kern w:val="0"/>
          <w:sz w:val="27"/>
          <w:lang w:val="uk-UA" w:eastAsia="uk-UA" w:bidi="uk-UA"/>
        </w:rPr>
        <w:t>загальноосвітньої</w:t>
      </w:r>
      <w:r w:rsidRPr="00586672">
        <w:rPr>
          <w:rFonts w:ascii="Times New Roman" w:eastAsia="Times New Roman" w:hAnsi="Times New Roman" w:cs="Times New Roman"/>
          <w:spacing w:val="-3"/>
          <w:kern w:val="0"/>
          <w:sz w:val="27"/>
          <w:lang w:val="uk-UA" w:eastAsia="uk-UA" w:bidi="uk-UA"/>
        </w:rPr>
        <w:t xml:space="preserve"> </w:t>
      </w:r>
      <w:r w:rsidRPr="00586672">
        <w:rPr>
          <w:rFonts w:ascii="Times New Roman" w:eastAsia="Times New Roman" w:hAnsi="Times New Roman" w:cs="Times New Roman"/>
          <w:kern w:val="0"/>
          <w:sz w:val="27"/>
          <w:lang w:val="uk-UA" w:eastAsia="uk-UA" w:bidi="uk-UA"/>
        </w:rPr>
        <w:t>школи.</w:t>
      </w:r>
    </w:p>
    <w:p w:rsidR="00586672" w:rsidRPr="00586672" w:rsidRDefault="00586672" w:rsidP="00586672">
      <w:pPr>
        <w:tabs>
          <w:tab w:val="clear" w:pos="709"/>
        </w:tabs>
        <w:suppressAutoHyphens w:val="0"/>
        <w:autoSpaceDE w:val="0"/>
        <w:autoSpaceDN w:val="0"/>
        <w:spacing w:after="0" w:line="376" w:lineRule="auto"/>
        <w:ind w:firstLine="0"/>
        <w:rPr>
          <w:rFonts w:ascii="Times New Roman" w:eastAsia="Times New Roman" w:hAnsi="Times New Roman" w:cs="Times New Roman"/>
          <w:kern w:val="0"/>
          <w:sz w:val="27"/>
          <w:lang w:val="uk-UA" w:eastAsia="uk-UA" w:bidi="uk-UA"/>
        </w:rPr>
        <w:sectPr w:rsidR="00586672" w:rsidRPr="00586672">
          <w:pgSz w:w="11910" w:h="16840"/>
          <w:pgMar w:top="1020" w:right="0" w:bottom="280" w:left="880" w:header="727" w:footer="0" w:gutter="0"/>
          <w:cols w:space="720"/>
        </w:sectPr>
      </w:pPr>
    </w:p>
    <w:p w:rsidR="00586672" w:rsidRPr="00586672" w:rsidRDefault="00586672" w:rsidP="00586672">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kern w:val="0"/>
          <w:sz w:val="15"/>
          <w:szCs w:val="27"/>
          <w:lang w:val="uk-UA" w:eastAsia="uk-UA" w:bidi="uk-UA"/>
        </w:rPr>
      </w:pPr>
    </w:p>
    <w:p w:rsidR="00586672" w:rsidRPr="00586672" w:rsidRDefault="00586672" w:rsidP="00586672">
      <w:pPr>
        <w:numPr>
          <w:ilvl w:val="1"/>
          <w:numId w:val="33"/>
        </w:numPr>
        <w:tabs>
          <w:tab w:val="clear" w:pos="709"/>
          <w:tab w:val="left" w:pos="1331"/>
        </w:tabs>
        <w:suppressAutoHyphens w:val="0"/>
        <w:autoSpaceDE w:val="0"/>
        <w:autoSpaceDN w:val="0"/>
        <w:spacing w:before="94" w:after="0" w:line="372" w:lineRule="auto"/>
        <w:ind w:right="562" w:firstLine="709"/>
        <w:rPr>
          <w:rFonts w:ascii="Times New Roman" w:eastAsia="Times New Roman" w:hAnsi="Times New Roman" w:cs="Times New Roman"/>
          <w:kern w:val="0"/>
          <w:sz w:val="27"/>
          <w:lang w:val="uk-UA" w:eastAsia="uk-UA" w:bidi="uk-UA"/>
        </w:rPr>
      </w:pPr>
      <w:r w:rsidRPr="00586672">
        <w:rPr>
          <w:rFonts w:ascii="Times New Roman" w:eastAsia="Times New Roman" w:hAnsi="Times New Roman" w:cs="Times New Roman"/>
          <w:kern w:val="0"/>
          <w:sz w:val="27"/>
          <w:lang w:val="uk-UA" w:eastAsia="uk-UA" w:bidi="uk-UA"/>
        </w:rPr>
        <w:t xml:space="preserve">Розробити методику </w:t>
      </w:r>
      <w:r w:rsidRPr="00586672">
        <w:rPr>
          <w:rFonts w:ascii="Times New Roman" w:eastAsia="Times New Roman" w:hAnsi="Times New Roman" w:cs="Times New Roman"/>
          <w:spacing w:val="-3"/>
          <w:kern w:val="0"/>
          <w:sz w:val="27"/>
          <w:lang w:val="uk-UA" w:eastAsia="uk-UA" w:bidi="uk-UA"/>
        </w:rPr>
        <w:t xml:space="preserve">експериментального </w:t>
      </w:r>
      <w:r w:rsidRPr="00586672">
        <w:rPr>
          <w:rFonts w:ascii="Times New Roman" w:eastAsia="Times New Roman" w:hAnsi="Times New Roman" w:cs="Times New Roman"/>
          <w:kern w:val="0"/>
          <w:sz w:val="27"/>
          <w:lang w:val="uk-UA" w:eastAsia="uk-UA" w:bidi="uk-UA"/>
        </w:rPr>
        <w:t xml:space="preserve">вивчення рівнів сформованості основ </w:t>
      </w:r>
      <w:r w:rsidRPr="00586672">
        <w:rPr>
          <w:rFonts w:ascii="Times New Roman" w:eastAsia="Times New Roman" w:hAnsi="Times New Roman" w:cs="Times New Roman"/>
          <w:spacing w:val="-3"/>
          <w:kern w:val="0"/>
          <w:sz w:val="27"/>
          <w:lang w:val="uk-UA" w:eastAsia="uk-UA" w:bidi="uk-UA"/>
        </w:rPr>
        <w:t xml:space="preserve">культури людських </w:t>
      </w:r>
      <w:r w:rsidRPr="00586672">
        <w:rPr>
          <w:rFonts w:ascii="Times New Roman" w:eastAsia="Times New Roman" w:hAnsi="Times New Roman" w:cs="Times New Roman"/>
          <w:kern w:val="0"/>
          <w:sz w:val="27"/>
          <w:lang w:val="uk-UA" w:eastAsia="uk-UA" w:bidi="uk-UA"/>
        </w:rPr>
        <w:t xml:space="preserve">взаємин у розумово відсталих </w:t>
      </w:r>
      <w:r w:rsidRPr="00586672">
        <w:rPr>
          <w:rFonts w:ascii="Times New Roman" w:eastAsia="Times New Roman" w:hAnsi="Times New Roman" w:cs="Times New Roman"/>
          <w:spacing w:val="-3"/>
          <w:kern w:val="0"/>
          <w:sz w:val="27"/>
          <w:lang w:val="uk-UA" w:eastAsia="uk-UA" w:bidi="uk-UA"/>
        </w:rPr>
        <w:t xml:space="preserve">учнів </w:t>
      </w:r>
      <w:r w:rsidRPr="00586672">
        <w:rPr>
          <w:rFonts w:ascii="Times New Roman" w:eastAsia="Times New Roman" w:hAnsi="Times New Roman" w:cs="Times New Roman"/>
          <w:kern w:val="0"/>
          <w:sz w:val="27"/>
          <w:lang w:val="uk-UA" w:eastAsia="uk-UA" w:bidi="uk-UA"/>
        </w:rPr>
        <w:t>старших</w:t>
      </w:r>
      <w:r w:rsidRPr="00586672">
        <w:rPr>
          <w:rFonts w:ascii="Times New Roman" w:eastAsia="Times New Roman" w:hAnsi="Times New Roman" w:cs="Times New Roman"/>
          <w:spacing w:val="-42"/>
          <w:kern w:val="0"/>
          <w:sz w:val="27"/>
          <w:lang w:val="uk-UA" w:eastAsia="uk-UA" w:bidi="uk-UA"/>
        </w:rPr>
        <w:t xml:space="preserve"> </w:t>
      </w:r>
      <w:r w:rsidRPr="00586672">
        <w:rPr>
          <w:rFonts w:ascii="Times New Roman" w:eastAsia="Times New Roman" w:hAnsi="Times New Roman" w:cs="Times New Roman"/>
          <w:spacing w:val="-3"/>
          <w:kern w:val="0"/>
          <w:sz w:val="27"/>
          <w:lang w:val="uk-UA" w:eastAsia="uk-UA" w:bidi="uk-UA"/>
        </w:rPr>
        <w:t>класів.</w:t>
      </w:r>
    </w:p>
    <w:p w:rsidR="00586672" w:rsidRPr="00586672" w:rsidRDefault="00586672" w:rsidP="00586672">
      <w:pPr>
        <w:numPr>
          <w:ilvl w:val="1"/>
          <w:numId w:val="33"/>
        </w:numPr>
        <w:tabs>
          <w:tab w:val="clear" w:pos="709"/>
          <w:tab w:val="left" w:pos="1258"/>
        </w:tabs>
        <w:suppressAutoHyphens w:val="0"/>
        <w:autoSpaceDE w:val="0"/>
        <w:autoSpaceDN w:val="0"/>
        <w:spacing w:after="0" w:line="379" w:lineRule="auto"/>
        <w:ind w:right="575" w:firstLine="709"/>
        <w:rPr>
          <w:rFonts w:ascii="Times New Roman" w:eastAsia="Times New Roman" w:hAnsi="Times New Roman" w:cs="Times New Roman"/>
          <w:kern w:val="0"/>
          <w:sz w:val="27"/>
          <w:lang w:val="uk-UA" w:eastAsia="uk-UA" w:bidi="uk-UA"/>
        </w:rPr>
      </w:pPr>
      <w:r w:rsidRPr="00586672">
        <w:rPr>
          <w:rFonts w:ascii="Times New Roman" w:eastAsia="Times New Roman" w:hAnsi="Times New Roman" w:cs="Times New Roman"/>
          <w:kern w:val="0"/>
          <w:sz w:val="27"/>
          <w:lang w:val="uk-UA" w:eastAsia="uk-UA" w:bidi="uk-UA"/>
        </w:rPr>
        <w:t xml:space="preserve">Дослідити особливості прояву </w:t>
      </w:r>
      <w:r w:rsidRPr="00586672">
        <w:rPr>
          <w:rFonts w:ascii="Times New Roman" w:eastAsia="Times New Roman" w:hAnsi="Times New Roman" w:cs="Times New Roman"/>
          <w:spacing w:val="-3"/>
          <w:kern w:val="0"/>
          <w:sz w:val="27"/>
          <w:lang w:val="uk-UA" w:eastAsia="uk-UA" w:bidi="uk-UA"/>
        </w:rPr>
        <w:t xml:space="preserve">культури людських </w:t>
      </w:r>
      <w:r w:rsidRPr="00586672">
        <w:rPr>
          <w:rFonts w:ascii="Times New Roman" w:eastAsia="Times New Roman" w:hAnsi="Times New Roman" w:cs="Times New Roman"/>
          <w:kern w:val="0"/>
          <w:sz w:val="27"/>
          <w:lang w:val="uk-UA" w:eastAsia="uk-UA" w:bidi="uk-UA"/>
        </w:rPr>
        <w:t xml:space="preserve">взаємин в </w:t>
      </w:r>
      <w:r w:rsidRPr="00586672">
        <w:rPr>
          <w:rFonts w:ascii="Times New Roman" w:eastAsia="Times New Roman" w:hAnsi="Times New Roman" w:cs="Times New Roman"/>
          <w:spacing w:val="-3"/>
          <w:kern w:val="0"/>
          <w:sz w:val="27"/>
          <w:lang w:val="uk-UA" w:eastAsia="uk-UA" w:bidi="uk-UA"/>
        </w:rPr>
        <w:t xml:space="preserve">учнів </w:t>
      </w:r>
      <w:r w:rsidRPr="00586672">
        <w:rPr>
          <w:rFonts w:ascii="Times New Roman" w:eastAsia="Times New Roman" w:hAnsi="Times New Roman" w:cs="Times New Roman"/>
          <w:kern w:val="0"/>
          <w:sz w:val="27"/>
          <w:lang w:val="uk-UA" w:eastAsia="uk-UA" w:bidi="uk-UA"/>
        </w:rPr>
        <w:t>означеної нозології.</w:t>
      </w:r>
    </w:p>
    <w:p w:rsidR="00586672" w:rsidRPr="00586672" w:rsidRDefault="00586672" w:rsidP="00586672">
      <w:pPr>
        <w:numPr>
          <w:ilvl w:val="1"/>
          <w:numId w:val="33"/>
        </w:numPr>
        <w:tabs>
          <w:tab w:val="clear" w:pos="709"/>
          <w:tab w:val="left" w:pos="1354"/>
        </w:tabs>
        <w:suppressAutoHyphens w:val="0"/>
        <w:autoSpaceDE w:val="0"/>
        <w:autoSpaceDN w:val="0"/>
        <w:spacing w:after="0" w:line="372" w:lineRule="auto"/>
        <w:ind w:right="571" w:firstLine="709"/>
        <w:rPr>
          <w:rFonts w:ascii="Times New Roman" w:eastAsia="Times New Roman" w:hAnsi="Times New Roman" w:cs="Times New Roman"/>
          <w:kern w:val="0"/>
          <w:sz w:val="27"/>
          <w:lang w:val="uk-UA" w:eastAsia="uk-UA" w:bidi="uk-UA"/>
        </w:rPr>
      </w:pPr>
      <w:r w:rsidRPr="00586672">
        <w:rPr>
          <w:rFonts w:ascii="Times New Roman" w:eastAsia="Times New Roman" w:hAnsi="Times New Roman" w:cs="Times New Roman"/>
          <w:spacing w:val="-4"/>
          <w:kern w:val="0"/>
          <w:sz w:val="27"/>
          <w:lang w:val="uk-UA" w:eastAsia="uk-UA" w:bidi="uk-UA"/>
        </w:rPr>
        <w:t>Визначити</w:t>
      </w:r>
      <w:r w:rsidRPr="00586672">
        <w:rPr>
          <w:rFonts w:ascii="Times New Roman" w:eastAsia="Times New Roman" w:hAnsi="Times New Roman" w:cs="Times New Roman"/>
          <w:spacing w:val="59"/>
          <w:kern w:val="0"/>
          <w:sz w:val="27"/>
          <w:lang w:val="uk-UA" w:eastAsia="uk-UA" w:bidi="uk-UA"/>
        </w:rPr>
        <w:t xml:space="preserve"> </w:t>
      </w:r>
      <w:r w:rsidRPr="00586672">
        <w:rPr>
          <w:rFonts w:ascii="Times New Roman" w:eastAsia="Times New Roman" w:hAnsi="Times New Roman" w:cs="Times New Roman"/>
          <w:kern w:val="0"/>
          <w:sz w:val="27"/>
          <w:lang w:val="uk-UA" w:eastAsia="uk-UA" w:bidi="uk-UA"/>
        </w:rPr>
        <w:t xml:space="preserve">педагогічні умови виховання </w:t>
      </w:r>
      <w:r w:rsidRPr="00586672">
        <w:rPr>
          <w:rFonts w:ascii="Times New Roman" w:eastAsia="Times New Roman" w:hAnsi="Times New Roman" w:cs="Times New Roman"/>
          <w:spacing w:val="-3"/>
          <w:kern w:val="0"/>
          <w:sz w:val="27"/>
          <w:lang w:val="uk-UA" w:eastAsia="uk-UA" w:bidi="uk-UA"/>
        </w:rPr>
        <w:t xml:space="preserve">культури людських </w:t>
      </w:r>
      <w:r w:rsidRPr="00586672">
        <w:rPr>
          <w:rFonts w:ascii="Times New Roman" w:eastAsia="Times New Roman" w:hAnsi="Times New Roman" w:cs="Times New Roman"/>
          <w:kern w:val="0"/>
          <w:sz w:val="27"/>
          <w:lang w:val="uk-UA" w:eastAsia="uk-UA" w:bidi="uk-UA"/>
        </w:rPr>
        <w:t>взаємин у розумово відсталих</w:t>
      </w:r>
      <w:r w:rsidRPr="00586672">
        <w:rPr>
          <w:rFonts w:ascii="Times New Roman" w:eastAsia="Times New Roman" w:hAnsi="Times New Roman" w:cs="Times New Roman"/>
          <w:spacing w:val="-39"/>
          <w:kern w:val="0"/>
          <w:sz w:val="27"/>
          <w:lang w:val="uk-UA" w:eastAsia="uk-UA" w:bidi="uk-UA"/>
        </w:rPr>
        <w:t xml:space="preserve"> </w:t>
      </w:r>
      <w:r w:rsidRPr="00586672">
        <w:rPr>
          <w:rFonts w:ascii="Times New Roman" w:eastAsia="Times New Roman" w:hAnsi="Times New Roman" w:cs="Times New Roman"/>
          <w:kern w:val="0"/>
          <w:sz w:val="27"/>
          <w:lang w:val="uk-UA" w:eastAsia="uk-UA" w:bidi="uk-UA"/>
        </w:rPr>
        <w:t>старшокласників.</w:t>
      </w:r>
    </w:p>
    <w:p w:rsidR="00586672" w:rsidRPr="00586672" w:rsidRDefault="00586672" w:rsidP="00586672">
      <w:pPr>
        <w:numPr>
          <w:ilvl w:val="1"/>
          <w:numId w:val="33"/>
        </w:numPr>
        <w:tabs>
          <w:tab w:val="clear" w:pos="709"/>
          <w:tab w:val="left" w:pos="1354"/>
        </w:tabs>
        <w:suppressAutoHyphens w:val="0"/>
        <w:autoSpaceDE w:val="0"/>
        <w:autoSpaceDN w:val="0"/>
        <w:spacing w:after="0" w:line="376" w:lineRule="auto"/>
        <w:ind w:right="569" w:firstLine="709"/>
        <w:rPr>
          <w:rFonts w:ascii="Times New Roman" w:eastAsia="Times New Roman" w:hAnsi="Times New Roman" w:cs="Times New Roman"/>
          <w:kern w:val="0"/>
          <w:sz w:val="27"/>
          <w:lang w:val="uk-UA" w:eastAsia="uk-UA" w:bidi="uk-UA"/>
        </w:rPr>
      </w:pPr>
      <w:r w:rsidRPr="00586672">
        <w:rPr>
          <w:rFonts w:ascii="Times New Roman" w:eastAsia="Times New Roman" w:hAnsi="Times New Roman" w:cs="Times New Roman"/>
          <w:kern w:val="0"/>
          <w:sz w:val="27"/>
          <w:lang w:val="uk-UA" w:eastAsia="uk-UA" w:bidi="uk-UA"/>
        </w:rPr>
        <w:t xml:space="preserve">Теоретично обґрунтувати та </w:t>
      </w:r>
      <w:r w:rsidRPr="00586672">
        <w:rPr>
          <w:rFonts w:ascii="Times New Roman" w:eastAsia="Times New Roman" w:hAnsi="Times New Roman" w:cs="Times New Roman"/>
          <w:spacing w:val="-3"/>
          <w:kern w:val="0"/>
          <w:sz w:val="27"/>
          <w:lang w:val="uk-UA" w:eastAsia="uk-UA" w:bidi="uk-UA"/>
        </w:rPr>
        <w:t xml:space="preserve">експериментально </w:t>
      </w:r>
      <w:r w:rsidRPr="00586672">
        <w:rPr>
          <w:rFonts w:ascii="Times New Roman" w:eastAsia="Times New Roman" w:hAnsi="Times New Roman" w:cs="Times New Roman"/>
          <w:kern w:val="0"/>
          <w:sz w:val="27"/>
          <w:lang w:val="uk-UA" w:eastAsia="uk-UA" w:bidi="uk-UA"/>
        </w:rPr>
        <w:t xml:space="preserve">перевірити </w:t>
      </w:r>
      <w:r w:rsidRPr="00586672">
        <w:rPr>
          <w:rFonts w:ascii="Times New Roman" w:eastAsia="Times New Roman" w:hAnsi="Times New Roman" w:cs="Times New Roman"/>
          <w:spacing w:val="-3"/>
          <w:kern w:val="0"/>
          <w:sz w:val="27"/>
          <w:lang w:val="uk-UA" w:eastAsia="uk-UA" w:bidi="uk-UA"/>
        </w:rPr>
        <w:t xml:space="preserve">ефективність </w:t>
      </w:r>
      <w:r w:rsidRPr="00586672">
        <w:rPr>
          <w:rFonts w:ascii="Times New Roman" w:eastAsia="Times New Roman" w:hAnsi="Times New Roman" w:cs="Times New Roman"/>
          <w:kern w:val="0"/>
          <w:sz w:val="27"/>
          <w:lang w:val="uk-UA" w:eastAsia="uk-UA" w:bidi="uk-UA"/>
        </w:rPr>
        <w:t xml:space="preserve">розробленої методики корекційної </w:t>
      </w:r>
      <w:r w:rsidRPr="00586672">
        <w:rPr>
          <w:rFonts w:ascii="Times New Roman" w:eastAsia="Times New Roman" w:hAnsi="Times New Roman" w:cs="Times New Roman"/>
          <w:spacing w:val="3"/>
          <w:kern w:val="0"/>
          <w:sz w:val="27"/>
          <w:lang w:val="uk-UA" w:eastAsia="uk-UA" w:bidi="uk-UA"/>
        </w:rPr>
        <w:t xml:space="preserve">роботи </w:t>
      </w:r>
      <w:r w:rsidRPr="00586672">
        <w:rPr>
          <w:rFonts w:ascii="Times New Roman" w:eastAsia="Times New Roman" w:hAnsi="Times New Roman" w:cs="Times New Roman"/>
          <w:kern w:val="0"/>
          <w:sz w:val="27"/>
          <w:lang w:val="uk-UA" w:eastAsia="uk-UA" w:bidi="uk-UA"/>
        </w:rPr>
        <w:t xml:space="preserve">з виховання </w:t>
      </w:r>
      <w:r w:rsidRPr="00586672">
        <w:rPr>
          <w:rFonts w:ascii="Times New Roman" w:eastAsia="Times New Roman" w:hAnsi="Times New Roman" w:cs="Times New Roman"/>
          <w:spacing w:val="-3"/>
          <w:kern w:val="0"/>
          <w:sz w:val="27"/>
          <w:lang w:val="uk-UA" w:eastAsia="uk-UA" w:bidi="uk-UA"/>
        </w:rPr>
        <w:t xml:space="preserve">культури людських </w:t>
      </w:r>
      <w:r w:rsidRPr="00586672">
        <w:rPr>
          <w:rFonts w:ascii="Times New Roman" w:eastAsia="Times New Roman" w:hAnsi="Times New Roman" w:cs="Times New Roman"/>
          <w:kern w:val="0"/>
          <w:sz w:val="27"/>
          <w:lang w:val="uk-UA" w:eastAsia="uk-UA" w:bidi="uk-UA"/>
        </w:rPr>
        <w:t>взаємин у розумово</w:t>
      </w:r>
      <w:r w:rsidRPr="00586672">
        <w:rPr>
          <w:rFonts w:ascii="Times New Roman" w:eastAsia="Times New Roman" w:hAnsi="Times New Roman" w:cs="Times New Roman"/>
          <w:spacing w:val="-11"/>
          <w:kern w:val="0"/>
          <w:sz w:val="27"/>
          <w:lang w:val="uk-UA" w:eastAsia="uk-UA" w:bidi="uk-UA"/>
        </w:rPr>
        <w:t xml:space="preserve"> </w:t>
      </w:r>
      <w:r w:rsidRPr="00586672">
        <w:rPr>
          <w:rFonts w:ascii="Times New Roman" w:eastAsia="Times New Roman" w:hAnsi="Times New Roman" w:cs="Times New Roman"/>
          <w:kern w:val="0"/>
          <w:sz w:val="27"/>
          <w:lang w:val="uk-UA" w:eastAsia="uk-UA" w:bidi="uk-UA"/>
        </w:rPr>
        <w:t>відсталих</w:t>
      </w:r>
      <w:r w:rsidRPr="00586672">
        <w:rPr>
          <w:rFonts w:ascii="Times New Roman" w:eastAsia="Times New Roman" w:hAnsi="Times New Roman" w:cs="Times New Roman"/>
          <w:spacing w:val="-24"/>
          <w:kern w:val="0"/>
          <w:sz w:val="27"/>
          <w:lang w:val="uk-UA" w:eastAsia="uk-UA" w:bidi="uk-UA"/>
        </w:rPr>
        <w:t xml:space="preserve"> </w:t>
      </w:r>
      <w:r w:rsidRPr="00586672">
        <w:rPr>
          <w:rFonts w:ascii="Times New Roman" w:eastAsia="Times New Roman" w:hAnsi="Times New Roman" w:cs="Times New Roman"/>
          <w:kern w:val="0"/>
          <w:sz w:val="27"/>
          <w:lang w:val="uk-UA" w:eastAsia="uk-UA" w:bidi="uk-UA"/>
        </w:rPr>
        <w:t>старшокласників</w:t>
      </w:r>
      <w:r w:rsidRPr="00586672">
        <w:rPr>
          <w:rFonts w:ascii="Times New Roman" w:eastAsia="Times New Roman" w:hAnsi="Times New Roman" w:cs="Times New Roman"/>
          <w:spacing w:val="-16"/>
          <w:kern w:val="0"/>
          <w:sz w:val="27"/>
          <w:lang w:val="uk-UA" w:eastAsia="uk-UA" w:bidi="uk-UA"/>
        </w:rPr>
        <w:t xml:space="preserve"> </w:t>
      </w:r>
      <w:r w:rsidRPr="00586672">
        <w:rPr>
          <w:rFonts w:ascii="Times New Roman" w:eastAsia="Times New Roman" w:hAnsi="Times New Roman" w:cs="Times New Roman"/>
          <w:kern w:val="0"/>
          <w:sz w:val="27"/>
          <w:lang w:val="uk-UA" w:eastAsia="uk-UA" w:bidi="uk-UA"/>
        </w:rPr>
        <w:t>засобами</w:t>
      </w:r>
      <w:r w:rsidRPr="00586672">
        <w:rPr>
          <w:rFonts w:ascii="Times New Roman" w:eastAsia="Times New Roman" w:hAnsi="Times New Roman" w:cs="Times New Roman"/>
          <w:spacing w:val="-21"/>
          <w:kern w:val="0"/>
          <w:sz w:val="27"/>
          <w:lang w:val="uk-UA" w:eastAsia="uk-UA" w:bidi="uk-UA"/>
        </w:rPr>
        <w:t xml:space="preserve"> </w:t>
      </w:r>
      <w:r w:rsidRPr="00586672">
        <w:rPr>
          <w:rFonts w:ascii="Times New Roman" w:eastAsia="Times New Roman" w:hAnsi="Times New Roman" w:cs="Times New Roman"/>
          <w:spacing w:val="-3"/>
          <w:kern w:val="0"/>
          <w:sz w:val="27"/>
          <w:lang w:val="uk-UA" w:eastAsia="uk-UA" w:bidi="uk-UA"/>
        </w:rPr>
        <w:t>української</w:t>
      </w:r>
      <w:r w:rsidRPr="00586672">
        <w:rPr>
          <w:rFonts w:ascii="Times New Roman" w:eastAsia="Times New Roman" w:hAnsi="Times New Roman" w:cs="Times New Roman"/>
          <w:spacing w:val="-10"/>
          <w:kern w:val="0"/>
          <w:sz w:val="27"/>
          <w:lang w:val="uk-UA" w:eastAsia="uk-UA" w:bidi="uk-UA"/>
        </w:rPr>
        <w:t xml:space="preserve"> </w:t>
      </w:r>
      <w:r w:rsidRPr="00586672">
        <w:rPr>
          <w:rFonts w:ascii="Times New Roman" w:eastAsia="Times New Roman" w:hAnsi="Times New Roman" w:cs="Times New Roman"/>
          <w:kern w:val="0"/>
          <w:sz w:val="27"/>
          <w:lang w:val="uk-UA" w:eastAsia="uk-UA" w:bidi="uk-UA"/>
        </w:rPr>
        <w:t>літератури.</w:t>
      </w:r>
    </w:p>
    <w:p w:rsidR="00586672" w:rsidRPr="00586672" w:rsidRDefault="00586672" w:rsidP="00586672">
      <w:pPr>
        <w:tabs>
          <w:tab w:val="clear" w:pos="709"/>
        </w:tabs>
        <w:suppressAutoHyphens w:val="0"/>
        <w:autoSpaceDE w:val="0"/>
        <w:autoSpaceDN w:val="0"/>
        <w:spacing w:after="0" w:line="372" w:lineRule="auto"/>
        <w:ind w:left="249" w:right="570" w:firstLine="709"/>
        <w:rPr>
          <w:rFonts w:ascii="Times New Roman" w:eastAsia="Times New Roman" w:hAnsi="Times New Roman" w:cs="Times New Roman"/>
          <w:kern w:val="0"/>
          <w:sz w:val="27"/>
          <w:lang w:val="uk-UA" w:eastAsia="uk-UA" w:bidi="uk-UA"/>
        </w:rPr>
      </w:pPr>
      <w:r w:rsidRPr="00586672">
        <w:rPr>
          <w:rFonts w:ascii="Times New Roman" w:eastAsia="Times New Roman" w:hAnsi="Times New Roman" w:cs="Times New Roman"/>
          <w:b/>
          <w:kern w:val="0"/>
          <w:sz w:val="27"/>
          <w:lang w:val="uk-UA" w:eastAsia="uk-UA" w:bidi="uk-UA"/>
        </w:rPr>
        <w:t xml:space="preserve">Об’єкт дослідження </w:t>
      </w:r>
      <w:r w:rsidRPr="00586672">
        <w:rPr>
          <w:rFonts w:ascii="Times New Roman" w:eastAsia="Times New Roman" w:hAnsi="Times New Roman" w:cs="Times New Roman"/>
          <w:kern w:val="0"/>
          <w:sz w:val="27"/>
          <w:lang w:val="uk-UA" w:eastAsia="uk-UA" w:bidi="uk-UA"/>
        </w:rPr>
        <w:t>– процес морального виховання учнів із порушеннями розумового розвитку.</w:t>
      </w:r>
    </w:p>
    <w:p w:rsidR="00586672" w:rsidRPr="00586672" w:rsidRDefault="00586672" w:rsidP="00586672">
      <w:pPr>
        <w:tabs>
          <w:tab w:val="clear" w:pos="709"/>
        </w:tabs>
        <w:suppressAutoHyphens w:val="0"/>
        <w:autoSpaceDE w:val="0"/>
        <w:autoSpaceDN w:val="0"/>
        <w:spacing w:after="0" w:line="372" w:lineRule="auto"/>
        <w:ind w:left="249" w:right="563" w:firstLine="709"/>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b/>
          <w:kern w:val="0"/>
          <w:sz w:val="27"/>
          <w:szCs w:val="27"/>
          <w:lang w:val="uk-UA" w:eastAsia="uk-UA" w:bidi="uk-UA"/>
        </w:rPr>
        <w:t xml:space="preserve">Предмет дослідження – </w:t>
      </w:r>
      <w:r w:rsidRPr="00586672">
        <w:rPr>
          <w:rFonts w:ascii="Times New Roman" w:eastAsia="Times New Roman" w:hAnsi="Times New Roman" w:cs="Times New Roman"/>
          <w:kern w:val="0"/>
          <w:sz w:val="27"/>
          <w:szCs w:val="27"/>
          <w:lang w:val="uk-UA" w:eastAsia="uk-UA" w:bidi="uk-UA"/>
        </w:rPr>
        <w:t>методика корекційної роботи з виховання культури людських взаємин у розумово відсталих старшокласників засобами української літератури на уроках літературного читання та в позаурочний час.</w:t>
      </w:r>
    </w:p>
    <w:p w:rsidR="00586672" w:rsidRPr="00586672" w:rsidRDefault="00586672" w:rsidP="00586672">
      <w:pPr>
        <w:tabs>
          <w:tab w:val="clear" w:pos="709"/>
        </w:tabs>
        <w:suppressAutoHyphens w:val="0"/>
        <w:autoSpaceDE w:val="0"/>
        <w:autoSpaceDN w:val="0"/>
        <w:spacing w:after="0" w:line="374" w:lineRule="auto"/>
        <w:ind w:left="249" w:right="555" w:firstLine="709"/>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b/>
          <w:spacing w:val="-6"/>
          <w:kern w:val="0"/>
          <w:sz w:val="27"/>
          <w:szCs w:val="27"/>
          <w:lang w:val="uk-UA" w:eastAsia="uk-UA" w:bidi="uk-UA"/>
        </w:rPr>
        <w:t xml:space="preserve">Методи </w:t>
      </w:r>
      <w:r w:rsidRPr="00586672">
        <w:rPr>
          <w:rFonts w:ascii="Times New Roman" w:eastAsia="Times New Roman" w:hAnsi="Times New Roman" w:cs="Times New Roman"/>
          <w:b/>
          <w:spacing w:val="-11"/>
          <w:kern w:val="0"/>
          <w:sz w:val="27"/>
          <w:szCs w:val="27"/>
          <w:lang w:val="uk-UA" w:eastAsia="uk-UA" w:bidi="uk-UA"/>
        </w:rPr>
        <w:t xml:space="preserve">дослідження. </w:t>
      </w:r>
      <w:r w:rsidRPr="00586672">
        <w:rPr>
          <w:rFonts w:ascii="Times New Roman" w:eastAsia="Times New Roman" w:hAnsi="Times New Roman" w:cs="Times New Roman"/>
          <w:kern w:val="0"/>
          <w:sz w:val="27"/>
          <w:szCs w:val="27"/>
          <w:lang w:val="uk-UA" w:eastAsia="uk-UA" w:bidi="uk-UA"/>
        </w:rPr>
        <w:t xml:space="preserve">Теоретичні: </w:t>
      </w:r>
      <w:r w:rsidRPr="00586672">
        <w:rPr>
          <w:rFonts w:ascii="Times New Roman" w:eastAsia="Times New Roman" w:hAnsi="Times New Roman" w:cs="Times New Roman"/>
          <w:spacing w:val="-4"/>
          <w:kern w:val="0"/>
          <w:sz w:val="27"/>
          <w:szCs w:val="27"/>
          <w:lang w:val="uk-UA" w:eastAsia="uk-UA" w:bidi="uk-UA"/>
        </w:rPr>
        <w:t xml:space="preserve">аналіз   </w:t>
      </w:r>
      <w:r w:rsidRPr="00586672">
        <w:rPr>
          <w:rFonts w:ascii="Times New Roman" w:eastAsia="Times New Roman" w:hAnsi="Times New Roman" w:cs="Times New Roman"/>
          <w:kern w:val="0"/>
          <w:sz w:val="27"/>
          <w:szCs w:val="27"/>
          <w:lang w:val="uk-UA" w:eastAsia="uk-UA" w:bidi="uk-UA"/>
        </w:rPr>
        <w:t xml:space="preserve">та  </w:t>
      </w:r>
      <w:r w:rsidRPr="00586672">
        <w:rPr>
          <w:rFonts w:ascii="Times New Roman" w:eastAsia="Times New Roman" w:hAnsi="Times New Roman" w:cs="Times New Roman"/>
          <w:spacing w:val="-4"/>
          <w:kern w:val="0"/>
          <w:sz w:val="27"/>
          <w:szCs w:val="27"/>
          <w:lang w:val="uk-UA" w:eastAsia="uk-UA" w:bidi="uk-UA"/>
        </w:rPr>
        <w:t xml:space="preserve">узагальнення   </w:t>
      </w:r>
      <w:r w:rsidRPr="00586672">
        <w:rPr>
          <w:rFonts w:ascii="Times New Roman" w:eastAsia="Times New Roman" w:hAnsi="Times New Roman" w:cs="Times New Roman"/>
          <w:kern w:val="0"/>
          <w:sz w:val="27"/>
          <w:szCs w:val="27"/>
          <w:lang w:val="uk-UA" w:eastAsia="uk-UA" w:bidi="uk-UA"/>
        </w:rPr>
        <w:t xml:space="preserve">теоретико- методичних </w:t>
      </w:r>
      <w:r w:rsidRPr="00586672">
        <w:rPr>
          <w:rFonts w:ascii="Times New Roman" w:eastAsia="Times New Roman" w:hAnsi="Times New Roman" w:cs="Times New Roman"/>
          <w:spacing w:val="-3"/>
          <w:kern w:val="0"/>
          <w:sz w:val="27"/>
          <w:szCs w:val="27"/>
          <w:lang w:val="uk-UA" w:eastAsia="uk-UA" w:bidi="uk-UA"/>
        </w:rPr>
        <w:t xml:space="preserve">засад </w:t>
      </w:r>
      <w:r w:rsidRPr="00586672">
        <w:rPr>
          <w:rFonts w:ascii="Times New Roman" w:eastAsia="Times New Roman" w:hAnsi="Times New Roman" w:cs="Times New Roman"/>
          <w:kern w:val="0"/>
          <w:sz w:val="27"/>
          <w:szCs w:val="27"/>
          <w:lang w:val="uk-UA" w:eastAsia="uk-UA" w:bidi="uk-UA"/>
        </w:rPr>
        <w:t xml:space="preserve">дослідження з метою визначення </w:t>
      </w:r>
      <w:r w:rsidRPr="00586672">
        <w:rPr>
          <w:rFonts w:ascii="Times New Roman" w:eastAsia="Times New Roman" w:hAnsi="Times New Roman" w:cs="Times New Roman"/>
          <w:spacing w:val="-3"/>
          <w:kern w:val="0"/>
          <w:sz w:val="27"/>
          <w:szCs w:val="27"/>
          <w:lang w:val="uk-UA" w:eastAsia="uk-UA" w:bidi="uk-UA"/>
        </w:rPr>
        <w:t xml:space="preserve">стану </w:t>
      </w:r>
      <w:r w:rsidRPr="00586672">
        <w:rPr>
          <w:rFonts w:ascii="Times New Roman" w:eastAsia="Times New Roman" w:hAnsi="Times New Roman" w:cs="Times New Roman"/>
          <w:kern w:val="0"/>
          <w:sz w:val="27"/>
          <w:szCs w:val="27"/>
          <w:lang w:val="uk-UA" w:eastAsia="uk-UA" w:bidi="uk-UA"/>
        </w:rPr>
        <w:t xml:space="preserve">розробленості проблеми й </w:t>
      </w:r>
      <w:r w:rsidRPr="00586672">
        <w:rPr>
          <w:rFonts w:ascii="Times New Roman" w:eastAsia="Times New Roman" w:hAnsi="Times New Roman" w:cs="Times New Roman"/>
          <w:spacing w:val="-3"/>
          <w:kern w:val="0"/>
          <w:sz w:val="27"/>
          <w:szCs w:val="27"/>
          <w:lang w:val="uk-UA" w:eastAsia="uk-UA" w:bidi="uk-UA"/>
        </w:rPr>
        <w:t xml:space="preserve">перспективних </w:t>
      </w:r>
      <w:r w:rsidRPr="00586672">
        <w:rPr>
          <w:rFonts w:ascii="Times New Roman" w:eastAsia="Times New Roman" w:hAnsi="Times New Roman" w:cs="Times New Roman"/>
          <w:kern w:val="0"/>
          <w:sz w:val="27"/>
          <w:szCs w:val="27"/>
          <w:lang w:val="uk-UA" w:eastAsia="uk-UA" w:bidi="uk-UA"/>
        </w:rPr>
        <w:t xml:space="preserve">напрямів </w:t>
      </w:r>
      <w:r w:rsidRPr="00586672">
        <w:rPr>
          <w:rFonts w:ascii="Times New Roman" w:eastAsia="Times New Roman" w:hAnsi="Times New Roman" w:cs="Times New Roman"/>
          <w:spacing w:val="-3"/>
          <w:kern w:val="0"/>
          <w:sz w:val="27"/>
          <w:szCs w:val="27"/>
          <w:lang w:val="uk-UA" w:eastAsia="uk-UA" w:bidi="uk-UA"/>
        </w:rPr>
        <w:t xml:space="preserve">її </w:t>
      </w:r>
      <w:r w:rsidRPr="00586672">
        <w:rPr>
          <w:rFonts w:ascii="Times New Roman" w:eastAsia="Times New Roman" w:hAnsi="Times New Roman" w:cs="Times New Roman"/>
          <w:kern w:val="0"/>
          <w:sz w:val="27"/>
          <w:szCs w:val="27"/>
          <w:lang w:val="uk-UA" w:eastAsia="uk-UA" w:bidi="uk-UA"/>
        </w:rPr>
        <w:t xml:space="preserve">вирішення; емпіричні: </w:t>
      </w:r>
      <w:r w:rsidRPr="00586672">
        <w:rPr>
          <w:rFonts w:ascii="Times New Roman" w:eastAsia="Times New Roman" w:hAnsi="Times New Roman" w:cs="Times New Roman"/>
          <w:spacing w:val="-12"/>
          <w:kern w:val="0"/>
          <w:sz w:val="27"/>
          <w:szCs w:val="27"/>
          <w:lang w:val="uk-UA" w:eastAsia="uk-UA" w:bidi="uk-UA"/>
        </w:rPr>
        <w:t xml:space="preserve">спостереження, </w:t>
      </w:r>
      <w:r w:rsidRPr="00586672">
        <w:rPr>
          <w:rFonts w:ascii="Times New Roman" w:eastAsia="Times New Roman" w:hAnsi="Times New Roman" w:cs="Times New Roman"/>
          <w:spacing w:val="-13"/>
          <w:kern w:val="0"/>
          <w:sz w:val="27"/>
          <w:szCs w:val="27"/>
          <w:lang w:val="uk-UA" w:eastAsia="uk-UA" w:bidi="uk-UA"/>
        </w:rPr>
        <w:t xml:space="preserve">анкетування, </w:t>
      </w:r>
      <w:r w:rsidRPr="00586672">
        <w:rPr>
          <w:rFonts w:ascii="Times New Roman" w:eastAsia="Times New Roman" w:hAnsi="Times New Roman" w:cs="Times New Roman"/>
          <w:spacing w:val="-12"/>
          <w:kern w:val="0"/>
          <w:sz w:val="27"/>
          <w:szCs w:val="27"/>
          <w:lang w:val="uk-UA" w:eastAsia="uk-UA" w:bidi="uk-UA"/>
        </w:rPr>
        <w:t xml:space="preserve">бесіда, вивчення </w:t>
      </w:r>
      <w:r w:rsidRPr="00586672">
        <w:rPr>
          <w:rFonts w:ascii="Times New Roman" w:eastAsia="Times New Roman" w:hAnsi="Times New Roman" w:cs="Times New Roman"/>
          <w:spacing w:val="-13"/>
          <w:kern w:val="0"/>
          <w:sz w:val="27"/>
          <w:szCs w:val="27"/>
          <w:lang w:val="uk-UA" w:eastAsia="uk-UA" w:bidi="uk-UA"/>
        </w:rPr>
        <w:t xml:space="preserve">шкільної документації, </w:t>
      </w:r>
      <w:r w:rsidRPr="00586672">
        <w:rPr>
          <w:rFonts w:ascii="Times New Roman" w:eastAsia="Times New Roman" w:hAnsi="Times New Roman" w:cs="Times New Roman"/>
          <w:spacing w:val="-15"/>
          <w:kern w:val="0"/>
          <w:sz w:val="27"/>
          <w:szCs w:val="27"/>
          <w:lang w:val="uk-UA" w:eastAsia="uk-UA" w:bidi="uk-UA"/>
        </w:rPr>
        <w:t xml:space="preserve">узагальнення </w:t>
      </w:r>
      <w:r w:rsidRPr="00586672">
        <w:rPr>
          <w:rFonts w:ascii="Times New Roman" w:eastAsia="Times New Roman" w:hAnsi="Times New Roman" w:cs="Times New Roman"/>
          <w:spacing w:val="-12"/>
          <w:kern w:val="0"/>
          <w:sz w:val="27"/>
          <w:szCs w:val="27"/>
          <w:lang w:val="uk-UA" w:eastAsia="uk-UA" w:bidi="uk-UA"/>
        </w:rPr>
        <w:t xml:space="preserve">практичного </w:t>
      </w:r>
      <w:r w:rsidRPr="00586672">
        <w:rPr>
          <w:rFonts w:ascii="Times New Roman" w:eastAsia="Times New Roman" w:hAnsi="Times New Roman" w:cs="Times New Roman"/>
          <w:spacing w:val="-10"/>
          <w:kern w:val="0"/>
          <w:sz w:val="27"/>
          <w:szCs w:val="27"/>
          <w:lang w:val="uk-UA" w:eastAsia="uk-UA" w:bidi="uk-UA"/>
        </w:rPr>
        <w:t xml:space="preserve">досвіду </w:t>
      </w:r>
      <w:r w:rsidRPr="00586672">
        <w:rPr>
          <w:rFonts w:ascii="Times New Roman" w:eastAsia="Times New Roman" w:hAnsi="Times New Roman" w:cs="Times New Roman"/>
          <w:kern w:val="0"/>
          <w:sz w:val="27"/>
          <w:szCs w:val="27"/>
          <w:lang w:val="uk-UA" w:eastAsia="uk-UA" w:bidi="uk-UA"/>
        </w:rPr>
        <w:t xml:space="preserve">в </w:t>
      </w:r>
      <w:r w:rsidRPr="00586672">
        <w:rPr>
          <w:rFonts w:ascii="Times New Roman" w:eastAsia="Times New Roman" w:hAnsi="Times New Roman" w:cs="Times New Roman"/>
          <w:spacing w:val="-15"/>
          <w:kern w:val="0"/>
          <w:sz w:val="27"/>
          <w:szCs w:val="27"/>
          <w:lang w:val="uk-UA" w:eastAsia="uk-UA" w:bidi="uk-UA"/>
        </w:rPr>
        <w:t xml:space="preserve">спеціальних </w:t>
      </w:r>
      <w:r w:rsidRPr="00586672">
        <w:rPr>
          <w:rFonts w:ascii="Times New Roman" w:eastAsia="Times New Roman" w:hAnsi="Times New Roman" w:cs="Times New Roman"/>
          <w:spacing w:val="-14"/>
          <w:kern w:val="0"/>
          <w:sz w:val="27"/>
          <w:szCs w:val="27"/>
          <w:lang w:val="uk-UA" w:eastAsia="uk-UA" w:bidi="uk-UA"/>
        </w:rPr>
        <w:t xml:space="preserve">загальноосвітніх навчальних закладах; </w:t>
      </w:r>
      <w:r w:rsidRPr="00586672">
        <w:rPr>
          <w:rFonts w:ascii="Times New Roman" w:eastAsia="Times New Roman" w:hAnsi="Times New Roman" w:cs="Times New Roman"/>
          <w:spacing w:val="39"/>
          <w:kern w:val="0"/>
          <w:sz w:val="27"/>
          <w:szCs w:val="27"/>
          <w:lang w:val="uk-UA" w:eastAsia="uk-UA" w:bidi="uk-UA"/>
        </w:rPr>
        <w:t xml:space="preserve"> </w:t>
      </w:r>
      <w:r w:rsidRPr="00586672">
        <w:rPr>
          <w:rFonts w:ascii="Times New Roman" w:eastAsia="Times New Roman" w:hAnsi="Times New Roman" w:cs="Times New Roman"/>
          <w:spacing w:val="-14"/>
          <w:kern w:val="0"/>
          <w:sz w:val="27"/>
          <w:szCs w:val="27"/>
          <w:lang w:val="uk-UA" w:eastAsia="uk-UA" w:bidi="uk-UA"/>
        </w:rPr>
        <w:t xml:space="preserve">констатувальний  </w:t>
      </w:r>
      <w:r w:rsidRPr="00586672">
        <w:rPr>
          <w:rFonts w:ascii="Times New Roman" w:eastAsia="Times New Roman" w:hAnsi="Times New Roman" w:cs="Times New Roman"/>
          <w:kern w:val="0"/>
          <w:sz w:val="27"/>
          <w:szCs w:val="27"/>
          <w:lang w:val="uk-UA" w:eastAsia="uk-UA" w:bidi="uk-UA"/>
        </w:rPr>
        <w:t xml:space="preserve">і  </w:t>
      </w:r>
      <w:r w:rsidRPr="00586672">
        <w:rPr>
          <w:rFonts w:ascii="Times New Roman" w:eastAsia="Times New Roman" w:hAnsi="Times New Roman" w:cs="Times New Roman"/>
          <w:spacing w:val="-12"/>
          <w:kern w:val="0"/>
          <w:sz w:val="27"/>
          <w:szCs w:val="27"/>
          <w:lang w:val="uk-UA" w:eastAsia="uk-UA" w:bidi="uk-UA"/>
        </w:rPr>
        <w:t xml:space="preserve">формувальний  </w:t>
      </w:r>
      <w:r w:rsidRPr="00586672">
        <w:rPr>
          <w:rFonts w:ascii="Times New Roman" w:eastAsia="Times New Roman" w:hAnsi="Times New Roman" w:cs="Times New Roman"/>
          <w:spacing w:val="-13"/>
          <w:kern w:val="0"/>
          <w:sz w:val="27"/>
          <w:szCs w:val="27"/>
          <w:lang w:val="uk-UA" w:eastAsia="uk-UA" w:bidi="uk-UA"/>
        </w:rPr>
        <w:t xml:space="preserve">експерименти  </w:t>
      </w:r>
      <w:r w:rsidRPr="00586672">
        <w:rPr>
          <w:rFonts w:ascii="Times New Roman" w:eastAsia="Times New Roman" w:hAnsi="Times New Roman" w:cs="Times New Roman"/>
          <w:kern w:val="0"/>
          <w:sz w:val="27"/>
          <w:szCs w:val="27"/>
          <w:lang w:val="uk-UA" w:eastAsia="uk-UA" w:bidi="uk-UA"/>
        </w:rPr>
        <w:t xml:space="preserve">з </w:t>
      </w:r>
      <w:r w:rsidRPr="00586672">
        <w:rPr>
          <w:rFonts w:ascii="Times New Roman" w:eastAsia="Times New Roman" w:hAnsi="Times New Roman" w:cs="Times New Roman"/>
          <w:spacing w:val="-9"/>
          <w:kern w:val="0"/>
          <w:sz w:val="27"/>
          <w:szCs w:val="27"/>
          <w:lang w:val="uk-UA" w:eastAsia="uk-UA" w:bidi="uk-UA"/>
        </w:rPr>
        <w:t>метою</w:t>
      </w:r>
      <w:r w:rsidRPr="00586672">
        <w:rPr>
          <w:rFonts w:ascii="Times New Roman" w:eastAsia="Times New Roman" w:hAnsi="Times New Roman" w:cs="Times New Roman"/>
          <w:spacing w:val="49"/>
          <w:kern w:val="0"/>
          <w:sz w:val="27"/>
          <w:szCs w:val="27"/>
          <w:lang w:val="uk-UA" w:eastAsia="uk-UA" w:bidi="uk-UA"/>
        </w:rPr>
        <w:t xml:space="preserve"> </w:t>
      </w:r>
      <w:r w:rsidRPr="00586672">
        <w:rPr>
          <w:rFonts w:ascii="Times New Roman" w:eastAsia="Times New Roman" w:hAnsi="Times New Roman" w:cs="Times New Roman"/>
          <w:spacing w:val="-11"/>
          <w:kern w:val="0"/>
          <w:sz w:val="27"/>
          <w:szCs w:val="27"/>
          <w:lang w:val="uk-UA" w:eastAsia="uk-UA" w:bidi="uk-UA"/>
        </w:rPr>
        <w:t xml:space="preserve">отримання </w:t>
      </w:r>
      <w:r w:rsidRPr="00586672">
        <w:rPr>
          <w:rFonts w:ascii="Times New Roman" w:eastAsia="Times New Roman" w:hAnsi="Times New Roman" w:cs="Times New Roman"/>
          <w:spacing w:val="-13"/>
          <w:kern w:val="0"/>
          <w:sz w:val="27"/>
          <w:szCs w:val="27"/>
          <w:lang w:val="uk-UA" w:eastAsia="uk-UA" w:bidi="uk-UA"/>
        </w:rPr>
        <w:t xml:space="preserve">фактичних </w:t>
      </w:r>
      <w:r w:rsidRPr="00586672">
        <w:rPr>
          <w:rFonts w:ascii="Times New Roman" w:eastAsia="Times New Roman" w:hAnsi="Times New Roman" w:cs="Times New Roman"/>
          <w:spacing w:val="-12"/>
          <w:kern w:val="0"/>
          <w:sz w:val="27"/>
          <w:szCs w:val="27"/>
          <w:lang w:val="uk-UA" w:eastAsia="uk-UA" w:bidi="uk-UA"/>
        </w:rPr>
        <w:t xml:space="preserve">даних </w:t>
      </w:r>
      <w:r w:rsidRPr="00586672">
        <w:rPr>
          <w:rFonts w:ascii="Times New Roman" w:eastAsia="Times New Roman" w:hAnsi="Times New Roman" w:cs="Times New Roman"/>
          <w:spacing w:val="-7"/>
          <w:kern w:val="0"/>
          <w:sz w:val="27"/>
          <w:szCs w:val="27"/>
          <w:lang w:val="uk-UA" w:eastAsia="uk-UA" w:bidi="uk-UA"/>
        </w:rPr>
        <w:t xml:space="preserve">щодо </w:t>
      </w:r>
      <w:r w:rsidRPr="00586672">
        <w:rPr>
          <w:rFonts w:ascii="Times New Roman" w:eastAsia="Times New Roman" w:hAnsi="Times New Roman" w:cs="Times New Roman"/>
          <w:spacing w:val="-12"/>
          <w:kern w:val="0"/>
          <w:sz w:val="27"/>
          <w:szCs w:val="27"/>
          <w:lang w:val="uk-UA" w:eastAsia="uk-UA" w:bidi="uk-UA"/>
        </w:rPr>
        <w:t xml:space="preserve">особливостей </w:t>
      </w:r>
      <w:r w:rsidRPr="00586672">
        <w:rPr>
          <w:rFonts w:ascii="Times New Roman" w:eastAsia="Times New Roman" w:hAnsi="Times New Roman" w:cs="Times New Roman"/>
          <w:spacing w:val="-8"/>
          <w:kern w:val="0"/>
          <w:sz w:val="27"/>
          <w:szCs w:val="27"/>
          <w:lang w:val="uk-UA" w:eastAsia="uk-UA" w:bidi="uk-UA"/>
        </w:rPr>
        <w:t xml:space="preserve">прояву </w:t>
      </w:r>
      <w:r w:rsidRPr="00586672">
        <w:rPr>
          <w:rFonts w:ascii="Times New Roman" w:eastAsia="Times New Roman" w:hAnsi="Times New Roman" w:cs="Times New Roman"/>
          <w:kern w:val="0"/>
          <w:sz w:val="27"/>
          <w:szCs w:val="27"/>
          <w:lang w:val="uk-UA" w:eastAsia="uk-UA" w:bidi="uk-UA"/>
        </w:rPr>
        <w:t xml:space="preserve">в </w:t>
      </w:r>
      <w:r w:rsidRPr="00586672">
        <w:rPr>
          <w:rFonts w:ascii="Times New Roman" w:eastAsia="Times New Roman" w:hAnsi="Times New Roman" w:cs="Times New Roman"/>
          <w:spacing w:val="-9"/>
          <w:kern w:val="0"/>
          <w:sz w:val="27"/>
          <w:szCs w:val="27"/>
          <w:lang w:val="uk-UA" w:eastAsia="uk-UA" w:bidi="uk-UA"/>
        </w:rPr>
        <w:t xml:space="preserve">розумово  </w:t>
      </w:r>
      <w:r w:rsidRPr="00586672">
        <w:rPr>
          <w:rFonts w:ascii="Times New Roman" w:eastAsia="Times New Roman" w:hAnsi="Times New Roman" w:cs="Times New Roman"/>
          <w:spacing w:val="-13"/>
          <w:kern w:val="0"/>
          <w:sz w:val="27"/>
          <w:szCs w:val="27"/>
          <w:lang w:val="uk-UA" w:eastAsia="uk-UA" w:bidi="uk-UA"/>
        </w:rPr>
        <w:t xml:space="preserve">відсталих старшокласників  </w:t>
      </w:r>
      <w:r w:rsidRPr="00586672">
        <w:rPr>
          <w:rFonts w:ascii="Times New Roman" w:eastAsia="Times New Roman" w:hAnsi="Times New Roman" w:cs="Times New Roman"/>
          <w:spacing w:val="-14"/>
          <w:kern w:val="0"/>
          <w:sz w:val="27"/>
          <w:szCs w:val="27"/>
          <w:lang w:val="uk-UA" w:eastAsia="uk-UA" w:bidi="uk-UA"/>
        </w:rPr>
        <w:t xml:space="preserve">культури </w:t>
      </w:r>
      <w:r w:rsidRPr="00586672">
        <w:rPr>
          <w:rFonts w:ascii="Times New Roman" w:eastAsia="Times New Roman" w:hAnsi="Times New Roman" w:cs="Times New Roman"/>
          <w:spacing w:val="39"/>
          <w:kern w:val="0"/>
          <w:sz w:val="27"/>
          <w:szCs w:val="27"/>
          <w:lang w:val="uk-UA" w:eastAsia="uk-UA" w:bidi="uk-UA"/>
        </w:rPr>
        <w:t xml:space="preserve"> </w:t>
      </w:r>
      <w:r w:rsidRPr="00586672">
        <w:rPr>
          <w:rFonts w:ascii="Times New Roman" w:eastAsia="Times New Roman" w:hAnsi="Times New Roman" w:cs="Times New Roman"/>
          <w:spacing w:val="-14"/>
          <w:kern w:val="0"/>
          <w:sz w:val="27"/>
          <w:szCs w:val="27"/>
          <w:lang w:val="uk-UA" w:eastAsia="uk-UA" w:bidi="uk-UA"/>
        </w:rPr>
        <w:t xml:space="preserve">людських   </w:t>
      </w:r>
      <w:r w:rsidRPr="00586672">
        <w:rPr>
          <w:rFonts w:ascii="Times New Roman" w:eastAsia="Times New Roman" w:hAnsi="Times New Roman" w:cs="Times New Roman"/>
          <w:spacing w:val="-11"/>
          <w:kern w:val="0"/>
          <w:sz w:val="27"/>
          <w:szCs w:val="27"/>
          <w:lang w:val="uk-UA" w:eastAsia="uk-UA" w:bidi="uk-UA"/>
        </w:rPr>
        <w:t xml:space="preserve">взаємин  </w:t>
      </w:r>
      <w:r w:rsidRPr="00586672">
        <w:rPr>
          <w:rFonts w:ascii="Times New Roman" w:eastAsia="Times New Roman" w:hAnsi="Times New Roman" w:cs="Times New Roman"/>
          <w:kern w:val="0"/>
          <w:sz w:val="27"/>
          <w:szCs w:val="27"/>
          <w:lang w:val="uk-UA" w:eastAsia="uk-UA" w:bidi="uk-UA"/>
        </w:rPr>
        <w:t xml:space="preserve">й  </w:t>
      </w:r>
      <w:r w:rsidRPr="00586672">
        <w:rPr>
          <w:rFonts w:ascii="Times New Roman" w:eastAsia="Times New Roman" w:hAnsi="Times New Roman" w:cs="Times New Roman"/>
          <w:spacing w:val="-9"/>
          <w:kern w:val="0"/>
          <w:sz w:val="27"/>
          <w:szCs w:val="27"/>
          <w:lang w:val="uk-UA" w:eastAsia="uk-UA" w:bidi="uk-UA"/>
        </w:rPr>
        <w:t xml:space="preserve">розробки  </w:t>
      </w:r>
      <w:r w:rsidRPr="00586672">
        <w:rPr>
          <w:rFonts w:ascii="Times New Roman" w:eastAsia="Times New Roman" w:hAnsi="Times New Roman" w:cs="Times New Roman"/>
          <w:spacing w:val="-11"/>
          <w:kern w:val="0"/>
          <w:sz w:val="27"/>
          <w:szCs w:val="27"/>
          <w:lang w:val="uk-UA" w:eastAsia="uk-UA" w:bidi="uk-UA"/>
        </w:rPr>
        <w:t xml:space="preserve">методики   </w:t>
      </w:r>
      <w:r w:rsidRPr="00586672">
        <w:rPr>
          <w:rFonts w:ascii="Times New Roman" w:eastAsia="Times New Roman" w:hAnsi="Times New Roman" w:cs="Times New Roman"/>
          <w:spacing w:val="-12"/>
          <w:kern w:val="0"/>
          <w:sz w:val="27"/>
          <w:szCs w:val="27"/>
          <w:lang w:val="uk-UA" w:eastAsia="uk-UA" w:bidi="uk-UA"/>
        </w:rPr>
        <w:t xml:space="preserve">корекційної   </w:t>
      </w:r>
      <w:r w:rsidRPr="00586672">
        <w:rPr>
          <w:rFonts w:ascii="Times New Roman" w:eastAsia="Times New Roman" w:hAnsi="Times New Roman" w:cs="Times New Roman"/>
          <w:spacing w:val="-8"/>
          <w:kern w:val="0"/>
          <w:sz w:val="27"/>
          <w:szCs w:val="27"/>
          <w:lang w:val="uk-UA" w:eastAsia="uk-UA" w:bidi="uk-UA"/>
        </w:rPr>
        <w:t xml:space="preserve">роботи  </w:t>
      </w:r>
      <w:r w:rsidRPr="00586672">
        <w:rPr>
          <w:rFonts w:ascii="Times New Roman" w:eastAsia="Times New Roman" w:hAnsi="Times New Roman" w:cs="Times New Roman"/>
          <w:kern w:val="0"/>
          <w:sz w:val="27"/>
          <w:szCs w:val="27"/>
          <w:lang w:val="uk-UA" w:eastAsia="uk-UA" w:bidi="uk-UA"/>
        </w:rPr>
        <w:t xml:space="preserve">з </w:t>
      </w:r>
      <w:r w:rsidRPr="00586672">
        <w:rPr>
          <w:rFonts w:ascii="Times New Roman" w:eastAsia="Times New Roman" w:hAnsi="Times New Roman" w:cs="Times New Roman"/>
          <w:spacing w:val="-9"/>
          <w:kern w:val="0"/>
          <w:sz w:val="27"/>
          <w:szCs w:val="27"/>
          <w:lang w:val="uk-UA" w:eastAsia="uk-UA" w:bidi="uk-UA"/>
        </w:rPr>
        <w:t>її</w:t>
      </w:r>
      <w:r w:rsidRPr="00586672">
        <w:rPr>
          <w:rFonts w:ascii="Times New Roman" w:eastAsia="Times New Roman" w:hAnsi="Times New Roman" w:cs="Times New Roman"/>
          <w:spacing w:val="49"/>
          <w:kern w:val="0"/>
          <w:sz w:val="27"/>
          <w:szCs w:val="27"/>
          <w:lang w:val="uk-UA" w:eastAsia="uk-UA" w:bidi="uk-UA"/>
        </w:rPr>
        <w:t xml:space="preserve"> </w:t>
      </w:r>
      <w:r w:rsidRPr="00586672">
        <w:rPr>
          <w:rFonts w:ascii="Times New Roman" w:eastAsia="Times New Roman" w:hAnsi="Times New Roman" w:cs="Times New Roman"/>
          <w:spacing w:val="-12"/>
          <w:kern w:val="0"/>
          <w:sz w:val="27"/>
          <w:szCs w:val="27"/>
          <w:lang w:val="uk-UA" w:eastAsia="uk-UA" w:bidi="uk-UA"/>
        </w:rPr>
        <w:t xml:space="preserve">виховання; </w:t>
      </w:r>
      <w:r w:rsidRPr="00586672">
        <w:rPr>
          <w:rFonts w:ascii="Times New Roman" w:eastAsia="Times New Roman" w:hAnsi="Times New Roman" w:cs="Times New Roman"/>
          <w:spacing w:val="-9"/>
          <w:kern w:val="0"/>
          <w:sz w:val="27"/>
          <w:szCs w:val="27"/>
          <w:lang w:val="uk-UA" w:eastAsia="uk-UA" w:bidi="uk-UA"/>
        </w:rPr>
        <w:t xml:space="preserve">методи  </w:t>
      </w:r>
      <w:r w:rsidRPr="00586672">
        <w:rPr>
          <w:rFonts w:ascii="Times New Roman" w:eastAsia="Times New Roman" w:hAnsi="Times New Roman" w:cs="Times New Roman"/>
          <w:spacing w:val="-8"/>
          <w:kern w:val="0"/>
          <w:sz w:val="27"/>
          <w:szCs w:val="27"/>
          <w:lang w:val="uk-UA" w:eastAsia="uk-UA" w:bidi="uk-UA"/>
        </w:rPr>
        <w:t xml:space="preserve">обробки </w:t>
      </w:r>
      <w:r w:rsidRPr="00586672">
        <w:rPr>
          <w:rFonts w:ascii="Times New Roman" w:eastAsia="Times New Roman" w:hAnsi="Times New Roman" w:cs="Times New Roman"/>
          <w:spacing w:val="-13"/>
          <w:kern w:val="0"/>
          <w:sz w:val="27"/>
          <w:szCs w:val="27"/>
          <w:lang w:val="uk-UA" w:eastAsia="uk-UA" w:bidi="uk-UA"/>
        </w:rPr>
        <w:t xml:space="preserve">даних: </w:t>
      </w:r>
      <w:r w:rsidRPr="00586672">
        <w:rPr>
          <w:rFonts w:ascii="Times New Roman" w:eastAsia="Times New Roman" w:hAnsi="Times New Roman" w:cs="Times New Roman"/>
          <w:spacing w:val="-15"/>
          <w:kern w:val="0"/>
          <w:sz w:val="27"/>
          <w:szCs w:val="27"/>
          <w:lang w:val="uk-UA" w:eastAsia="uk-UA" w:bidi="uk-UA"/>
        </w:rPr>
        <w:t xml:space="preserve">кількісна </w:t>
      </w:r>
      <w:r w:rsidRPr="00586672">
        <w:rPr>
          <w:rFonts w:ascii="Times New Roman" w:eastAsia="Times New Roman" w:hAnsi="Times New Roman" w:cs="Times New Roman"/>
          <w:spacing w:val="-7"/>
          <w:kern w:val="0"/>
          <w:sz w:val="27"/>
          <w:szCs w:val="27"/>
          <w:lang w:val="uk-UA" w:eastAsia="uk-UA" w:bidi="uk-UA"/>
        </w:rPr>
        <w:t xml:space="preserve">та </w:t>
      </w:r>
      <w:r w:rsidRPr="00586672">
        <w:rPr>
          <w:rFonts w:ascii="Times New Roman" w:eastAsia="Times New Roman" w:hAnsi="Times New Roman" w:cs="Times New Roman"/>
          <w:spacing w:val="-12"/>
          <w:kern w:val="0"/>
          <w:sz w:val="27"/>
          <w:szCs w:val="27"/>
          <w:lang w:val="uk-UA" w:eastAsia="uk-UA" w:bidi="uk-UA"/>
        </w:rPr>
        <w:t xml:space="preserve">якісна </w:t>
      </w:r>
      <w:r w:rsidRPr="00586672">
        <w:rPr>
          <w:rFonts w:ascii="Times New Roman" w:eastAsia="Times New Roman" w:hAnsi="Times New Roman" w:cs="Times New Roman"/>
          <w:spacing w:val="-8"/>
          <w:kern w:val="0"/>
          <w:sz w:val="27"/>
          <w:szCs w:val="27"/>
          <w:lang w:val="uk-UA" w:eastAsia="uk-UA" w:bidi="uk-UA"/>
        </w:rPr>
        <w:t xml:space="preserve">обробка </w:t>
      </w:r>
      <w:r w:rsidRPr="00586672">
        <w:rPr>
          <w:rFonts w:ascii="Times New Roman" w:eastAsia="Times New Roman" w:hAnsi="Times New Roman" w:cs="Times New Roman"/>
          <w:spacing w:val="-11"/>
          <w:kern w:val="0"/>
          <w:sz w:val="27"/>
          <w:szCs w:val="27"/>
          <w:lang w:val="uk-UA" w:eastAsia="uk-UA" w:bidi="uk-UA"/>
        </w:rPr>
        <w:t xml:space="preserve">одержаних </w:t>
      </w:r>
      <w:r w:rsidRPr="00586672">
        <w:rPr>
          <w:rFonts w:ascii="Times New Roman" w:eastAsia="Times New Roman" w:hAnsi="Times New Roman" w:cs="Times New Roman"/>
          <w:spacing w:val="-14"/>
          <w:kern w:val="0"/>
          <w:sz w:val="27"/>
          <w:szCs w:val="27"/>
          <w:lang w:val="uk-UA" w:eastAsia="uk-UA" w:bidi="uk-UA"/>
        </w:rPr>
        <w:t xml:space="preserve">результатів </w:t>
      </w:r>
      <w:r w:rsidRPr="00586672">
        <w:rPr>
          <w:rFonts w:ascii="Times New Roman" w:eastAsia="Times New Roman" w:hAnsi="Times New Roman" w:cs="Times New Roman"/>
          <w:spacing w:val="-12"/>
          <w:kern w:val="0"/>
          <w:sz w:val="27"/>
          <w:szCs w:val="27"/>
          <w:lang w:val="uk-UA" w:eastAsia="uk-UA" w:bidi="uk-UA"/>
        </w:rPr>
        <w:t>дослідження,</w:t>
      </w:r>
      <w:r w:rsidRPr="00586672">
        <w:rPr>
          <w:rFonts w:ascii="Times New Roman" w:eastAsia="Times New Roman" w:hAnsi="Times New Roman" w:cs="Times New Roman"/>
          <w:spacing w:val="43"/>
          <w:kern w:val="0"/>
          <w:sz w:val="27"/>
          <w:szCs w:val="27"/>
          <w:lang w:val="uk-UA" w:eastAsia="uk-UA" w:bidi="uk-UA"/>
        </w:rPr>
        <w:t xml:space="preserve"> </w:t>
      </w:r>
      <w:r w:rsidRPr="00586672">
        <w:rPr>
          <w:rFonts w:ascii="Times New Roman" w:eastAsia="Times New Roman" w:hAnsi="Times New Roman" w:cs="Times New Roman"/>
          <w:spacing w:val="-13"/>
          <w:kern w:val="0"/>
          <w:sz w:val="27"/>
          <w:szCs w:val="27"/>
          <w:lang w:val="uk-UA" w:eastAsia="uk-UA" w:bidi="uk-UA"/>
        </w:rPr>
        <w:t xml:space="preserve">статистичне  </w:t>
      </w:r>
      <w:r w:rsidRPr="00586672">
        <w:rPr>
          <w:rFonts w:ascii="Times New Roman" w:eastAsia="Times New Roman" w:hAnsi="Times New Roman" w:cs="Times New Roman"/>
          <w:spacing w:val="-12"/>
          <w:kern w:val="0"/>
          <w:sz w:val="27"/>
          <w:szCs w:val="27"/>
          <w:lang w:val="uk-UA" w:eastAsia="uk-UA" w:bidi="uk-UA"/>
        </w:rPr>
        <w:t xml:space="preserve">обрахування  </w:t>
      </w:r>
      <w:r w:rsidRPr="00586672">
        <w:rPr>
          <w:rFonts w:ascii="Times New Roman" w:eastAsia="Times New Roman" w:hAnsi="Times New Roman" w:cs="Times New Roman"/>
          <w:spacing w:val="-7"/>
          <w:kern w:val="0"/>
          <w:sz w:val="27"/>
          <w:szCs w:val="27"/>
          <w:lang w:val="uk-UA" w:eastAsia="uk-UA" w:bidi="uk-UA"/>
        </w:rPr>
        <w:t xml:space="preserve">за  </w:t>
      </w:r>
      <w:r w:rsidRPr="00586672">
        <w:rPr>
          <w:rFonts w:ascii="Times New Roman" w:eastAsia="Times New Roman" w:hAnsi="Times New Roman" w:cs="Times New Roman"/>
          <w:spacing w:val="-12"/>
          <w:kern w:val="0"/>
          <w:sz w:val="27"/>
          <w:szCs w:val="27"/>
          <w:lang w:val="uk-UA" w:eastAsia="uk-UA" w:bidi="uk-UA"/>
        </w:rPr>
        <w:t xml:space="preserve">критерієм  </w:t>
      </w:r>
      <w:r w:rsidRPr="00586672">
        <w:rPr>
          <w:rFonts w:ascii="Times New Roman" w:eastAsia="Times New Roman" w:hAnsi="Times New Roman" w:cs="Times New Roman"/>
          <w:spacing w:val="-8"/>
          <w:kern w:val="0"/>
          <w:sz w:val="27"/>
          <w:szCs w:val="27"/>
          <w:lang w:val="uk-UA" w:eastAsia="uk-UA" w:bidi="uk-UA"/>
        </w:rPr>
        <w:t xml:space="preserve">φ*  </w:t>
      </w:r>
      <w:r w:rsidRPr="00586672">
        <w:rPr>
          <w:rFonts w:ascii="Times New Roman" w:eastAsia="Times New Roman" w:hAnsi="Times New Roman" w:cs="Times New Roman"/>
          <w:kern w:val="0"/>
          <w:sz w:val="27"/>
          <w:szCs w:val="27"/>
          <w:lang w:val="uk-UA" w:eastAsia="uk-UA" w:bidi="uk-UA"/>
        </w:rPr>
        <w:t xml:space="preserve">Фішера   для   оцінки достовірності відмінностей між відсотковими частками вибірок </w:t>
      </w:r>
      <w:r w:rsidRPr="00586672">
        <w:rPr>
          <w:rFonts w:ascii="Times New Roman" w:eastAsia="Times New Roman" w:hAnsi="Times New Roman" w:cs="Times New Roman"/>
          <w:spacing w:val="2"/>
          <w:kern w:val="0"/>
          <w:sz w:val="27"/>
          <w:szCs w:val="27"/>
          <w:lang w:val="uk-UA" w:eastAsia="uk-UA" w:bidi="uk-UA"/>
        </w:rPr>
        <w:t xml:space="preserve">щодо </w:t>
      </w:r>
      <w:r w:rsidRPr="00586672">
        <w:rPr>
          <w:rFonts w:ascii="Times New Roman" w:eastAsia="Times New Roman" w:hAnsi="Times New Roman" w:cs="Times New Roman"/>
          <w:kern w:val="0"/>
          <w:sz w:val="27"/>
          <w:szCs w:val="27"/>
          <w:lang w:val="uk-UA" w:eastAsia="uk-UA" w:bidi="uk-UA"/>
        </w:rPr>
        <w:t xml:space="preserve">сформованості </w:t>
      </w:r>
      <w:r w:rsidRPr="00586672">
        <w:rPr>
          <w:rFonts w:ascii="Times New Roman" w:eastAsia="Times New Roman" w:hAnsi="Times New Roman" w:cs="Times New Roman"/>
          <w:spacing w:val="-3"/>
          <w:kern w:val="0"/>
          <w:sz w:val="27"/>
          <w:szCs w:val="27"/>
          <w:lang w:val="uk-UA" w:eastAsia="uk-UA" w:bidi="uk-UA"/>
        </w:rPr>
        <w:t xml:space="preserve">культури людських </w:t>
      </w:r>
      <w:r w:rsidRPr="00586672">
        <w:rPr>
          <w:rFonts w:ascii="Times New Roman" w:eastAsia="Times New Roman" w:hAnsi="Times New Roman" w:cs="Times New Roman"/>
          <w:kern w:val="0"/>
          <w:sz w:val="27"/>
          <w:szCs w:val="27"/>
          <w:lang w:val="uk-UA" w:eastAsia="uk-UA" w:bidi="uk-UA"/>
        </w:rPr>
        <w:t xml:space="preserve">взаємин в розумово відсталих </w:t>
      </w:r>
      <w:r w:rsidRPr="00586672">
        <w:rPr>
          <w:rFonts w:ascii="Times New Roman" w:eastAsia="Times New Roman" w:hAnsi="Times New Roman" w:cs="Times New Roman"/>
          <w:spacing w:val="-3"/>
          <w:kern w:val="0"/>
          <w:sz w:val="27"/>
          <w:szCs w:val="27"/>
          <w:lang w:val="uk-UA" w:eastAsia="uk-UA" w:bidi="uk-UA"/>
        </w:rPr>
        <w:t xml:space="preserve">учнів </w:t>
      </w:r>
      <w:r w:rsidRPr="00586672">
        <w:rPr>
          <w:rFonts w:ascii="Times New Roman" w:eastAsia="Times New Roman" w:hAnsi="Times New Roman" w:cs="Times New Roman"/>
          <w:kern w:val="0"/>
          <w:sz w:val="27"/>
          <w:szCs w:val="27"/>
          <w:lang w:val="uk-UA" w:eastAsia="uk-UA" w:bidi="uk-UA"/>
        </w:rPr>
        <w:t>старших</w:t>
      </w:r>
      <w:r w:rsidRPr="00586672">
        <w:rPr>
          <w:rFonts w:ascii="Times New Roman" w:eastAsia="Times New Roman" w:hAnsi="Times New Roman" w:cs="Times New Roman"/>
          <w:spacing w:val="20"/>
          <w:kern w:val="0"/>
          <w:sz w:val="27"/>
          <w:szCs w:val="27"/>
          <w:lang w:val="uk-UA" w:eastAsia="uk-UA" w:bidi="uk-UA"/>
        </w:rPr>
        <w:t xml:space="preserve"> </w:t>
      </w:r>
      <w:r w:rsidRPr="00586672">
        <w:rPr>
          <w:rFonts w:ascii="Times New Roman" w:eastAsia="Times New Roman" w:hAnsi="Times New Roman" w:cs="Times New Roman"/>
          <w:spacing w:val="-3"/>
          <w:kern w:val="0"/>
          <w:sz w:val="27"/>
          <w:szCs w:val="27"/>
          <w:lang w:val="uk-UA" w:eastAsia="uk-UA" w:bidi="uk-UA"/>
        </w:rPr>
        <w:t>класів.</w:t>
      </w:r>
    </w:p>
    <w:p w:rsidR="00586672" w:rsidRPr="00586672" w:rsidRDefault="00586672" w:rsidP="00586672">
      <w:pPr>
        <w:tabs>
          <w:tab w:val="clear" w:pos="709"/>
        </w:tabs>
        <w:suppressAutoHyphens w:val="0"/>
        <w:autoSpaceDE w:val="0"/>
        <w:autoSpaceDN w:val="0"/>
        <w:spacing w:after="0" w:line="374" w:lineRule="auto"/>
        <w:ind w:left="249" w:right="559" w:firstLine="709"/>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b/>
          <w:kern w:val="0"/>
          <w:sz w:val="27"/>
          <w:szCs w:val="27"/>
          <w:lang w:val="uk-UA" w:eastAsia="uk-UA" w:bidi="uk-UA"/>
        </w:rPr>
        <w:t xml:space="preserve">Теоретико-методологічну основу дослідження склали: </w:t>
      </w:r>
      <w:r w:rsidRPr="00586672">
        <w:rPr>
          <w:rFonts w:ascii="Times New Roman" w:eastAsia="Times New Roman" w:hAnsi="Times New Roman" w:cs="Times New Roman"/>
          <w:spacing w:val="-3"/>
          <w:kern w:val="0"/>
          <w:sz w:val="27"/>
          <w:szCs w:val="27"/>
          <w:lang w:val="uk-UA" w:eastAsia="uk-UA" w:bidi="uk-UA"/>
        </w:rPr>
        <w:t xml:space="preserve">фундаментальні </w:t>
      </w:r>
      <w:r w:rsidRPr="00586672">
        <w:rPr>
          <w:rFonts w:ascii="Times New Roman" w:eastAsia="Times New Roman" w:hAnsi="Times New Roman" w:cs="Times New Roman"/>
          <w:kern w:val="0"/>
          <w:sz w:val="27"/>
          <w:szCs w:val="27"/>
          <w:lang w:val="uk-UA" w:eastAsia="uk-UA" w:bidi="uk-UA"/>
        </w:rPr>
        <w:t xml:space="preserve">положення філософії сучасної освіти  </w:t>
      </w:r>
      <w:r w:rsidRPr="00586672">
        <w:rPr>
          <w:rFonts w:ascii="Times New Roman" w:eastAsia="Times New Roman" w:hAnsi="Times New Roman" w:cs="Times New Roman"/>
          <w:spacing w:val="-5"/>
          <w:kern w:val="0"/>
          <w:sz w:val="27"/>
          <w:szCs w:val="27"/>
          <w:lang w:val="uk-UA" w:eastAsia="uk-UA" w:bidi="uk-UA"/>
        </w:rPr>
        <w:t xml:space="preserve">(В.  </w:t>
      </w:r>
      <w:r w:rsidRPr="00586672">
        <w:rPr>
          <w:rFonts w:ascii="Times New Roman" w:eastAsia="Times New Roman" w:hAnsi="Times New Roman" w:cs="Times New Roman"/>
          <w:kern w:val="0"/>
          <w:sz w:val="27"/>
          <w:szCs w:val="27"/>
          <w:lang w:val="uk-UA" w:eastAsia="uk-UA" w:bidi="uk-UA"/>
        </w:rPr>
        <w:t xml:space="preserve">Андрущенко,  І. </w:t>
      </w:r>
      <w:r w:rsidRPr="00586672">
        <w:rPr>
          <w:rFonts w:ascii="Times New Roman" w:eastAsia="Times New Roman" w:hAnsi="Times New Roman" w:cs="Times New Roman"/>
          <w:spacing w:val="-4"/>
          <w:kern w:val="0"/>
          <w:sz w:val="27"/>
          <w:szCs w:val="27"/>
          <w:lang w:val="uk-UA" w:eastAsia="uk-UA" w:bidi="uk-UA"/>
        </w:rPr>
        <w:t xml:space="preserve">Бех, </w:t>
      </w:r>
      <w:r w:rsidRPr="00586672">
        <w:rPr>
          <w:rFonts w:ascii="Times New Roman" w:eastAsia="Times New Roman" w:hAnsi="Times New Roman" w:cs="Times New Roman"/>
          <w:spacing w:val="59"/>
          <w:kern w:val="0"/>
          <w:sz w:val="27"/>
          <w:szCs w:val="27"/>
          <w:lang w:val="uk-UA" w:eastAsia="uk-UA" w:bidi="uk-UA"/>
        </w:rPr>
        <w:t xml:space="preserve"> </w:t>
      </w:r>
      <w:r w:rsidRPr="00586672">
        <w:rPr>
          <w:rFonts w:ascii="Times New Roman" w:eastAsia="Times New Roman" w:hAnsi="Times New Roman" w:cs="Times New Roman"/>
          <w:kern w:val="0"/>
          <w:sz w:val="27"/>
          <w:szCs w:val="27"/>
          <w:lang w:val="uk-UA" w:eastAsia="uk-UA" w:bidi="uk-UA"/>
        </w:rPr>
        <w:t xml:space="preserve">І. Зязюн,  </w:t>
      </w:r>
      <w:r w:rsidRPr="00586672">
        <w:rPr>
          <w:rFonts w:ascii="Times New Roman" w:eastAsia="Times New Roman" w:hAnsi="Times New Roman" w:cs="Times New Roman"/>
          <w:spacing w:val="-8"/>
          <w:kern w:val="0"/>
          <w:sz w:val="27"/>
          <w:szCs w:val="27"/>
          <w:lang w:val="uk-UA" w:eastAsia="uk-UA" w:bidi="uk-UA"/>
        </w:rPr>
        <w:t xml:space="preserve">В.  </w:t>
      </w:r>
      <w:r w:rsidRPr="00586672">
        <w:rPr>
          <w:rFonts w:ascii="Times New Roman" w:eastAsia="Times New Roman" w:hAnsi="Times New Roman" w:cs="Times New Roman"/>
          <w:kern w:val="0"/>
          <w:sz w:val="27"/>
          <w:szCs w:val="27"/>
          <w:lang w:val="uk-UA" w:eastAsia="uk-UA" w:bidi="uk-UA"/>
        </w:rPr>
        <w:t xml:space="preserve">Кремень, </w:t>
      </w:r>
      <w:r w:rsidRPr="00586672">
        <w:rPr>
          <w:rFonts w:ascii="Times New Roman" w:eastAsia="Times New Roman" w:hAnsi="Times New Roman" w:cs="Times New Roman"/>
          <w:spacing w:val="-9"/>
          <w:kern w:val="0"/>
          <w:sz w:val="27"/>
          <w:szCs w:val="27"/>
          <w:lang w:val="uk-UA" w:eastAsia="uk-UA" w:bidi="uk-UA"/>
        </w:rPr>
        <w:t xml:space="preserve">В. </w:t>
      </w:r>
      <w:r w:rsidRPr="00586672">
        <w:rPr>
          <w:rFonts w:ascii="Times New Roman" w:eastAsia="Times New Roman" w:hAnsi="Times New Roman" w:cs="Times New Roman"/>
          <w:spacing w:val="-3"/>
          <w:kern w:val="0"/>
          <w:sz w:val="27"/>
          <w:szCs w:val="27"/>
          <w:lang w:val="uk-UA" w:eastAsia="uk-UA" w:bidi="uk-UA"/>
        </w:rPr>
        <w:t xml:space="preserve">Сухомлинська </w:t>
      </w:r>
      <w:r w:rsidRPr="00586672">
        <w:rPr>
          <w:rFonts w:ascii="Times New Roman" w:eastAsia="Times New Roman" w:hAnsi="Times New Roman" w:cs="Times New Roman"/>
          <w:kern w:val="0"/>
          <w:sz w:val="27"/>
          <w:szCs w:val="27"/>
          <w:lang w:val="uk-UA" w:eastAsia="uk-UA" w:bidi="uk-UA"/>
        </w:rPr>
        <w:t xml:space="preserve">та ін.); положення про </w:t>
      </w:r>
      <w:r w:rsidRPr="00586672">
        <w:rPr>
          <w:rFonts w:ascii="Times New Roman" w:eastAsia="Times New Roman" w:hAnsi="Times New Roman" w:cs="Times New Roman"/>
          <w:spacing w:val="-4"/>
          <w:kern w:val="0"/>
          <w:sz w:val="27"/>
          <w:szCs w:val="27"/>
          <w:lang w:val="uk-UA" w:eastAsia="uk-UA" w:bidi="uk-UA"/>
        </w:rPr>
        <w:t xml:space="preserve">спільність </w:t>
      </w:r>
      <w:r w:rsidRPr="00586672">
        <w:rPr>
          <w:rFonts w:ascii="Times New Roman" w:eastAsia="Times New Roman" w:hAnsi="Times New Roman" w:cs="Times New Roman"/>
          <w:kern w:val="0"/>
          <w:sz w:val="27"/>
          <w:szCs w:val="27"/>
          <w:lang w:val="uk-UA" w:eastAsia="uk-UA" w:bidi="uk-UA"/>
        </w:rPr>
        <w:t xml:space="preserve">основних закономірностей </w:t>
      </w:r>
      <w:r w:rsidRPr="00586672">
        <w:rPr>
          <w:rFonts w:ascii="Times New Roman" w:eastAsia="Times New Roman" w:hAnsi="Times New Roman" w:cs="Times New Roman"/>
          <w:spacing w:val="-3"/>
          <w:kern w:val="0"/>
          <w:sz w:val="27"/>
          <w:szCs w:val="27"/>
          <w:lang w:val="uk-UA" w:eastAsia="uk-UA" w:bidi="uk-UA"/>
        </w:rPr>
        <w:t xml:space="preserve">психічного </w:t>
      </w:r>
      <w:r w:rsidRPr="00586672">
        <w:rPr>
          <w:rFonts w:ascii="Times New Roman" w:eastAsia="Times New Roman" w:hAnsi="Times New Roman" w:cs="Times New Roman"/>
          <w:kern w:val="0"/>
          <w:sz w:val="27"/>
          <w:szCs w:val="27"/>
          <w:lang w:val="uk-UA" w:eastAsia="uk-UA" w:bidi="uk-UA"/>
        </w:rPr>
        <w:t xml:space="preserve">розвитку в умовах нормального та порушеного онтогенезу, єдність когнітивного та емоційно-чуттєвого, </w:t>
      </w:r>
      <w:r w:rsidRPr="00586672">
        <w:rPr>
          <w:rFonts w:ascii="Times New Roman" w:eastAsia="Times New Roman" w:hAnsi="Times New Roman" w:cs="Times New Roman"/>
          <w:spacing w:val="-3"/>
          <w:kern w:val="0"/>
          <w:sz w:val="27"/>
          <w:szCs w:val="27"/>
          <w:lang w:val="uk-UA" w:eastAsia="uk-UA" w:bidi="uk-UA"/>
        </w:rPr>
        <w:t xml:space="preserve">діяльнісного </w:t>
      </w:r>
      <w:r w:rsidRPr="00586672">
        <w:rPr>
          <w:rFonts w:ascii="Times New Roman" w:eastAsia="Times New Roman" w:hAnsi="Times New Roman" w:cs="Times New Roman"/>
          <w:kern w:val="0"/>
          <w:sz w:val="27"/>
          <w:szCs w:val="27"/>
          <w:lang w:val="uk-UA" w:eastAsia="uk-UA" w:bidi="uk-UA"/>
        </w:rPr>
        <w:t>й культурологічного в</w:t>
      </w:r>
      <w:r w:rsidRPr="00586672">
        <w:rPr>
          <w:rFonts w:ascii="Times New Roman" w:eastAsia="Times New Roman" w:hAnsi="Times New Roman" w:cs="Times New Roman"/>
          <w:spacing w:val="21"/>
          <w:kern w:val="0"/>
          <w:sz w:val="27"/>
          <w:szCs w:val="27"/>
          <w:lang w:val="uk-UA" w:eastAsia="uk-UA" w:bidi="uk-UA"/>
        </w:rPr>
        <w:t xml:space="preserve"> </w:t>
      </w:r>
      <w:r w:rsidRPr="00586672">
        <w:rPr>
          <w:rFonts w:ascii="Times New Roman" w:eastAsia="Times New Roman" w:hAnsi="Times New Roman" w:cs="Times New Roman"/>
          <w:kern w:val="0"/>
          <w:sz w:val="27"/>
          <w:szCs w:val="27"/>
          <w:lang w:val="uk-UA" w:eastAsia="uk-UA" w:bidi="uk-UA"/>
        </w:rPr>
        <w:t>розвитку</w:t>
      </w:r>
    </w:p>
    <w:p w:rsidR="00586672" w:rsidRPr="00586672" w:rsidRDefault="00586672" w:rsidP="00586672">
      <w:pPr>
        <w:tabs>
          <w:tab w:val="clear" w:pos="709"/>
        </w:tabs>
        <w:suppressAutoHyphens w:val="0"/>
        <w:autoSpaceDE w:val="0"/>
        <w:autoSpaceDN w:val="0"/>
        <w:spacing w:after="0" w:line="374" w:lineRule="auto"/>
        <w:ind w:firstLine="0"/>
        <w:jc w:val="left"/>
        <w:rPr>
          <w:rFonts w:ascii="Times New Roman" w:eastAsia="Times New Roman" w:hAnsi="Times New Roman" w:cs="Times New Roman"/>
          <w:kern w:val="0"/>
          <w:lang w:val="uk-UA" w:eastAsia="uk-UA" w:bidi="uk-UA"/>
        </w:rPr>
        <w:sectPr w:rsidR="00586672" w:rsidRPr="00586672">
          <w:pgSz w:w="11910" w:h="16840"/>
          <w:pgMar w:top="1020" w:right="0" w:bottom="280" w:left="880" w:header="727" w:footer="0" w:gutter="0"/>
          <w:cols w:space="720"/>
        </w:sectPr>
      </w:pPr>
    </w:p>
    <w:p w:rsidR="00586672" w:rsidRPr="00586672" w:rsidRDefault="00586672" w:rsidP="00586672">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kern w:val="0"/>
          <w:sz w:val="15"/>
          <w:szCs w:val="27"/>
          <w:lang w:val="uk-UA" w:eastAsia="uk-UA" w:bidi="uk-UA"/>
        </w:rPr>
      </w:pPr>
    </w:p>
    <w:p w:rsidR="00586672" w:rsidRPr="00586672" w:rsidRDefault="00586672" w:rsidP="00586672">
      <w:pPr>
        <w:tabs>
          <w:tab w:val="clear" w:pos="709"/>
        </w:tabs>
        <w:suppressAutoHyphens w:val="0"/>
        <w:autoSpaceDE w:val="0"/>
        <w:autoSpaceDN w:val="0"/>
        <w:spacing w:before="94" w:after="0" w:line="374" w:lineRule="auto"/>
        <w:ind w:left="249" w:right="561" w:firstLine="0"/>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kern w:val="0"/>
          <w:sz w:val="27"/>
          <w:szCs w:val="27"/>
          <w:lang w:val="uk-UA" w:eastAsia="uk-UA" w:bidi="uk-UA"/>
        </w:rPr>
        <w:t xml:space="preserve">особистості   (Б. </w:t>
      </w:r>
      <w:r w:rsidRPr="00586672">
        <w:rPr>
          <w:rFonts w:ascii="Times New Roman" w:eastAsia="Times New Roman" w:hAnsi="Times New Roman" w:cs="Times New Roman"/>
          <w:spacing w:val="-3"/>
          <w:kern w:val="0"/>
          <w:sz w:val="27"/>
          <w:szCs w:val="27"/>
          <w:lang w:val="uk-UA" w:eastAsia="uk-UA" w:bidi="uk-UA"/>
        </w:rPr>
        <w:t xml:space="preserve">Ананьєв,   </w:t>
      </w:r>
      <w:r w:rsidRPr="00586672">
        <w:rPr>
          <w:rFonts w:ascii="Times New Roman" w:eastAsia="Times New Roman" w:hAnsi="Times New Roman" w:cs="Times New Roman"/>
          <w:spacing w:val="-8"/>
          <w:kern w:val="0"/>
          <w:sz w:val="27"/>
          <w:szCs w:val="27"/>
          <w:lang w:val="uk-UA" w:eastAsia="uk-UA" w:bidi="uk-UA"/>
        </w:rPr>
        <w:t xml:space="preserve">В.  </w:t>
      </w:r>
      <w:r w:rsidRPr="00586672">
        <w:rPr>
          <w:rFonts w:ascii="Times New Roman" w:eastAsia="Times New Roman" w:hAnsi="Times New Roman" w:cs="Times New Roman"/>
          <w:kern w:val="0"/>
          <w:sz w:val="27"/>
          <w:szCs w:val="27"/>
          <w:lang w:val="uk-UA" w:eastAsia="uk-UA" w:bidi="uk-UA"/>
        </w:rPr>
        <w:t xml:space="preserve">Бондар,    Л. </w:t>
      </w:r>
      <w:r w:rsidRPr="00586672">
        <w:rPr>
          <w:rFonts w:ascii="Times New Roman" w:eastAsia="Times New Roman" w:hAnsi="Times New Roman" w:cs="Times New Roman"/>
          <w:spacing w:val="-4"/>
          <w:kern w:val="0"/>
          <w:sz w:val="27"/>
          <w:szCs w:val="27"/>
          <w:lang w:val="uk-UA" w:eastAsia="uk-UA" w:bidi="uk-UA"/>
        </w:rPr>
        <w:t xml:space="preserve">Виготський,    </w:t>
      </w:r>
      <w:r w:rsidRPr="00586672">
        <w:rPr>
          <w:rFonts w:ascii="Times New Roman" w:eastAsia="Times New Roman" w:hAnsi="Times New Roman" w:cs="Times New Roman"/>
          <w:kern w:val="0"/>
          <w:sz w:val="27"/>
          <w:szCs w:val="27"/>
          <w:lang w:val="uk-UA" w:eastAsia="uk-UA" w:bidi="uk-UA"/>
        </w:rPr>
        <w:t xml:space="preserve">О. Запорожець,    Г. Костюк, О. Леонтьєв,  </w:t>
      </w:r>
      <w:r w:rsidRPr="00586672">
        <w:rPr>
          <w:rFonts w:ascii="Times New Roman" w:eastAsia="Times New Roman" w:hAnsi="Times New Roman" w:cs="Times New Roman"/>
          <w:spacing w:val="-8"/>
          <w:kern w:val="0"/>
          <w:sz w:val="27"/>
          <w:szCs w:val="27"/>
          <w:lang w:val="uk-UA" w:eastAsia="uk-UA" w:bidi="uk-UA"/>
        </w:rPr>
        <w:t xml:space="preserve">В.  </w:t>
      </w:r>
      <w:r w:rsidRPr="00586672">
        <w:rPr>
          <w:rFonts w:ascii="Times New Roman" w:eastAsia="Times New Roman" w:hAnsi="Times New Roman" w:cs="Times New Roman"/>
          <w:kern w:val="0"/>
          <w:sz w:val="27"/>
          <w:szCs w:val="27"/>
          <w:lang w:val="uk-UA" w:eastAsia="uk-UA" w:bidi="uk-UA"/>
        </w:rPr>
        <w:t xml:space="preserve">Лубовський,  О. Лурія,  </w:t>
      </w:r>
      <w:r w:rsidRPr="00586672">
        <w:rPr>
          <w:rFonts w:ascii="Times New Roman" w:eastAsia="Times New Roman" w:hAnsi="Times New Roman" w:cs="Times New Roman"/>
          <w:spacing w:val="-10"/>
          <w:kern w:val="0"/>
          <w:sz w:val="27"/>
          <w:szCs w:val="27"/>
          <w:lang w:val="uk-UA" w:eastAsia="uk-UA" w:bidi="uk-UA"/>
        </w:rPr>
        <w:t xml:space="preserve">Н.  </w:t>
      </w:r>
      <w:r w:rsidRPr="00586672">
        <w:rPr>
          <w:rFonts w:ascii="Times New Roman" w:eastAsia="Times New Roman" w:hAnsi="Times New Roman" w:cs="Times New Roman"/>
          <w:kern w:val="0"/>
          <w:sz w:val="27"/>
          <w:szCs w:val="27"/>
          <w:lang w:val="uk-UA" w:eastAsia="uk-UA" w:bidi="uk-UA"/>
        </w:rPr>
        <w:t xml:space="preserve">Морозова,  </w:t>
      </w:r>
      <w:r w:rsidRPr="00586672">
        <w:rPr>
          <w:rFonts w:ascii="Times New Roman" w:eastAsia="Times New Roman" w:hAnsi="Times New Roman" w:cs="Times New Roman"/>
          <w:spacing w:val="-3"/>
          <w:kern w:val="0"/>
          <w:sz w:val="27"/>
          <w:szCs w:val="27"/>
          <w:lang w:val="uk-UA" w:eastAsia="uk-UA" w:bidi="uk-UA"/>
        </w:rPr>
        <w:t xml:space="preserve">К.  Платонов,   С.  </w:t>
      </w:r>
      <w:r w:rsidRPr="00586672">
        <w:rPr>
          <w:rFonts w:ascii="Times New Roman" w:eastAsia="Times New Roman" w:hAnsi="Times New Roman" w:cs="Times New Roman"/>
          <w:kern w:val="0"/>
          <w:sz w:val="27"/>
          <w:szCs w:val="27"/>
          <w:lang w:val="uk-UA" w:eastAsia="uk-UA" w:bidi="uk-UA"/>
        </w:rPr>
        <w:t xml:space="preserve">Рубінштейн, </w:t>
      </w:r>
      <w:r w:rsidRPr="00586672">
        <w:rPr>
          <w:rFonts w:ascii="Times New Roman" w:eastAsia="Times New Roman" w:hAnsi="Times New Roman" w:cs="Times New Roman"/>
          <w:spacing w:val="-9"/>
          <w:kern w:val="0"/>
          <w:sz w:val="27"/>
          <w:szCs w:val="27"/>
          <w:lang w:val="uk-UA" w:eastAsia="uk-UA" w:bidi="uk-UA"/>
        </w:rPr>
        <w:t xml:space="preserve">В. </w:t>
      </w:r>
      <w:r w:rsidRPr="00586672">
        <w:rPr>
          <w:rFonts w:ascii="Times New Roman" w:eastAsia="Times New Roman" w:hAnsi="Times New Roman" w:cs="Times New Roman"/>
          <w:kern w:val="0"/>
          <w:sz w:val="27"/>
          <w:szCs w:val="27"/>
          <w:lang w:val="uk-UA" w:eastAsia="uk-UA" w:bidi="uk-UA"/>
        </w:rPr>
        <w:t xml:space="preserve">Синьов, Ж. </w:t>
      </w:r>
      <w:r w:rsidRPr="00586672">
        <w:rPr>
          <w:rFonts w:ascii="Times New Roman" w:eastAsia="Times New Roman" w:hAnsi="Times New Roman" w:cs="Times New Roman"/>
          <w:spacing w:val="-8"/>
          <w:kern w:val="0"/>
          <w:sz w:val="27"/>
          <w:szCs w:val="27"/>
          <w:lang w:val="uk-UA" w:eastAsia="uk-UA" w:bidi="uk-UA"/>
        </w:rPr>
        <w:t xml:space="preserve">Шиф, </w:t>
      </w:r>
      <w:r w:rsidRPr="00586672">
        <w:rPr>
          <w:rFonts w:ascii="Times New Roman" w:eastAsia="Times New Roman" w:hAnsi="Times New Roman" w:cs="Times New Roman"/>
          <w:spacing w:val="-9"/>
          <w:kern w:val="0"/>
          <w:sz w:val="27"/>
          <w:szCs w:val="27"/>
          <w:lang w:val="uk-UA" w:eastAsia="uk-UA" w:bidi="uk-UA"/>
        </w:rPr>
        <w:t xml:space="preserve">М. </w:t>
      </w:r>
      <w:r w:rsidRPr="00586672">
        <w:rPr>
          <w:rFonts w:ascii="Times New Roman" w:eastAsia="Times New Roman" w:hAnsi="Times New Roman" w:cs="Times New Roman"/>
          <w:kern w:val="0"/>
          <w:sz w:val="27"/>
          <w:szCs w:val="27"/>
          <w:lang w:val="uk-UA" w:eastAsia="uk-UA" w:bidi="uk-UA"/>
        </w:rPr>
        <w:t xml:space="preserve">Ярмаченко та ін.); </w:t>
      </w:r>
      <w:r w:rsidRPr="00586672">
        <w:rPr>
          <w:rFonts w:ascii="Times New Roman" w:eastAsia="Times New Roman" w:hAnsi="Times New Roman" w:cs="Times New Roman"/>
          <w:spacing w:val="-3"/>
          <w:kern w:val="0"/>
          <w:sz w:val="27"/>
          <w:szCs w:val="27"/>
          <w:lang w:val="uk-UA" w:eastAsia="uk-UA" w:bidi="uk-UA"/>
        </w:rPr>
        <w:t xml:space="preserve">концепція соціалізації </w:t>
      </w:r>
      <w:r w:rsidRPr="00586672">
        <w:rPr>
          <w:rFonts w:ascii="Times New Roman" w:eastAsia="Times New Roman" w:hAnsi="Times New Roman" w:cs="Times New Roman"/>
          <w:kern w:val="0"/>
          <w:sz w:val="27"/>
          <w:szCs w:val="27"/>
          <w:lang w:val="uk-UA" w:eastAsia="uk-UA" w:bidi="uk-UA"/>
        </w:rPr>
        <w:t xml:space="preserve">осіб </w:t>
      </w:r>
      <w:r w:rsidRPr="00586672">
        <w:rPr>
          <w:rFonts w:ascii="Times New Roman" w:eastAsia="Times New Roman" w:hAnsi="Times New Roman" w:cs="Times New Roman"/>
          <w:spacing w:val="-3"/>
          <w:kern w:val="0"/>
          <w:sz w:val="27"/>
          <w:szCs w:val="27"/>
          <w:lang w:val="uk-UA" w:eastAsia="uk-UA" w:bidi="uk-UA"/>
        </w:rPr>
        <w:t xml:space="preserve">із </w:t>
      </w:r>
      <w:r w:rsidRPr="00586672">
        <w:rPr>
          <w:rFonts w:ascii="Times New Roman" w:eastAsia="Times New Roman" w:hAnsi="Times New Roman" w:cs="Times New Roman"/>
          <w:kern w:val="0"/>
          <w:sz w:val="27"/>
          <w:szCs w:val="27"/>
          <w:lang w:val="uk-UA" w:eastAsia="uk-UA" w:bidi="uk-UA"/>
        </w:rPr>
        <w:t xml:space="preserve">особливими освітніми   потребами   </w:t>
      </w:r>
      <w:r w:rsidRPr="00586672">
        <w:rPr>
          <w:rFonts w:ascii="Times New Roman" w:eastAsia="Times New Roman" w:hAnsi="Times New Roman" w:cs="Times New Roman"/>
          <w:spacing w:val="4"/>
          <w:kern w:val="0"/>
          <w:sz w:val="27"/>
          <w:szCs w:val="27"/>
          <w:lang w:val="uk-UA" w:eastAsia="uk-UA" w:bidi="uk-UA"/>
        </w:rPr>
        <w:t xml:space="preserve">(І. </w:t>
      </w:r>
      <w:r w:rsidRPr="00586672">
        <w:rPr>
          <w:rFonts w:ascii="Times New Roman" w:eastAsia="Times New Roman" w:hAnsi="Times New Roman" w:cs="Times New Roman"/>
          <w:spacing w:val="-4"/>
          <w:kern w:val="0"/>
          <w:sz w:val="27"/>
          <w:szCs w:val="27"/>
          <w:lang w:val="uk-UA" w:eastAsia="uk-UA" w:bidi="uk-UA"/>
        </w:rPr>
        <w:t xml:space="preserve">Бех, </w:t>
      </w:r>
      <w:r w:rsidRPr="00586672">
        <w:rPr>
          <w:rFonts w:ascii="Times New Roman" w:eastAsia="Times New Roman" w:hAnsi="Times New Roman" w:cs="Times New Roman"/>
          <w:spacing w:val="59"/>
          <w:kern w:val="0"/>
          <w:sz w:val="27"/>
          <w:szCs w:val="27"/>
          <w:lang w:val="uk-UA" w:eastAsia="uk-UA" w:bidi="uk-UA"/>
        </w:rPr>
        <w:t xml:space="preserve"> </w:t>
      </w:r>
      <w:r w:rsidRPr="00586672">
        <w:rPr>
          <w:rFonts w:ascii="Times New Roman" w:eastAsia="Times New Roman" w:hAnsi="Times New Roman" w:cs="Times New Roman"/>
          <w:kern w:val="0"/>
          <w:sz w:val="27"/>
          <w:szCs w:val="27"/>
          <w:lang w:val="uk-UA" w:eastAsia="uk-UA" w:bidi="uk-UA"/>
        </w:rPr>
        <w:t xml:space="preserve">Ю. Бистрова,    </w:t>
      </w:r>
      <w:r w:rsidRPr="00586672">
        <w:rPr>
          <w:rFonts w:ascii="Times New Roman" w:eastAsia="Times New Roman" w:hAnsi="Times New Roman" w:cs="Times New Roman"/>
          <w:spacing w:val="-8"/>
          <w:kern w:val="0"/>
          <w:sz w:val="27"/>
          <w:szCs w:val="27"/>
          <w:lang w:val="uk-UA" w:eastAsia="uk-UA" w:bidi="uk-UA"/>
        </w:rPr>
        <w:t xml:space="preserve">В.  </w:t>
      </w:r>
      <w:r w:rsidRPr="00586672">
        <w:rPr>
          <w:rFonts w:ascii="Times New Roman" w:eastAsia="Times New Roman" w:hAnsi="Times New Roman" w:cs="Times New Roman"/>
          <w:kern w:val="0"/>
          <w:sz w:val="27"/>
          <w:szCs w:val="27"/>
          <w:lang w:val="uk-UA" w:eastAsia="uk-UA" w:bidi="uk-UA"/>
        </w:rPr>
        <w:t xml:space="preserve">Бондар,    І. Єременко,    </w:t>
      </w:r>
      <w:r w:rsidRPr="00586672">
        <w:rPr>
          <w:rFonts w:ascii="Times New Roman" w:eastAsia="Times New Roman" w:hAnsi="Times New Roman" w:cs="Times New Roman"/>
          <w:spacing w:val="-8"/>
          <w:kern w:val="0"/>
          <w:sz w:val="27"/>
          <w:szCs w:val="27"/>
          <w:lang w:val="uk-UA" w:eastAsia="uk-UA" w:bidi="uk-UA"/>
        </w:rPr>
        <w:t xml:space="preserve">В.  </w:t>
      </w:r>
      <w:r w:rsidRPr="00586672">
        <w:rPr>
          <w:rFonts w:ascii="Times New Roman" w:eastAsia="Times New Roman" w:hAnsi="Times New Roman" w:cs="Times New Roman"/>
          <w:kern w:val="0"/>
          <w:sz w:val="27"/>
          <w:szCs w:val="27"/>
          <w:lang w:val="uk-UA" w:eastAsia="uk-UA" w:bidi="uk-UA"/>
        </w:rPr>
        <w:t xml:space="preserve">Синьов, І. Татьянчикова, Л. Фомічова, О. </w:t>
      </w:r>
      <w:r w:rsidRPr="00586672">
        <w:rPr>
          <w:rFonts w:ascii="Times New Roman" w:eastAsia="Times New Roman" w:hAnsi="Times New Roman" w:cs="Times New Roman"/>
          <w:spacing w:val="-4"/>
          <w:kern w:val="0"/>
          <w:sz w:val="27"/>
          <w:szCs w:val="27"/>
          <w:lang w:val="uk-UA" w:eastAsia="uk-UA" w:bidi="uk-UA"/>
        </w:rPr>
        <w:t xml:space="preserve">Хохліна, А. Шевцов, </w:t>
      </w:r>
      <w:r w:rsidRPr="00586672">
        <w:rPr>
          <w:rFonts w:ascii="Times New Roman" w:eastAsia="Times New Roman" w:hAnsi="Times New Roman" w:cs="Times New Roman"/>
          <w:spacing w:val="-9"/>
          <w:kern w:val="0"/>
          <w:sz w:val="27"/>
          <w:szCs w:val="27"/>
          <w:lang w:val="uk-UA" w:eastAsia="uk-UA" w:bidi="uk-UA"/>
        </w:rPr>
        <w:t xml:space="preserve">М. </w:t>
      </w:r>
      <w:r w:rsidRPr="00586672">
        <w:rPr>
          <w:rFonts w:ascii="Times New Roman" w:eastAsia="Times New Roman" w:hAnsi="Times New Roman" w:cs="Times New Roman"/>
          <w:spacing w:val="-4"/>
          <w:kern w:val="0"/>
          <w:sz w:val="27"/>
          <w:szCs w:val="27"/>
          <w:lang w:val="uk-UA" w:eastAsia="uk-UA" w:bidi="uk-UA"/>
        </w:rPr>
        <w:t xml:space="preserve">Шеремет </w:t>
      </w:r>
      <w:r w:rsidRPr="00586672">
        <w:rPr>
          <w:rFonts w:ascii="Times New Roman" w:eastAsia="Times New Roman" w:hAnsi="Times New Roman" w:cs="Times New Roman"/>
          <w:kern w:val="0"/>
          <w:sz w:val="27"/>
          <w:szCs w:val="27"/>
          <w:lang w:val="uk-UA" w:eastAsia="uk-UA" w:bidi="uk-UA"/>
        </w:rPr>
        <w:t xml:space="preserve">та ін.), положення про корекційну спрямованість психолого-педагогічного супроводу дітей </w:t>
      </w:r>
      <w:r w:rsidRPr="00586672">
        <w:rPr>
          <w:rFonts w:ascii="Times New Roman" w:eastAsia="Times New Roman" w:hAnsi="Times New Roman" w:cs="Times New Roman"/>
          <w:spacing w:val="-3"/>
          <w:kern w:val="0"/>
          <w:sz w:val="27"/>
          <w:szCs w:val="27"/>
          <w:lang w:val="uk-UA" w:eastAsia="uk-UA" w:bidi="uk-UA"/>
        </w:rPr>
        <w:t xml:space="preserve">із </w:t>
      </w:r>
      <w:r w:rsidRPr="00586672">
        <w:rPr>
          <w:rFonts w:ascii="Times New Roman" w:eastAsia="Times New Roman" w:hAnsi="Times New Roman" w:cs="Times New Roman"/>
          <w:kern w:val="0"/>
          <w:sz w:val="27"/>
          <w:szCs w:val="27"/>
          <w:lang w:val="uk-UA" w:eastAsia="uk-UA" w:bidi="uk-UA"/>
        </w:rPr>
        <w:t xml:space="preserve">психофізичними   порушеннями    </w:t>
      </w:r>
      <w:r w:rsidRPr="00586672">
        <w:rPr>
          <w:rFonts w:ascii="Times New Roman" w:eastAsia="Times New Roman" w:hAnsi="Times New Roman" w:cs="Times New Roman"/>
          <w:spacing w:val="-5"/>
          <w:kern w:val="0"/>
          <w:sz w:val="27"/>
          <w:szCs w:val="27"/>
          <w:lang w:val="uk-UA" w:eastAsia="uk-UA" w:bidi="uk-UA"/>
        </w:rPr>
        <w:t xml:space="preserve">(В.  </w:t>
      </w:r>
      <w:r w:rsidRPr="00586672">
        <w:rPr>
          <w:rFonts w:ascii="Times New Roman" w:eastAsia="Times New Roman" w:hAnsi="Times New Roman" w:cs="Times New Roman"/>
          <w:kern w:val="0"/>
          <w:sz w:val="27"/>
          <w:szCs w:val="27"/>
          <w:lang w:val="uk-UA" w:eastAsia="uk-UA" w:bidi="uk-UA"/>
        </w:rPr>
        <w:t xml:space="preserve">Бондар,    Л. </w:t>
      </w:r>
      <w:r w:rsidRPr="00586672">
        <w:rPr>
          <w:rFonts w:ascii="Times New Roman" w:eastAsia="Times New Roman" w:hAnsi="Times New Roman" w:cs="Times New Roman"/>
          <w:spacing w:val="-5"/>
          <w:kern w:val="0"/>
          <w:sz w:val="27"/>
          <w:szCs w:val="27"/>
          <w:lang w:val="uk-UA" w:eastAsia="uk-UA" w:bidi="uk-UA"/>
        </w:rPr>
        <w:t xml:space="preserve">Вавіна,    </w:t>
      </w:r>
      <w:r w:rsidRPr="00586672">
        <w:rPr>
          <w:rFonts w:ascii="Times New Roman" w:eastAsia="Times New Roman" w:hAnsi="Times New Roman" w:cs="Times New Roman"/>
          <w:kern w:val="0"/>
          <w:sz w:val="27"/>
          <w:szCs w:val="27"/>
          <w:lang w:val="uk-UA" w:eastAsia="uk-UA" w:bidi="uk-UA"/>
        </w:rPr>
        <w:t xml:space="preserve">І. Дмитрієва,    Г. </w:t>
      </w:r>
      <w:r w:rsidRPr="00586672">
        <w:rPr>
          <w:rFonts w:ascii="Times New Roman" w:eastAsia="Times New Roman" w:hAnsi="Times New Roman" w:cs="Times New Roman"/>
          <w:spacing w:val="-3"/>
          <w:kern w:val="0"/>
          <w:sz w:val="27"/>
          <w:szCs w:val="27"/>
          <w:lang w:val="uk-UA" w:eastAsia="uk-UA" w:bidi="uk-UA"/>
        </w:rPr>
        <w:t xml:space="preserve">Дульнєв, </w:t>
      </w:r>
      <w:r w:rsidRPr="00586672">
        <w:rPr>
          <w:rFonts w:ascii="Times New Roman" w:eastAsia="Times New Roman" w:hAnsi="Times New Roman" w:cs="Times New Roman"/>
          <w:kern w:val="0"/>
          <w:sz w:val="27"/>
          <w:szCs w:val="27"/>
          <w:lang w:val="uk-UA" w:eastAsia="uk-UA" w:bidi="uk-UA"/>
        </w:rPr>
        <w:t xml:space="preserve">І. Єременко,    </w:t>
      </w:r>
      <w:r w:rsidRPr="00586672">
        <w:rPr>
          <w:rFonts w:ascii="Times New Roman" w:eastAsia="Times New Roman" w:hAnsi="Times New Roman" w:cs="Times New Roman"/>
          <w:spacing w:val="-9"/>
          <w:kern w:val="0"/>
          <w:sz w:val="27"/>
          <w:szCs w:val="27"/>
          <w:lang w:val="uk-UA" w:eastAsia="uk-UA" w:bidi="uk-UA"/>
        </w:rPr>
        <w:t xml:space="preserve">В.  </w:t>
      </w:r>
      <w:r w:rsidRPr="00586672">
        <w:rPr>
          <w:rFonts w:ascii="Times New Roman" w:eastAsia="Times New Roman" w:hAnsi="Times New Roman" w:cs="Times New Roman"/>
          <w:kern w:val="0"/>
          <w:sz w:val="27"/>
          <w:szCs w:val="27"/>
          <w:lang w:val="uk-UA" w:eastAsia="uk-UA" w:bidi="uk-UA"/>
        </w:rPr>
        <w:t xml:space="preserve">Засенко,    </w:t>
      </w:r>
      <w:r w:rsidRPr="00586672">
        <w:rPr>
          <w:rFonts w:ascii="Times New Roman" w:eastAsia="Times New Roman" w:hAnsi="Times New Roman" w:cs="Times New Roman"/>
          <w:spacing w:val="-4"/>
          <w:kern w:val="0"/>
          <w:sz w:val="27"/>
          <w:szCs w:val="27"/>
          <w:lang w:val="uk-UA" w:eastAsia="uk-UA" w:bidi="uk-UA"/>
        </w:rPr>
        <w:t xml:space="preserve">А. Капустін,    А. </w:t>
      </w:r>
      <w:r w:rsidRPr="00586672">
        <w:rPr>
          <w:rFonts w:ascii="Times New Roman" w:eastAsia="Times New Roman" w:hAnsi="Times New Roman" w:cs="Times New Roman"/>
          <w:spacing w:val="-3"/>
          <w:kern w:val="0"/>
          <w:sz w:val="27"/>
          <w:szCs w:val="27"/>
          <w:lang w:val="uk-UA" w:eastAsia="uk-UA" w:bidi="uk-UA"/>
        </w:rPr>
        <w:t xml:space="preserve">Колупаєва,    С. </w:t>
      </w:r>
      <w:r w:rsidRPr="00586672">
        <w:rPr>
          <w:rFonts w:ascii="Times New Roman" w:eastAsia="Times New Roman" w:hAnsi="Times New Roman" w:cs="Times New Roman"/>
          <w:kern w:val="0"/>
          <w:sz w:val="27"/>
          <w:szCs w:val="27"/>
          <w:lang w:val="uk-UA" w:eastAsia="uk-UA" w:bidi="uk-UA"/>
        </w:rPr>
        <w:t xml:space="preserve">Конопляста,     </w:t>
      </w:r>
      <w:r w:rsidRPr="00586672">
        <w:rPr>
          <w:rFonts w:ascii="Times New Roman" w:eastAsia="Times New Roman" w:hAnsi="Times New Roman" w:cs="Times New Roman"/>
          <w:spacing w:val="-9"/>
          <w:kern w:val="0"/>
          <w:sz w:val="27"/>
          <w:szCs w:val="27"/>
          <w:lang w:val="uk-UA" w:eastAsia="uk-UA" w:bidi="uk-UA"/>
        </w:rPr>
        <w:t xml:space="preserve">В.  </w:t>
      </w:r>
      <w:r w:rsidRPr="00586672">
        <w:rPr>
          <w:rFonts w:ascii="Times New Roman" w:eastAsia="Times New Roman" w:hAnsi="Times New Roman" w:cs="Times New Roman"/>
          <w:kern w:val="0"/>
          <w:sz w:val="27"/>
          <w:szCs w:val="27"/>
          <w:lang w:val="uk-UA" w:eastAsia="uk-UA" w:bidi="uk-UA"/>
        </w:rPr>
        <w:t xml:space="preserve">Липа,  </w:t>
      </w:r>
      <w:r w:rsidRPr="00586672">
        <w:rPr>
          <w:rFonts w:ascii="Times New Roman" w:eastAsia="Times New Roman" w:hAnsi="Times New Roman" w:cs="Times New Roman"/>
          <w:spacing w:val="-9"/>
          <w:kern w:val="0"/>
          <w:sz w:val="27"/>
          <w:szCs w:val="27"/>
          <w:lang w:val="uk-UA" w:eastAsia="uk-UA" w:bidi="uk-UA"/>
        </w:rPr>
        <w:t xml:space="preserve">М. </w:t>
      </w:r>
      <w:r w:rsidRPr="00586672">
        <w:rPr>
          <w:rFonts w:ascii="Times New Roman" w:eastAsia="Times New Roman" w:hAnsi="Times New Roman" w:cs="Times New Roman"/>
          <w:spacing w:val="-3"/>
          <w:kern w:val="0"/>
          <w:sz w:val="27"/>
          <w:szCs w:val="27"/>
          <w:lang w:val="uk-UA" w:eastAsia="uk-UA" w:bidi="uk-UA"/>
        </w:rPr>
        <w:t xml:space="preserve">Матвєєва, </w:t>
      </w:r>
      <w:r w:rsidRPr="00586672">
        <w:rPr>
          <w:rFonts w:ascii="Times New Roman" w:eastAsia="Times New Roman" w:hAnsi="Times New Roman" w:cs="Times New Roman"/>
          <w:kern w:val="0"/>
          <w:sz w:val="27"/>
          <w:szCs w:val="27"/>
          <w:lang w:val="uk-UA" w:eastAsia="uk-UA" w:bidi="uk-UA"/>
        </w:rPr>
        <w:t xml:space="preserve">Г. Мерсіянова, </w:t>
      </w:r>
      <w:r w:rsidRPr="00586672">
        <w:rPr>
          <w:rFonts w:ascii="Times New Roman" w:eastAsia="Times New Roman" w:hAnsi="Times New Roman" w:cs="Times New Roman"/>
          <w:spacing w:val="-3"/>
          <w:kern w:val="0"/>
          <w:sz w:val="27"/>
          <w:szCs w:val="27"/>
          <w:lang w:val="uk-UA" w:eastAsia="uk-UA" w:bidi="uk-UA"/>
        </w:rPr>
        <w:t xml:space="preserve">С. </w:t>
      </w:r>
      <w:r w:rsidRPr="00586672">
        <w:rPr>
          <w:rFonts w:ascii="Times New Roman" w:eastAsia="Times New Roman" w:hAnsi="Times New Roman" w:cs="Times New Roman"/>
          <w:kern w:val="0"/>
          <w:sz w:val="27"/>
          <w:szCs w:val="27"/>
          <w:lang w:val="uk-UA" w:eastAsia="uk-UA" w:bidi="uk-UA"/>
        </w:rPr>
        <w:t xml:space="preserve">Миронова, Т. </w:t>
      </w:r>
      <w:r w:rsidRPr="00586672">
        <w:rPr>
          <w:rFonts w:ascii="Times New Roman" w:eastAsia="Times New Roman" w:hAnsi="Times New Roman" w:cs="Times New Roman"/>
          <w:spacing w:val="-3"/>
          <w:kern w:val="0"/>
          <w:sz w:val="27"/>
          <w:szCs w:val="27"/>
          <w:lang w:val="uk-UA" w:eastAsia="uk-UA" w:bidi="uk-UA"/>
        </w:rPr>
        <w:t xml:space="preserve">Сак,  </w:t>
      </w:r>
      <w:r w:rsidRPr="00586672">
        <w:rPr>
          <w:rFonts w:ascii="Times New Roman" w:eastAsia="Times New Roman" w:hAnsi="Times New Roman" w:cs="Times New Roman"/>
          <w:spacing w:val="-9"/>
          <w:kern w:val="0"/>
          <w:sz w:val="27"/>
          <w:szCs w:val="27"/>
          <w:lang w:val="uk-UA" w:eastAsia="uk-UA" w:bidi="uk-UA"/>
        </w:rPr>
        <w:t xml:space="preserve">В. </w:t>
      </w:r>
      <w:r w:rsidRPr="00586672">
        <w:rPr>
          <w:rFonts w:ascii="Times New Roman" w:eastAsia="Times New Roman" w:hAnsi="Times New Roman" w:cs="Times New Roman"/>
          <w:kern w:val="0"/>
          <w:sz w:val="27"/>
          <w:szCs w:val="27"/>
          <w:lang w:val="uk-UA" w:eastAsia="uk-UA" w:bidi="uk-UA"/>
        </w:rPr>
        <w:t>Синьов,</w:t>
      </w:r>
      <w:r w:rsidRPr="00586672">
        <w:rPr>
          <w:rFonts w:ascii="Times New Roman" w:eastAsia="Times New Roman" w:hAnsi="Times New Roman" w:cs="Times New Roman"/>
          <w:spacing w:val="67"/>
          <w:kern w:val="0"/>
          <w:sz w:val="27"/>
          <w:szCs w:val="27"/>
          <w:lang w:val="uk-UA" w:eastAsia="uk-UA" w:bidi="uk-UA"/>
        </w:rPr>
        <w:t xml:space="preserve"> </w:t>
      </w:r>
      <w:r w:rsidRPr="00586672">
        <w:rPr>
          <w:rFonts w:ascii="Times New Roman" w:eastAsia="Times New Roman" w:hAnsi="Times New Roman" w:cs="Times New Roman"/>
          <w:kern w:val="0"/>
          <w:sz w:val="27"/>
          <w:szCs w:val="27"/>
          <w:lang w:val="uk-UA" w:eastAsia="uk-UA" w:bidi="uk-UA"/>
        </w:rPr>
        <w:t xml:space="preserve">Є. Синьова,  </w:t>
      </w:r>
      <w:r w:rsidRPr="00586672">
        <w:rPr>
          <w:rFonts w:ascii="Times New Roman" w:eastAsia="Times New Roman" w:hAnsi="Times New Roman" w:cs="Times New Roman"/>
          <w:spacing w:val="-9"/>
          <w:kern w:val="0"/>
          <w:sz w:val="27"/>
          <w:szCs w:val="27"/>
          <w:lang w:val="uk-UA" w:eastAsia="uk-UA" w:bidi="uk-UA"/>
        </w:rPr>
        <w:t xml:space="preserve">М. </w:t>
      </w:r>
      <w:r w:rsidRPr="00586672">
        <w:rPr>
          <w:rFonts w:ascii="Times New Roman" w:eastAsia="Times New Roman" w:hAnsi="Times New Roman" w:cs="Times New Roman"/>
          <w:spacing w:val="-4"/>
          <w:kern w:val="0"/>
          <w:sz w:val="27"/>
          <w:szCs w:val="27"/>
          <w:lang w:val="uk-UA" w:eastAsia="uk-UA" w:bidi="uk-UA"/>
        </w:rPr>
        <w:t xml:space="preserve">Супрун, </w:t>
      </w:r>
      <w:r w:rsidRPr="00586672">
        <w:rPr>
          <w:rFonts w:ascii="Times New Roman" w:eastAsia="Times New Roman" w:hAnsi="Times New Roman" w:cs="Times New Roman"/>
          <w:spacing w:val="-9"/>
          <w:kern w:val="0"/>
          <w:sz w:val="27"/>
          <w:szCs w:val="27"/>
          <w:lang w:val="uk-UA" w:eastAsia="uk-UA" w:bidi="uk-UA"/>
        </w:rPr>
        <w:t xml:space="preserve">В.  </w:t>
      </w:r>
      <w:r w:rsidRPr="00586672">
        <w:rPr>
          <w:rFonts w:ascii="Times New Roman" w:eastAsia="Times New Roman" w:hAnsi="Times New Roman" w:cs="Times New Roman"/>
          <w:kern w:val="0"/>
          <w:sz w:val="27"/>
          <w:szCs w:val="27"/>
          <w:lang w:val="uk-UA" w:eastAsia="uk-UA" w:bidi="uk-UA"/>
        </w:rPr>
        <w:t xml:space="preserve">Тарасун,   </w:t>
      </w:r>
      <w:r w:rsidRPr="00586672">
        <w:rPr>
          <w:rFonts w:ascii="Times New Roman" w:eastAsia="Times New Roman" w:hAnsi="Times New Roman" w:cs="Times New Roman"/>
          <w:spacing w:val="-3"/>
          <w:kern w:val="0"/>
          <w:sz w:val="27"/>
          <w:szCs w:val="27"/>
          <w:lang w:val="uk-UA" w:eastAsia="uk-UA" w:bidi="uk-UA"/>
        </w:rPr>
        <w:t xml:space="preserve">К. </w:t>
      </w:r>
      <w:r w:rsidRPr="00586672">
        <w:rPr>
          <w:rFonts w:ascii="Times New Roman" w:eastAsia="Times New Roman" w:hAnsi="Times New Roman" w:cs="Times New Roman"/>
          <w:kern w:val="0"/>
          <w:sz w:val="27"/>
          <w:szCs w:val="27"/>
          <w:lang w:val="uk-UA" w:eastAsia="uk-UA" w:bidi="uk-UA"/>
        </w:rPr>
        <w:t xml:space="preserve">Турчинська,   </w:t>
      </w:r>
      <w:r w:rsidRPr="00586672">
        <w:rPr>
          <w:rFonts w:ascii="Times New Roman" w:eastAsia="Times New Roman" w:hAnsi="Times New Roman" w:cs="Times New Roman"/>
          <w:spacing w:val="-3"/>
          <w:kern w:val="0"/>
          <w:sz w:val="27"/>
          <w:szCs w:val="27"/>
          <w:lang w:val="uk-UA" w:eastAsia="uk-UA" w:bidi="uk-UA"/>
        </w:rPr>
        <w:t xml:space="preserve">С. </w:t>
      </w:r>
      <w:r w:rsidRPr="00586672">
        <w:rPr>
          <w:rFonts w:ascii="Times New Roman" w:eastAsia="Times New Roman" w:hAnsi="Times New Roman" w:cs="Times New Roman"/>
          <w:kern w:val="0"/>
          <w:sz w:val="27"/>
          <w:szCs w:val="27"/>
          <w:lang w:val="uk-UA" w:eastAsia="uk-UA" w:bidi="uk-UA"/>
        </w:rPr>
        <w:t xml:space="preserve">Федоренко,   Л. Фомічова,   О. </w:t>
      </w:r>
      <w:r w:rsidRPr="00586672">
        <w:rPr>
          <w:rFonts w:ascii="Times New Roman" w:eastAsia="Times New Roman" w:hAnsi="Times New Roman" w:cs="Times New Roman"/>
          <w:spacing w:val="-4"/>
          <w:kern w:val="0"/>
          <w:sz w:val="27"/>
          <w:szCs w:val="27"/>
          <w:lang w:val="uk-UA" w:eastAsia="uk-UA" w:bidi="uk-UA"/>
        </w:rPr>
        <w:t xml:space="preserve">Хохліна,    А. Шевцов, </w:t>
      </w:r>
      <w:r w:rsidRPr="00586672">
        <w:rPr>
          <w:rFonts w:ascii="Times New Roman" w:eastAsia="Times New Roman" w:hAnsi="Times New Roman" w:cs="Times New Roman"/>
          <w:spacing w:val="-9"/>
          <w:kern w:val="0"/>
          <w:sz w:val="27"/>
          <w:szCs w:val="27"/>
          <w:lang w:val="uk-UA" w:eastAsia="uk-UA" w:bidi="uk-UA"/>
        </w:rPr>
        <w:t xml:space="preserve">М. </w:t>
      </w:r>
      <w:r w:rsidRPr="00586672">
        <w:rPr>
          <w:rFonts w:ascii="Times New Roman" w:eastAsia="Times New Roman" w:hAnsi="Times New Roman" w:cs="Times New Roman"/>
          <w:spacing w:val="-4"/>
          <w:kern w:val="0"/>
          <w:sz w:val="27"/>
          <w:szCs w:val="27"/>
          <w:lang w:val="uk-UA" w:eastAsia="uk-UA" w:bidi="uk-UA"/>
        </w:rPr>
        <w:t xml:space="preserve">Шеремет, </w:t>
      </w:r>
      <w:r w:rsidRPr="00586672">
        <w:rPr>
          <w:rFonts w:ascii="Times New Roman" w:eastAsia="Times New Roman" w:hAnsi="Times New Roman" w:cs="Times New Roman"/>
          <w:kern w:val="0"/>
          <w:sz w:val="27"/>
          <w:szCs w:val="27"/>
          <w:lang w:val="uk-UA" w:eastAsia="uk-UA" w:bidi="uk-UA"/>
        </w:rPr>
        <w:t xml:space="preserve">Д. </w:t>
      </w:r>
      <w:r w:rsidRPr="00586672">
        <w:rPr>
          <w:rFonts w:ascii="Times New Roman" w:eastAsia="Times New Roman" w:hAnsi="Times New Roman" w:cs="Times New Roman"/>
          <w:spacing w:val="-6"/>
          <w:kern w:val="0"/>
          <w:sz w:val="27"/>
          <w:szCs w:val="27"/>
          <w:lang w:val="uk-UA" w:eastAsia="uk-UA" w:bidi="uk-UA"/>
        </w:rPr>
        <w:t xml:space="preserve">Шульженко </w:t>
      </w:r>
      <w:r w:rsidRPr="00586672">
        <w:rPr>
          <w:rFonts w:ascii="Times New Roman" w:eastAsia="Times New Roman" w:hAnsi="Times New Roman" w:cs="Times New Roman"/>
          <w:kern w:val="0"/>
          <w:sz w:val="27"/>
          <w:szCs w:val="27"/>
          <w:lang w:val="uk-UA" w:eastAsia="uk-UA" w:bidi="uk-UA"/>
        </w:rPr>
        <w:t xml:space="preserve">та ін.); положення про </w:t>
      </w:r>
      <w:r w:rsidRPr="00586672">
        <w:rPr>
          <w:rFonts w:ascii="Times New Roman" w:eastAsia="Times New Roman" w:hAnsi="Times New Roman" w:cs="Times New Roman"/>
          <w:spacing w:val="-3"/>
          <w:kern w:val="0"/>
          <w:sz w:val="27"/>
          <w:szCs w:val="27"/>
          <w:lang w:val="uk-UA" w:eastAsia="uk-UA" w:bidi="uk-UA"/>
        </w:rPr>
        <w:t xml:space="preserve">психологічні  </w:t>
      </w:r>
      <w:r w:rsidRPr="00586672">
        <w:rPr>
          <w:rFonts w:ascii="Times New Roman" w:eastAsia="Times New Roman" w:hAnsi="Times New Roman" w:cs="Times New Roman"/>
          <w:kern w:val="0"/>
          <w:sz w:val="27"/>
          <w:szCs w:val="27"/>
          <w:lang w:val="uk-UA" w:eastAsia="uk-UA" w:bidi="uk-UA"/>
        </w:rPr>
        <w:t xml:space="preserve">особливості сприймання творів художньої літератури </w:t>
      </w:r>
      <w:r w:rsidRPr="00586672">
        <w:rPr>
          <w:rFonts w:ascii="Times New Roman" w:eastAsia="Times New Roman" w:hAnsi="Times New Roman" w:cs="Times New Roman"/>
          <w:spacing w:val="2"/>
          <w:kern w:val="0"/>
          <w:sz w:val="27"/>
          <w:szCs w:val="27"/>
          <w:lang w:val="uk-UA" w:eastAsia="uk-UA" w:bidi="uk-UA"/>
        </w:rPr>
        <w:t xml:space="preserve">(Л. </w:t>
      </w:r>
      <w:r w:rsidRPr="00586672">
        <w:rPr>
          <w:rFonts w:ascii="Times New Roman" w:eastAsia="Times New Roman" w:hAnsi="Times New Roman" w:cs="Times New Roman"/>
          <w:kern w:val="0"/>
          <w:sz w:val="27"/>
          <w:szCs w:val="27"/>
          <w:lang w:val="uk-UA" w:eastAsia="uk-UA" w:bidi="uk-UA"/>
        </w:rPr>
        <w:t xml:space="preserve">Айдарова, Л. </w:t>
      </w:r>
      <w:r w:rsidRPr="00586672">
        <w:rPr>
          <w:rFonts w:ascii="Times New Roman" w:eastAsia="Times New Roman" w:hAnsi="Times New Roman" w:cs="Times New Roman"/>
          <w:spacing w:val="-4"/>
          <w:kern w:val="0"/>
          <w:sz w:val="27"/>
          <w:szCs w:val="27"/>
          <w:lang w:val="uk-UA" w:eastAsia="uk-UA" w:bidi="uk-UA"/>
        </w:rPr>
        <w:t xml:space="preserve">Виготський, </w:t>
      </w:r>
      <w:r w:rsidRPr="00586672">
        <w:rPr>
          <w:rFonts w:ascii="Times New Roman" w:eastAsia="Times New Roman" w:hAnsi="Times New Roman" w:cs="Times New Roman"/>
          <w:kern w:val="0"/>
          <w:sz w:val="27"/>
          <w:szCs w:val="27"/>
          <w:lang w:val="uk-UA" w:eastAsia="uk-UA" w:bidi="uk-UA"/>
        </w:rPr>
        <w:t xml:space="preserve">О. </w:t>
      </w:r>
      <w:r w:rsidRPr="00586672">
        <w:rPr>
          <w:rFonts w:ascii="Times New Roman" w:eastAsia="Times New Roman" w:hAnsi="Times New Roman" w:cs="Times New Roman"/>
          <w:spacing w:val="5"/>
          <w:kern w:val="0"/>
          <w:sz w:val="27"/>
          <w:szCs w:val="27"/>
          <w:lang w:val="uk-UA" w:eastAsia="uk-UA" w:bidi="uk-UA"/>
        </w:rPr>
        <w:t xml:space="preserve">Запорожець, </w:t>
      </w:r>
      <w:r w:rsidRPr="00586672">
        <w:rPr>
          <w:rFonts w:ascii="Times New Roman" w:eastAsia="Times New Roman" w:hAnsi="Times New Roman" w:cs="Times New Roman"/>
          <w:kern w:val="0"/>
          <w:sz w:val="27"/>
          <w:szCs w:val="27"/>
          <w:lang w:val="uk-UA" w:eastAsia="uk-UA" w:bidi="uk-UA"/>
        </w:rPr>
        <w:t xml:space="preserve">І. Зимня, О. Нікіфорова, </w:t>
      </w:r>
      <w:r w:rsidRPr="00586672">
        <w:rPr>
          <w:rFonts w:ascii="Times New Roman" w:eastAsia="Times New Roman" w:hAnsi="Times New Roman" w:cs="Times New Roman"/>
          <w:spacing w:val="-10"/>
          <w:kern w:val="0"/>
          <w:sz w:val="27"/>
          <w:szCs w:val="27"/>
          <w:lang w:val="uk-UA" w:eastAsia="uk-UA" w:bidi="uk-UA"/>
        </w:rPr>
        <w:t xml:space="preserve">П. </w:t>
      </w:r>
      <w:r w:rsidRPr="00586672">
        <w:rPr>
          <w:rFonts w:ascii="Times New Roman" w:eastAsia="Times New Roman" w:hAnsi="Times New Roman" w:cs="Times New Roman"/>
          <w:kern w:val="0"/>
          <w:sz w:val="27"/>
          <w:szCs w:val="27"/>
          <w:lang w:val="uk-UA" w:eastAsia="uk-UA" w:bidi="uk-UA"/>
        </w:rPr>
        <w:t xml:space="preserve">Якобсон  та  ін.),  прикладні </w:t>
      </w:r>
      <w:r w:rsidRPr="00586672">
        <w:rPr>
          <w:rFonts w:ascii="Times New Roman" w:eastAsia="Times New Roman" w:hAnsi="Times New Roman" w:cs="Times New Roman"/>
          <w:spacing w:val="2"/>
          <w:kern w:val="0"/>
          <w:sz w:val="27"/>
          <w:szCs w:val="27"/>
          <w:lang w:val="uk-UA" w:eastAsia="uk-UA" w:bidi="uk-UA"/>
        </w:rPr>
        <w:t xml:space="preserve">розробки </w:t>
      </w:r>
      <w:r w:rsidRPr="00586672">
        <w:rPr>
          <w:rFonts w:ascii="Times New Roman" w:eastAsia="Times New Roman" w:hAnsi="Times New Roman" w:cs="Times New Roman"/>
          <w:kern w:val="0"/>
          <w:sz w:val="27"/>
          <w:szCs w:val="27"/>
          <w:lang w:val="uk-UA" w:eastAsia="uk-UA" w:bidi="uk-UA"/>
        </w:rPr>
        <w:t xml:space="preserve">вчених-дефектологів </w:t>
      </w:r>
      <w:r w:rsidRPr="00586672">
        <w:rPr>
          <w:rFonts w:ascii="Times New Roman" w:eastAsia="Times New Roman" w:hAnsi="Times New Roman" w:cs="Times New Roman"/>
          <w:spacing w:val="-3"/>
          <w:kern w:val="0"/>
          <w:sz w:val="27"/>
          <w:szCs w:val="27"/>
          <w:lang w:val="uk-UA" w:eastAsia="uk-UA" w:bidi="uk-UA"/>
        </w:rPr>
        <w:t xml:space="preserve">із  </w:t>
      </w:r>
      <w:r w:rsidRPr="00586672">
        <w:rPr>
          <w:rFonts w:ascii="Times New Roman" w:eastAsia="Times New Roman" w:hAnsi="Times New Roman" w:cs="Times New Roman"/>
          <w:kern w:val="0"/>
          <w:sz w:val="27"/>
          <w:szCs w:val="27"/>
          <w:lang w:val="uk-UA" w:eastAsia="uk-UA" w:bidi="uk-UA"/>
        </w:rPr>
        <w:t xml:space="preserve">проблеми  морального  виховання   осіб   </w:t>
      </w:r>
      <w:r w:rsidRPr="00586672">
        <w:rPr>
          <w:rFonts w:ascii="Times New Roman" w:eastAsia="Times New Roman" w:hAnsi="Times New Roman" w:cs="Times New Roman"/>
          <w:spacing w:val="-3"/>
          <w:kern w:val="0"/>
          <w:sz w:val="27"/>
          <w:szCs w:val="27"/>
          <w:lang w:val="uk-UA" w:eastAsia="uk-UA" w:bidi="uk-UA"/>
        </w:rPr>
        <w:t xml:space="preserve">із   </w:t>
      </w:r>
      <w:r w:rsidRPr="00586672">
        <w:rPr>
          <w:rFonts w:ascii="Times New Roman" w:eastAsia="Times New Roman" w:hAnsi="Times New Roman" w:cs="Times New Roman"/>
          <w:kern w:val="0"/>
          <w:sz w:val="27"/>
          <w:szCs w:val="27"/>
          <w:lang w:val="uk-UA" w:eastAsia="uk-UA" w:bidi="uk-UA"/>
        </w:rPr>
        <w:t xml:space="preserve">порушеннями   розумового   розвитку (А. </w:t>
      </w:r>
      <w:r w:rsidRPr="00586672">
        <w:rPr>
          <w:rFonts w:ascii="Times New Roman" w:eastAsia="Times New Roman" w:hAnsi="Times New Roman" w:cs="Times New Roman"/>
          <w:spacing w:val="-3"/>
          <w:kern w:val="0"/>
          <w:sz w:val="27"/>
          <w:szCs w:val="27"/>
          <w:lang w:val="uk-UA" w:eastAsia="uk-UA" w:bidi="uk-UA"/>
        </w:rPr>
        <w:t xml:space="preserve">Бєлкін,  </w:t>
      </w:r>
      <w:r w:rsidRPr="00586672">
        <w:rPr>
          <w:rFonts w:ascii="Times New Roman" w:eastAsia="Times New Roman" w:hAnsi="Times New Roman" w:cs="Times New Roman"/>
          <w:spacing w:val="-9"/>
          <w:kern w:val="0"/>
          <w:sz w:val="27"/>
          <w:szCs w:val="27"/>
          <w:lang w:val="uk-UA" w:eastAsia="uk-UA" w:bidi="uk-UA"/>
        </w:rPr>
        <w:t xml:space="preserve">М.  </w:t>
      </w:r>
      <w:r w:rsidRPr="00586672">
        <w:rPr>
          <w:rFonts w:ascii="Times New Roman" w:eastAsia="Times New Roman" w:hAnsi="Times New Roman" w:cs="Times New Roman"/>
          <w:kern w:val="0"/>
          <w:sz w:val="27"/>
          <w:szCs w:val="27"/>
          <w:lang w:val="uk-UA" w:eastAsia="uk-UA" w:bidi="uk-UA"/>
        </w:rPr>
        <w:t xml:space="preserve">Буфєтов,   О. </w:t>
      </w:r>
      <w:r w:rsidRPr="00586672">
        <w:rPr>
          <w:rFonts w:ascii="Times New Roman" w:eastAsia="Times New Roman" w:hAnsi="Times New Roman" w:cs="Times New Roman"/>
          <w:spacing w:val="-3"/>
          <w:kern w:val="0"/>
          <w:sz w:val="27"/>
          <w:szCs w:val="27"/>
          <w:lang w:val="uk-UA" w:eastAsia="uk-UA" w:bidi="uk-UA"/>
        </w:rPr>
        <w:t xml:space="preserve">Вержиховська,   </w:t>
      </w:r>
      <w:r w:rsidRPr="00586672">
        <w:rPr>
          <w:rFonts w:ascii="Times New Roman" w:eastAsia="Times New Roman" w:hAnsi="Times New Roman" w:cs="Times New Roman"/>
          <w:kern w:val="0"/>
          <w:sz w:val="27"/>
          <w:szCs w:val="27"/>
          <w:lang w:val="uk-UA" w:eastAsia="uk-UA" w:bidi="uk-UA"/>
        </w:rPr>
        <w:t xml:space="preserve">О. Гаврилов,   І. Григор’єва,   Г. </w:t>
      </w:r>
      <w:r w:rsidRPr="00586672">
        <w:rPr>
          <w:rFonts w:ascii="Times New Roman" w:eastAsia="Times New Roman" w:hAnsi="Times New Roman" w:cs="Times New Roman"/>
          <w:spacing w:val="-3"/>
          <w:kern w:val="0"/>
          <w:sz w:val="27"/>
          <w:szCs w:val="27"/>
          <w:lang w:val="uk-UA" w:eastAsia="uk-UA" w:bidi="uk-UA"/>
        </w:rPr>
        <w:t xml:space="preserve">Дульнєв, </w:t>
      </w:r>
      <w:r w:rsidRPr="00586672">
        <w:rPr>
          <w:rFonts w:ascii="Times New Roman" w:eastAsia="Times New Roman" w:hAnsi="Times New Roman" w:cs="Times New Roman"/>
          <w:kern w:val="0"/>
          <w:sz w:val="27"/>
          <w:szCs w:val="27"/>
          <w:lang w:val="uk-UA" w:eastAsia="uk-UA" w:bidi="uk-UA"/>
        </w:rPr>
        <w:t xml:space="preserve">Л. </w:t>
      </w:r>
      <w:r w:rsidRPr="00586672">
        <w:rPr>
          <w:rFonts w:ascii="Times New Roman" w:eastAsia="Times New Roman" w:hAnsi="Times New Roman" w:cs="Times New Roman"/>
          <w:spacing w:val="-3"/>
          <w:kern w:val="0"/>
          <w:sz w:val="27"/>
          <w:szCs w:val="27"/>
          <w:lang w:val="uk-UA" w:eastAsia="uk-UA" w:bidi="uk-UA"/>
        </w:rPr>
        <w:t xml:space="preserve">Каукєнайте,    </w:t>
      </w:r>
      <w:r w:rsidRPr="00586672">
        <w:rPr>
          <w:rFonts w:ascii="Times New Roman" w:eastAsia="Times New Roman" w:hAnsi="Times New Roman" w:cs="Times New Roman"/>
          <w:spacing w:val="-4"/>
          <w:kern w:val="0"/>
          <w:sz w:val="27"/>
          <w:szCs w:val="27"/>
          <w:lang w:val="uk-UA" w:eastAsia="uk-UA" w:bidi="uk-UA"/>
        </w:rPr>
        <w:t xml:space="preserve">А. Капустін,    </w:t>
      </w:r>
      <w:r w:rsidRPr="00586672">
        <w:rPr>
          <w:rFonts w:ascii="Times New Roman" w:eastAsia="Times New Roman" w:hAnsi="Times New Roman" w:cs="Times New Roman"/>
          <w:spacing w:val="-9"/>
          <w:kern w:val="0"/>
          <w:sz w:val="27"/>
          <w:szCs w:val="27"/>
          <w:lang w:val="uk-UA" w:eastAsia="uk-UA" w:bidi="uk-UA"/>
        </w:rPr>
        <w:t xml:space="preserve">М.  </w:t>
      </w:r>
      <w:r w:rsidRPr="00586672">
        <w:rPr>
          <w:rFonts w:ascii="Times New Roman" w:eastAsia="Times New Roman" w:hAnsi="Times New Roman" w:cs="Times New Roman"/>
          <w:kern w:val="0"/>
          <w:sz w:val="27"/>
          <w:szCs w:val="27"/>
          <w:lang w:val="uk-UA" w:eastAsia="uk-UA" w:bidi="uk-UA"/>
        </w:rPr>
        <w:t xml:space="preserve">Кот,     </w:t>
      </w:r>
      <w:r w:rsidRPr="00586672">
        <w:rPr>
          <w:rFonts w:ascii="Times New Roman" w:eastAsia="Times New Roman" w:hAnsi="Times New Roman" w:cs="Times New Roman"/>
          <w:spacing w:val="-8"/>
          <w:kern w:val="0"/>
          <w:sz w:val="27"/>
          <w:szCs w:val="27"/>
          <w:lang w:val="uk-UA" w:eastAsia="uk-UA" w:bidi="uk-UA"/>
        </w:rPr>
        <w:t xml:space="preserve">В.  </w:t>
      </w:r>
      <w:r w:rsidRPr="00586672">
        <w:rPr>
          <w:rFonts w:ascii="Times New Roman" w:eastAsia="Times New Roman" w:hAnsi="Times New Roman" w:cs="Times New Roman"/>
          <w:spacing w:val="-5"/>
          <w:kern w:val="0"/>
          <w:sz w:val="27"/>
          <w:szCs w:val="27"/>
          <w:lang w:val="uk-UA" w:eastAsia="uk-UA" w:bidi="uk-UA"/>
        </w:rPr>
        <w:t xml:space="preserve">Мачихіна,     </w:t>
      </w:r>
      <w:r w:rsidRPr="00586672">
        <w:rPr>
          <w:rFonts w:ascii="Times New Roman" w:eastAsia="Times New Roman" w:hAnsi="Times New Roman" w:cs="Times New Roman"/>
          <w:spacing w:val="-3"/>
          <w:kern w:val="0"/>
          <w:sz w:val="27"/>
          <w:szCs w:val="27"/>
          <w:lang w:val="uk-UA" w:eastAsia="uk-UA" w:bidi="uk-UA"/>
        </w:rPr>
        <w:t xml:space="preserve">С. </w:t>
      </w:r>
      <w:r w:rsidRPr="00586672">
        <w:rPr>
          <w:rFonts w:ascii="Times New Roman" w:eastAsia="Times New Roman" w:hAnsi="Times New Roman" w:cs="Times New Roman"/>
          <w:spacing w:val="-4"/>
          <w:kern w:val="0"/>
          <w:sz w:val="27"/>
          <w:szCs w:val="27"/>
          <w:lang w:val="uk-UA" w:eastAsia="uk-UA" w:bidi="uk-UA"/>
        </w:rPr>
        <w:t xml:space="preserve">Ніколаєв,     </w:t>
      </w:r>
      <w:r w:rsidRPr="00586672">
        <w:rPr>
          <w:rFonts w:ascii="Times New Roman" w:eastAsia="Times New Roman" w:hAnsi="Times New Roman" w:cs="Times New Roman"/>
          <w:kern w:val="0"/>
          <w:sz w:val="27"/>
          <w:szCs w:val="27"/>
          <w:lang w:val="uk-UA" w:eastAsia="uk-UA" w:bidi="uk-UA"/>
        </w:rPr>
        <w:t xml:space="preserve">Л. Одинченко, Т. </w:t>
      </w:r>
      <w:r w:rsidRPr="00586672">
        <w:rPr>
          <w:rFonts w:ascii="Times New Roman" w:eastAsia="Times New Roman" w:hAnsi="Times New Roman" w:cs="Times New Roman"/>
          <w:spacing w:val="-3"/>
          <w:kern w:val="0"/>
          <w:sz w:val="27"/>
          <w:szCs w:val="27"/>
          <w:lang w:val="uk-UA" w:eastAsia="uk-UA" w:bidi="uk-UA"/>
        </w:rPr>
        <w:t xml:space="preserve">Пороцька, </w:t>
      </w:r>
      <w:r w:rsidRPr="00586672">
        <w:rPr>
          <w:rFonts w:ascii="Times New Roman" w:eastAsia="Times New Roman" w:hAnsi="Times New Roman" w:cs="Times New Roman"/>
          <w:kern w:val="0"/>
          <w:sz w:val="27"/>
          <w:szCs w:val="27"/>
          <w:lang w:val="uk-UA" w:eastAsia="uk-UA" w:bidi="uk-UA"/>
        </w:rPr>
        <w:t xml:space="preserve">Т. Саксонова, О. Севєров, </w:t>
      </w:r>
      <w:r w:rsidRPr="00586672">
        <w:rPr>
          <w:rFonts w:ascii="Times New Roman" w:eastAsia="Times New Roman" w:hAnsi="Times New Roman" w:cs="Times New Roman"/>
          <w:spacing w:val="-8"/>
          <w:kern w:val="0"/>
          <w:sz w:val="27"/>
          <w:szCs w:val="27"/>
          <w:lang w:val="uk-UA" w:eastAsia="uk-UA" w:bidi="uk-UA"/>
        </w:rPr>
        <w:t xml:space="preserve">В. </w:t>
      </w:r>
      <w:r w:rsidRPr="00586672">
        <w:rPr>
          <w:rFonts w:ascii="Times New Roman" w:eastAsia="Times New Roman" w:hAnsi="Times New Roman" w:cs="Times New Roman"/>
          <w:kern w:val="0"/>
          <w:sz w:val="27"/>
          <w:szCs w:val="27"/>
          <w:lang w:val="uk-UA" w:eastAsia="uk-UA" w:bidi="uk-UA"/>
        </w:rPr>
        <w:t xml:space="preserve">Синьов, Г. </w:t>
      </w:r>
      <w:r w:rsidRPr="00586672">
        <w:rPr>
          <w:rFonts w:ascii="Times New Roman" w:eastAsia="Times New Roman" w:hAnsi="Times New Roman" w:cs="Times New Roman"/>
          <w:spacing w:val="-4"/>
          <w:kern w:val="0"/>
          <w:sz w:val="27"/>
          <w:szCs w:val="27"/>
          <w:lang w:val="uk-UA" w:eastAsia="uk-UA" w:bidi="uk-UA"/>
        </w:rPr>
        <w:t xml:space="preserve">Савіцька, </w:t>
      </w:r>
      <w:r w:rsidRPr="00586672">
        <w:rPr>
          <w:rFonts w:ascii="Times New Roman" w:eastAsia="Times New Roman" w:hAnsi="Times New Roman" w:cs="Times New Roman"/>
          <w:spacing w:val="-10"/>
          <w:kern w:val="0"/>
          <w:sz w:val="27"/>
          <w:szCs w:val="27"/>
          <w:lang w:val="uk-UA" w:eastAsia="uk-UA" w:bidi="uk-UA"/>
        </w:rPr>
        <w:t xml:space="preserve">Н. </w:t>
      </w:r>
      <w:r w:rsidRPr="00586672">
        <w:rPr>
          <w:rFonts w:ascii="Times New Roman" w:eastAsia="Times New Roman" w:hAnsi="Times New Roman" w:cs="Times New Roman"/>
          <w:kern w:val="0"/>
          <w:sz w:val="27"/>
          <w:szCs w:val="27"/>
          <w:lang w:val="uk-UA" w:eastAsia="uk-UA" w:bidi="uk-UA"/>
        </w:rPr>
        <w:t>Тарасенко та</w:t>
      </w:r>
      <w:r w:rsidRPr="00586672">
        <w:rPr>
          <w:rFonts w:ascii="Times New Roman" w:eastAsia="Times New Roman" w:hAnsi="Times New Roman" w:cs="Times New Roman"/>
          <w:spacing w:val="-8"/>
          <w:kern w:val="0"/>
          <w:sz w:val="27"/>
          <w:szCs w:val="27"/>
          <w:lang w:val="uk-UA" w:eastAsia="uk-UA" w:bidi="uk-UA"/>
        </w:rPr>
        <w:t xml:space="preserve"> </w:t>
      </w:r>
      <w:r w:rsidRPr="00586672">
        <w:rPr>
          <w:rFonts w:ascii="Times New Roman" w:eastAsia="Times New Roman" w:hAnsi="Times New Roman" w:cs="Times New Roman"/>
          <w:kern w:val="0"/>
          <w:sz w:val="27"/>
          <w:szCs w:val="27"/>
          <w:lang w:val="uk-UA" w:eastAsia="uk-UA" w:bidi="uk-UA"/>
        </w:rPr>
        <w:t>ін.).</w:t>
      </w:r>
    </w:p>
    <w:p w:rsidR="00586672" w:rsidRPr="00586672" w:rsidRDefault="00586672" w:rsidP="00586672">
      <w:pPr>
        <w:tabs>
          <w:tab w:val="clear" w:pos="709"/>
        </w:tabs>
        <w:suppressAutoHyphens w:val="0"/>
        <w:autoSpaceDE w:val="0"/>
        <w:autoSpaceDN w:val="0"/>
        <w:spacing w:after="0" w:line="291" w:lineRule="exact"/>
        <w:ind w:left="958" w:firstLine="0"/>
        <w:rPr>
          <w:rFonts w:ascii="Times New Roman" w:eastAsia="Times New Roman" w:hAnsi="Times New Roman" w:cs="Times New Roman"/>
          <w:kern w:val="0"/>
          <w:sz w:val="27"/>
          <w:lang w:val="uk-UA" w:eastAsia="uk-UA" w:bidi="uk-UA"/>
        </w:rPr>
      </w:pPr>
      <w:r w:rsidRPr="00586672">
        <w:rPr>
          <w:rFonts w:ascii="Times New Roman" w:eastAsia="Times New Roman" w:hAnsi="Times New Roman" w:cs="Times New Roman"/>
          <w:b/>
          <w:kern w:val="0"/>
          <w:sz w:val="27"/>
          <w:lang w:val="uk-UA" w:eastAsia="uk-UA" w:bidi="uk-UA"/>
        </w:rPr>
        <w:t xml:space="preserve">Наукова новизна одержаних результатів </w:t>
      </w:r>
      <w:r w:rsidRPr="00586672">
        <w:rPr>
          <w:rFonts w:ascii="Times New Roman" w:eastAsia="Times New Roman" w:hAnsi="Times New Roman" w:cs="Times New Roman"/>
          <w:kern w:val="0"/>
          <w:sz w:val="27"/>
          <w:lang w:val="uk-UA" w:eastAsia="uk-UA" w:bidi="uk-UA"/>
        </w:rPr>
        <w:t>полягає у тому, що</w:t>
      </w:r>
    </w:p>
    <w:p w:rsidR="00586672" w:rsidRPr="00586672" w:rsidRDefault="00586672" w:rsidP="00586672">
      <w:pPr>
        <w:tabs>
          <w:tab w:val="clear" w:pos="709"/>
        </w:tabs>
        <w:suppressAutoHyphens w:val="0"/>
        <w:autoSpaceDE w:val="0"/>
        <w:autoSpaceDN w:val="0"/>
        <w:spacing w:before="170" w:after="0" w:line="374" w:lineRule="auto"/>
        <w:ind w:left="249" w:right="555" w:firstLine="709"/>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i/>
          <w:kern w:val="0"/>
          <w:sz w:val="27"/>
          <w:szCs w:val="27"/>
          <w:lang w:val="uk-UA" w:eastAsia="uk-UA" w:bidi="uk-UA"/>
        </w:rPr>
        <w:t xml:space="preserve">вперше: </w:t>
      </w:r>
      <w:r w:rsidRPr="00586672">
        <w:rPr>
          <w:rFonts w:ascii="Times New Roman" w:eastAsia="Times New Roman" w:hAnsi="Times New Roman" w:cs="Times New Roman"/>
          <w:kern w:val="0"/>
          <w:sz w:val="27"/>
          <w:szCs w:val="27"/>
          <w:lang w:val="uk-UA" w:eastAsia="uk-UA" w:bidi="uk-UA"/>
        </w:rPr>
        <w:t xml:space="preserve">розроблено методику вивчення </w:t>
      </w:r>
      <w:r w:rsidRPr="00586672">
        <w:rPr>
          <w:rFonts w:ascii="Times New Roman" w:eastAsia="Times New Roman" w:hAnsi="Times New Roman" w:cs="Times New Roman"/>
          <w:spacing w:val="-3"/>
          <w:kern w:val="0"/>
          <w:sz w:val="27"/>
          <w:szCs w:val="27"/>
          <w:lang w:val="uk-UA" w:eastAsia="uk-UA" w:bidi="uk-UA"/>
        </w:rPr>
        <w:t xml:space="preserve">стану </w:t>
      </w:r>
      <w:r w:rsidRPr="00586672">
        <w:rPr>
          <w:rFonts w:ascii="Times New Roman" w:eastAsia="Times New Roman" w:hAnsi="Times New Roman" w:cs="Times New Roman"/>
          <w:kern w:val="0"/>
          <w:sz w:val="27"/>
          <w:szCs w:val="27"/>
          <w:lang w:val="uk-UA" w:eastAsia="uk-UA" w:bidi="uk-UA"/>
        </w:rPr>
        <w:t xml:space="preserve">сформованості основ </w:t>
      </w:r>
      <w:r w:rsidRPr="00586672">
        <w:rPr>
          <w:rFonts w:ascii="Times New Roman" w:eastAsia="Times New Roman" w:hAnsi="Times New Roman" w:cs="Times New Roman"/>
          <w:spacing w:val="-3"/>
          <w:kern w:val="0"/>
          <w:sz w:val="27"/>
          <w:szCs w:val="27"/>
          <w:lang w:val="uk-UA" w:eastAsia="uk-UA" w:bidi="uk-UA"/>
        </w:rPr>
        <w:t xml:space="preserve">культури людських </w:t>
      </w:r>
      <w:r w:rsidRPr="00586672">
        <w:rPr>
          <w:rFonts w:ascii="Times New Roman" w:eastAsia="Times New Roman" w:hAnsi="Times New Roman" w:cs="Times New Roman"/>
          <w:kern w:val="0"/>
          <w:sz w:val="27"/>
          <w:szCs w:val="27"/>
          <w:lang w:val="uk-UA" w:eastAsia="uk-UA" w:bidi="uk-UA"/>
        </w:rPr>
        <w:t xml:space="preserve">взаємин у  розумово  відсталих  </w:t>
      </w:r>
      <w:r w:rsidRPr="00586672">
        <w:rPr>
          <w:rFonts w:ascii="Times New Roman" w:eastAsia="Times New Roman" w:hAnsi="Times New Roman" w:cs="Times New Roman"/>
          <w:spacing w:val="-3"/>
          <w:kern w:val="0"/>
          <w:sz w:val="27"/>
          <w:szCs w:val="27"/>
          <w:lang w:val="uk-UA" w:eastAsia="uk-UA" w:bidi="uk-UA"/>
        </w:rPr>
        <w:t xml:space="preserve">учнів  </w:t>
      </w:r>
      <w:r w:rsidRPr="00586672">
        <w:rPr>
          <w:rFonts w:ascii="Times New Roman" w:eastAsia="Times New Roman" w:hAnsi="Times New Roman" w:cs="Times New Roman"/>
          <w:kern w:val="0"/>
          <w:sz w:val="27"/>
          <w:szCs w:val="27"/>
          <w:lang w:val="uk-UA" w:eastAsia="uk-UA" w:bidi="uk-UA"/>
        </w:rPr>
        <w:t xml:space="preserve">старших  класів;  з’ясовано  особливості прояву та динаміку становлення </w:t>
      </w:r>
      <w:r w:rsidRPr="00586672">
        <w:rPr>
          <w:rFonts w:ascii="Times New Roman" w:eastAsia="Times New Roman" w:hAnsi="Times New Roman" w:cs="Times New Roman"/>
          <w:spacing w:val="-3"/>
          <w:kern w:val="0"/>
          <w:sz w:val="27"/>
          <w:szCs w:val="27"/>
          <w:lang w:val="uk-UA" w:eastAsia="uk-UA" w:bidi="uk-UA"/>
        </w:rPr>
        <w:t xml:space="preserve">культури людських </w:t>
      </w:r>
      <w:r w:rsidRPr="00586672">
        <w:rPr>
          <w:rFonts w:ascii="Times New Roman" w:eastAsia="Times New Roman" w:hAnsi="Times New Roman" w:cs="Times New Roman"/>
          <w:kern w:val="0"/>
          <w:sz w:val="27"/>
          <w:szCs w:val="27"/>
          <w:lang w:val="uk-UA" w:eastAsia="uk-UA" w:bidi="uk-UA"/>
        </w:rPr>
        <w:t xml:space="preserve">взаємин в </w:t>
      </w:r>
      <w:r w:rsidRPr="00586672">
        <w:rPr>
          <w:rFonts w:ascii="Times New Roman" w:eastAsia="Times New Roman" w:hAnsi="Times New Roman" w:cs="Times New Roman"/>
          <w:spacing w:val="-3"/>
          <w:kern w:val="0"/>
          <w:sz w:val="27"/>
          <w:szCs w:val="27"/>
          <w:lang w:val="uk-UA" w:eastAsia="uk-UA" w:bidi="uk-UA"/>
        </w:rPr>
        <w:t xml:space="preserve">учнів </w:t>
      </w:r>
      <w:r w:rsidRPr="00586672">
        <w:rPr>
          <w:rFonts w:ascii="Times New Roman" w:eastAsia="Times New Roman" w:hAnsi="Times New Roman" w:cs="Times New Roman"/>
          <w:kern w:val="0"/>
          <w:sz w:val="27"/>
          <w:szCs w:val="27"/>
          <w:lang w:val="uk-UA" w:eastAsia="uk-UA" w:bidi="uk-UA"/>
        </w:rPr>
        <w:t xml:space="preserve">означеної  нозології;  </w:t>
      </w:r>
      <w:r w:rsidRPr="00586672">
        <w:rPr>
          <w:rFonts w:ascii="Times New Roman" w:eastAsia="Times New Roman" w:hAnsi="Times New Roman" w:cs="Times New Roman"/>
          <w:spacing w:val="-11"/>
          <w:kern w:val="0"/>
          <w:sz w:val="27"/>
          <w:szCs w:val="27"/>
          <w:lang w:val="uk-UA" w:eastAsia="uk-UA" w:bidi="uk-UA"/>
        </w:rPr>
        <w:t xml:space="preserve">обґрунтовано  </w:t>
      </w:r>
      <w:r w:rsidRPr="00586672">
        <w:rPr>
          <w:rFonts w:ascii="Times New Roman" w:eastAsia="Times New Roman" w:hAnsi="Times New Roman" w:cs="Times New Roman"/>
          <w:spacing w:val="-12"/>
          <w:kern w:val="0"/>
          <w:sz w:val="27"/>
          <w:szCs w:val="27"/>
          <w:lang w:val="uk-UA" w:eastAsia="uk-UA" w:bidi="uk-UA"/>
        </w:rPr>
        <w:t>систему  критеріїв</w:t>
      </w:r>
      <w:r w:rsidRPr="00586672">
        <w:rPr>
          <w:rFonts w:ascii="Times New Roman" w:eastAsia="Times New Roman" w:hAnsi="Times New Roman" w:cs="Times New Roman"/>
          <w:spacing w:val="43"/>
          <w:kern w:val="0"/>
          <w:sz w:val="27"/>
          <w:szCs w:val="27"/>
          <w:lang w:val="uk-UA" w:eastAsia="uk-UA" w:bidi="uk-UA"/>
        </w:rPr>
        <w:t xml:space="preserve"> </w:t>
      </w:r>
      <w:r w:rsidRPr="00586672">
        <w:rPr>
          <w:rFonts w:ascii="Times New Roman" w:eastAsia="Times New Roman" w:hAnsi="Times New Roman" w:cs="Times New Roman"/>
          <w:spacing w:val="-7"/>
          <w:kern w:val="0"/>
          <w:sz w:val="27"/>
          <w:szCs w:val="27"/>
          <w:lang w:val="uk-UA" w:eastAsia="uk-UA" w:bidi="uk-UA"/>
        </w:rPr>
        <w:t xml:space="preserve">щодо  </w:t>
      </w:r>
      <w:r w:rsidRPr="00586672">
        <w:rPr>
          <w:rFonts w:ascii="Times New Roman" w:eastAsia="Times New Roman" w:hAnsi="Times New Roman" w:cs="Times New Roman"/>
          <w:spacing w:val="-12"/>
          <w:kern w:val="0"/>
          <w:sz w:val="27"/>
          <w:szCs w:val="27"/>
          <w:lang w:val="uk-UA" w:eastAsia="uk-UA" w:bidi="uk-UA"/>
        </w:rPr>
        <w:t xml:space="preserve">компонентів   </w:t>
      </w:r>
      <w:r w:rsidRPr="00586672">
        <w:rPr>
          <w:rFonts w:ascii="Times New Roman" w:eastAsia="Times New Roman" w:hAnsi="Times New Roman" w:cs="Times New Roman"/>
          <w:spacing w:val="-14"/>
          <w:kern w:val="0"/>
          <w:sz w:val="27"/>
          <w:szCs w:val="27"/>
          <w:lang w:val="uk-UA" w:eastAsia="uk-UA" w:bidi="uk-UA"/>
        </w:rPr>
        <w:t xml:space="preserve">культури людських </w:t>
      </w:r>
      <w:r w:rsidRPr="00586672">
        <w:rPr>
          <w:rFonts w:ascii="Times New Roman" w:eastAsia="Times New Roman" w:hAnsi="Times New Roman" w:cs="Times New Roman"/>
          <w:spacing w:val="-12"/>
          <w:kern w:val="0"/>
          <w:sz w:val="27"/>
          <w:szCs w:val="27"/>
          <w:lang w:val="uk-UA" w:eastAsia="uk-UA" w:bidi="uk-UA"/>
        </w:rPr>
        <w:t>взаємин,</w:t>
      </w:r>
      <w:r w:rsidRPr="00586672">
        <w:rPr>
          <w:rFonts w:ascii="Times New Roman" w:eastAsia="Times New Roman" w:hAnsi="Times New Roman" w:cs="Times New Roman"/>
          <w:spacing w:val="43"/>
          <w:kern w:val="0"/>
          <w:sz w:val="27"/>
          <w:szCs w:val="27"/>
          <w:lang w:val="uk-UA" w:eastAsia="uk-UA" w:bidi="uk-UA"/>
        </w:rPr>
        <w:t xml:space="preserve"> </w:t>
      </w:r>
      <w:r w:rsidRPr="00586672">
        <w:rPr>
          <w:rFonts w:ascii="Times New Roman" w:eastAsia="Times New Roman" w:hAnsi="Times New Roman" w:cs="Times New Roman"/>
          <w:spacing w:val="-13"/>
          <w:kern w:val="0"/>
          <w:sz w:val="27"/>
          <w:szCs w:val="27"/>
          <w:lang w:val="uk-UA" w:eastAsia="uk-UA" w:bidi="uk-UA"/>
        </w:rPr>
        <w:t xml:space="preserve">показників  </w:t>
      </w:r>
      <w:r w:rsidRPr="00586672">
        <w:rPr>
          <w:rFonts w:ascii="Times New Roman" w:eastAsia="Times New Roman" w:hAnsi="Times New Roman" w:cs="Times New Roman"/>
          <w:kern w:val="0"/>
          <w:sz w:val="27"/>
          <w:szCs w:val="27"/>
          <w:lang w:val="uk-UA" w:eastAsia="uk-UA" w:bidi="uk-UA"/>
        </w:rPr>
        <w:t xml:space="preserve">і  </w:t>
      </w:r>
      <w:r w:rsidRPr="00586672">
        <w:rPr>
          <w:rFonts w:ascii="Times New Roman" w:eastAsia="Times New Roman" w:hAnsi="Times New Roman" w:cs="Times New Roman"/>
          <w:spacing w:val="-12"/>
          <w:kern w:val="0"/>
          <w:sz w:val="27"/>
          <w:szCs w:val="27"/>
          <w:lang w:val="uk-UA" w:eastAsia="uk-UA" w:bidi="uk-UA"/>
        </w:rPr>
        <w:t xml:space="preserve">рівнів  </w:t>
      </w:r>
      <w:r w:rsidRPr="00586672">
        <w:rPr>
          <w:rFonts w:ascii="Times New Roman" w:eastAsia="Times New Roman" w:hAnsi="Times New Roman" w:cs="Times New Roman"/>
          <w:spacing w:val="-9"/>
          <w:kern w:val="0"/>
          <w:sz w:val="27"/>
          <w:szCs w:val="27"/>
          <w:lang w:val="uk-UA" w:eastAsia="uk-UA" w:bidi="uk-UA"/>
        </w:rPr>
        <w:t xml:space="preserve">її   </w:t>
      </w:r>
      <w:r w:rsidRPr="00586672">
        <w:rPr>
          <w:rFonts w:ascii="Times New Roman" w:eastAsia="Times New Roman" w:hAnsi="Times New Roman" w:cs="Times New Roman"/>
          <w:spacing w:val="-11"/>
          <w:kern w:val="0"/>
          <w:sz w:val="27"/>
          <w:szCs w:val="27"/>
          <w:lang w:val="uk-UA" w:eastAsia="uk-UA" w:bidi="uk-UA"/>
        </w:rPr>
        <w:t xml:space="preserve">сформованості  </w:t>
      </w:r>
      <w:r w:rsidRPr="00586672">
        <w:rPr>
          <w:rFonts w:ascii="Times New Roman" w:eastAsia="Times New Roman" w:hAnsi="Times New Roman" w:cs="Times New Roman"/>
          <w:kern w:val="0"/>
          <w:sz w:val="27"/>
          <w:szCs w:val="27"/>
          <w:lang w:val="uk-UA" w:eastAsia="uk-UA" w:bidi="uk-UA"/>
        </w:rPr>
        <w:t xml:space="preserve">в  </w:t>
      </w:r>
      <w:r w:rsidRPr="00586672">
        <w:rPr>
          <w:rFonts w:ascii="Times New Roman" w:eastAsia="Times New Roman" w:hAnsi="Times New Roman" w:cs="Times New Roman"/>
          <w:spacing w:val="-9"/>
          <w:kern w:val="0"/>
          <w:sz w:val="27"/>
          <w:szCs w:val="27"/>
          <w:lang w:val="uk-UA" w:eastAsia="uk-UA" w:bidi="uk-UA"/>
        </w:rPr>
        <w:t xml:space="preserve">розумово  </w:t>
      </w:r>
      <w:r w:rsidRPr="00586672">
        <w:rPr>
          <w:rFonts w:ascii="Times New Roman" w:eastAsia="Times New Roman" w:hAnsi="Times New Roman" w:cs="Times New Roman"/>
          <w:spacing w:val="-13"/>
          <w:kern w:val="0"/>
          <w:sz w:val="27"/>
          <w:szCs w:val="27"/>
          <w:lang w:val="uk-UA" w:eastAsia="uk-UA" w:bidi="uk-UA"/>
        </w:rPr>
        <w:t xml:space="preserve">відсталих  </w:t>
      </w:r>
      <w:r w:rsidRPr="00586672">
        <w:rPr>
          <w:rFonts w:ascii="Times New Roman" w:eastAsia="Times New Roman" w:hAnsi="Times New Roman" w:cs="Times New Roman"/>
          <w:spacing w:val="-12"/>
          <w:kern w:val="0"/>
          <w:sz w:val="27"/>
          <w:szCs w:val="27"/>
          <w:lang w:val="uk-UA" w:eastAsia="uk-UA" w:bidi="uk-UA"/>
        </w:rPr>
        <w:t xml:space="preserve">учнів </w:t>
      </w:r>
      <w:r w:rsidRPr="00586672">
        <w:rPr>
          <w:rFonts w:ascii="Times New Roman" w:eastAsia="Times New Roman" w:hAnsi="Times New Roman" w:cs="Times New Roman"/>
          <w:spacing w:val="-11"/>
          <w:kern w:val="0"/>
          <w:sz w:val="27"/>
          <w:szCs w:val="27"/>
          <w:lang w:val="uk-UA" w:eastAsia="uk-UA" w:bidi="uk-UA"/>
        </w:rPr>
        <w:t xml:space="preserve">старших </w:t>
      </w:r>
      <w:r w:rsidRPr="00586672">
        <w:rPr>
          <w:rFonts w:ascii="Times New Roman" w:eastAsia="Times New Roman" w:hAnsi="Times New Roman" w:cs="Times New Roman"/>
          <w:spacing w:val="-13"/>
          <w:kern w:val="0"/>
          <w:sz w:val="27"/>
          <w:szCs w:val="27"/>
          <w:lang w:val="uk-UA" w:eastAsia="uk-UA" w:bidi="uk-UA"/>
        </w:rPr>
        <w:t xml:space="preserve">класів;  </w:t>
      </w:r>
      <w:r w:rsidRPr="00586672">
        <w:rPr>
          <w:rFonts w:ascii="Times New Roman" w:eastAsia="Times New Roman" w:hAnsi="Times New Roman" w:cs="Times New Roman"/>
          <w:kern w:val="0"/>
          <w:sz w:val="27"/>
          <w:szCs w:val="27"/>
          <w:lang w:val="uk-UA" w:eastAsia="uk-UA" w:bidi="uk-UA"/>
        </w:rPr>
        <w:t xml:space="preserve">визначено  педагогічні  умови  виховання  </w:t>
      </w:r>
      <w:r w:rsidRPr="00586672">
        <w:rPr>
          <w:rFonts w:ascii="Times New Roman" w:eastAsia="Times New Roman" w:hAnsi="Times New Roman" w:cs="Times New Roman"/>
          <w:spacing w:val="-3"/>
          <w:kern w:val="0"/>
          <w:sz w:val="27"/>
          <w:szCs w:val="27"/>
          <w:lang w:val="uk-UA" w:eastAsia="uk-UA" w:bidi="uk-UA"/>
        </w:rPr>
        <w:t xml:space="preserve">культури  людських  </w:t>
      </w:r>
      <w:r w:rsidRPr="00586672">
        <w:rPr>
          <w:rFonts w:ascii="Times New Roman" w:eastAsia="Times New Roman" w:hAnsi="Times New Roman" w:cs="Times New Roman"/>
          <w:kern w:val="0"/>
          <w:sz w:val="27"/>
          <w:szCs w:val="27"/>
          <w:lang w:val="uk-UA" w:eastAsia="uk-UA" w:bidi="uk-UA"/>
        </w:rPr>
        <w:t xml:space="preserve">взаємин у розумово відсталих старшокласників; </w:t>
      </w:r>
      <w:r w:rsidRPr="00586672">
        <w:rPr>
          <w:rFonts w:ascii="Times New Roman" w:eastAsia="Times New Roman" w:hAnsi="Times New Roman" w:cs="Times New Roman"/>
          <w:spacing w:val="-11"/>
          <w:kern w:val="0"/>
          <w:sz w:val="27"/>
          <w:szCs w:val="27"/>
          <w:lang w:val="uk-UA" w:eastAsia="uk-UA" w:bidi="uk-UA"/>
        </w:rPr>
        <w:t xml:space="preserve">обґрунтовано методику </w:t>
      </w:r>
      <w:r w:rsidRPr="00586672">
        <w:rPr>
          <w:rFonts w:ascii="Times New Roman" w:eastAsia="Times New Roman" w:hAnsi="Times New Roman" w:cs="Times New Roman"/>
          <w:spacing w:val="-12"/>
          <w:kern w:val="0"/>
          <w:sz w:val="27"/>
          <w:szCs w:val="27"/>
          <w:lang w:val="uk-UA" w:eastAsia="uk-UA" w:bidi="uk-UA"/>
        </w:rPr>
        <w:t xml:space="preserve">корекційної </w:t>
      </w:r>
      <w:r w:rsidRPr="00586672">
        <w:rPr>
          <w:rFonts w:ascii="Times New Roman" w:eastAsia="Times New Roman" w:hAnsi="Times New Roman" w:cs="Times New Roman"/>
          <w:spacing w:val="-8"/>
          <w:kern w:val="0"/>
          <w:sz w:val="27"/>
          <w:szCs w:val="27"/>
          <w:lang w:val="uk-UA" w:eastAsia="uk-UA" w:bidi="uk-UA"/>
        </w:rPr>
        <w:t xml:space="preserve">роботи </w:t>
      </w:r>
      <w:r w:rsidRPr="00586672">
        <w:rPr>
          <w:rFonts w:ascii="Times New Roman" w:eastAsia="Times New Roman" w:hAnsi="Times New Roman" w:cs="Times New Roman"/>
          <w:kern w:val="0"/>
          <w:sz w:val="27"/>
          <w:szCs w:val="27"/>
          <w:lang w:val="uk-UA" w:eastAsia="uk-UA" w:bidi="uk-UA"/>
        </w:rPr>
        <w:t xml:space="preserve">з </w:t>
      </w:r>
      <w:r w:rsidRPr="00586672">
        <w:rPr>
          <w:rFonts w:ascii="Times New Roman" w:eastAsia="Times New Roman" w:hAnsi="Times New Roman" w:cs="Times New Roman"/>
          <w:spacing w:val="-13"/>
          <w:kern w:val="0"/>
          <w:sz w:val="27"/>
          <w:szCs w:val="27"/>
          <w:lang w:val="uk-UA" w:eastAsia="uk-UA" w:bidi="uk-UA"/>
        </w:rPr>
        <w:t xml:space="preserve">виховання </w:t>
      </w:r>
      <w:r w:rsidRPr="00586672">
        <w:rPr>
          <w:rFonts w:ascii="Times New Roman" w:eastAsia="Times New Roman" w:hAnsi="Times New Roman" w:cs="Times New Roman"/>
          <w:kern w:val="0"/>
          <w:sz w:val="27"/>
          <w:szCs w:val="27"/>
          <w:lang w:val="uk-UA" w:eastAsia="uk-UA" w:bidi="uk-UA"/>
        </w:rPr>
        <w:t xml:space="preserve">у </w:t>
      </w:r>
      <w:r w:rsidRPr="00586672">
        <w:rPr>
          <w:rFonts w:ascii="Times New Roman" w:eastAsia="Times New Roman" w:hAnsi="Times New Roman" w:cs="Times New Roman"/>
          <w:spacing w:val="-9"/>
          <w:kern w:val="0"/>
          <w:sz w:val="27"/>
          <w:szCs w:val="27"/>
          <w:lang w:val="uk-UA" w:eastAsia="uk-UA" w:bidi="uk-UA"/>
        </w:rPr>
        <w:t xml:space="preserve">розумово  </w:t>
      </w:r>
      <w:r w:rsidRPr="00586672">
        <w:rPr>
          <w:rFonts w:ascii="Times New Roman" w:eastAsia="Times New Roman" w:hAnsi="Times New Roman" w:cs="Times New Roman"/>
          <w:spacing w:val="-13"/>
          <w:kern w:val="0"/>
          <w:sz w:val="27"/>
          <w:szCs w:val="27"/>
          <w:lang w:val="uk-UA" w:eastAsia="uk-UA" w:bidi="uk-UA"/>
        </w:rPr>
        <w:t xml:space="preserve">відсталих старшокласників </w:t>
      </w:r>
      <w:r w:rsidRPr="00586672">
        <w:rPr>
          <w:rFonts w:ascii="Times New Roman" w:eastAsia="Times New Roman" w:hAnsi="Times New Roman" w:cs="Times New Roman"/>
          <w:spacing w:val="-14"/>
          <w:kern w:val="0"/>
          <w:sz w:val="27"/>
          <w:szCs w:val="27"/>
          <w:lang w:val="uk-UA" w:eastAsia="uk-UA" w:bidi="uk-UA"/>
        </w:rPr>
        <w:t xml:space="preserve">культури  людських  </w:t>
      </w:r>
      <w:r w:rsidRPr="00586672">
        <w:rPr>
          <w:rFonts w:ascii="Times New Roman" w:eastAsia="Times New Roman" w:hAnsi="Times New Roman" w:cs="Times New Roman"/>
          <w:spacing w:val="-11"/>
          <w:kern w:val="0"/>
          <w:sz w:val="27"/>
          <w:szCs w:val="27"/>
          <w:lang w:val="uk-UA" w:eastAsia="uk-UA" w:bidi="uk-UA"/>
        </w:rPr>
        <w:t xml:space="preserve">взаємин засобами </w:t>
      </w:r>
      <w:r w:rsidRPr="00586672">
        <w:rPr>
          <w:rFonts w:ascii="Times New Roman" w:eastAsia="Times New Roman" w:hAnsi="Times New Roman" w:cs="Times New Roman"/>
          <w:spacing w:val="-9"/>
          <w:kern w:val="0"/>
          <w:sz w:val="27"/>
          <w:szCs w:val="27"/>
          <w:lang w:val="uk-UA" w:eastAsia="uk-UA" w:bidi="uk-UA"/>
        </w:rPr>
        <w:t xml:space="preserve">української літератури </w:t>
      </w:r>
      <w:r w:rsidRPr="00586672">
        <w:rPr>
          <w:rFonts w:ascii="Times New Roman" w:eastAsia="Times New Roman" w:hAnsi="Times New Roman" w:cs="Times New Roman"/>
          <w:spacing w:val="-8"/>
          <w:kern w:val="0"/>
          <w:sz w:val="27"/>
          <w:szCs w:val="27"/>
          <w:lang w:val="uk-UA" w:eastAsia="uk-UA" w:bidi="uk-UA"/>
        </w:rPr>
        <w:t xml:space="preserve">на </w:t>
      </w:r>
      <w:r w:rsidRPr="00586672">
        <w:rPr>
          <w:rFonts w:ascii="Times New Roman" w:eastAsia="Times New Roman" w:hAnsi="Times New Roman" w:cs="Times New Roman"/>
          <w:spacing w:val="-11"/>
          <w:kern w:val="0"/>
          <w:sz w:val="27"/>
          <w:szCs w:val="27"/>
          <w:lang w:val="uk-UA" w:eastAsia="uk-UA" w:bidi="uk-UA"/>
        </w:rPr>
        <w:t xml:space="preserve">уроках </w:t>
      </w:r>
      <w:r w:rsidRPr="00586672">
        <w:rPr>
          <w:rFonts w:ascii="Times New Roman" w:eastAsia="Times New Roman" w:hAnsi="Times New Roman" w:cs="Times New Roman"/>
          <w:spacing w:val="-9"/>
          <w:kern w:val="0"/>
          <w:sz w:val="27"/>
          <w:szCs w:val="27"/>
          <w:lang w:val="uk-UA" w:eastAsia="uk-UA" w:bidi="uk-UA"/>
        </w:rPr>
        <w:t>літературного</w:t>
      </w:r>
      <w:r w:rsidRPr="00586672">
        <w:rPr>
          <w:rFonts w:ascii="Times New Roman" w:eastAsia="Times New Roman" w:hAnsi="Times New Roman" w:cs="Times New Roman"/>
          <w:spacing w:val="49"/>
          <w:kern w:val="0"/>
          <w:sz w:val="27"/>
          <w:szCs w:val="27"/>
          <w:lang w:val="uk-UA" w:eastAsia="uk-UA" w:bidi="uk-UA"/>
        </w:rPr>
        <w:t xml:space="preserve"> </w:t>
      </w:r>
      <w:r w:rsidRPr="00586672">
        <w:rPr>
          <w:rFonts w:ascii="Times New Roman" w:eastAsia="Times New Roman" w:hAnsi="Times New Roman" w:cs="Times New Roman"/>
          <w:spacing w:val="-12"/>
          <w:kern w:val="0"/>
          <w:sz w:val="27"/>
          <w:szCs w:val="27"/>
          <w:lang w:val="uk-UA" w:eastAsia="uk-UA" w:bidi="uk-UA"/>
        </w:rPr>
        <w:t xml:space="preserve">читання </w:t>
      </w:r>
      <w:r w:rsidRPr="00586672">
        <w:rPr>
          <w:rFonts w:ascii="Times New Roman" w:eastAsia="Times New Roman" w:hAnsi="Times New Roman" w:cs="Times New Roman"/>
          <w:spacing w:val="-7"/>
          <w:kern w:val="0"/>
          <w:sz w:val="27"/>
          <w:szCs w:val="27"/>
          <w:lang w:val="uk-UA" w:eastAsia="uk-UA" w:bidi="uk-UA"/>
        </w:rPr>
        <w:t xml:space="preserve">та </w:t>
      </w:r>
      <w:r w:rsidRPr="00586672">
        <w:rPr>
          <w:rFonts w:ascii="Times New Roman" w:eastAsia="Times New Roman" w:hAnsi="Times New Roman" w:cs="Times New Roman"/>
          <w:kern w:val="0"/>
          <w:sz w:val="27"/>
          <w:szCs w:val="27"/>
          <w:lang w:val="uk-UA" w:eastAsia="uk-UA" w:bidi="uk-UA"/>
        </w:rPr>
        <w:t xml:space="preserve">в </w:t>
      </w:r>
      <w:r w:rsidRPr="00586672">
        <w:rPr>
          <w:rFonts w:ascii="Times New Roman" w:eastAsia="Times New Roman" w:hAnsi="Times New Roman" w:cs="Times New Roman"/>
          <w:spacing w:val="-9"/>
          <w:kern w:val="0"/>
          <w:sz w:val="27"/>
          <w:szCs w:val="27"/>
          <w:lang w:val="uk-UA" w:eastAsia="uk-UA" w:bidi="uk-UA"/>
        </w:rPr>
        <w:t>позаурочний</w:t>
      </w:r>
      <w:r w:rsidRPr="00586672">
        <w:rPr>
          <w:rFonts w:ascii="Times New Roman" w:eastAsia="Times New Roman" w:hAnsi="Times New Roman" w:cs="Times New Roman"/>
          <w:spacing w:val="41"/>
          <w:kern w:val="0"/>
          <w:sz w:val="27"/>
          <w:szCs w:val="27"/>
          <w:lang w:val="uk-UA" w:eastAsia="uk-UA" w:bidi="uk-UA"/>
        </w:rPr>
        <w:t xml:space="preserve"> </w:t>
      </w:r>
      <w:r w:rsidRPr="00586672">
        <w:rPr>
          <w:rFonts w:ascii="Times New Roman" w:eastAsia="Times New Roman" w:hAnsi="Times New Roman" w:cs="Times New Roman"/>
          <w:spacing w:val="-10"/>
          <w:kern w:val="0"/>
          <w:sz w:val="27"/>
          <w:szCs w:val="27"/>
          <w:lang w:val="uk-UA" w:eastAsia="uk-UA" w:bidi="uk-UA"/>
        </w:rPr>
        <w:t>час;</w:t>
      </w:r>
    </w:p>
    <w:p w:rsidR="00586672" w:rsidRPr="00586672" w:rsidRDefault="00586672" w:rsidP="00586672">
      <w:pPr>
        <w:tabs>
          <w:tab w:val="clear" w:pos="709"/>
        </w:tabs>
        <w:suppressAutoHyphens w:val="0"/>
        <w:autoSpaceDE w:val="0"/>
        <w:autoSpaceDN w:val="0"/>
        <w:spacing w:after="0" w:line="372" w:lineRule="auto"/>
        <w:ind w:left="249" w:right="569" w:firstLine="709"/>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i/>
          <w:kern w:val="0"/>
          <w:sz w:val="27"/>
          <w:szCs w:val="27"/>
          <w:lang w:val="uk-UA" w:eastAsia="uk-UA" w:bidi="uk-UA"/>
        </w:rPr>
        <w:t xml:space="preserve">уточнено  </w:t>
      </w:r>
      <w:r w:rsidRPr="00586672">
        <w:rPr>
          <w:rFonts w:ascii="Times New Roman" w:eastAsia="Times New Roman" w:hAnsi="Times New Roman" w:cs="Times New Roman"/>
          <w:kern w:val="0"/>
          <w:sz w:val="27"/>
          <w:szCs w:val="27"/>
          <w:lang w:val="uk-UA" w:eastAsia="uk-UA" w:bidi="uk-UA"/>
        </w:rPr>
        <w:t xml:space="preserve">визначення  поняття  </w:t>
      </w:r>
      <w:r w:rsidRPr="00586672">
        <w:rPr>
          <w:rFonts w:ascii="Times New Roman" w:eastAsia="Times New Roman" w:hAnsi="Times New Roman" w:cs="Times New Roman"/>
          <w:spacing w:val="-4"/>
          <w:kern w:val="0"/>
          <w:sz w:val="27"/>
          <w:szCs w:val="27"/>
          <w:lang w:val="uk-UA" w:eastAsia="uk-UA" w:bidi="uk-UA"/>
        </w:rPr>
        <w:t>«культура</w:t>
      </w:r>
      <w:r w:rsidRPr="00586672">
        <w:rPr>
          <w:rFonts w:ascii="Times New Roman" w:eastAsia="Times New Roman" w:hAnsi="Times New Roman" w:cs="Times New Roman"/>
          <w:spacing w:val="59"/>
          <w:kern w:val="0"/>
          <w:sz w:val="27"/>
          <w:szCs w:val="27"/>
          <w:lang w:val="uk-UA" w:eastAsia="uk-UA" w:bidi="uk-UA"/>
        </w:rPr>
        <w:t xml:space="preserve"> </w:t>
      </w:r>
      <w:r w:rsidRPr="00586672">
        <w:rPr>
          <w:rFonts w:ascii="Times New Roman" w:eastAsia="Times New Roman" w:hAnsi="Times New Roman" w:cs="Times New Roman"/>
          <w:spacing w:val="-3"/>
          <w:kern w:val="0"/>
          <w:sz w:val="27"/>
          <w:szCs w:val="27"/>
          <w:lang w:val="uk-UA" w:eastAsia="uk-UA" w:bidi="uk-UA"/>
        </w:rPr>
        <w:t xml:space="preserve">людських  </w:t>
      </w:r>
      <w:r w:rsidRPr="00586672">
        <w:rPr>
          <w:rFonts w:ascii="Times New Roman" w:eastAsia="Times New Roman" w:hAnsi="Times New Roman" w:cs="Times New Roman"/>
          <w:kern w:val="0"/>
          <w:sz w:val="27"/>
          <w:szCs w:val="27"/>
          <w:lang w:val="uk-UA" w:eastAsia="uk-UA" w:bidi="uk-UA"/>
        </w:rPr>
        <w:t xml:space="preserve">взаємин  розумово відсталих  старшокласників»,  конкретизовано  змістові  характеристики   </w:t>
      </w:r>
      <w:r w:rsidRPr="00586672">
        <w:rPr>
          <w:rFonts w:ascii="Times New Roman" w:eastAsia="Times New Roman" w:hAnsi="Times New Roman" w:cs="Times New Roman"/>
          <w:spacing w:val="-3"/>
          <w:kern w:val="0"/>
          <w:sz w:val="27"/>
          <w:szCs w:val="27"/>
          <w:lang w:val="uk-UA" w:eastAsia="uk-UA" w:bidi="uk-UA"/>
        </w:rPr>
        <w:t xml:space="preserve">її </w:t>
      </w:r>
      <w:r w:rsidRPr="00586672">
        <w:rPr>
          <w:rFonts w:ascii="Times New Roman" w:eastAsia="Times New Roman" w:hAnsi="Times New Roman" w:cs="Times New Roman"/>
          <w:kern w:val="0"/>
          <w:sz w:val="27"/>
          <w:szCs w:val="27"/>
          <w:lang w:val="uk-UA" w:eastAsia="uk-UA" w:bidi="uk-UA"/>
        </w:rPr>
        <w:t>структурних</w:t>
      </w:r>
      <w:r w:rsidRPr="00586672">
        <w:rPr>
          <w:rFonts w:ascii="Times New Roman" w:eastAsia="Times New Roman" w:hAnsi="Times New Roman" w:cs="Times New Roman"/>
          <w:spacing w:val="34"/>
          <w:kern w:val="0"/>
          <w:sz w:val="27"/>
          <w:szCs w:val="27"/>
          <w:lang w:val="uk-UA" w:eastAsia="uk-UA" w:bidi="uk-UA"/>
        </w:rPr>
        <w:t xml:space="preserve"> </w:t>
      </w:r>
      <w:r w:rsidRPr="00586672">
        <w:rPr>
          <w:rFonts w:ascii="Times New Roman" w:eastAsia="Times New Roman" w:hAnsi="Times New Roman" w:cs="Times New Roman"/>
          <w:kern w:val="0"/>
          <w:sz w:val="27"/>
          <w:szCs w:val="27"/>
          <w:lang w:val="uk-UA" w:eastAsia="uk-UA" w:bidi="uk-UA"/>
        </w:rPr>
        <w:t>компонентів;</w:t>
      </w:r>
    </w:p>
    <w:p w:rsidR="00586672" w:rsidRPr="00586672" w:rsidRDefault="00586672" w:rsidP="00586672">
      <w:pPr>
        <w:tabs>
          <w:tab w:val="clear" w:pos="709"/>
        </w:tabs>
        <w:suppressAutoHyphens w:val="0"/>
        <w:autoSpaceDE w:val="0"/>
        <w:autoSpaceDN w:val="0"/>
        <w:spacing w:after="0" w:line="372" w:lineRule="auto"/>
        <w:ind w:firstLine="0"/>
        <w:jc w:val="left"/>
        <w:rPr>
          <w:rFonts w:ascii="Times New Roman" w:eastAsia="Times New Roman" w:hAnsi="Times New Roman" w:cs="Times New Roman"/>
          <w:kern w:val="0"/>
          <w:lang w:val="uk-UA" w:eastAsia="uk-UA" w:bidi="uk-UA"/>
        </w:rPr>
        <w:sectPr w:rsidR="00586672" w:rsidRPr="00586672">
          <w:pgSz w:w="11910" w:h="16840"/>
          <w:pgMar w:top="1020" w:right="0" w:bottom="280" w:left="880" w:header="727" w:footer="0" w:gutter="0"/>
          <w:cols w:space="720"/>
        </w:sectPr>
      </w:pPr>
    </w:p>
    <w:p w:rsidR="00586672" w:rsidRPr="00586672" w:rsidRDefault="00586672" w:rsidP="00586672">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kern w:val="0"/>
          <w:sz w:val="15"/>
          <w:szCs w:val="27"/>
          <w:lang w:val="uk-UA" w:eastAsia="uk-UA" w:bidi="uk-UA"/>
        </w:rPr>
      </w:pPr>
    </w:p>
    <w:p w:rsidR="00586672" w:rsidRPr="00586672" w:rsidRDefault="00586672" w:rsidP="00586672">
      <w:pPr>
        <w:tabs>
          <w:tab w:val="clear" w:pos="709"/>
        </w:tabs>
        <w:suppressAutoHyphens w:val="0"/>
        <w:autoSpaceDE w:val="0"/>
        <w:autoSpaceDN w:val="0"/>
        <w:spacing w:before="94" w:after="0" w:line="372" w:lineRule="auto"/>
        <w:ind w:left="249" w:right="559" w:firstLine="709"/>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i/>
          <w:kern w:val="0"/>
          <w:sz w:val="27"/>
          <w:szCs w:val="27"/>
          <w:lang w:val="uk-UA" w:eastAsia="uk-UA" w:bidi="uk-UA"/>
        </w:rPr>
        <w:t xml:space="preserve">дістали подальшого </w:t>
      </w:r>
      <w:r w:rsidRPr="00586672">
        <w:rPr>
          <w:rFonts w:ascii="Times New Roman" w:eastAsia="Times New Roman" w:hAnsi="Times New Roman" w:cs="Times New Roman"/>
          <w:i/>
          <w:spacing w:val="4"/>
          <w:kern w:val="0"/>
          <w:sz w:val="27"/>
          <w:szCs w:val="27"/>
          <w:lang w:val="uk-UA" w:eastAsia="uk-UA" w:bidi="uk-UA"/>
        </w:rPr>
        <w:t xml:space="preserve">розвитку </w:t>
      </w:r>
      <w:r w:rsidRPr="00586672">
        <w:rPr>
          <w:rFonts w:ascii="Times New Roman" w:eastAsia="Times New Roman" w:hAnsi="Times New Roman" w:cs="Times New Roman"/>
          <w:spacing w:val="-3"/>
          <w:kern w:val="0"/>
          <w:sz w:val="27"/>
          <w:szCs w:val="27"/>
          <w:lang w:val="uk-UA" w:eastAsia="uk-UA" w:bidi="uk-UA"/>
        </w:rPr>
        <w:t xml:space="preserve">організаційні </w:t>
      </w:r>
      <w:r w:rsidRPr="00586672">
        <w:rPr>
          <w:rFonts w:ascii="Times New Roman" w:eastAsia="Times New Roman" w:hAnsi="Times New Roman" w:cs="Times New Roman"/>
          <w:kern w:val="0"/>
          <w:sz w:val="27"/>
          <w:szCs w:val="27"/>
          <w:lang w:val="uk-UA" w:eastAsia="uk-UA" w:bidi="uk-UA"/>
        </w:rPr>
        <w:t xml:space="preserve">форми, методи та прийоми морального виховання у </w:t>
      </w:r>
      <w:r w:rsidRPr="00586672">
        <w:rPr>
          <w:rFonts w:ascii="Times New Roman" w:eastAsia="Times New Roman" w:hAnsi="Times New Roman" w:cs="Times New Roman"/>
          <w:spacing w:val="-4"/>
          <w:kern w:val="0"/>
          <w:sz w:val="27"/>
          <w:szCs w:val="27"/>
          <w:lang w:val="uk-UA" w:eastAsia="uk-UA" w:bidi="uk-UA"/>
        </w:rPr>
        <w:t>спеціальній</w:t>
      </w:r>
      <w:r w:rsidRPr="00586672">
        <w:rPr>
          <w:rFonts w:ascii="Times New Roman" w:eastAsia="Times New Roman" w:hAnsi="Times New Roman" w:cs="Times New Roman"/>
          <w:spacing w:val="59"/>
          <w:kern w:val="0"/>
          <w:sz w:val="27"/>
          <w:szCs w:val="27"/>
          <w:lang w:val="uk-UA" w:eastAsia="uk-UA" w:bidi="uk-UA"/>
        </w:rPr>
        <w:t xml:space="preserve"> </w:t>
      </w:r>
      <w:r w:rsidRPr="00586672">
        <w:rPr>
          <w:rFonts w:ascii="Times New Roman" w:eastAsia="Times New Roman" w:hAnsi="Times New Roman" w:cs="Times New Roman"/>
          <w:kern w:val="0"/>
          <w:sz w:val="27"/>
          <w:szCs w:val="27"/>
          <w:lang w:val="uk-UA" w:eastAsia="uk-UA" w:bidi="uk-UA"/>
        </w:rPr>
        <w:t xml:space="preserve">школі; положення про </w:t>
      </w:r>
      <w:r w:rsidRPr="00586672">
        <w:rPr>
          <w:rFonts w:ascii="Times New Roman" w:eastAsia="Times New Roman" w:hAnsi="Times New Roman" w:cs="Times New Roman"/>
          <w:spacing w:val="-3"/>
          <w:kern w:val="0"/>
          <w:sz w:val="27"/>
          <w:szCs w:val="27"/>
          <w:lang w:val="uk-UA" w:eastAsia="uk-UA" w:bidi="uk-UA"/>
        </w:rPr>
        <w:t xml:space="preserve">сутність </w:t>
      </w:r>
      <w:r w:rsidRPr="00586672">
        <w:rPr>
          <w:rFonts w:ascii="Times New Roman" w:eastAsia="Times New Roman" w:hAnsi="Times New Roman" w:cs="Times New Roman"/>
          <w:kern w:val="0"/>
          <w:sz w:val="27"/>
          <w:szCs w:val="27"/>
          <w:lang w:val="uk-UA" w:eastAsia="uk-UA" w:bidi="uk-UA"/>
        </w:rPr>
        <w:t xml:space="preserve">корекційної спрямованості освіти дітей </w:t>
      </w:r>
      <w:r w:rsidRPr="00586672">
        <w:rPr>
          <w:rFonts w:ascii="Times New Roman" w:eastAsia="Times New Roman" w:hAnsi="Times New Roman" w:cs="Times New Roman"/>
          <w:spacing w:val="-3"/>
          <w:kern w:val="0"/>
          <w:sz w:val="27"/>
          <w:szCs w:val="27"/>
          <w:lang w:val="uk-UA" w:eastAsia="uk-UA" w:bidi="uk-UA"/>
        </w:rPr>
        <w:t xml:space="preserve">із </w:t>
      </w:r>
      <w:r w:rsidRPr="00586672">
        <w:rPr>
          <w:rFonts w:ascii="Times New Roman" w:eastAsia="Times New Roman" w:hAnsi="Times New Roman" w:cs="Times New Roman"/>
          <w:kern w:val="0"/>
          <w:sz w:val="27"/>
          <w:szCs w:val="27"/>
          <w:lang w:val="uk-UA" w:eastAsia="uk-UA" w:bidi="uk-UA"/>
        </w:rPr>
        <w:t>порушеннями розумового розвитку.</w:t>
      </w:r>
    </w:p>
    <w:p w:rsidR="00586672" w:rsidRPr="00586672" w:rsidRDefault="00586672" w:rsidP="00586672">
      <w:pPr>
        <w:tabs>
          <w:tab w:val="clear" w:pos="709"/>
        </w:tabs>
        <w:suppressAutoHyphens w:val="0"/>
        <w:autoSpaceDE w:val="0"/>
        <w:autoSpaceDN w:val="0"/>
        <w:spacing w:before="9" w:after="0" w:line="374" w:lineRule="auto"/>
        <w:ind w:left="249" w:right="561" w:firstLine="709"/>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b/>
          <w:kern w:val="0"/>
          <w:sz w:val="27"/>
          <w:szCs w:val="27"/>
          <w:lang w:val="uk-UA" w:eastAsia="uk-UA" w:bidi="uk-UA"/>
        </w:rPr>
        <w:t xml:space="preserve">Практичне значення </w:t>
      </w:r>
      <w:r w:rsidRPr="00586672">
        <w:rPr>
          <w:rFonts w:ascii="Times New Roman" w:eastAsia="Times New Roman" w:hAnsi="Times New Roman" w:cs="Times New Roman"/>
          <w:b/>
          <w:spacing w:val="2"/>
          <w:kern w:val="0"/>
          <w:sz w:val="27"/>
          <w:szCs w:val="27"/>
          <w:lang w:val="uk-UA" w:eastAsia="uk-UA" w:bidi="uk-UA"/>
        </w:rPr>
        <w:t xml:space="preserve">одержаних </w:t>
      </w:r>
      <w:r w:rsidRPr="00586672">
        <w:rPr>
          <w:rFonts w:ascii="Times New Roman" w:eastAsia="Times New Roman" w:hAnsi="Times New Roman" w:cs="Times New Roman"/>
          <w:b/>
          <w:spacing w:val="-3"/>
          <w:kern w:val="0"/>
          <w:sz w:val="27"/>
          <w:szCs w:val="27"/>
          <w:lang w:val="uk-UA" w:eastAsia="uk-UA" w:bidi="uk-UA"/>
        </w:rPr>
        <w:t xml:space="preserve">результатів. </w:t>
      </w:r>
      <w:r w:rsidRPr="00586672">
        <w:rPr>
          <w:rFonts w:ascii="Times New Roman" w:eastAsia="Times New Roman" w:hAnsi="Times New Roman" w:cs="Times New Roman"/>
          <w:spacing w:val="-4"/>
          <w:kern w:val="0"/>
          <w:sz w:val="27"/>
          <w:szCs w:val="27"/>
          <w:lang w:val="uk-UA" w:eastAsia="uk-UA" w:bidi="uk-UA"/>
        </w:rPr>
        <w:t xml:space="preserve">Виявлені </w:t>
      </w:r>
      <w:r w:rsidRPr="00586672">
        <w:rPr>
          <w:rFonts w:ascii="Times New Roman" w:eastAsia="Times New Roman" w:hAnsi="Times New Roman" w:cs="Times New Roman"/>
          <w:kern w:val="0"/>
          <w:sz w:val="27"/>
          <w:szCs w:val="27"/>
          <w:lang w:val="uk-UA" w:eastAsia="uk-UA" w:bidi="uk-UA"/>
        </w:rPr>
        <w:t xml:space="preserve">у ході порівняльного дослідження особливості прояву культури </w:t>
      </w:r>
      <w:r w:rsidRPr="00586672">
        <w:rPr>
          <w:rFonts w:ascii="Times New Roman" w:eastAsia="Times New Roman" w:hAnsi="Times New Roman" w:cs="Times New Roman"/>
          <w:spacing w:val="-3"/>
          <w:kern w:val="0"/>
          <w:sz w:val="27"/>
          <w:szCs w:val="27"/>
          <w:lang w:val="uk-UA" w:eastAsia="uk-UA" w:bidi="uk-UA"/>
        </w:rPr>
        <w:t xml:space="preserve">людських </w:t>
      </w:r>
      <w:r w:rsidRPr="00586672">
        <w:rPr>
          <w:rFonts w:ascii="Times New Roman" w:eastAsia="Times New Roman" w:hAnsi="Times New Roman" w:cs="Times New Roman"/>
          <w:kern w:val="0"/>
          <w:sz w:val="27"/>
          <w:szCs w:val="27"/>
          <w:lang w:val="uk-UA" w:eastAsia="uk-UA" w:bidi="uk-UA"/>
        </w:rPr>
        <w:t xml:space="preserve">взаємин у розумово відсталих старшокласників мають бути значущими для психолого-педагогічного вивчення дітей та </w:t>
      </w:r>
      <w:r w:rsidRPr="00586672">
        <w:rPr>
          <w:rFonts w:ascii="Times New Roman" w:eastAsia="Times New Roman" w:hAnsi="Times New Roman" w:cs="Times New Roman"/>
          <w:spacing w:val="-3"/>
          <w:kern w:val="0"/>
          <w:sz w:val="27"/>
          <w:szCs w:val="27"/>
          <w:lang w:val="uk-UA" w:eastAsia="uk-UA" w:bidi="uk-UA"/>
        </w:rPr>
        <w:t xml:space="preserve">підлітків </w:t>
      </w:r>
      <w:r w:rsidRPr="00586672">
        <w:rPr>
          <w:rFonts w:ascii="Times New Roman" w:eastAsia="Times New Roman" w:hAnsi="Times New Roman" w:cs="Times New Roman"/>
          <w:kern w:val="0"/>
          <w:sz w:val="27"/>
          <w:szCs w:val="27"/>
          <w:lang w:val="uk-UA" w:eastAsia="uk-UA" w:bidi="uk-UA"/>
        </w:rPr>
        <w:t xml:space="preserve">означеної нозології. </w:t>
      </w:r>
      <w:r w:rsidRPr="00586672">
        <w:rPr>
          <w:rFonts w:ascii="Times New Roman" w:eastAsia="Times New Roman" w:hAnsi="Times New Roman" w:cs="Times New Roman"/>
          <w:spacing w:val="-4"/>
          <w:kern w:val="0"/>
          <w:sz w:val="27"/>
          <w:szCs w:val="27"/>
          <w:lang w:val="uk-UA" w:eastAsia="uk-UA" w:bidi="uk-UA"/>
        </w:rPr>
        <w:t xml:space="preserve">Визначені  </w:t>
      </w:r>
      <w:r w:rsidRPr="00586672">
        <w:rPr>
          <w:rFonts w:ascii="Times New Roman" w:eastAsia="Times New Roman" w:hAnsi="Times New Roman" w:cs="Times New Roman"/>
          <w:kern w:val="0"/>
          <w:sz w:val="27"/>
          <w:szCs w:val="27"/>
          <w:lang w:val="uk-UA" w:eastAsia="uk-UA" w:bidi="uk-UA"/>
        </w:rPr>
        <w:t xml:space="preserve">педагогічні умови й зміст методики корекційної </w:t>
      </w:r>
      <w:r w:rsidRPr="00586672">
        <w:rPr>
          <w:rFonts w:ascii="Times New Roman" w:eastAsia="Times New Roman" w:hAnsi="Times New Roman" w:cs="Times New Roman"/>
          <w:spacing w:val="3"/>
          <w:kern w:val="0"/>
          <w:sz w:val="27"/>
          <w:szCs w:val="27"/>
          <w:lang w:val="uk-UA" w:eastAsia="uk-UA" w:bidi="uk-UA"/>
        </w:rPr>
        <w:t xml:space="preserve">роботи </w:t>
      </w:r>
      <w:r w:rsidRPr="00586672">
        <w:rPr>
          <w:rFonts w:ascii="Times New Roman" w:eastAsia="Times New Roman" w:hAnsi="Times New Roman" w:cs="Times New Roman"/>
          <w:kern w:val="0"/>
          <w:sz w:val="27"/>
          <w:szCs w:val="27"/>
          <w:lang w:val="uk-UA" w:eastAsia="uk-UA" w:bidi="uk-UA"/>
        </w:rPr>
        <w:t xml:space="preserve">можуть використовуватися для вдосконалення організації навчально-виховного процесу в </w:t>
      </w:r>
      <w:r w:rsidRPr="00586672">
        <w:rPr>
          <w:rFonts w:ascii="Times New Roman" w:eastAsia="Times New Roman" w:hAnsi="Times New Roman" w:cs="Times New Roman"/>
          <w:spacing w:val="-4"/>
          <w:kern w:val="0"/>
          <w:sz w:val="27"/>
          <w:szCs w:val="27"/>
          <w:lang w:val="uk-UA" w:eastAsia="uk-UA" w:bidi="uk-UA"/>
        </w:rPr>
        <w:t xml:space="preserve">спеціальній </w:t>
      </w:r>
      <w:r w:rsidRPr="00586672">
        <w:rPr>
          <w:rFonts w:ascii="Times New Roman" w:eastAsia="Times New Roman" w:hAnsi="Times New Roman" w:cs="Times New Roman"/>
          <w:kern w:val="0"/>
          <w:sz w:val="27"/>
          <w:szCs w:val="27"/>
          <w:lang w:val="uk-UA" w:eastAsia="uk-UA" w:bidi="uk-UA"/>
        </w:rPr>
        <w:t xml:space="preserve">школі. </w:t>
      </w:r>
      <w:r w:rsidRPr="00586672">
        <w:rPr>
          <w:rFonts w:ascii="Times New Roman" w:eastAsia="Times New Roman" w:hAnsi="Times New Roman" w:cs="Times New Roman"/>
          <w:spacing w:val="-4"/>
          <w:kern w:val="0"/>
          <w:sz w:val="27"/>
          <w:szCs w:val="27"/>
          <w:lang w:val="uk-UA" w:eastAsia="uk-UA" w:bidi="uk-UA"/>
        </w:rPr>
        <w:t xml:space="preserve">Матеріали </w:t>
      </w:r>
      <w:r w:rsidRPr="00586672">
        <w:rPr>
          <w:rFonts w:ascii="Times New Roman" w:eastAsia="Times New Roman" w:hAnsi="Times New Roman" w:cs="Times New Roman"/>
          <w:kern w:val="0"/>
          <w:sz w:val="27"/>
          <w:szCs w:val="27"/>
          <w:lang w:val="uk-UA" w:eastAsia="uk-UA" w:bidi="uk-UA"/>
        </w:rPr>
        <w:t xml:space="preserve">дослідження  можуть  бути використані при створенні та уточненні програм, посібників з методики </w:t>
      </w:r>
      <w:r w:rsidRPr="00586672">
        <w:rPr>
          <w:rFonts w:ascii="Times New Roman" w:eastAsia="Times New Roman" w:hAnsi="Times New Roman" w:cs="Times New Roman"/>
          <w:spacing w:val="-3"/>
          <w:kern w:val="0"/>
          <w:sz w:val="27"/>
          <w:szCs w:val="27"/>
          <w:lang w:val="uk-UA" w:eastAsia="uk-UA" w:bidi="uk-UA"/>
        </w:rPr>
        <w:t xml:space="preserve">української </w:t>
      </w:r>
      <w:r w:rsidRPr="00586672">
        <w:rPr>
          <w:rFonts w:ascii="Times New Roman" w:eastAsia="Times New Roman" w:hAnsi="Times New Roman" w:cs="Times New Roman"/>
          <w:spacing w:val="2"/>
          <w:kern w:val="0"/>
          <w:sz w:val="27"/>
          <w:szCs w:val="27"/>
          <w:lang w:val="uk-UA" w:eastAsia="uk-UA" w:bidi="uk-UA"/>
        </w:rPr>
        <w:t xml:space="preserve">мови </w:t>
      </w:r>
      <w:r w:rsidRPr="00586672">
        <w:rPr>
          <w:rFonts w:ascii="Times New Roman" w:eastAsia="Times New Roman" w:hAnsi="Times New Roman" w:cs="Times New Roman"/>
          <w:kern w:val="0"/>
          <w:sz w:val="27"/>
          <w:szCs w:val="27"/>
          <w:lang w:val="uk-UA" w:eastAsia="uk-UA" w:bidi="uk-UA"/>
        </w:rPr>
        <w:t xml:space="preserve">та виховної </w:t>
      </w:r>
      <w:r w:rsidRPr="00586672">
        <w:rPr>
          <w:rFonts w:ascii="Times New Roman" w:eastAsia="Times New Roman" w:hAnsi="Times New Roman" w:cs="Times New Roman"/>
          <w:spacing w:val="3"/>
          <w:kern w:val="0"/>
          <w:sz w:val="27"/>
          <w:szCs w:val="27"/>
          <w:lang w:val="uk-UA" w:eastAsia="uk-UA" w:bidi="uk-UA"/>
        </w:rPr>
        <w:t xml:space="preserve">роботи </w:t>
      </w:r>
      <w:r w:rsidRPr="00586672">
        <w:rPr>
          <w:rFonts w:ascii="Times New Roman" w:eastAsia="Times New Roman" w:hAnsi="Times New Roman" w:cs="Times New Roman"/>
          <w:kern w:val="0"/>
          <w:sz w:val="27"/>
          <w:szCs w:val="27"/>
          <w:lang w:val="uk-UA" w:eastAsia="uk-UA" w:bidi="uk-UA"/>
        </w:rPr>
        <w:t xml:space="preserve">в </w:t>
      </w:r>
      <w:r w:rsidRPr="00586672">
        <w:rPr>
          <w:rFonts w:ascii="Times New Roman" w:eastAsia="Times New Roman" w:hAnsi="Times New Roman" w:cs="Times New Roman"/>
          <w:spacing w:val="-4"/>
          <w:kern w:val="0"/>
          <w:sz w:val="27"/>
          <w:szCs w:val="27"/>
          <w:lang w:val="uk-UA" w:eastAsia="uk-UA" w:bidi="uk-UA"/>
        </w:rPr>
        <w:t xml:space="preserve">спеціальній  </w:t>
      </w:r>
      <w:r w:rsidRPr="00586672">
        <w:rPr>
          <w:rFonts w:ascii="Times New Roman" w:eastAsia="Times New Roman" w:hAnsi="Times New Roman" w:cs="Times New Roman"/>
          <w:kern w:val="0"/>
          <w:sz w:val="27"/>
          <w:szCs w:val="27"/>
          <w:lang w:val="uk-UA" w:eastAsia="uk-UA" w:bidi="uk-UA"/>
        </w:rPr>
        <w:t xml:space="preserve">школі, </w:t>
      </w:r>
      <w:r w:rsidRPr="00586672">
        <w:rPr>
          <w:rFonts w:ascii="Times New Roman" w:eastAsia="Times New Roman" w:hAnsi="Times New Roman" w:cs="Times New Roman"/>
          <w:spacing w:val="-14"/>
          <w:kern w:val="0"/>
          <w:sz w:val="27"/>
          <w:szCs w:val="27"/>
          <w:lang w:val="uk-UA" w:eastAsia="uk-UA" w:bidi="uk-UA"/>
        </w:rPr>
        <w:t xml:space="preserve">навчальних  </w:t>
      </w:r>
      <w:r w:rsidRPr="00586672">
        <w:rPr>
          <w:rFonts w:ascii="Times New Roman" w:eastAsia="Times New Roman" w:hAnsi="Times New Roman" w:cs="Times New Roman"/>
          <w:kern w:val="0"/>
          <w:sz w:val="27"/>
          <w:szCs w:val="27"/>
          <w:lang w:val="uk-UA" w:eastAsia="uk-UA" w:bidi="uk-UA"/>
        </w:rPr>
        <w:t xml:space="preserve">і науково- методичних посібників для вищих </w:t>
      </w:r>
      <w:r w:rsidRPr="00586672">
        <w:rPr>
          <w:rFonts w:ascii="Times New Roman" w:eastAsia="Times New Roman" w:hAnsi="Times New Roman" w:cs="Times New Roman"/>
          <w:spacing w:val="-3"/>
          <w:kern w:val="0"/>
          <w:sz w:val="27"/>
          <w:szCs w:val="27"/>
          <w:lang w:val="uk-UA" w:eastAsia="uk-UA" w:bidi="uk-UA"/>
        </w:rPr>
        <w:t xml:space="preserve">навчальних закладів </w:t>
      </w:r>
      <w:r w:rsidRPr="00586672">
        <w:rPr>
          <w:rFonts w:ascii="Times New Roman" w:eastAsia="Times New Roman" w:hAnsi="Times New Roman" w:cs="Times New Roman"/>
          <w:kern w:val="0"/>
          <w:sz w:val="27"/>
          <w:szCs w:val="27"/>
          <w:lang w:val="uk-UA" w:eastAsia="uk-UA" w:bidi="uk-UA"/>
        </w:rPr>
        <w:t>та в системі післядипломної освіти</w:t>
      </w:r>
      <w:r w:rsidRPr="00586672">
        <w:rPr>
          <w:rFonts w:ascii="Times New Roman" w:eastAsia="Times New Roman" w:hAnsi="Times New Roman" w:cs="Times New Roman"/>
          <w:spacing w:val="11"/>
          <w:kern w:val="0"/>
          <w:sz w:val="27"/>
          <w:szCs w:val="27"/>
          <w:lang w:val="uk-UA" w:eastAsia="uk-UA" w:bidi="uk-UA"/>
        </w:rPr>
        <w:t xml:space="preserve"> </w:t>
      </w:r>
      <w:r w:rsidRPr="00586672">
        <w:rPr>
          <w:rFonts w:ascii="Times New Roman" w:eastAsia="Times New Roman" w:hAnsi="Times New Roman" w:cs="Times New Roman"/>
          <w:kern w:val="0"/>
          <w:sz w:val="27"/>
          <w:szCs w:val="27"/>
          <w:lang w:val="uk-UA" w:eastAsia="uk-UA" w:bidi="uk-UA"/>
        </w:rPr>
        <w:t>вчителів-дефектологів.</w:t>
      </w:r>
    </w:p>
    <w:p w:rsidR="00586672" w:rsidRPr="00586672" w:rsidRDefault="00586672" w:rsidP="00586672">
      <w:pPr>
        <w:tabs>
          <w:tab w:val="clear" w:pos="709"/>
        </w:tabs>
        <w:suppressAutoHyphens w:val="0"/>
        <w:autoSpaceDE w:val="0"/>
        <w:autoSpaceDN w:val="0"/>
        <w:spacing w:after="0" w:line="295" w:lineRule="exact"/>
        <w:ind w:left="958" w:firstLine="0"/>
        <w:rPr>
          <w:rFonts w:ascii="Times New Roman" w:eastAsia="Times New Roman" w:hAnsi="Times New Roman" w:cs="Times New Roman"/>
          <w:kern w:val="0"/>
          <w:sz w:val="27"/>
          <w:lang w:val="uk-UA" w:eastAsia="uk-UA" w:bidi="uk-UA"/>
        </w:rPr>
      </w:pPr>
      <w:r w:rsidRPr="00586672">
        <w:rPr>
          <w:rFonts w:ascii="Times New Roman" w:eastAsia="Times New Roman" w:hAnsi="Times New Roman" w:cs="Times New Roman"/>
          <w:b/>
          <w:spacing w:val="-10"/>
          <w:kern w:val="0"/>
          <w:sz w:val="27"/>
          <w:lang w:val="uk-UA" w:eastAsia="uk-UA" w:bidi="uk-UA"/>
        </w:rPr>
        <w:t xml:space="preserve">Упровадження    </w:t>
      </w:r>
      <w:r w:rsidRPr="00586672">
        <w:rPr>
          <w:rFonts w:ascii="Times New Roman" w:eastAsia="Times New Roman" w:hAnsi="Times New Roman" w:cs="Times New Roman"/>
          <w:b/>
          <w:spacing w:val="-13"/>
          <w:kern w:val="0"/>
          <w:sz w:val="27"/>
          <w:lang w:val="uk-UA" w:eastAsia="uk-UA" w:bidi="uk-UA"/>
        </w:rPr>
        <w:t xml:space="preserve">результатів     </w:t>
      </w:r>
      <w:r w:rsidRPr="00586672">
        <w:rPr>
          <w:rFonts w:ascii="Times New Roman" w:eastAsia="Times New Roman" w:hAnsi="Times New Roman" w:cs="Times New Roman"/>
          <w:b/>
          <w:spacing w:val="-10"/>
          <w:kern w:val="0"/>
          <w:sz w:val="27"/>
          <w:lang w:val="uk-UA" w:eastAsia="uk-UA" w:bidi="uk-UA"/>
        </w:rPr>
        <w:t xml:space="preserve">дослідження    </w:t>
      </w:r>
      <w:r w:rsidRPr="00586672">
        <w:rPr>
          <w:rFonts w:ascii="Times New Roman" w:eastAsia="Times New Roman" w:hAnsi="Times New Roman" w:cs="Times New Roman"/>
          <w:spacing w:val="-12"/>
          <w:kern w:val="0"/>
          <w:sz w:val="27"/>
          <w:lang w:val="uk-UA" w:eastAsia="uk-UA" w:bidi="uk-UA"/>
        </w:rPr>
        <w:t xml:space="preserve">відбувалось    </w:t>
      </w:r>
      <w:r w:rsidRPr="00586672">
        <w:rPr>
          <w:rFonts w:ascii="Times New Roman" w:eastAsia="Times New Roman" w:hAnsi="Times New Roman" w:cs="Times New Roman"/>
          <w:kern w:val="0"/>
          <w:sz w:val="27"/>
          <w:lang w:val="uk-UA" w:eastAsia="uk-UA" w:bidi="uk-UA"/>
        </w:rPr>
        <w:t xml:space="preserve">у   </w:t>
      </w:r>
      <w:r w:rsidRPr="00586672">
        <w:rPr>
          <w:rFonts w:ascii="Times New Roman" w:eastAsia="Times New Roman" w:hAnsi="Times New Roman" w:cs="Times New Roman"/>
          <w:spacing w:val="-13"/>
          <w:kern w:val="0"/>
          <w:sz w:val="27"/>
          <w:lang w:val="uk-UA" w:eastAsia="uk-UA" w:bidi="uk-UA"/>
        </w:rPr>
        <w:t xml:space="preserve">Комунальному   </w:t>
      </w:r>
      <w:r w:rsidRPr="00586672">
        <w:rPr>
          <w:rFonts w:ascii="Times New Roman" w:eastAsia="Times New Roman" w:hAnsi="Times New Roman" w:cs="Times New Roman"/>
          <w:spacing w:val="1"/>
          <w:kern w:val="0"/>
          <w:sz w:val="27"/>
          <w:lang w:val="uk-UA" w:eastAsia="uk-UA" w:bidi="uk-UA"/>
        </w:rPr>
        <w:t xml:space="preserve"> </w:t>
      </w:r>
      <w:r w:rsidRPr="00586672">
        <w:rPr>
          <w:rFonts w:ascii="Times New Roman" w:eastAsia="Times New Roman" w:hAnsi="Times New Roman" w:cs="Times New Roman"/>
          <w:spacing w:val="-13"/>
          <w:kern w:val="0"/>
          <w:sz w:val="27"/>
          <w:lang w:val="uk-UA" w:eastAsia="uk-UA" w:bidi="uk-UA"/>
        </w:rPr>
        <w:t>закладі</w:t>
      </w:r>
    </w:p>
    <w:p w:rsidR="00586672" w:rsidRPr="00586672" w:rsidRDefault="00586672" w:rsidP="00586672">
      <w:pPr>
        <w:tabs>
          <w:tab w:val="clear" w:pos="709"/>
        </w:tabs>
        <w:suppressAutoHyphens w:val="0"/>
        <w:autoSpaceDE w:val="0"/>
        <w:autoSpaceDN w:val="0"/>
        <w:spacing w:before="170" w:after="0" w:line="376" w:lineRule="auto"/>
        <w:ind w:left="249" w:right="545" w:firstLine="0"/>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spacing w:val="-14"/>
          <w:kern w:val="0"/>
          <w:sz w:val="27"/>
          <w:szCs w:val="27"/>
          <w:lang w:val="uk-UA" w:eastAsia="uk-UA" w:bidi="uk-UA"/>
        </w:rPr>
        <w:t xml:space="preserve">«Слов’янська  </w:t>
      </w:r>
      <w:r w:rsidRPr="00586672">
        <w:rPr>
          <w:rFonts w:ascii="Times New Roman" w:eastAsia="Times New Roman" w:hAnsi="Times New Roman" w:cs="Times New Roman"/>
          <w:spacing w:val="39"/>
          <w:kern w:val="0"/>
          <w:sz w:val="27"/>
          <w:szCs w:val="27"/>
          <w:lang w:val="uk-UA" w:eastAsia="uk-UA" w:bidi="uk-UA"/>
        </w:rPr>
        <w:t xml:space="preserve"> </w:t>
      </w:r>
      <w:r w:rsidRPr="00586672">
        <w:rPr>
          <w:rFonts w:ascii="Times New Roman" w:eastAsia="Times New Roman" w:hAnsi="Times New Roman" w:cs="Times New Roman"/>
          <w:spacing w:val="-15"/>
          <w:kern w:val="0"/>
          <w:sz w:val="27"/>
          <w:szCs w:val="27"/>
          <w:lang w:val="uk-UA" w:eastAsia="uk-UA" w:bidi="uk-UA"/>
        </w:rPr>
        <w:t xml:space="preserve">спеціальна   </w:t>
      </w:r>
      <w:r w:rsidRPr="00586672">
        <w:rPr>
          <w:rFonts w:ascii="Times New Roman" w:eastAsia="Times New Roman" w:hAnsi="Times New Roman" w:cs="Times New Roman"/>
          <w:spacing w:val="-14"/>
          <w:kern w:val="0"/>
          <w:sz w:val="27"/>
          <w:szCs w:val="27"/>
          <w:lang w:val="uk-UA" w:eastAsia="uk-UA" w:bidi="uk-UA"/>
        </w:rPr>
        <w:t xml:space="preserve">загальноосвітня    </w:t>
      </w:r>
      <w:r w:rsidRPr="00586672">
        <w:rPr>
          <w:rFonts w:ascii="Times New Roman" w:eastAsia="Times New Roman" w:hAnsi="Times New Roman" w:cs="Times New Roman"/>
          <w:spacing w:val="-12"/>
          <w:kern w:val="0"/>
          <w:sz w:val="27"/>
          <w:szCs w:val="27"/>
          <w:lang w:val="uk-UA" w:eastAsia="uk-UA" w:bidi="uk-UA"/>
        </w:rPr>
        <w:t xml:space="preserve">школа-інтернат    </w:t>
      </w:r>
      <w:r w:rsidRPr="00586672">
        <w:rPr>
          <w:rFonts w:ascii="Times New Roman" w:eastAsia="Times New Roman" w:hAnsi="Times New Roman" w:cs="Times New Roman"/>
          <w:kern w:val="0"/>
          <w:sz w:val="27"/>
          <w:szCs w:val="27"/>
          <w:lang w:val="uk-UA" w:eastAsia="uk-UA" w:bidi="uk-UA"/>
        </w:rPr>
        <w:t xml:space="preserve">№ </w:t>
      </w:r>
      <w:r w:rsidRPr="00586672">
        <w:rPr>
          <w:rFonts w:ascii="Times New Roman" w:eastAsia="Times New Roman" w:hAnsi="Times New Roman" w:cs="Times New Roman"/>
          <w:spacing w:val="-12"/>
          <w:kern w:val="0"/>
          <w:sz w:val="27"/>
          <w:szCs w:val="27"/>
          <w:lang w:val="uk-UA" w:eastAsia="uk-UA" w:bidi="uk-UA"/>
        </w:rPr>
        <w:t xml:space="preserve">41»    Донецької    </w:t>
      </w:r>
      <w:r w:rsidRPr="00586672">
        <w:rPr>
          <w:rFonts w:ascii="Times New Roman" w:eastAsia="Times New Roman" w:hAnsi="Times New Roman" w:cs="Times New Roman"/>
          <w:spacing w:val="-11"/>
          <w:kern w:val="0"/>
          <w:sz w:val="27"/>
          <w:szCs w:val="27"/>
          <w:lang w:val="uk-UA" w:eastAsia="uk-UA" w:bidi="uk-UA"/>
        </w:rPr>
        <w:t xml:space="preserve">обласної </w:t>
      </w:r>
      <w:r w:rsidRPr="00586672">
        <w:rPr>
          <w:rFonts w:ascii="Times New Roman" w:eastAsia="Times New Roman" w:hAnsi="Times New Roman" w:cs="Times New Roman"/>
          <w:spacing w:val="-8"/>
          <w:kern w:val="0"/>
          <w:sz w:val="27"/>
          <w:szCs w:val="27"/>
          <w:lang w:val="uk-UA" w:eastAsia="uk-UA" w:bidi="uk-UA"/>
        </w:rPr>
        <w:t xml:space="preserve">ради  </w:t>
      </w:r>
      <w:r w:rsidRPr="00586672">
        <w:rPr>
          <w:rFonts w:ascii="Times New Roman" w:eastAsia="Times New Roman" w:hAnsi="Times New Roman" w:cs="Times New Roman"/>
          <w:spacing w:val="-10"/>
          <w:kern w:val="0"/>
          <w:sz w:val="27"/>
          <w:szCs w:val="27"/>
          <w:lang w:val="uk-UA" w:eastAsia="uk-UA" w:bidi="uk-UA"/>
        </w:rPr>
        <w:t xml:space="preserve">(довідка  </w:t>
      </w:r>
      <w:r w:rsidRPr="00586672">
        <w:rPr>
          <w:rFonts w:ascii="Times New Roman" w:eastAsia="Times New Roman" w:hAnsi="Times New Roman" w:cs="Times New Roman"/>
          <w:kern w:val="0"/>
          <w:sz w:val="27"/>
          <w:szCs w:val="27"/>
          <w:lang w:val="uk-UA" w:eastAsia="uk-UA" w:bidi="uk-UA"/>
        </w:rPr>
        <w:t xml:space="preserve">№ </w:t>
      </w:r>
      <w:r w:rsidRPr="00586672">
        <w:rPr>
          <w:rFonts w:ascii="Times New Roman" w:eastAsia="Times New Roman" w:hAnsi="Times New Roman" w:cs="Times New Roman"/>
          <w:spacing w:val="-12"/>
          <w:kern w:val="0"/>
          <w:sz w:val="27"/>
          <w:szCs w:val="27"/>
          <w:lang w:val="uk-UA" w:eastAsia="uk-UA" w:bidi="uk-UA"/>
        </w:rPr>
        <w:t>125</w:t>
      </w:r>
      <w:r w:rsidRPr="00586672">
        <w:rPr>
          <w:rFonts w:ascii="Times New Roman" w:eastAsia="Times New Roman" w:hAnsi="Times New Roman" w:cs="Times New Roman"/>
          <w:spacing w:val="43"/>
          <w:kern w:val="0"/>
          <w:sz w:val="27"/>
          <w:szCs w:val="27"/>
          <w:lang w:val="uk-UA" w:eastAsia="uk-UA" w:bidi="uk-UA"/>
        </w:rPr>
        <w:t xml:space="preserve"> </w:t>
      </w:r>
      <w:r w:rsidRPr="00586672">
        <w:rPr>
          <w:rFonts w:ascii="Times New Roman" w:eastAsia="Times New Roman" w:hAnsi="Times New Roman" w:cs="Times New Roman"/>
          <w:spacing w:val="-10"/>
          <w:kern w:val="0"/>
          <w:sz w:val="27"/>
          <w:szCs w:val="27"/>
          <w:lang w:val="uk-UA" w:eastAsia="uk-UA" w:bidi="uk-UA"/>
        </w:rPr>
        <w:t xml:space="preserve">від   </w:t>
      </w:r>
      <w:r w:rsidRPr="00586672">
        <w:rPr>
          <w:rFonts w:ascii="Times New Roman" w:eastAsia="Times New Roman" w:hAnsi="Times New Roman" w:cs="Times New Roman"/>
          <w:spacing w:val="-15"/>
          <w:kern w:val="0"/>
          <w:sz w:val="27"/>
          <w:szCs w:val="27"/>
          <w:lang w:val="uk-UA" w:eastAsia="uk-UA" w:bidi="uk-UA"/>
        </w:rPr>
        <w:t xml:space="preserve">19.10.2015 </w:t>
      </w:r>
      <w:r w:rsidRPr="00586672">
        <w:rPr>
          <w:rFonts w:ascii="Times New Roman" w:eastAsia="Times New Roman" w:hAnsi="Times New Roman" w:cs="Times New Roman"/>
          <w:spacing w:val="-7"/>
          <w:kern w:val="0"/>
          <w:sz w:val="27"/>
          <w:szCs w:val="27"/>
          <w:lang w:val="uk-UA" w:eastAsia="uk-UA" w:bidi="uk-UA"/>
        </w:rPr>
        <w:t xml:space="preserve">р.),   </w:t>
      </w:r>
      <w:r w:rsidRPr="00586672">
        <w:rPr>
          <w:rFonts w:ascii="Times New Roman" w:eastAsia="Times New Roman" w:hAnsi="Times New Roman" w:cs="Times New Roman"/>
          <w:spacing w:val="-13"/>
          <w:kern w:val="0"/>
          <w:sz w:val="27"/>
          <w:szCs w:val="27"/>
          <w:lang w:val="uk-UA" w:eastAsia="uk-UA" w:bidi="uk-UA"/>
        </w:rPr>
        <w:t xml:space="preserve">Комунальному   закладі   </w:t>
      </w:r>
      <w:r w:rsidRPr="00586672">
        <w:rPr>
          <w:rFonts w:ascii="Times New Roman" w:eastAsia="Times New Roman" w:hAnsi="Times New Roman" w:cs="Times New Roman"/>
          <w:spacing w:val="-14"/>
          <w:kern w:val="0"/>
          <w:sz w:val="27"/>
          <w:szCs w:val="27"/>
          <w:lang w:val="uk-UA" w:eastAsia="uk-UA" w:bidi="uk-UA"/>
        </w:rPr>
        <w:t xml:space="preserve">«Краснолиманська </w:t>
      </w:r>
      <w:r w:rsidRPr="00586672">
        <w:rPr>
          <w:rFonts w:ascii="Times New Roman" w:eastAsia="Times New Roman" w:hAnsi="Times New Roman" w:cs="Times New Roman"/>
          <w:spacing w:val="-15"/>
          <w:kern w:val="0"/>
          <w:sz w:val="27"/>
          <w:szCs w:val="27"/>
          <w:lang w:val="uk-UA" w:eastAsia="uk-UA" w:bidi="uk-UA"/>
        </w:rPr>
        <w:t xml:space="preserve">спеціальна     </w:t>
      </w:r>
      <w:r w:rsidRPr="00586672">
        <w:rPr>
          <w:rFonts w:ascii="Times New Roman" w:eastAsia="Times New Roman" w:hAnsi="Times New Roman" w:cs="Times New Roman"/>
          <w:spacing w:val="-14"/>
          <w:kern w:val="0"/>
          <w:sz w:val="27"/>
          <w:szCs w:val="27"/>
          <w:lang w:val="uk-UA" w:eastAsia="uk-UA" w:bidi="uk-UA"/>
        </w:rPr>
        <w:t xml:space="preserve">загальноосвітня     </w:t>
      </w:r>
      <w:r w:rsidRPr="00586672">
        <w:rPr>
          <w:rFonts w:ascii="Times New Roman" w:eastAsia="Times New Roman" w:hAnsi="Times New Roman" w:cs="Times New Roman"/>
          <w:spacing w:val="-12"/>
          <w:kern w:val="0"/>
          <w:sz w:val="27"/>
          <w:szCs w:val="27"/>
          <w:lang w:val="uk-UA" w:eastAsia="uk-UA" w:bidi="uk-UA"/>
        </w:rPr>
        <w:t xml:space="preserve">школа-інтернат     </w:t>
      </w:r>
      <w:r w:rsidRPr="00586672">
        <w:rPr>
          <w:rFonts w:ascii="Times New Roman" w:eastAsia="Times New Roman" w:hAnsi="Times New Roman" w:cs="Times New Roman"/>
          <w:kern w:val="0"/>
          <w:sz w:val="27"/>
          <w:szCs w:val="27"/>
          <w:lang w:val="uk-UA" w:eastAsia="uk-UA" w:bidi="uk-UA"/>
        </w:rPr>
        <w:t xml:space="preserve">№ </w:t>
      </w:r>
      <w:r w:rsidRPr="00586672">
        <w:rPr>
          <w:rFonts w:ascii="Times New Roman" w:eastAsia="Times New Roman" w:hAnsi="Times New Roman" w:cs="Times New Roman"/>
          <w:spacing w:val="-12"/>
          <w:kern w:val="0"/>
          <w:sz w:val="27"/>
          <w:szCs w:val="27"/>
          <w:lang w:val="uk-UA" w:eastAsia="uk-UA" w:bidi="uk-UA"/>
        </w:rPr>
        <w:t xml:space="preserve">34»     Донецької     </w:t>
      </w:r>
      <w:r w:rsidRPr="00586672">
        <w:rPr>
          <w:rFonts w:ascii="Times New Roman" w:eastAsia="Times New Roman" w:hAnsi="Times New Roman" w:cs="Times New Roman"/>
          <w:spacing w:val="-11"/>
          <w:kern w:val="0"/>
          <w:sz w:val="27"/>
          <w:szCs w:val="27"/>
          <w:lang w:val="uk-UA" w:eastAsia="uk-UA" w:bidi="uk-UA"/>
        </w:rPr>
        <w:t xml:space="preserve">обласної    </w:t>
      </w:r>
      <w:r w:rsidRPr="00586672">
        <w:rPr>
          <w:rFonts w:ascii="Times New Roman" w:eastAsia="Times New Roman" w:hAnsi="Times New Roman" w:cs="Times New Roman"/>
          <w:spacing w:val="-8"/>
          <w:kern w:val="0"/>
          <w:sz w:val="27"/>
          <w:szCs w:val="27"/>
          <w:lang w:val="uk-UA" w:eastAsia="uk-UA" w:bidi="uk-UA"/>
        </w:rPr>
        <w:t xml:space="preserve">ради  </w:t>
      </w:r>
      <w:r w:rsidRPr="00586672">
        <w:rPr>
          <w:rFonts w:ascii="Times New Roman" w:eastAsia="Times New Roman" w:hAnsi="Times New Roman" w:cs="Times New Roman"/>
          <w:spacing w:val="-3"/>
          <w:kern w:val="0"/>
          <w:sz w:val="27"/>
          <w:szCs w:val="27"/>
          <w:lang w:val="uk-UA" w:eastAsia="uk-UA" w:bidi="uk-UA"/>
        </w:rPr>
        <w:t xml:space="preserve"> </w:t>
      </w:r>
      <w:r w:rsidRPr="00586672">
        <w:rPr>
          <w:rFonts w:ascii="Times New Roman" w:eastAsia="Times New Roman" w:hAnsi="Times New Roman" w:cs="Times New Roman"/>
          <w:spacing w:val="-10"/>
          <w:kern w:val="0"/>
          <w:sz w:val="27"/>
          <w:szCs w:val="27"/>
          <w:lang w:val="uk-UA" w:eastAsia="uk-UA" w:bidi="uk-UA"/>
        </w:rPr>
        <w:t>(довідка</w:t>
      </w:r>
    </w:p>
    <w:p w:rsidR="00586672" w:rsidRPr="00586672" w:rsidRDefault="00586672" w:rsidP="00586672">
      <w:pPr>
        <w:tabs>
          <w:tab w:val="clear" w:pos="709"/>
        </w:tabs>
        <w:suppressAutoHyphens w:val="0"/>
        <w:autoSpaceDE w:val="0"/>
        <w:autoSpaceDN w:val="0"/>
        <w:spacing w:after="0" w:line="374" w:lineRule="auto"/>
        <w:ind w:left="249" w:right="550" w:firstLine="0"/>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kern w:val="0"/>
          <w:sz w:val="27"/>
          <w:szCs w:val="27"/>
          <w:lang w:val="uk-UA" w:eastAsia="uk-UA" w:bidi="uk-UA"/>
        </w:rPr>
        <w:t xml:space="preserve">№ </w:t>
      </w:r>
      <w:r w:rsidRPr="00586672">
        <w:rPr>
          <w:rFonts w:ascii="Times New Roman" w:eastAsia="Times New Roman" w:hAnsi="Times New Roman" w:cs="Times New Roman"/>
          <w:spacing w:val="-12"/>
          <w:kern w:val="0"/>
          <w:sz w:val="27"/>
          <w:szCs w:val="27"/>
          <w:lang w:val="uk-UA" w:eastAsia="uk-UA" w:bidi="uk-UA"/>
        </w:rPr>
        <w:t xml:space="preserve">296   </w:t>
      </w:r>
      <w:r w:rsidRPr="00586672">
        <w:rPr>
          <w:rFonts w:ascii="Times New Roman" w:eastAsia="Times New Roman" w:hAnsi="Times New Roman" w:cs="Times New Roman"/>
          <w:spacing w:val="-10"/>
          <w:kern w:val="0"/>
          <w:sz w:val="27"/>
          <w:szCs w:val="27"/>
          <w:lang w:val="uk-UA" w:eastAsia="uk-UA" w:bidi="uk-UA"/>
        </w:rPr>
        <w:t xml:space="preserve">від   </w:t>
      </w:r>
      <w:r w:rsidRPr="00586672">
        <w:rPr>
          <w:rFonts w:ascii="Times New Roman" w:eastAsia="Times New Roman" w:hAnsi="Times New Roman" w:cs="Times New Roman"/>
          <w:spacing w:val="-15"/>
          <w:kern w:val="0"/>
          <w:sz w:val="27"/>
          <w:szCs w:val="27"/>
          <w:lang w:val="uk-UA" w:eastAsia="uk-UA" w:bidi="uk-UA"/>
        </w:rPr>
        <w:t xml:space="preserve">21.09.2015 </w:t>
      </w:r>
      <w:r w:rsidRPr="00586672">
        <w:rPr>
          <w:rFonts w:ascii="Times New Roman" w:eastAsia="Times New Roman" w:hAnsi="Times New Roman" w:cs="Times New Roman"/>
          <w:spacing w:val="-7"/>
          <w:kern w:val="0"/>
          <w:sz w:val="27"/>
          <w:szCs w:val="27"/>
          <w:lang w:val="uk-UA" w:eastAsia="uk-UA" w:bidi="uk-UA"/>
        </w:rPr>
        <w:t xml:space="preserve">р.),   </w:t>
      </w:r>
      <w:r w:rsidRPr="00586672">
        <w:rPr>
          <w:rFonts w:ascii="Times New Roman" w:eastAsia="Times New Roman" w:hAnsi="Times New Roman" w:cs="Times New Roman"/>
          <w:spacing w:val="-13"/>
          <w:kern w:val="0"/>
          <w:sz w:val="27"/>
          <w:szCs w:val="27"/>
          <w:lang w:val="uk-UA" w:eastAsia="uk-UA" w:bidi="uk-UA"/>
        </w:rPr>
        <w:t xml:space="preserve">Комунальному    закладі    </w:t>
      </w:r>
      <w:r w:rsidRPr="00586672">
        <w:rPr>
          <w:rFonts w:ascii="Times New Roman" w:eastAsia="Times New Roman" w:hAnsi="Times New Roman" w:cs="Times New Roman"/>
          <w:spacing w:val="-15"/>
          <w:kern w:val="0"/>
          <w:sz w:val="27"/>
          <w:szCs w:val="27"/>
          <w:lang w:val="uk-UA" w:eastAsia="uk-UA" w:bidi="uk-UA"/>
        </w:rPr>
        <w:t xml:space="preserve">«Миколаївська    спеціальна </w:t>
      </w:r>
      <w:r w:rsidRPr="00586672">
        <w:rPr>
          <w:rFonts w:ascii="Times New Roman" w:eastAsia="Times New Roman" w:hAnsi="Times New Roman" w:cs="Times New Roman"/>
          <w:spacing w:val="-14"/>
          <w:kern w:val="0"/>
          <w:sz w:val="27"/>
          <w:szCs w:val="27"/>
          <w:lang w:val="uk-UA" w:eastAsia="uk-UA" w:bidi="uk-UA"/>
        </w:rPr>
        <w:t>загальноосвітня</w:t>
      </w:r>
      <w:r w:rsidRPr="00586672">
        <w:rPr>
          <w:rFonts w:ascii="Times New Roman" w:eastAsia="Times New Roman" w:hAnsi="Times New Roman" w:cs="Times New Roman"/>
          <w:spacing w:val="39"/>
          <w:kern w:val="0"/>
          <w:sz w:val="27"/>
          <w:szCs w:val="27"/>
          <w:lang w:val="uk-UA" w:eastAsia="uk-UA" w:bidi="uk-UA"/>
        </w:rPr>
        <w:t xml:space="preserve"> </w:t>
      </w:r>
      <w:r w:rsidRPr="00586672">
        <w:rPr>
          <w:rFonts w:ascii="Times New Roman" w:eastAsia="Times New Roman" w:hAnsi="Times New Roman" w:cs="Times New Roman"/>
          <w:spacing w:val="-12"/>
          <w:kern w:val="0"/>
          <w:sz w:val="27"/>
          <w:szCs w:val="27"/>
          <w:lang w:val="uk-UA" w:eastAsia="uk-UA" w:bidi="uk-UA"/>
        </w:rPr>
        <w:t xml:space="preserve">школа-інтернат  </w:t>
      </w:r>
      <w:r w:rsidRPr="00586672">
        <w:rPr>
          <w:rFonts w:ascii="Times New Roman" w:eastAsia="Times New Roman" w:hAnsi="Times New Roman" w:cs="Times New Roman"/>
          <w:kern w:val="0"/>
          <w:sz w:val="27"/>
          <w:szCs w:val="27"/>
          <w:lang w:val="uk-UA" w:eastAsia="uk-UA" w:bidi="uk-UA"/>
        </w:rPr>
        <w:t xml:space="preserve">№ </w:t>
      </w:r>
      <w:r w:rsidRPr="00586672">
        <w:rPr>
          <w:rFonts w:ascii="Times New Roman" w:eastAsia="Times New Roman" w:hAnsi="Times New Roman" w:cs="Times New Roman"/>
          <w:spacing w:val="-9"/>
          <w:kern w:val="0"/>
          <w:sz w:val="27"/>
          <w:szCs w:val="27"/>
          <w:lang w:val="uk-UA" w:eastAsia="uk-UA" w:bidi="uk-UA"/>
        </w:rPr>
        <w:t xml:space="preserve">7»  </w:t>
      </w:r>
      <w:r w:rsidRPr="00586672">
        <w:rPr>
          <w:rFonts w:ascii="Times New Roman" w:eastAsia="Times New Roman" w:hAnsi="Times New Roman" w:cs="Times New Roman"/>
          <w:spacing w:val="-12"/>
          <w:kern w:val="0"/>
          <w:sz w:val="27"/>
          <w:szCs w:val="27"/>
          <w:lang w:val="uk-UA" w:eastAsia="uk-UA" w:bidi="uk-UA"/>
        </w:rPr>
        <w:t xml:space="preserve">Донецької  </w:t>
      </w:r>
      <w:r w:rsidRPr="00586672">
        <w:rPr>
          <w:rFonts w:ascii="Times New Roman" w:eastAsia="Times New Roman" w:hAnsi="Times New Roman" w:cs="Times New Roman"/>
          <w:spacing w:val="-11"/>
          <w:kern w:val="0"/>
          <w:sz w:val="27"/>
          <w:szCs w:val="27"/>
          <w:lang w:val="uk-UA" w:eastAsia="uk-UA" w:bidi="uk-UA"/>
        </w:rPr>
        <w:t xml:space="preserve">обласної  </w:t>
      </w:r>
      <w:r w:rsidRPr="00586672">
        <w:rPr>
          <w:rFonts w:ascii="Times New Roman" w:eastAsia="Times New Roman" w:hAnsi="Times New Roman" w:cs="Times New Roman"/>
          <w:spacing w:val="-8"/>
          <w:kern w:val="0"/>
          <w:sz w:val="27"/>
          <w:szCs w:val="27"/>
          <w:lang w:val="uk-UA" w:eastAsia="uk-UA" w:bidi="uk-UA"/>
        </w:rPr>
        <w:t xml:space="preserve">ради  </w:t>
      </w:r>
      <w:r w:rsidRPr="00586672">
        <w:rPr>
          <w:rFonts w:ascii="Times New Roman" w:eastAsia="Times New Roman" w:hAnsi="Times New Roman" w:cs="Times New Roman"/>
          <w:spacing w:val="-10"/>
          <w:kern w:val="0"/>
          <w:sz w:val="27"/>
          <w:szCs w:val="27"/>
          <w:lang w:val="uk-UA" w:eastAsia="uk-UA" w:bidi="uk-UA"/>
        </w:rPr>
        <w:t xml:space="preserve">(довідка  </w:t>
      </w:r>
      <w:r w:rsidRPr="00586672">
        <w:rPr>
          <w:rFonts w:ascii="Times New Roman" w:eastAsia="Times New Roman" w:hAnsi="Times New Roman" w:cs="Times New Roman"/>
          <w:kern w:val="0"/>
          <w:sz w:val="27"/>
          <w:szCs w:val="27"/>
          <w:lang w:val="uk-UA" w:eastAsia="uk-UA" w:bidi="uk-UA"/>
        </w:rPr>
        <w:t xml:space="preserve">№ </w:t>
      </w:r>
      <w:r w:rsidRPr="00586672">
        <w:rPr>
          <w:rFonts w:ascii="Times New Roman" w:eastAsia="Times New Roman" w:hAnsi="Times New Roman" w:cs="Times New Roman"/>
          <w:spacing w:val="-12"/>
          <w:kern w:val="0"/>
          <w:sz w:val="27"/>
          <w:szCs w:val="27"/>
          <w:lang w:val="uk-UA" w:eastAsia="uk-UA" w:bidi="uk-UA"/>
        </w:rPr>
        <w:t xml:space="preserve">315  </w:t>
      </w:r>
      <w:r w:rsidRPr="00586672">
        <w:rPr>
          <w:rFonts w:ascii="Times New Roman" w:eastAsia="Times New Roman" w:hAnsi="Times New Roman" w:cs="Times New Roman"/>
          <w:spacing w:val="-10"/>
          <w:kern w:val="0"/>
          <w:sz w:val="27"/>
          <w:szCs w:val="27"/>
          <w:lang w:val="uk-UA" w:eastAsia="uk-UA" w:bidi="uk-UA"/>
        </w:rPr>
        <w:t xml:space="preserve">від </w:t>
      </w:r>
      <w:r w:rsidRPr="00586672">
        <w:rPr>
          <w:rFonts w:ascii="Times New Roman" w:eastAsia="Times New Roman" w:hAnsi="Times New Roman" w:cs="Times New Roman"/>
          <w:spacing w:val="-15"/>
          <w:kern w:val="0"/>
          <w:sz w:val="27"/>
          <w:szCs w:val="27"/>
          <w:lang w:val="uk-UA" w:eastAsia="uk-UA" w:bidi="uk-UA"/>
        </w:rPr>
        <w:t xml:space="preserve">28.12.2015 </w:t>
      </w:r>
      <w:r w:rsidRPr="00586672">
        <w:rPr>
          <w:rFonts w:ascii="Times New Roman" w:eastAsia="Times New Roman" w:hAnsi="Times New Roman" w:cs="Times New Roman"/>
          <w:spacing w:val="-7"/>
          <w:kern w:val="0"/>
          <w:sz w:val="27"/>
          <w:szCs w:val="27"/>
          <w:lang w:val="uk-UA" w:eastAsia="uk-UA" w:bidi="uk-UA"/>
        </w:rPr>
        <w:t>р.),</w:t>
      </w:r>
      <w:r w:rsidRPr="00586672">
        <w:rPr>
          <w:rFonts w:ascii="Times New Roman" w:eastAsia="Times New Roman" w:hAnsi="Times New Roman" w:cs="Times New Roman"/>
          <w:spacing w:val="53"/>
          <w:kern w:val="0"/>
          <w:sz w:val="27"/>
          <w:szCs w:val="27"/>
          <w:lang w:val="uk-UA" w:eastAsia="uk-UA" w:bidi="uk-UA"/>
        </w:rPr>
        <w:t xml:space="preserve"> </w:t>
      </w:r>
      <w:r w:rsidRPr="00586672">
        <w:rPr>
          <w:rFonts w:ascii="Times New Roman" w:eastAsia="Times New Roman" w:hAnsi="Times New Roman" w:cs="Times New Roman"/>
          <w:spacing w:val="-13"/>
          <w:kern w:val="0"/>
          <w:sz w:val="27"/>
          <w:szCs w:val="27"/>
          <w:lang w:val="uk-UA" w:eastAsia="uk-UA" w:bidi="uk-UA"/>
        </w:rPr>
        <w:t xml:space="preserve">Комунальному  закладі  </w:t>
      </w:r>
      <w:r w:rsidRPr="00586672">
        <w:rPr>
          <w:rFonts w:ascii="Times New Roman" w:eastAsia="Times New Roman" w:hAnsi="Times New Roman" w:cs="Times New Roman"/>
          <w:spacing w:val="-14"/>
          <w:kern w:val="0"/>
          <w:sz w:val="27"/>
          <w:szCs w:val="27"/>
          <w:lang w:val="uk-UA" w:eastAsia="uk-UA" w:bidi="uk-UA"/>
        </w:rPr>
        <w:t xml:space="preserve">«Сумська    </w:t>
      </w:r>
      <w:r w:rsidRPr="00586672">
        <w:rPr>
          <w:rFonts w:ascii="Times New Roman" w:eastAsia="Times New Roman" w:hAnsi="Times New Roman" w:cs="Times New Roman"/>
          <w:spacing w:val="-15"/>
          <w:kern w:val="0"/>
          <w:sz w:val="27"/>
          <w:szCs w:val="27"/>
          <w:lang w:val="uk-UA" w:eastAsia="uk-UA" w:bidi="uk-UA"/>
        </w:rPr>
        <w:t xml:space="preserve">спеціальна   </w:t>
      </w:r>
      <w:r w:rsidRPr="00586672">
        <w:rPr>
          <w:rFonts w:ascii="Times New Roman" w:eastAsia="Times New Roman" w:hAnsi="Times New Roman" w:cs="Times New Roman"/>
          <w:spacing w:val="-14"/>
          <w:kern w:val="0"/>
          <w:sz w:val="27"/>
          <w:szCs w:val="27"/>
          <w:lang w:val="uk-UA" w:eastAsia="uk-UA" w:bidi="uk-UA"/>
        </w:rPr>
        <w:t xml:space="preserve">загальноосвітня    </w:t>
      </w:r>
      <w:r w:rsidRPr="00586672">
        <w:rPr>
          <w:rFonts w:ascii="Times New Roman" w:eastAsia="Times New Roman" w:hAnsi="Times New Roman" w:cs="Times New Roman"/>
          <w:spacing w:val="-11"/>
          <w:kern w:val="0"/>
          <w:sz w:val="27"/>
          <w:szCs w:val="27"/>
          <w:lang w:val="uk-UA" w:eastAsia="uk-UA" w:bidi="uk-UA"/>
        </w:rPr>
        <w:t xml:space="preserve">школа» </w:t>
      </w:r>
      <w:r w:rsidRPr="00586672">
        <w:rPr>
          <w:rFonts w:ascii="Times New Roman" w:eastAsia="Times New Roman" w:hAnsi="Times New Roman" w:cs="Times New Roman"/>
          <w:spacing w:val="-12"/>
          <w:kern w:val="0"/>
          <w:sz w:val="27"/>
          <w:szCs w:val="27"/>
          <w:lang w:val="uk-UA" w:eastAsia="uk-UA" w:bidi="uk-UA"/>
        </w:rPr>
        <w:t xml:space="preserve">Сумської    </w:t>
      </w:r>
      <w:r w:rsidRPr="00586672">
        <w:rPr>
          <w:rFonts w:ascii="Times New Roman" w:eastAsia="Times New Roman" w:hAnsi="Times New Roman" w:cs="Times New Roman"/>
          <w:spacing w:val="-11"/>
          <w:kern w:val="0"/>
          <w:sz w:val="27"/>
          <w:szCs w:val="27"/>
          <w:lang w:val="uk-UA" w:eastAsia="uk-UA" w:bidi="uk-UA"/>
        </w:rPr>
        <w:t xml:space="preserve">обласної    </w:t>
      </w:r>
      <w:r w:rsidRPr="00586672">
        <w:rPr>
          <w:rFonts w:ascii="Times New Roman" w:eastAsia="Times New Roman" w:hAnsi="Times New Roman" w:cs="Times New Roman"/>
          <w:spacing w:val="-8"/>
          <w:kern w:val="0"/>
          <w:sz w:val="27"/>
          <w:szCs w:val="27"/>
          <w:lang w:val="uk-UA" w:eastAsia="uk-UA" w:bidi="uk-UA"/>
        </w:rPr>
        <w:t xml:space="preserve">ради   </w:t>
      </w:r>
      <w:r w:rsidRPr="00586672">
        <w:rPr>
          <w:rFonts w:ascii="Times New Roman" w:eastAsia="Times New Roman" w:hAnsi="Times New Roman" w:cs="Times New Roman"/>
          <w:spacing w:val="-10"/>
          <w:kern w:val="0"/>
          <w:sz w:val="27"/>
          <w:szCs w:val="27"/>
          <w:lang w:val="uk-UA" w:eastAsia="uk-UA" w:bidi="uk-UA"/>
        </w:rPr>
        <w:t xml:space="preserve">(довідка    </w:t>
      </w:r>
      <w:r w:rsidRPr="00586672">
        <w:rPr>
          <w:rFonts w:ascii="Times New Roman" w:eastAsia="Times New Roman" w:hAnsi="Times New Roman" w:cs="Times New Roman"/>
          <w:kern w:val="0"/>
          <w:sz w:val="27"/>
          <w:szCs w:val="27"/>
          <w:lang w:val="uk-UA" w:eastAsia="uk-UA" w:bidi="uk-UA"/>
        </w:rPr>
        <w:t xml:space="preserve">№ </w:t>
      </w:r>
      <w:r w:rsidRPr="00586672">
        <w:rPr>
          <w:rFonts w:ascii="Times New Roman" w:eastAsia="Times New Roman" w:hAnsi="Times New Roman" w:cs="Times New Roman"/>
          <w:spacing w:val="-15"/>
          <w:kern w:val="0"/>
          <w:sz w:val="27"/>
          <w:szCs w:val="27"/>
          <w:lang w:val="uk-UA" w:eastAsia="uk-UA" w:bidi="uk-UA"/>
        </w:rPr>
        <w:t xml:space="preserve">01-24/321    </w:t>
      </w:r>
      <w:r w:rsidRPr="00586672">
        <w:rPr>
          <w:rFonts w:ascii="Times New Roman" w:eastAsia="Times New Roman" w:hAnsi="Times New Roman" w:cs="Times New Roman"/>
          <w:spacing w:val="-10"/>
          <w:kern w:val="0"/>
          <w:sz w:val="27"/>
          <w:szCs w:val="27"/>
          <w:lang w:val="uk-UA" w:eastAsia="uk-UA" w:bidi="uk-UA"/>
        </w:rPr>
        <w:t xml:space="preserve">від    </w:t>
      </w:r>
      <w:r w:rsidRPr="00586672">
        <w:rPr>
          <w:rFonts w:ascii="Times New Roman" w:eastAsia="Times New Roman" w:hAnsi="Times New Roman" w:cs="Times New Roman"/>
          <w:spacing w:val="-15"/>
          <w:kern w:val="0"/>
          <w:sz w:val="27"/>
          <w:szCs w:val="27"/>
          <w:lang w:val="uk-UA" w:eastAsia="uk-UA" w:bidi="uk-UA"/>
        </w:rPr>
        <w:t xml:space="preserve">08.10.2015 </w:t>
      </w:r>
      <w:r w:rsidRPr="00586672">
        <w:rPr>
          <w:rFonts w:ascii="Times New Roman" w:eastAsia="Times New Roman" w:hAnsi="Times New Roman" w:cs="Times New Roman"/>
          <w:spacing w:val="-7"/>
          <w:kern w:val="0"/>
          <w:sz w:val="27"/>
          <w:szCs w:val="27"/>
          <w:lang w:val="uk-UA" w:eastAsia="uk-UA" w:bidi="uk-UA"/>
        </w:rPr>
        <w:t xml:space="preserve">р.),   </w:t>
      </w:r>
      <w:r w:rsidRPr="00586672">
        <w:rPr>
          <w:rFonts w:ascii="Times New Roman" w:eastAsia="Times New Roman" w:hAnsi="Times New Roman" w:cs="Times New Roman"/>
          <w:spacing w:val="-13"/>
          <w:kern w:val="0"/>
          <w:sz w:val="27"/>
          <w:szCs w:val="27"/>
          <w:lang w:val="uk-UA" w:eastAsia="uk-UA" w:bidi="uk-UA"/>
        </w:rPr>
        <w:t>Комунальному</w:t>
      </w:r>
      <w:r w:rsidRPr="00586672">
        <w:rPr>
          <w:rFonts w:ascii="Times New Roman" w:eastAsia="Times New Roman" w:hAnsi="Times New Roman" w:cs="Times New Roman"/>
          <w:spacing w:val="17"/>
          <w:kern w:val="0"/>
          <w:sz w:val="27"/>
          <w:szCs w:val="27"/>
          <w:lang w:val="uk-UA" w:eastAsia="uk-UA" w:bidi="uk-UA"/>
        </w:rPr>
        <w:t xml:space="preserve"> </w:t>
      </w:r>
      <w:r w:rsidRPr="00586672">
        <w:rPr>
          <w:rFonts w:ascii="Times New Roman" w:eastAsia="Times New Roman" w:hAnsi="Times New Roman" w:cs="Times New Roman"/>
          <w:spacing w:val="-13"/>
          <w:kern w:val="0"/>
          <w:sz w:val="27"/>
          <w:szCs w:val="27"/>
          <w:lang w:val="uk-UA" w:eastAsia="uk-UA" w:bidi="uk-UA"/>
        </w:rPr>
        <w:t>закладі</w:t>
      </w:r>
    </w:p>
    <w:p w:rsidR="00586672" w:rsidRPr="00586672" w:rsidRDefault="00586672" w:rsidP="00586672">
      <w:pPr>
        <w:tabs>
          <w:tab w:val="clear" w:pos="709"/>
        </w:tabs>
        <w:suppressAutoHyphens w:val="0"/>
        <w:autoSpaceDE w:val="0"/>
        <w:autoSpaceDN w:val="0"/>
        <w:spacing w:after="0" w:line="307" w:lineRule="exact"/>
        <w:ind w:left="249" w:firstLine="0"/>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spacing w:val="-15"/>
          <w:kern w:val="0"/>
          <w:sz w:val="27"/>
          <w:szCs w:val="27"/>
          <w:lang w:val="uk-UA" w:eastAsia="uk-UA" w:bidi="uk-UA"/>
        </w:rPr>
        <w:t xml:space="preserve">«Глинська    спеціальна    </w:t>
      </w:r>
      <w:r w:rsidRPr="00586672">
        <w:rPr>
          <w:rFonts w:ascii="Times New Roman" w:eastAsia="Times New Roman" w:hAnsi="Times New Roman" w:cs="Times New Roman"/>
          <w:spacing w:val="-13"/>
          <w:kern w:val="0"/>
          <w:sz w:val="27"/>
          <w:szCs w:val="27"/>
          <w:lang w:val="uk-UA" w:eastAsia="uk-UA" w:bidi="uk-UA"/>
        </w:rPr>
        <w:t xml:space="preserve">загальноосвітня    школа-інтернат»    </w:t>
      </w:r>
      <w:r w:rsidRPr="00586672">
        <w:rPr>
          <w:rFonts w:ascii="Times New Roman" w:eastAsia="Times New Roman" w:hAnsi="Times New Roman" w:cs="Times New Roman"/>
          <w:spacing w:val="-12"/>
          <w:kern w:val="0"/>
          <w:sz w:val="27"/>
          <w:szCs w:val="27"/>
          <w:lang w:val="uk-UA" w:eastAsia="uk-UA" w:bidi="uk-UA"/>
        </w:rPr>
        <w:t xml:space="preserve">Сумської    </w:t>
      </w:r>
      <w:r w:rsidRPr="00586672">
        <w:rPr>
          <w:rFonts w:ascii="Times New Roman" w:eastAsia="Times New Roman" w:hAnsi="Times New Roman" w:cs="Times New Roman"/>
          <w:spacing w:val="-11"/>
          <w:kern w:val="0"/>
          <w:sz w:val="27"/>
          <w:szCs w:val="27"/>
          <w:lang w:val="uk-UA" w:eastAsia="uk-UA" w:bidi="uk-UA"/>
        </w:rPr>
        <w:t xml:space="preserve">обласної   </w:t>
      </w:r>
      <w:r w:rsidRPr="00586672">
        <w:rPr>
          <w:rFonts w:ascii="Times New Roman" w:eastAsia="Times New Roman" w:hAnsi="Times New Roman" w:cs="Times New Roman"/>
          <w:spacing w:val="-8"/>
          <w:kern w:val="0"/>
          <w:sz w:val="27"/>
          <w:szCs w:val="27"/>
          <w:lang w:val="uk-UA" w:eastAsia="uk-UA" w:bidi="uk-UA"/>
        </w:rPr>
        <w:t xml:space="preserve">ради </w:t>
      </w:r>
      <w:r w:rsidRPr="00586672">
        <w:rPr>
          <w:rFonts w:ascii="Times New Roman" w:eastAsia="Times New Roman" w:hAnsi="Times New Roman" w:cs="Times New Roman"/>
          <w:spacing w:val="-2"/>
          <w:kern w:val="0"/>
          <w:sz w:val="27"/>
          <w:szCs w:val="27"/>
          <w:lang w:val="uk-UA" w:eastAsia="uk-UA" w:bidi="uk-UA"/>
        </w:rPr>
        <w:t xml:space="preserve"> </w:t>
      </w:r>
      <w:r w:rsidRPr="00586672">
        <w:rPr>
          <w:rFonts w:ascii="Times New Roman" w:eastAsia="Times New Roman" w:hAnsi="Times New Roman" w:cs="Times New Roman"/>
          <w:spacing w:val="-10"/>
          <w:kern w:val="0"/>
          <w:sz w:val="27"/>
          <w:szCs w:val="27"/>
          <w:lang w:val="uk-UA" w:eastAsia="uk-UA" w:bidi="uk-UA"/>
        </w:rPr>
        <w:t>(довідка</w:t>
      </w:r>
    </w:p>
    <w:p w:rsidR="00586672" w:rsidRPr="00586672" w:rsidRDefault="00586672" w:rsidP="00586672">
      <w:pPr>
        <w:tabs>
          <w:tab w:val="clear" w:pos="709"/>
        </w:tabs>
        <w:suppressAutoHyphens w:val="0"/>
        <w:autoSpaceDE w:val="0"/>
        <w:autoSpaceDN w:val="0"/>
        <w:spacing w:before="161" w:after="0" w:line="379" w:lineRule="auto"/>
        <w:ind w:left="249" w:right="548" w:firstLine="0"/>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kern w:val="0"/>
          <w:sz w:val="27"/>
          <w:szCs w:val="27"/>
          <w:lang w:val="uk-UA" w:eastAsia="uk-UA" w:bidi="uk-UA"/>
        </w:rPr>
        <w:t xml:space="preserve">№ </w:t>
      </w:r>
      <w:r w:rsidRPr="00586672">
        <w:rPr>
          <w:rFonts w:ascii="Times New Roman" w:eastAsia="Times New Roman" w:hAnsi="Times New Roman" w:cs="Times New Roman"/>
          <w:spacing w:val="-12"/>
          <w:kern w:val="0"/>
          <w:sz w:val="27"/>
          <w:szCs w:val="27"/>
          <w:lang w:val="uk-UA" w:eastAsia="uk-UA" w:bidi="uk-UA"/>
        </w:rPr>
        <w:t>254</w:t>
      </w:r>
      <w:r w:rsidRPr="00586672">
        <w:rPr>
          <w:rFonts w:ascii="Times New Roman" w:eastAsia="Times New Roman" w:hAnsi="Times New Roman" w:cs="Times New Roman"/>
          <w:spacing w:val="43"/>
          <w:kern w:val="0"/>
          <w:sz w:val="27"/>
          <w:szCs w:val="27"/>
          <w:lang w:val="uk-UA" w:eastAsia="uk-UA" w:bidi="uk-UA"/>
        </w:rPr>
        <w:t xml:space="preserve"> </w:t>
      </w:r>
      <w:r w:rsidRPr="00586672">
        <w:rPr>
          <w:rFonts w:ascii="Times New Roman" w:eastAsia="Times New Roman" w:hAnsi="Times New Roman" w:cs="Times New Roman"/>
          <w:spacing w:val="-10"/>
          <w:kern w:val="0"/>
          <w:sz w:val="27"/>
          <w:szCs w:val="27"/>
          <w:lang w:val="uk-UA" w:eastAsia="uk-UA" w:bidi="uk-UA"/>
        </w:rPr>
        <w:t xml:space="preserve">від  </w:t>
      </w:r>
      <w:r w:rsidRPr="00586672">
        <w:rPr>
          <w:rFonts w:ascii="Times New Roman" w:eastAsia="Times New Roman" w:hAnsi="Times New Roman" w:cs="Times New Roman"/>
          <w:spacing w:val="-15"/>
          <w:kern w:val="0"/>
          <w:sz w:val="27"/>
          <w:szCs w:val="27"/>
          <w:lang w:val="uk-UA" w:eastAsia="uk-UA" w:bidi="uk-UA"/>
        </w:rPr>
        <w:t xml:space="preserve">08.10.2015 </w:t>
      </w:r>
      <w:r w:rsidRPr="00586672">
        <w:rPr>
          <w:rFonts w:ascii="Times New Roman" w:eastAsia="Times New Roman" w:hAnsi="Times New Roman" w:cs="Times New Roman"/>
          <w:spacing w:val="-7"/>
          <w:kern w:val="0"/>
          <w:sz w:val="27"/>
          <w:szCs w:val="27"/>
          <w:lang w:val="uk-UA" w:eastAsia="uk-UA" w:bidi="uk-UA"/>
        </w:rPr>
        <w:t xml:space="preserve">р.),   </w:t>
      </w:r>
      <w:r w:rsidRPr="00586672">
        <w:rPr>
          <w:rFonts w:ascii="Times New Roman" w:eastAsia="Times New Roman" w:hAnsi="Times New Roman" w:cs="Times New Roman"/>
          <w:spacing w:val="-13"/>
          <w:kern w:val="0"/>
          <w:sz w:val="27"/>
          <w:szCs w:val="27"/>
          <w:lang w:val="uk-UA" w:eastAsia="uk-UA" w:bidi="uk-UA"/>
        </w:rPr>
        <w:t xml:space="preserve">Комунальному   закладі   </w:t>
      </w:r>
      <w:r w:rsidRPr="00586672">
        <w:rPr>
          <w:rFonts w:ascii="Times New Roman" w:eastAsia="Times New Roman" w:hAnsi="Times New Roman" w:cs="Times New Roman"/>
          <w:spacing w:val="-16"/>
          <w:kern w:val="0"/>
          <w:sz w:val="27"/>
          <w:szCs w:val="27"/>
          <w:lang w:val="uk-UA" w:eastAsia="uk-UA" w:bidi="uk-UA"/>
        </w:rPr>
        <w:t xml:space="preserve">«Спеціальний   </w:t>
      </w:r>
      <w:r w:rsidRPr="00586672">
        <w:rPr>
          <w:rFonts w:ascii="Times New Roman" w:eastAsia="Times New Roman" w:hAnsi="Times New Roman" w:cs="Times New Roman"/>
          <w:spacing w:val="-13"/>
          <w:kern w:val="0"/>
          <w:sz w:val="27"/>
          <w:szCs w:val="27"/>
          <w:lang w:val="uk-UA" w:eastAsia="uk-UA" w:bidi="uk-UA"/>
        </w:rPr>
        <w:t xml:space="preserve">навчально-виховний </w:t>
      </w:r>
      <w:r w:rsidRPr="00586672">
        <w:rPr>
          <w:rFonts w:ascii="Times New Roman" w:eastAsia="Times New Roman" w:hAnsi="Times New Roman" w:cs="Times New Roman"/>
          <w:spacing w:val="-11"/>
          <w:kern w:val="0"/>
          <w:sz w:val="27"/>
          <w:szCs w:val="27"/>
          <w:lang w:val="uk-UA" w:eastAsia="uk-UA" w:bidi="uk-UA"/>
        </w:rPr>
        <w:t xml:space="preserve">комплекс </w:t>
      </w:r>
      <w:r w:rsidRPr="00586672">
        <w:rPr>
          <w:rFonts w:ascii="Times New Roman" w:eastAsia="Times New Roman" w:hAnsi="Times New Roman" w:cs="Times New Roman"/>
          <w:spacing w:val="-6"/>
          <w:kern w:val="0"/>
          <w:sz w:val="27"/>
          <w:szCs w:val="27"/>
          <w:lang w:val="uk-UA" w:eastAsia="uk-UA" w:bidi="uk-UA"/>
        </w:rPr>
        <w:t xml:space="preserve">І-ІІ </w:t>
      </w:r>
      <w:r w:rsidRPr="00586672">
        <w:rPr>
          <w:rFonts w:ascii="Times New Roman" w:eastAsia="Times New Roman" w:hAnsi="Times New Roman" w:cs="Times New Roman"/>
          <w:spacing w:val="-11"/>
          <w:kern w:val="0"/>
          <w:sz w:val="27"/>
          <w:szCs w:val="27"/>
          <w:lang w:val="uk-UA" w:eastAsia="uk-UA" w:bidi="uk-UA"/>
        </w:rPr>
        <w:t xml:space="preserve">ступенів </w:t>
      </w:r>
      <w:r w:rsidRPr="00586672">
        <w:rPr>
          <w:rFonts w:ascii="Times New Roman" w:eastAsia="Times New Roman" w:hAnsi="Times New Roman" w:cs="Times New Roman"/>
          <w:kern w:val="0"/>
          <w:sz w:val="27"/>
          <w:szCs w:val="27"/>
          <w:lang w:val="uk-UA" w:eastAsia="uk-UA" w:bidi="uk-UA"/>
        </w:rPr>
        <w:t xml:space="preserve">№ </w:t>
      </w:r>
      <w:r w:rsidRPr="00586672">
        <w:rPr>
          <w:rFonts w:ascii="Times New Roman" w:eastAsia="Times New Roman" w:hAnsi="Times New Roman" w:cs="Times New Roman"/>
          <w:spacing w:val="-9"/>
          <w:kern w:val="0"/>
          <w:sz w:val="27"/>
          <w:szCs w:val="27"/>
          <w:lang w:val="uk-UA" w:eastAsia="uk-UA" w:bidi="uk-UA"/>
        </w:rPr>
        <w:t xml:space="preserve">2» </w:t>
      </w:r>
      <w:r w:rsidRPr="00586672">
        <w:rPr>
          <w:rFonts w:ascii="Times New Roman" w:eastAsia="Times New Roman" w:hAnsi="Times New Roman" w:cs="Times New Roman"/>
          <w:spacing w:val="-10"/>
          <w:kern w:val="0"/>
          <w:sz w:val="27"/>
          <w:szCs w:val="27"/>
          <w:lang w:val="uk-UA" w:eastAsia="uk-UA" w:bidi="uk-UA"/>
        </w:rPr>
        <w:t xml:space="preserve">Харківської </w:t>
      </w:r>
      <w:r w:rsidRPr="00586672">
        <w:rPr>
          <w:rFonts w:ascii="Times New Roman" w:eastAsia="Times New Roman" w:hAnsi="Times New Roman" w:cs="Times New Roman"/>
          <w:spacing w:val="-11"/>
          <w:kern w:val="0"/>
          <w:sz w:val="27"/>
          <w:szCs w:val="27"/>
          <w:lang w:val="uk-UA" w:eastAsia="uk-UA" w:bidi="uk-UA"/>
        </w:rPr>
        <w:t xml:space="preserve">обласної </w:t>
      </w:r>
      <w:r w:rsidRPr="00586672">
        <w:rPr>
          <w:rFonts w:ascii="Times New Roman" w:eastAsia="Times New Roman" w:hAnsi="Times New Roman" w:cs="Times New Roman"/>
          <w:spacing w:val="-8"/>
          <w:kern w:val="0"/>
          <w:sz w:val="27"/>
          <w:szCs w:val="27"/>
          <w:lang w:val="uk-UA" w:eastAsia="uk-UA" w:bidi="uk-UA"/>
        </w:rPr>
        <w:t xml:space="preserve">ради </w:t>
      </w:r>
      <w:r w:rsidRPr="00586672">
        <w:rPr>
          <w:rFonts w:ascii="Times New Roman" w:eastAsia="Times New Roman" w:hAnsi="Times New Roman" w:cs="Times New Roman"/>
          <w:spacing w:val="-10"/>
          <w:kern w:val="0"/>
          <w:sz w:val="27"/>
          <w:szCs w:val="27"/>
          <w:lang w:val="uk-UA" w:eastAsia="uk-UA" w:bidi="uk-UA"/>
        </w:rPr>
        <w:t xml:space="preserve">(довідка </w:t>
      </w:r>
      <w:r w:rsidRPr="00586672">
        <w:rPr>
          <w:rFonts w:ascii="Times New Roman" w:eastAsia="Times New Roman" w:hAnsi="Times New Roman" w:cs="Times New Roman"/>
          <w:kern w:val="0"/>
          <w:sz w:val="27"/>
          <w:szCs w:val="27"/>
          <w:lang w:val="uk-UA" w:eastAsia="uk-UA" w:bidi="uk-UA"/>
        </w:rPr>
        <w:t xml:space="preserve">№ </w:t>
      </w:r>
      <w:r w:rsidRPr="00586672">
        <w:rPr>
          <w:rFonts w:ascii="Times New Roman" w:eastAsia="Times New Roman" w:hAnsi="Times New Roman" w:cs="Times New Roman"/>
          <w:spacing w:val="-12"/>
          <w:kern w:val="0"/>
          <w:sz w:val="27"/>
          <w:szCs w:val="27"/>
          <w:lang w:val="uk-UA" w:eastAsia="uk-UA" w:bidi="uk-UA"/>
        </w:rPr>
        <w:t xml:space="preserve">766 </w:t>
      </w:r>
      <w:r w:rsidRPr="00586672">
        <w:rPr>
          <w:rFonts w:ascii="Times New Roman" w:eastAsia="Times New Roman" w:hAnsi="Times New Roman" w:cs="Times New Roman"/>
          <w:spacing w:val="-10"/>
          <w:kern w:val="0"/>
          <w:sz w:val="27"/>
          <w:szCs w:val="27"/>
          <w:lang w:val="uk-UA" w:eastAsia="uk-UA" w:bidi="uk-UA"/>
        </w:rPr>
        <w:t xml:space="preserve">від </w:t>
      </w:r>
      <w:r w:rsidRPr="00586672">
        <w:rPr>
          <w:rFonts w:ascii="Times New Roman" w:eastAsia="Times New Roman" w:hAnsi="Times New Roman" w:cs="Times New Roman"/>
          <w:spacing w:val="-9"/>
          <w:kern w:val="0"/>
          <w:sz w:val="27"/>
          <w:szCs w:val="27"/>
          <w:lang w:val="uk-UA" w:eastAsia="uk-UA" w:bidi="uk-UA"/>
        </w:rPr>
        <w:t>12.10.2015</w:t>
      </w:r>
      <w:r w:rsidRPr="00586672">
        <w:rPr>
          <w:rFonts w:ascii="Times New Roman" w:eastAsia="Times New Roman" w:hAnsi="Times New Roman" w:cs="Times New Roman"/>
          <w:spacing w:val="22"/>
          <w:kern w:val="0"/>
          <w:sz w:val="27"/>
          <w:szCs w:val="27"/>
          <w:lang w:val="uk-UA" w:eastAsia="uk-UA" w:bidi="uk-UA"/>
        </w:rPr>
        <w:t xml:space="preserve"> </w:t>
      </w:r>
      <w:r w:rsidRPr="00586672">
        <w:rPr>
          <w:rFonts w:ascii="Times New Roman" w:eastAsia="Times New Roman" w:hAnsi="Times New Roman" w:cs="Times New Roman"/>
          <w:spacing w:val="-7"/>
          <w:kern w:val="0"/>
          <w:sz w:val="27"/>
          <w:szCs w:val="27"/>
          <w:lang w:val="uk-UA" w:eastAsia="uk-UA" w:bidi="uk-UA"/>
        </w:rPr>
        <w:t>р.).</w:t>
      </w:r>
    </w:p>
    <w:p w:rsidR="00586672" w:rsidRPr="00586672" w:rsidRDefault="00586672" w:rsidP="00586672">
      <w:pPr>
        <w:tabs>
          <w:tab w:val="clear" w:pos="709"/>
        </w:tabs>
        <w:suppressAutoHyphens w:val="0"/>
        <w:autoSpaceDE w:val="0"/>
        <w:autoSpaceDN w:val="0"/>
        <w:spacing w:after="0" w:line="372" w:lineRule="auto"/>
        <w:ind w:left="249" w:right="549" w:firstLine="709"/>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b/>
          <w:kern w:val="0"/>
          <w:sz w:val="27"/>
          <w:szCs w:val="27"/>
          <w:lang w:val="uk-UA" w:eastAsia="uk-UA" w:bidi="uk-UA"/>
        </w:rPr>
        <w:t xml:space="preserve">Апробація результатів дослідження </w:t>
      </w:r>
      <w:r w:rsidRPr="00586672">
        <w:rPr>
          <w:rFonts w:ascii="Times New Roman" w:eastAsia="Times New Roman" w:hAnsi="Times New Roman" w:cs="Times New Roman"/>
          <w:spacing w:val="-3"/>
          <w:kern w:val="0"/>
          <w:sz w:val="27"/>
          <w:szCs w:val="27"/>
          <w:lang w:val="uk-UA" w:eastAsia="uk-UA" w:bidi="uk-UA"/>
        </w:rPr>
        <w:t xml:space="preserve">здійснювалася </w:t>
      </w:r>
      <w:r w:rsidRPr="00586672">
        <w:rPr>
          <w:rFonts w:ascii="Times New Roman" w:eastAsia="Times New Roman" w:hAnsi="Times New Roman" w:cs="Times New Roman"/>
          <w:kern w:val="0"/>
          <w:sz w:val="27"/>
          <w:szCs w:val="27"/>
          <w:lang w:val="uk-UA" w:eastAsia="uk-UA" w:bidi="uk-UA"/>
        </w:rPr>
        <w:t xml:space="preserve">на </w:t>
      </w:r>
      <w:r w:rsidRPr="00586672">
        <w:rPr>
          <w:rFonts w:ascii="Times New Roman" w:eastAsia="Times New Roman" w:hAnsi="Times New Roman" w:cs="Times New Roman"/>
          <w:spacing w:val="-3"/>
          <w:kern w:val="0"/>
          <w:sz w:val="27"/>
          <w:szCs w:val="27"/>
          <w:lang w:val="uk-UA" w:eastAsia="uk-UA" w:bidi="uk-UA"/>
        </w:rPr>
        <w:t xml:space="preserve">13 </w:t>
      </w:r>
      <w:r w:rsidRPr="00586672">
        <w:rPr>
          <w:rFonts w:ascii="Times New Roman" w:eastAsia="Times New Roman" w:hAnsi="Times New Roman" w:cs="Times New Roman"/>
          <w:kern w:val="0"/>
          <w:sz w:val="27"/>
          <w:szCs w:val="27"/>
          <w:lang w:val="uk-UA" w:eastAsia="uk-UA" w:bidi="uk-UA"/>
        </w:rPr>
        <w:t xml:space="preserve">науково-практичних конференціях, зокрема 3 міжнародних: VIII </w:t>
      </w:r>
      <w:r w:rsidRPr="00586672">
        <w:rPr>
          <w:rFonts w:ascii="Times New Roman" w:eastAsia="Times New Roman" w:hAnsi="Times New Roman" w:cs="Times New Roman"/>
          <w:spacing w:val="-3"/>
          <w:kern w:val="0"/>
          <w:sz w:val="27"/>
          <w:szCs w:val="27"/>
          <w:lang w:val="uk-UA" w:eastAsia="uk-UA" w:bidi="uk-UA"/>
        </w:rPr>
        <w:t xml:space="preserve">Міжнародній </w:t>
      </w:r>
      <w:r w:rsidRPr="00586672">
        <w:rPr>
          <w:rFonts w:ascii="Times New Roman" w:eastAsia="Times New Roman" w:hAnsi="Times New Roman" w:cs="Times New Roman"/>
          <w:kern w:val="0"/>
          <w:sz w:val="27"/>
          <w:szCs w:val="27"/>
          <w:lang w:val="uk-UA" w:eastAsia="uk-UA" w:bidi="uk-UA"/>
        </w:rPr>
        <w:t xml:space="preserve">науково-практичній конференції </w:t>
      </w:r>
      <w:r w:rsidRPr="00586672">
        <w:rPr>
          <w:rFonts w:ascii="Times New Roman" w:eastAsia="Times New Roman" w:hAnsi="Times New Roman" w:cs="Times New Roman"/>
          <w:spacing w:val="-3"/>
          <w:kern w:val="0"/>
          <w:sz w:val="27"/>
          <w:szCs w:val="27"/>
          <w:lang w:val="uk-UA" w:eastAsia="uk-UA" w:bidi="uk-UA"/>
        </w:rPr>
        <w:t xml:space="preserve">«Корекційна </w:t>
      </w:r>
      <w:r w:rsidRPr="00586672">
        <w:rPr>
          <w:rFonts w:ascii="Times New Roman" w:eastAsia="Times New Roman" w:hAnsi="Times New Roman" w:cs="Times New Roman"/>
          <w:kern w:val="0"/>
          <w:sz w:val="27"/>
          <w:szCs w:val="27"/>
          <w:lang w:val="uk-UA" w:eastAsia="uk-UA" w:bidi="uk-UA"/>
        </w:rPr>
        <w:t xml:space="preserve">освіта: історія, </w:t>
      </w:r>
      <w:r w:rsidRPr="00586672">
        <w:rPr>
          <w:rFonts w:ascii="Times New Roman" w:eastAsia="Times New Roman" w:hAnsi="Times New Roman" w:cs="Times New Roman"/>
          <w:spacing w:val="-3"/>
          <w:kern w:val="0"/>
          <w:sz w:val="27"/>
          <w:szCs w:val="27"/>
          <w:lang w:val="uk-UA" w:eastAsia="uk-UA" w:bidi="uk-UA"/>
        </w:rPr>
        <w:t xml:space="preserve">сучасність </w:t>
      </w:r>
      <w:r w:rsidRPr="00586672">
        <w:rPr>
          <w:rFonts w:ascii="Times New Roman" w:eastAsia="Times New Roman" w:hAnsi="Times New Roman" w:cs="Times New Roman"/>
          <w:kern w:val="0"/>
          <w:sz w:val="27"/>
          <w:szCs w:val="27"/>
          <w:lang w:val="uk-UA" w:eastAsia="uk-UA" w:bidi="uk-UA"/>
        </w:rPr>
        <w:t xml:space="preserve">та перспективи розвитку» </w:t>
      </w:r>
      <w:r w:rsidRPr="00586672">
        <w:rPr>
          <w:rFonts w:ascii="Times New Roman" w:eastAsia="Times New Roman" w:hAnsi="Times New Roman" w:cs="Times New Roman"/>
          <w:spacing w:val="-3"/>
          <w:kern w:val="0"/>
          <w:sz w:val="27"/>
          <w:szCs w:val="27"/>
          <w:lang w:val="uk-UA" w:eastAsia="uk-UA" w:bidi="uk-UA"/>
        </w:rPr>
        <w:t xml:space="preserve">(Кам’янець-Подільський, </w:t>
      </w:r>
      <w:r w:rsidRPr="00586672">
        <w:rPr>
          <w:rFonts w:ascii="Times New Roman" w:eastAsia="Times New Roman" w:hAnsi="Times New Roman" w:cs="Times New Roman"/>
          <w:spacing w:val="-5"/>
          <w:kern w:val="0"/>
          <w:sz w:val="27"/>
          <w:szCs w:val="27"/>
          <w:lang w:val="uk-UA" w:eastAsia="uk-UA" w:bidi="uk-UA"/>
        </w:rPr>
        <w:t xml:space="preserve">2013); </w:t>
      </w:r>
      <w:r w:rsidRPr="00586672">
        <w:rPr>
          <w:rFonts w:ascii="Times New Roman" w:eastAsia="Times New Roman" w:hAnsi="Times New Roman" w:cs="Times New Roman"/>
          <w:spacing w:val="-3"/>
          <w:kern w:val="0"/>
          <w:sz w:val="27"/>
          <w:szCs w:val="27"/>
          <w:lang w:val="uk-UA" w:eastAsia="uk-UA" w:bidi="uk-UA"/>
        </w:rPr>
        <w:t xml:space="preserve">«Комплексний </w:t>
      </w:r>
      <w:r w:rsidRPr="00586672">
        <w:rPr>
          <w:rFonts w:ascii="Times New Roman" w:eastAsia="Times New Roman" w:hAnsi="Times New Roman" w:cs="Times New Roman"/>
          <w:kern w:val="0"/>
          <w:sz w:val="27"/>
          <w:szCs w:val="27"/>
          <w:lang w:val="uk-UA" w:eastAsia="uk-UA" w:bidi="uk-UA"/>
        </w:rPr>
        <w:t xml:space="preserve">супровід дітей з психофізичними порушеннями   в   умовах   навчально-реабілітаційного   центру»    </w:t>
      </w:r>
      <w:r w:rsidRPr="00586672">
        <w:rPr>
          <w:rFonts w:ascii="Times New Roman" w:eastAsia="Times New Roman" w:hAnsi="Times New Roman" w:cs="Times New Roman"/>
          <w:spacing w:val="-3"/>
          <w:kern w:val="0"/>
          <w:sz w:val="27"/>
          <w:szCs w:val="27"/>
          <w:lang w:val="uk-UA" w:eastAsia="uk-UA" w:bidi="uk-UA"/>
        </w:rPr>
        <w:t xml:space="preserve">(Луганськ,    </w:t>
      </w:r>
      <w:r w:rsidRPr="00586672">
        <w:rPr>
          <w:rFonts w:ascii="Times New Roman" w:eastAsia="Times New Roman" w:hAnsi="Times New Roman" w:cs="Times New Roman"/>
          <w:spacing w:val="-5"/>
          <w:kern w:val="0"/>
          <w:sz w:val="27"/>
          <w:szCs w:val="27"/>
          <w:lang w:val="uk-UA" w:eastAsia="uk-UA" w:bidi="uk-UA"/>
        </w:rPr>
        <w:t xml:space="preserve">2014); </w:t>
      </w:r>
      <w:r w:rsidRPr="00586672">
        <w:rPr>
          <w:rFonts w:ascii="Times New Roman" w:eastAsia="Times New Roman" w:hAnsi="Times New Roman" w:cs="Times New Roman"/>
          <w:kern w:val="0"/>
          <w:sz w:val="27"/>
          <w:szCs w:val="27"/>
          <w:lang w:val="uk-UA" w:eastAsia="uk-UA" w:bidi="uk-UA"/>
        </w:rPr>
        <w:t xml:space="preserve">IX </w:t>
      </w:r>
      <w:r w:rsidRPr="00586672">
        <w:rPr>
          <w:rFonts w:ascii="Times New Roman" w:eastAsia="Times New Roman" w:hAnsi="Times New Roman" w:cs="Times New Roman"/>
          <w:spacing w:val="-3"/>
          <w:kern w:val="0"/>
          <w:sz w:val="27"/>
          <w:szCs w:val="27"/>
          <w:lang w:val="uk-UA" w:eastAsia="uk-UA" w:bidi="uk-UA"/>
        </w:rPr>
        <w:t xml:space="preserve">Міжнародній </w:t>
      </w:r>
      <w:r w:rsidRPr="00586672">
        <w:rPr>
          <w:rFonts w:ascii="Times New Roman" w:eastAsia="Times New Roman" w:hAnsi="Times New Roman" w:cs="Times New Roman"/>
          <w:kern w:val="0"/>
          <w:sz w:val="27"/>
          <w:szCs w:val="27"/>
          <w:lang w:val="uk-UA" w:eastAsia="uk-UA" w:bidi="uk-UA"/>
        </w:rPr>
        <w:t xml:space="preserve">науково-практичній конференції </w:t>
      </w:r>
      <w:r w:rsidRPr="00586672">
        <w:rPr>
          <w:rFonts w:ascii="Times New Roman" w:eastAsia="Times New Roman" w:hAnsi="Times New Roman" w:cs="Times New Roman"/>
          <w:spacing w:val="-3"/>
          <w:kern w:val="0"/>
          <w:sz w:val="27"/>
          <w:szCs w:val="27"/>
          <w:lang w:val="uk-UA" w:eastAsia="uk-UA" w:bidi="uk-UA"/>
        </w:rPr>
        <w:t xml:space="preserve">«Корекційна </w:t>
      </w:r>
      <w:r w:rsidRPr="00586672">
        <w:rPr>
          <w:rFonts w:ascii="Times New Roman" w:eastAsia="Times New Roman" w:hAnsi="Times New Roman" w:cs="Times New Roman"/>
          <w:kern w:val="0"/>
          <w:sz w:val="27"/>
          <w:szCs w:val="27"/>
          <w:lang w:val="uk-UA" w:eastAsia="uk-UA" w:bidi="uk-UA"/>
        </w:rPr>
        <w:t>освіта:</w:t>
      </w:r>
      <w:r w:rsidRPr="00586672">
        <w:rPr>
          <w:rFonts w:ascii="Times New Roman" w:eastAsia="Times New Roman" w:hAnsi="Times New Roman" w:cs="Times New Roman"/>
          <w:spacing w:val="20"/>
          <w:kern w:val="0"/>
          <w:sz w:val="27"/>
          <w:szCs w:val="27"/>
          <w:lang w:val="uk-UA" w:eastAsia="uk-UA" w:bidi="uk-UA"/>
        </w:rPr>
        <w:t xml:space="preserve"> </w:t>
      </w:r>
      <w:r w:rsidRPr="00586672">
        <w:rPr>
          <w:rFonts w:ascii="Times New Roman" w:eastAsia="Times New Roman" w:hAnsi="Times New Roman" w:cs="Times New Roman"/>
          <w:kern w:val="0"/>
          <w:sz w:val="27"/>
          <w:szCs w:val="27"/>
          <w:lang w:val="uk-UA" w:eastAsia="uk-UA" w:bidi="uk-UA"/>
        </w:rPr>
        <w:t>історія,</w:t>
      </w:r>
    </w:p>
    <w:p w:rsidR="00586672" w:rsidRPr="00586672" w:rsidRDefault="00586672" w:rsidP="00586672">
      <w:pPr>
        <w:tabs>
          <w:tab w:val="clear" w:pos="709"/>
        </w:tabs>
        <w:suppressAutoHyphens w:val="0"/>
        <w:autoSpaceDE w:val="0"/>
        <w:autoSpaceDN w:val="0"/>
        <w:spacing w:after="0" w:line="372" w:lineRule="auto"/>
        <w:ind w:firstLine="0"/>
        <w:jc w:val="left"/>
        <w:rPr>
          <w:rFonts w:ascii="Times New Roman" w:eastAsia="Times New Roman" w:hAnsi="Times New Roman" w:cs="Times New Roman"/>
          <w:kern w:val="0"/>
          <w:lang w:val="uk-UA" w:eastAsia="uk-UA" w:bidi="uk-UA"/>
        </w:rPr>
        <w:sectPr w:rsidR="00586672" w:rsidRPr="00586672">
          <w:pgSz w:w="11910" w:h="16840"/>
          <w:pgMar w:top="1020" w:right="0" w:bottom="280" w:left="880" w:header="727" w:footer="0" w:gutter="0"/>
          <w:cols w:space="720"/>
        </w:sectPr>
      </w:pPr>
    </w:p>
    <w:p w:rsidR="00586672" w:rsidRPr="00586672" w:rsidRDefault="00586672" w:rsidP="00586672">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kern w:val="0"/>
          <w:sz w:val="15"/>
          <w:szCs w:val="27"/>
          <w:lang w:val="uk-UA" w:eastAsia="uk-UA" w:bidi="uk-UA"/>
        </w:rPr>
      </w:pPr>
    </w:p>
    <w:p w:rsidR="00586672" w:rsidRPr="00586672" w:rsidRDefault="00586672" w:rsidP="00586672">
      <w:pPr>
        <w:tabs>
          <w:tab w:val="clear" w:pos="709"/>
        </w:tabs>
        <w:suppressAutoHyphens w:val="0"/>
        <w:autoSpaceDE w:val="0"/>
        <w:autoSpaceDN w:val="0"/>
        <w:spacing w:before="94" w:after="0" w:line="374" w:lineRule="auto"/>
        <w:ind w:left="249" w:right="556" w:firstLine="0"/>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spacing w:val="-3"/>
          <w:kern w:val="0"/>
          <w:sz w:val="27"/>
          <w:szCs w:val="27"/>
          <w:lang w:val="uk-UA" w:eastAsia="uk-UA" w:bidi="uk-UA"/>
        </w:rPr>
        <w:t xml:space="preserve">сучасність </w:t>
      </w:r>
      <w:r w:rsidRPr="00586672">
        <w:rPr>
          <w:rFonts w:ascii="Times New Roman" w:eastAsia="Times New Roman" w:hAnsi="Times New Roman" w:cs="Times New Roman"/>
          <w:kern w:val="0"/>
          <w:sz w:val="27"/>
          <w:szCs w:val="27"/>
          <w:lang w:val="uk-UA" w:eastAsia="uk-UA" w:bidi="uk-UA"/>
        </w:rPr>
        <w:t>та</w:t>
      </w:r>
      <w:r w:rsidRPr="00586672">
        <w:rPr>
          <w:rFonts w:ascii="Times New Roman" w:eastAsia="Times New Roman" w:hAnsi="Times New Roman" w:cs="Times New Roman"/>
          <w:spacing w:val="67"/>
          <w:kern w:val="0"/>
          <w:sz w:val="27"/>
          <w:szCs w:val="27"/>
          <w:lang w:val="uk-UA" w:eastAsia="uk-UA" w:bidi="uk-UA"/>
        </w:rPr>
        <w:t xml:space="preserve"> </w:t>
      </w:r>
      <w:r w:rsidRPr="00586672">
        <w:rPr>
          <w:rFonts w:ascii="Times New Roman" w:eastAsia="Times New Roman" w:hAnsi="Times New Roman" w:cs="Times New Roman"/>
          <w:kern w:val="0"/>
          <w:sz w:val="27"/>
          <w:szCs w:val="27"/>
          <w:lang w:val="uk-UA" w:eastAsia="uk-UA" w:bidi="uk-UA"/>
        </w:rPr>
        <w:t xml:space="preserve">перспективи  розвитку»  </w:t>
      </w:r>
      <w:r w:rsidRPr="00586672">
        <w:rPr>
          <w:rFonts w:ascii="Times New Roman" w:eastAsia="Times New Roman" w:hAnsi="Times New Roman" w:cs="Times New Roman"/>
          <w:spacing w:val="-3"/>
          <w:kern w:val="0"/>
          <w:sz w:val="27"/>
          <w:szCs w:val="27"/>
          <w:lang w:val="uk-UA" w:eastAsia="uk-UA" w:bidi="uk-UA"/>
        </w:rPr>
        <w:t xml:space="preserve">(Кам’янець-Подільський,  </w:t>
      </w:r>
      <w:r w:rsidRPr="00586672">
        <w:rPr>
          <w:rFonts w:ascii="Times New Roman" w:eastAsia="Times New Roman" w:hAnsi="Times New Roman" w:cs="Times New Roman"/>
          <w:spacing w:val="-5"/>
          <w:kern w:val="0"/>
          <w:sz w:val="27"/>
          <w:szCs w:val="27"/>
          <w:lang w:val="uk-UA" w:eastAsia="uk-UA" w:bidi="uk-UA"/>
        </w:rPr>
        <w:t xml:space="preserve">2015);  </w:t>
      </w:r>
      <w:r w:rsidRPr="00586672">
        <w:rPr>
          <w:rFonts w:ascii="Times New Roman" w:eastAsia="Times New Roman" w:hAnsi="Times New Roman" w:cs="Times New Roman"/>
          <w:kern w:val="0"/>
          <w:sz w:val="27"/>
          <w:szCs w:val="27"/>
          <w:lang w:val="uk-UA" w:eastAsia="uk-UA" w:bidi="uk-UA"/>
        </w:rPr>
        <w:t xml:space="preserve">6 </w:t>
      </w:r>
      <w:r w:rsidRPr="00586672">
        <w:rPr>
          <w:rFonts w:ascii="Times New Roman" w:eastAsia="Times New Roman" w:hAnsi="Times New Roman" w:cs="Times New Roman"/>
          <w:spacing w:val="-3"/>
          <w:kern w:val="0"/>
          <w:sz w:val="27"/>
          <w:szCs w:val="27"/>
          <w:lang w:val="uk-UA" w:eastAsia="uk-UA" w:bidi="uk-UA"/>
        </w:rPr>
        <w:t xml:space="preserve">всеукраїнських: </w:t>
      </w:r>
      <w:r w:rsidRPr="00586672">
        <w:rPr>
          <w:rFonts w:ascii="Times New Roman" w:eastAsia="Times New Roman" w:hAnsi="Times New Roman" w:cs="Times New Roman"/>
          <w:spacing w:val="-5"/>
          <w:kern w:val="0"/>
          <w:sz w:val="27"/>
          <w:szCs w:val="27"/>
          <w:lang w:val="uk-UA" w:eastAsia="uk-UA" w:bidi="uk-UA"/>
        </w:rPr>
        <w:t xml:space="preserve">«Актуальні </w:t>
      </w:r>
      <w:r w:rsidRPr="00586672">
        <w:rPr>
          <w:rFonts w:ascii="Times New Roman" w:eastAsia="Times New Roman" w:hAnsi="Times New Roman" w:cs="Times New Roman"/>
          <w:kern w:val="0"/>
          <w:sz w:val="27"/>
          <w:szCs w:val="27"/>
          <w:lang w:val="uk-UA" w:eastAsia="uk-UA" w:bidi="uk-UA"/>
        </w:rPr>
        <w:t xml:space="preserve">проблеми корекційної </w:t>
      </w:r>
      <w:r w:rsidRPr="00586672">
        <w:rPr>
          <w:rFonts w:ascii="Times New Roman" w:eastAsia="Times New Roman" w:hAnsi="Times New Roman" w:cs="Times New Roman"/>
          <w:spacing w:val="-3"/>
          <w:kern w:val="0"/>
          <w:sz w:val="27"/>
          <w:szCs w:val="27"/>
          <w:lang w:val="uk-UA" w:eastAsia="uk-UA" w:bidi="uk-UA"/>
        </w:rPr>
        <w:t xml:space="preserve">педагогіки </w:t>
      </w:r>
      <w:r w:rsidRPr="00586672">
        <w:rPr>
          <w:rFonts w:ascii="Times New Roman" w:eastAsia="Times New Roman" w:hAnsi="Times New Roman" w:cs="Times New Roman"/>
          <w:kern w:val="0"/>
          <w:sz w:val="27"/>
          <w:szCs w:val="27"/>
          <w:lang w:val="uk-UA" w:eastAsia="uk-UA" w:bidi="uk-UA"/>
        </w:rPr>
        <w:t xml:space="preserve">та </w:t>
      </w:r>
      <w:r w:rsidRPr="00586672">
        <w:rPr>
          <w:rFonts w:ascii="Times New Roman" w:eastAsia="Times New Roman" w:hAnsi="Times New Roman" w:cs="Times New Roman"/>
          <w:spacing w:val="-3"/>
          <w:kern w:val="0"/>
          <w:sz w:val="27"/>
          <w:szCs w:val="27"/>
          <w:lang w:val="uk-UA" w:eastAsia="uk-UA" w:bidi="uk-UA"/>
        </w:rPr>
        <w:t xml:space="preserve">психології» (Кам’янець-Подільський, </w:t>
      </w:r>
      <w:r w:rsidRPr="00586672">
        <w:rPr>
          <w:rFonts w:ascii="Times New Roman" w:eastAsia="Times New Roman" w:hAnsi="Times New Roman" w:cs="Times New Roman"/>
          <w:spacing w:val="-5"/>
          <w:kern w:val="0"/>
          <w:sz w:val="27"/>
          <w:szCs w:val="27"/>
          <w:lang w:val="uk-UA" w:eastAsia="uk-UA" w:bidi="uk-UA"/>
        </w:rPr>
        <w:t xml:space="preserve">2013); «Актуальні </w:t>
      </w:r>
      <w:r w:rsidRPr="00586672">
        <w:rPr>
          <w:rFonts w:ascii="Times New Roman" w:eastAsia="Times New Roman" w:hAnsi="Times New Roman" w:cs="Times New Roman"/>
          <w:kern w:val="0"/>
          <w:sz w:val="27"/>
          <w:szCs w:val="27"/>
          <w:lang w:val="uk-UA" w:eastAsia="uk-UA" w:bidi="uk-UA"/>
        </w:rPr>
        <w:t xml:space="preserve">проблеми </w:t>
      </w:r>
      <w:r w:rsidRPr="00586672">
        <w:rPr>
          <w:rFonts w:ascii="Times New Roman" w:eastAsia="Times New Roman" w:hAnsi="Times New Roman" w:cs="Times New Roman"/>
          <w:spacing w:val="-3"/>
          <w:kern w:val="0"/>
          <w:sz w:val="27"/>
          <w:szCs w:val="27"/>
          <w:lang w:val="uk-UA" w:eastAsia="uk-UA" w:bidi="uk-UA"/>
        </w:rPr>
        <w:t xml:space="preserve">спеціальної педагогіки </w:t>
      </w:r>
      <w:r w:rsidRPr="00586672">
        <w:rPr>
          <w:rFonts w:ascii="Times New Roman" w:eastAsia="Times New Roman" w:hAnsi="Times New Roman" w:cs="Times New Roman"/>
          <w:kern w:val="0"/>
          <w:sz w:val="27"/>
          <w:szCs w:val="27"/>
          <w:lang w:val="uk-UA" w:eastAsia="uk-UA" w:bidi="uk-UA"/>
        </w:rPr>
        <w:t xml:space="preserve">та </w:t>
      </w:r>
      <w:r w:rsidRPr="00586672">
        <w:rPr>
          <w:rFonts w:ascii="Times New Roman" w:eastAsia="Times New Roman" w:hAnsi="Times New Roman" w:cs="Times New Roman"/>
          <w:spacing w:val="-3"/>
          <w:kern w:val="0"/>
          <w:sz w:val="27"/>
          <w:szCs w:val="27"/>
          <w:lang w:val="uk-UA" w:eastAsia="uk-UA" w:bidi="uk-UA"/>
        </w:rPr>
        <w:t xml:space="preserve">психології» </w:t>
      </w:r>
      <w:r w:rsidRPr="00586672">
        <w:rPr>
          <w:rFonts w:ascii="Times New Roman" w:eastAsia="Times New Roman" w:hAnsi="Times New Roman" w:cs="Times New Roman"/>
          <w:kern w:val="0"/>
          <w:sz w:val="27"/>
          <w:szCs w:val="27"/>
          <w:lang w:val="uk-UA" w:eastAsia="uk-UA" w:bidi="uk-UA"/>
        </w:rPr>
        <w:t xml:space="preserve">(Херсон, </w:t>
      </w:r>
      <w:r w:rsidRPr="00586672">
        <w:rPr>
          <w:rFonts w:ascii="Times New Roman" w:eastAsia="Times New Roman" w:hAnsi="Times New Roman" w:cs="Times New Roman"/>
          <w:spacing w:val="-5"/>
          <w:kern w:val="0"/>
          <w:sz w:val="27"/>
          <w:szCs w:val="27"/>
          <w:lang w:val="uk-UA" w:eastAsia="uk-UA" w:bidi="uk-UA"/>
        </w:rPr>
        <w:t xml:space="preserve">2013); «Актуальні </w:t>
      </w:r>
      <w:r w:rsidRPr="00586672">
        <w:rPr>
          <w:rFonts w:ascii="Times New Roman" w:eastAsia="Times New Roman" w:hAnsi="Times New Roman" w:cs="Times New Roman"/>
          <w:spacing w:val="-3"/>
          <w:kern w:val="0"/>
          <w:sz w:val="27"/>
          <w:szCs w:val="27"/>
          <w:lang w:val="uk-UA" w:eastAsia="uk-UA" w:bidi="uk-UA"/>
        </w:rPr>
        <w:t xml:space="preserve">питання </w:t>
      </w:r>
      <w:r w:rsidRPr="00586672">
        <w:rPr>
          <w:rFonts w:ascii="Times New Roman" w:eastAsia="Times New Roman" w:hAnsi="Times New Roman" w:cs="Times New Roman"/>
          <w:kern w:val="0"/>
          <w:sz w:val="27"/>
          <w:szCs w:val="27"/>
          <w:lang w:val="uk-UA" w:eastAsia="uk-UA" w:bidi="uk-UA"/>
        </w:rPr>
        <w:t xml:space="preserve">сучасної освіти і </w:t>
      </w:r>
      <w:r w:rsidRPr="00586672">
        <w:rPr>
          <w:rFonts w:ascii="Times New Roman" w:eastAsia="Times New Roman" w:hAnsi="Times New Roman" w:cs="Times New Roman"/>
          <w:spacing w:val="-4"/>
          <w:kern w:val="0"/>
          <w:sz w:val="27"/>
          <w:szCs w:val="27"/>
          <w:lang w:val="uk-UA" w:eastAsia="uk-UA" w:bidi="uk-UA"/>
        </w:rPr>
        <w:t xml:space="preserve">науки» </w:t>
      </w:r>
      <w:r w:rsidRPr="00586672">
        <w:rPr>
          <w:rFonts w:ascii="Times New Roman" w:eastAsia="Times New Roman" w:hAnsi="Times New Roman" w:cs="Times New Roman"/>
          <w:kern w:val="0"/>
          <w:sz w:val="27"/>
          <w:szCs w:val="27"/>
          <w:lang w:val="uk-UA" w:eastAsia="uk-UA" w:bidi="uk-UA"/>
        </w:rPr>
        <w:t xml:space="preserve">(Слов’янськ, </w:t>
      </w:r>
      <w:r w:rsidRPr="00586672">
        <w:rPr>
          <w:rFonts w:ascii="Times New Roman" w:eastAsia="Times New Roman" w:hAnsi="Times New Roman" w:cs="Times New Roman"/>
          <w:spacing w:val="-5"/>
          <w:kern w:val="0"/>
          <w:sz w:val="27"/>
          <w:szCs w:val="27"/>
          <w:lang w:val="uk-UA" w:eastAsia="uk-UA" w:bidi="uk-UA"/>
        </w:rPr>
        <w:t xml:space="preserve">2013-2016); </w:t>
      </w:r>
      <w:r w:rsidRPr="00586672">
        <w:rPr>
          <w:rFonts w:ascii="Times New Roman" w:eastAsia="Times New Roman" w:hAnsi="Times New Roman" w:cs="Times New Roman"/>
          <w:kern w:val="0"/>
          <w:sz w:val="27"/>
          <w:szCs w:val="27"/>
          <w:lang w:val="uk-UA" w:eastAsia="uk-UA" w:bidi="uk-UA"/>
        </w:rPr>
        <w:t xml:space="preserve">4 </w:t>
      </w:r>
      <w:r w:rsidRPr="00586672">
        <w:rPr>
          <w:rFonts w:ascii="Times New Roman" w:eastAsia="Times New Roman" w:hAnsi="Times New Roman" w:cs="Times New Roman"/>
          <w:spacing w:val="-3"/>
          <w:kern w:val="0"/>
          <w:sz w:val="27"/>
          <w:szCs w:val="27"/>
          <w:lang w:val="uk-UA" w:eastAsia="uk-UA" w:bidi="uk-UA"/>
        </w:rPr>
        <w:t xml:space="preserve">регіональних: </w:t>
      </w:r>
      <w:r w:rsidRPr="00586672">
        <w:rPr>
          <w:rFonts w:ascii="Times New Roman" w:eastAsia="Times New Roman" w:hAnsi="Times New Roman" w:cs="Times New Roman"/>
          <w:kern w:val="0"/>
          <w:sz w:val="27"/>
          <w:szCs w:val="27"/>
          <w:lang w:val="uk-UA" w:eastAsia="uk-UA" w:bidi="uk-UA"/>
        </w:rPr>
        <w:t xml:space="preserve">«Теоретичне і методичне забезпечення навчання та виховання осіб з особливими освітніми потребами» (Слов’янськ,  </w:t>
      </w:r>
      <w:r w:rsidRPr="00586672">
        <w:rPr>
          <w:rFonts w:ascii="Times New Roman" w:eastAsia="Times New Roman" w:hAnsi="Times New Roman" w:cs="Times New Roman"/>
          <w:spacing w:val="-3"/>
          <w:kern w:val="0"/>
          <w:sz w:val="27"/>
          <w:szCs w:val="27"/>
          <w:lang w:val="uk-UA" w:eastAsia="uk-UA" w:bidi="uk-UA"/>
        </w:rPr>
        <w:t xml:space="preserve">2013-2016).  </w:t>
      </w:r>
      <w:r w:rsidRPr="00586672">
        <w:rPr>
          <w:rFonts w:ascii="Times New Roman" w:eastAsia="Times New Roman" w:hAnsi="Times New Roman" w:cs="Times New Roman"/>
          <w:spacing w:val="-4"/>
          <w:kern w:val="0"/>
          <w:sz w:val="27"/>
          <w:szCs w:val="27"/>
          <w:lang w:val="uk-UA" w:eastAsia="uk-UA" w:bidi="uk-UA"/>
        </w:rPr>
        <w:t xml:space="preserve">Матеріали </w:t>
      </w:r>
      <w:r w:rsidRPr="00586672">
        <w:rPr>
          <w:rFonts w:ascii="Times New Roman" w:eastAsia="Times New Roman" w:hAnsi="Times New Roman" w:cs="Times New Roman"/>
          <w:kern w:val="0"/>
          <w:sz w:val="27"/>
          <w:szCs w:val="27"/>
          <w:lang w:val="uk-UA" w:eastAsia="uk-UA" w:bidi="uk-UA"/>
        </w:rPr>
        <w:t xml:space="preserve">дослідження доповідались і </w:t>
      </w:r>
      <w:r w:rsidRPr="00586672">
        <w:rPr>
          <w:rFonts w:ascii="Times New Roman" w:eastAsia="Times New Roman" w:hAnsi="Times New Roman" w:cs="Times New Roman"/>
          <w:spacing w:val="-3"/>
          <w:kern w:val="0"/>
          <w:sz w:val="27"/>
          <w:szCs w:val="27"/>
          <w:lang w:val="uk-UA" w:eastAsia="uk-UA" w:bidi="uk-UA"/>
        </w:rPr>
        <w:t xml:space="preserve">були </w:t>
      </w:r>
      <w:r w:rsidRPr="00586672">
        <w:rPr>
          <w:rFonts w:ascii="Times New Roman" w:eastAsia="Times New Roman" w:hAnsi="Times New Roman" w:cs="Times New Roman"/>
          <w:spacing w:val="-4"/>
          <w:kern w:val="0"/>
          <w:sz w:val="27"/>
          <w:szCs w:val="27"/>
          <w:lang w:val="uk-UA" w:eastAsia="uk-UA" w:bidi="uk-UA"/>
        </w:rPr>
        <w:t xml:space="preserve">схвалені </w:t>
      </w:r>
      <w:r w:rsidRPr="00586672">
        <w:rPr>
          <w:rFonts w:ascii="Times New Roman" w:eastAsia="Times New Roman" w:hAnsi="Times New Roman" w:cs="Times New Roman"/>
          <w:kern w:val="0"/>
          <w:sz w:val="27"/>
          <w:szCs w:val="27"/>
          <w:lang w:val="uk-UA" w:eastAsia="uk-UA" w:bidi="uk-UA"/>
        </w:rPr>
        <w:t xml:space="preserve">на науково-методичних </w:t>
      </w:r>
      <w:r w:rsidRPr="00586672">
        <w:rPr>
          <w:rFonts w:ascii="Times New Roman" w:eastAsia="Times New Roman" w:hAnsi="Times New Roman" w:cs="Times New Roman"/>
          <w:spacing w:val="-3"/>
          <w:kern w:val="0"/>
          <w:sz w:val="27"/>
          <w:szCs w:val="27"/>
          <w:lang w:val="uk-UA" w:eastAsia="uk-UA" w:bidi="uk-UA"/>
        </w:rPr>
        <w:t xml:space="preserve">семінарах </w:t>
      </w:r>
      <w:r w:rsidRPr="00586672">
        <w:rPr>
          <w:rFonts w:ascii="Times New Roman" w:eastAsia="Times New Roman" w:hAnsi="Times New Roman" w:cs="Times New Roman"/>
          <w:kern w:val="0"/>
          <w:sz w:val="27"/>
          <w:szCs w:val="27"/>
          <w:lang w:val="uk-UA" w:eastAsia="uk-UA" w:bidi="uk-UA"/>
        </w:rPr>
        <w:t xml:space="preserve">кафедри </w:t>
      </w:r>
      <w:r w:rsidRPr="00586672">
        <w:rPr>
          <w:rFonts w:ascii="Times New Roman" w:eastAsia="Times New Roman" w:hAnsi="Times New Roman" w:cs="Times New Roman"/>
          <w:spacing w:val="-3"/>
          <w:kern w:val="0"/>
          <w:sz w:val="27"/>
          <w:szCs w:val="27"/>
          <w:lang w:val="uk-UA" w:eastAsia="uk-UA" w:bidi="uk-UA"/>
        </w:rPr>
        <w:t xml:space="preserve">технологій </w:t>
      </w:r>
      <w:r w:rsidRPr="00586672">
        <w:rPr>
          <w:rFonts w:ascii="Times New Roman" w:eastAsia="Times New Roman" w:hAnsi="Times New Roman" w:cs="Times New Roman"/>
          <w:kern w:val="0"/>
          <w:sz w:val="27"/>
          <w:szCs w:val="27"/>
          <w:lang w:val="uk-UA" w:eastAsia="uk-UA" w:bidi="uk-UA"/>
        </w:rPr>
        <w:t xml:space="preserve">корекційної та </w:t>
      </w:r>
      <w:r w:rsidRPr="00586672">
        <w:rPr>
          <w:rFonts w:ascii="Times New Roman" w:eastAsia="Times New Roman" w:hAnsi="Times New Roman" w:cs="Times New Roman"/>
          <w:spacing w:val="-3"/>
          <w:kern w:val="0"/>
          <w:sz w:val="27"/>
          <w:szCs w:val="27"/>
          <w:lang w:val="uk-UA" w:eastAsia="uk-UA" w:bidi="uk-UA"/>
        </w:rPr>
        <w:t xml:space="preserve">інклюзивної </w:t>
      </w:r>
      <w:r w:rsidRPr="00586672">
        <w:rPr>
          <w:rFonts w:ascii="Times New Roman" w:eastAsia="Times New Roman" w:hAnsi="Times New Roman" w:cs="Times New Roman"/>
          <w:kern w:val="0"/>
          <w:sz w:val="27"/>
          <w:szCs w:val="27"/>
          <w:lang w:val="uk-UA" w:eastAsia="uk-UA" w:bidi="uk-UA"/>
        </w:rPr>
        <w:t xml:space="preserve">освіти </w:t>
      </w:r>
      <w:r w:rsidRPr="00586672">
        <w:rPr>
          <w:rFonts w:ascii="Times New Roman" w:eastAsia="Times New Roman" w:hAnsi="Times New Roman" w:cs="Times New Roman"/>
          <w:spacing w:val="-9"/>
          <w:kern w:val="0"/>
          <w:sz w:val="27"/>
          <w:szCs w:val="27"/>
          <w:lang w:val="uk-UA" w:eastAsia="uk-UA" w:bidi="uk-UA"/>
        </w:rPr>
        <w:t xml:space="preserve">ДВНЗ </w:t>
      </w:r>
      <w:r w:rsidRPr="00586672">
        <w:rPr>
          <w:rFonts w:ascii="Times New Roman" w:eastAsia="Times New Roman" w:hAnsi="Times New Roman" w:cs="Times New Roman"/>
          <w:kern w:val="0"/>
          <w:sz w:val="27"/>
          <w:szCs w:val="27"/>
          <w:lang w:val="uk-UA" w:eastAsia="uk-UA" w:bidi="uk-UA"/>
        </w:rPr>
        <w:t xml:space="preserve">«Донбаський державний педагогічний </w:t>
      </w:r>
      <w:r w:rsidRPr="00586672">
        <w:rPr>
          <w:rFonts w:ascii="Times New Roman" w:eastAsia="Times New Roman" w:hAnsi="Times New Roman" w:cs="Times New Roman"/>
          <w:spacing w:val="-3"/>
          <w:kern w:val="0"/>
          <w:sz w:val="27"/>
          <w:szCs w:val="27"/>
          <w:lang w:val="uk-UA" w:eastAsia="uk-UA" w:bidi="uk-UA"/>
        </w:rPr>
        <w:t xml:space="preserve">університет», </w:t>
      </w:r>
      <w:r w:rsidRPr="00586672">
        <w:rPr>
          <w:rFonts w:ascii="Times New Roman" w:eastAsia="Times New Roman" w:hAnsi="Times New Roman" w:cs="Times New Roman"/>
          <w:kern w:val="0"/>
          <w:sz w:val="27"/>
          <w:szCs w:val="27"/>
          <w:lang w:val="uk-UA" w:eastAsia="uk-UA" w:bidi="uk-UA"/>
        </w:rPr>
        <w:t xml:space="preserve">методичних об’єднаннях практичних </w:t>
      </w:r>
      <w:r w:rsidRPr="00586672">
        <w:rPr>
          <w:rFonts w:ascii="Times New Roman" w:eastAsia="Times New Roman" w:hAnsi="Times New Roman" w:cs="Times New Roman"/>
          <w:spacing w:val="-3"/>
          <w:kern w:val="0"/>
          <w:sz w:val="27"/>
          <w:szCs w:val="27"/>
          <w:lang w:val="uk-UA" w:eastAsia="uk-UA" w:bidi="uk-UA"/>
        </w:rPr>
        <w:t xml:space="preserve">працівників </w:t>
      </w:r>
      <w:r w:rsidRPr="00586672">
        <w:rPr>
          <w:rFonts w:ascii="Times New Roman" w:eastAsia="Times New Roman" w:hAnsi="Times New Roman" w:cs="Times New Roman"/>
          <w:spacing w:val="-4"/>
          <w:kern w:val="0"/>
          <w:sz w:val="27"/>
          <w:szCs w:val="27"/>
          <w:lang w:val="uk-UA" w:eastAsia="uk-UA" w:bidi="uk-UA"/>
        </w:rPr>
        <w:t xml:space="preserve">спеціальних </w:t>
      </w:r>
      <w:r w:rsidRPr="00586672">
        <w:rPr>
          <w:rFonts w:ascii="Times New Roman" w:eastAsia="Times New Roman" w:hAnsi="Times New Roman" w:cs="Times New Roman"/>
          <w:spacing w:val="-3"/>
          <w:kern w:val="0"/>
          <w:sz w:val="27"/>
          <w:szCs w:val="27"/>
          <w:lang w:val="uk-UA" w:eastAsia="uk-UA" w:bidi="uk-UA"/>
        </w:rPr>
        <w:t xml:space="preserve">загальноосвітніх </w:t>
      </w:r>
      <w:r w:rsidRPr="00586672">
        <w:rPr>
          <w:rFonts w:ascii="Times New Roman" w:eastAsia="Times New Roman" w:hAnsi="Times New Roman" w:cs="Times New Roman"/>
          <w:kern w:val="0"/>
          <w:sz w:val="27"/>
          <w:szCs w:val="27"/>
          <w:lang w:val="uk-UA" w:eastAsia="uk-UA" w:bidi="uk-UA"/>
        </w:rPr>
        <w:t>шкіл Донецької області (Слов’янськ,</w:t>
      </w:r>
      <w:r w:rsidRPr="00586672">
        <w:rPr>
          <w:rFonts w:ascii="Times New Roman" w:eastAsia="Times New Roman" w:hAnsi="Times New Roman" w:cs="Times New Roman"/>
          <w:spacing w:val="18"/>
          <w:kern w:val="0"/>
          <w:sz w:val="27"/>
          <w:szCs w:val="27"/>
          <w:lang w:val="uk-UA" w:eastAsia="uk-UA" w:bidi="uk-UA"/>
        </w:rPr>
        <w:t xml:space="preserve"> </w:t>
      </w:r>
      <w:r w:rsidRPr="00586672">
        <w:rPr>
          <w:rFonts w:ascii="Times New Roman" w:eastAsia="Times New Roman" w:hAnsi="Times New Roman" w:cs="Times New Roman"/>
          <w:spacing w:val="-4"/>
          <w:kern w:val="0"/>
          <w:sz w:val="27"/>
          <w:szCs w:val="27"/>
          <w:lang w:val="uk-UA" w:eastAsia="uk-UA" w:bidi="uk-UA"/>
        </w:rPr>
        <w:t>2012-2016).</w:t>
      </w:r>
    </w:p>
    <w:p w:rsidR="00586672" w:rsidRPr="00586672" w:rsidRDefault="00586672" w:rsidP="00586672">
      <w:pPr>
        <w:tabs>
          <w:tab w:val="clear" w:pos="709"/>
        </w:tabs>
        <w:suppressAutoHyphens w:val="0"/>
        <w:autoSpaceDE w:val="0"/>
        <w:autoSpaceDN w:val="0"/>
        <w:spacing w:after="0" w:line="294" w:lineRule="exact"/>
        <w:ind w:left="958" w:firstLine="0"/>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b/>
          <w:kern w:val="0"/>
          <w:sz w:val="27"/>
          <w:szCs w:val="27"/>
          <w:lang w:val="uk-UA" w:eastAsia="uk-UA" w:bidi="uk-UA"/>
        </w:rPr>
        <w:t xml:space="preserve">Публікації. </w:t>
      </w:r>
      <w:r w:rsidRPr="00586672">
        <w:rPr>
          <w:rFonts w:ascii="Times New Roman" w:eastAsia="Times New Roman" w:hAnsi="Times New Roman" w:cs="Times New Roman"/>
          <w:kern w:val="0"/>
          <w:sz w:val="27"/>
          <w:szCs w:val="27"/>
          <w:lang w:val="uk-UA" w:eastAsia="uk-UA" w:bidi="uk-UA"/>
        </w:rPr>
        <w:t>Результати та основний зміст дослідження висвітлено у 8</w:t>
      </w:r>
    </w:p>
    <w:p w:rsidR="00586672" w:rsidRPr="00586672" w:rsidRDefault="00586672" w:rsidP="00586672">
      <w:pPr>
        <w:tabs>
          <w:tab w:val="clear" w:pos="709"/>
        </w:tabs>
        <w:suppressAutoHyphens w:val="0"/>
        <w:autoSpaceDE w:val="0"/>
        <w:autoSpaceDN w:val="0"/>
        <w:spacing w:before="182" w:after="0" w:line="372" w:lineRule="auto"/>
        <w:ind w:left="249" w:right="588" w:firstLine="0"/>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kern w:val="0"/>
          <w:sz w:val="27"/>
          <w:szCs w:val="27"/>
          <w:lang w:val="uk-UA" w:eastAsia="uk-UA" w:bidi="uk-UA"/>
        </w:rPr>
        <w:t xml:space="preserve">одноосібних </w:t>
      </w:r>
      <w:r w:rsidRPr="00586672">
        <w:rPr>
          <w:rFonts w:ascii="Times New Roman" w:eastAsia="Times New Roman" w:hAnsi="Times New Roman" w:cs="Times New Roman"/>
          <w:spacing w:val="-3"/>
          <w:kern w:val="0"/>
          <w:sz w:val="27"/>
          <w:szCs w:val="27"/>
          <w:lang w:val="uk-UA" w:eastAsia="uk-UA" w:bidi="uk-UA"/>
        </w:rPr>
        <w:t xml:space="preserve">публікаціях </w:t>
      </w:r>
      <w:r w:rsidRPr="00586672">
        <w:rPr>
          <w:rFonts w:ascii="Times New Roman" w:eastAsia="Times New Roman" w:hAnsi="Times New Roman" w:cs="Times New Roman"/>
          <w:kern w:val="0"/>
          <w:sz w:val="27"/>
          <w:szCs w:val="27"/>
          <w:lang w:val="uk-UA" w:eastAsia="uk-UA" w:bidi="uk-UA"/>
        </w:rPr>
        <w:t xml:space="preserve">автора, з </w:t>
      </w:r>
      <w:r w:rsidRPr="00586672">
        <w:rPr>
          <w:rFonts w:ascii="Times New Roman" w:eastAsia="Times New Roman" w:hAnsi="Times New Roman" w:cs="Times New Roman"/>
          <w:spacing w:val="-4"/>
          <w:kern w:val="0"/>
          <w:sz w:val="27"/>
          <w:szCs w:val="27"/>
          <w:lang w:val="uk-UA" w:eastAsia="uk-UA" w:bidi="uk-UA"/>
        </w:rPr>
        <w:t xml:space="preserve">них: </w:t>
      </w:r>
      <w:r w:rsidRPr="00586672">
        <w:rPr>
          <w:rFonts w:ascii="Times New Roman" w:eastAsia="Times New Roman" w:hAnsi="Times New Roman" w:cs="Times New Roman"/>
          <w:kern w:val="0"/>
          <w:sz w:val="27"/>
          <w:szCs w:val="27"/>
          <w:lang w:val="uk-UA" w:eastAsia="uk-UA" w:bidi="uk-UA"/>
        </w:rPr>
        <w:t>5 статей у наукових фахових виданнях України, 1 – у міжнародному фаховому періодичному виданні, 2 – у матеріалах</w:t>
      </w:r>
      <w:r w:rsidRPr="00586672">
        <w:rPr>
          <w:rFonts w:ascii="Times New Roman" w:eastAsia="Times New Roman" w:hAnsi="Times New Roman" w:cs="Times New Roman"/>
          <w:spacing w:val="-37"/>
          <w:kern w:val="0"/>
          <w:sz w:val="27"/>
          <w:szCs w:val="27"/>
          <w:lang w:val="uk-UA" w:eastAsia="uk-UA" w:bidi="uk-UA"/>
        </w:rPr>
        <w:t xml:space="preserve"> </w:t>
      </w:r>
      <w:r w:rsidRPr="00586672">
        <w:rPr>
          <w:rFonts w:ascii="Times New Roman" w:eastAsia="Times New Roman" w:hAnsi="Times New Roman" w:cs="Times New Roman"/>
          <w:kern w:val="0"/>
          <w:sz w:val="27"/>
          <w:szCs w:val="27"/>
          <w:lang w:val="uk-UA" w:eastAsia="uk-UA" w:bidi="uk-UA"/>
        </w:rPr>
        <w:t>конференцій.</w:t>
      </w:r>
    </w:p>
    <w:p w:rsidR="00586672" w:rsidRPr="00586672" w:rsidRDefault="00586672" w:rsidP="00586672">
      <w:pPr>
        <w:tabs>
          <w:tab w:val="clear" w:pos="709"/>
        </w:tabs>
        <w:suppressAutoHyphens w:val="0"/>
        <w:autoSpaceDE w:val="0"/>
        <w:autoSpaceDN w:val="0"/>
        <w:spacing w:after="0" w:line="374" w:lineRule="auto"/>
        <w:ind w:left="249" w:right="562" w:firstLine="709"/>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b/>
          <w:kern w:val="0"/>
          <w:sz w:val="27"/>
          <w:szCs w:val="27"/>
          <w:lang w:val="uk-UA" w:eastAsia="uk-UA" w:bidi="uk-UA"/>
        </w:rPr>
        <w:t xml:space="preserve">Структура та </w:t>
      </w:r>
      <w:r w:rsidRPr="00586672">
        <w:rPr>
          <w:rFonts w:ascii="Times New Roman" w:eastAsia="Times New Roman" w:hAnsi="Times New Roman" w:cs="Times New Roman"/>
          <w:b/>
          <w:spacing w:val="2"/>
          <w:kern w:val="0"/>
          <w:sz w:val="27"/>
          <w:szCs w:val="27"/>
          <w:lang w:val="uk-UA" w:eastAsia="uk-UA" w:bidi="uk-UA"/>
        </w:rPr>
        <w:t xml:space="preserve">обсяг </w:t>
      </w:r>
      <w:r w:rsidRPr="00586672">
        <w:rPr>
          <w:rFonts w:ascii="Times New Roman" w:eastAsia="Times New Roman" w:hAnsi="Times New Roman" w:cs="Times New Roman"/>
          <w:b/>
          <w:kern w:val="0"/>
          <w:sz w:val="27"/>
          <w:szCs w:val="27"/>
          <w:lang w:val="uk-UA" w:eastAsia="uk-UA" w:bidi="uk-UA"/>
        </w:rPr>
        <w:t xml:space="preserve">роботи. </w:t>
      </w:r>
      <w:r w:rsidRPr="00586672">
        <w:rPr>
          <w:rFonts w:ascii="Times New Roman" w:eastAsia="Times New Roman" w:hAnsi="Times New Roman" w:cs="Times New Roman"/>
          <w:kern w:val="0"/>
          <w:sz w:val="27"/>
          <w:szCs w:val="27"/>
          <w:lang w:val="uk-UA" w:eastAsia="uk-UA" w:bidi="uk-UA"/>
        </w:rPr>
        <w:t xml:space="preserve">Дисертаційна </w:t>
      </w:r>
      <w:r w:rsidRPr="00586672">
        <w:rPr>
          <w:rFonts w:ascii="Times New Roman" w:eastAsia="Times New Roman" w:hAnsi="Times New Roman" w:cs="Times New Roman"/>
          <w:spacing w:val="3"/>
          <w:kern w:val="0"/>
          <w:sz w:val="27"/>
          <w:szCs w:val="27"/>
          <w:lang w:val="uk-UA" w:eastAsia="uk-UA" w:bidi="uk-UA"/>
        </w:rPr>
        <w:t xml:space="preserve">робота </w:t>
      </w:r>
      <w:r w:rsidRPr="00586672">
        <w:rPr>
          <w:rFonts w:ascii="Times New Roman" w:eastAsia="Times New Roman" w:hAnsi="Times New Roman" w:cs="Times New Roman"/>
          <w:spacing w:val="-3"/>
          <w:kern w:val="0"/>
          <w:sz w:val="27"/>
          <w:szCs w:val="27"/>
          <w:lang w:val="uk-UA" w:eastAsia="uk-UA" w:bidi="uk-UA"/>
        </w:rPr>
        <w:t xml:space="preserve">складається </w:t>
      </w:r>
      <w:r w:rsidRPr="00586672">
        <w:rPr>
          <w:rFonts w:ascii="Times New Roman" w:eastAsia="Times New Roman" w:hAnsi="Times New Roman" w:cs="Times New Roman"/>
          <w:kern w:val="0"/>
          <w:sz w:val="27"/>
          <w:szCs w:val="27"/>
          <w:lang w:val="uk-UA" w:eastAsia="uk-UA" w:bidi="uk-UA"/>
        </w:rPr>
        <w:t xml:space="preserve">зі </w:t>
      </w:r>
      <w:r w:rsidRPr="00586672">
        <w:rPr>
          <w:rFonts w:ascii="Times New Roman" w:eastAsia="Times New Roman" w:hAnsi="Times New Roman" w:cs="Times New Roman"/>
          <w:spacing w:val="-3"/>
          <w:kern w:val="0"/>
          <w:sz w:val="27"/>
          <w:szCs w:val="27"/>
          <w:lang w:val="uk-UA" w:eastAsia="uk-UA" w:bidi="uk-UA"/>
        </w:rPr>
        <w:t xml:space="preserve">вступу, </w:t>
      </w:r>
      <w:r w:rsidRPr="00586672">
        <w:rPr>
          <w:rFonts w:ascii="Times New Roman" w:eastAsia="Times New Roman" w:hAnsi="Times New Roman" w:cs="Times New Roman"/>
          <w:kern w:val="0"/>
          <w:sz w:val="27"/>
          <w:szCs w:val="27"/>
          <w:lang w:val="uk-UA" w:eastAsia="uk-UA" w:bidi="uk-UA"/>
        </w:rPr>
        <w:t xml:space="preserve">трьох розділів, висновків до розділів, висновків, списку використаних джерел </w:t>
      </w:r>
      <w:r w:rsidRPr="00586672">
        <w:rPr>
          <w:rFonts w:ascii="Times New Roman" w:eastAsia="Times New Roman" w:hAnsi="Times New Roman" w:cs="Times New Roman"/>
          <w:spacing w:val="-3"/>
          <w:kern w:val="0"/>
          <w:sz w:val="27"/>
          <w:szCs w:val="27"/>
          <w:lang w:val="uk-UA" w:eastAsia="uk-UA" w:bidi="uk-UA"/>
        </w:rPr>
        <w:t xml:space="preserve">(298 </w:t>
      </w:r>
      <w:r w:rsidRPr="00586672">
        <w:rPr>
          <w:rFonts w:ascii="Times New Roman" w:eastAsia="Times New Roman" w:hAnsi="Times New Roman" w:cs="Times New Roman"/>
          <w:kern w:val="0"/>
          <w:sz w:val="27"/>
          <w:szCs w:val="27"/>
          <w:lang w:val="uk-UA" w:eastAsia="uk-UA" w:bidi="uk-UA"/>
        </w:rPr>
        <w:t xml:space="preserve">найменування, з </w:t>
      </w:r>
      <w:r w:rsidRPr="00586672">
        <w:rPr>
          <w:rFonts w:ascii="Times New Roman" w:eastAsia="Times New Roman" w:hAnsi="Times New Roman" w:cs="Times New Roman"/>
          <w:spacing w:val="-3"/>
          <w:kern w:val="0"/>
          <w:sz w:val="27"/>
          <w:szCs w:val="27"/>
          <w:lang w:val="uk-UA" w:eastAsia="uk-UA" w:bidi="uk-UA"/>
        </w:rPr>
        <w:t xml:space="preserve">них </w:t>
      </w:r>
      <w:r w:rsidRPr="00586672">
        <w:rPr>
          <w:rFonts w:ascii="Times New Roman" w:eastAsia="Times New Roman" w:hAnsi="Times New Roman" w:cs="Times New Roman"/>
          <w:spacing w:val="-4"/>
          <w:kern w:val="0"/>
          <w:sz w:val="27"/>
          <w:szCs w:val="27"/>
          <w:lang w:val="uk-UA" w:eastAsia="uk-UA" w:bidi="uk-UA"/>
        </w:rPr>
        <w:t>10</w:t>
      </w:r>
      <w:r w:rsidRPr="00586672">
        <w:rPr>
          <w:rFonts w:ascii="Times New Roman" w:eastAsia="Times New Roman" w:hAnsi="Times New Roman" w:cs="Times New Roman"/>
          <w:spacing w:val="59"/>
          <w:kern w:val="0"/>
          <w:sz w:val="27"/>
          <w:szCs w:val="27"/>
          <w:lang w:val="uk-UA" w:eastAsia="uk-UA" w:bidi="uk-UA"/>
        </w:rPr>
        <w:t xml:space="preserve"> </w:t>
      </w:r>
      <w:r w:rsidRPr="00586672">
        <w:rPr>
          <w:rFonts w:ascii="Times New Roman" w:eastAsia="Times New Roman" w:hAnsi="Times New Roman" w:cs="Times New Roman"/>
          <w:kern w:val="0"/>
          <w:sz w:val="27"/>
          <w:szCs w:val="27"/>
          <w:lang w:val="uk-UA" w:eastAsia="uk-UA" w:bidi="uk-UA"/>
        </w:rPr>
        <w:t xml:space="preserve">– іноземною </w:t>
      </w:r>
      <w:r w:rsidRPr="00586672">
        <w:rPr>
          <w:rFonts w:ascii="Times New Roman" w:eastAsia="Times New Roman" w:hAnsi="Times New Roman" w:cs="Times New Roman"/>
          <w:spacing w:val="2"/>
          <w:kern w:val="0"/>
          <w:sz w:val="27"/>
          <w:szCs w:val="27"/>
          <w:lang w:val="uk-UA" w:eastAsia="uk-UA" w:bidi="uk-UA"/>
        </w:rPr>
        <w:t xml:space="preserve">мовою) </w:t>
      </w:r>
      <w:r w:rsidRPr="00586672">
        <w:rPr>
          <w:rFonts w:ascii="Times New Roman" w:eastAsia="Times New Roman" w:hAnsi="Times New Roman" w:cs="Times New Roman"/>
          <w:kern w:val="0"/>
          <w:sz w:val="27"/>
          <w:szCs w:val="27"/>
          <w:lang w:val="uk-UA" w:eastAsia="uk-UA" w:bidi="uk-UA"/>
        </w:rPr>
        <w:t xml:space="preserve">та додатків. </w:t>
      </w:r>
      <w:r w:rsidRPr="00586672">
        <w:rPr>
          <w:rFonts w:ascii="Times New Roman" w:eastAsia="Times New Roman" w:hAnsi="Times New Roman" w:cs="Times New Roman"/>
          <w:spacing w:val="-3"/>
          <w:kern w:val="0"/>
          <w:sz w:val="27"/>
          <w:szCs w:val="27"/>
          <w:lang w:val="uk-UA" w:eastAsia="uk-UA" w:bidi="uk-UA"/>
        </w:rPr>
        <w:t xml:space="preserve">Загальний </w:t>
      </w:r>
      <w:r w:rsidRPr="00586672">
        <w:rPr>
          <w:rFonts w:ascii="Times New Roman" w:eastAsia="Times New Roman" w:hAnsi="Times New Roman" w:cs="Times New Roman"/>
          <w:kern w:val="0"/>
          <w:sz w:val="27"/>
          <w:szCs w:val="27"/>
          <w:lang w:val="uk-UA" w:eastAsia="uk-UA" w:bidi="uk-UA"/>
        </w:rPr>
        <w:t xml:space="preserve">обсяг </w:t>
      </w:r>
      <w:r w:rsidRPr="00586672">
        <w:rPr>
          <w:rFonts w:ascii="Times New Roman" w:eastAsia="Times New Roman" w:hAnsi="Times New Roman" w:cs="Times New Roman"/>
          <w:spacing w:val="3"/>
          <w:kern w:val="0"/>
          <w:sz w:val="27"/>
          <w:szCs w:val="27"/>
          <w:lang w:val="uk-UA" w:eastAsia="uk-UA" w:bidi="uk-UA"/>
        </w:rPr>
        <w:t xml:space="preserve">роботи </w:t>
      </w:r>
      <w:r w:rsidRPr="00586672">
        <w:rPr>
          <w:rFonts w:ascii="Times New Roman" w:eastAsia="Times New Roman" w:hAnsi="Times New Roman" w:cs="Times New Roman"/>
          <w:kern w:val="0"/>
          <w:sz w:val="27"/>
          <w:szCs w:val="27"/>
          <w:lang w:val="uk-UA" w:eastAsia="uk-UA" w:bidi="uk-UA"/>
        </w:rPr>
        <w:t xml:space="preserve">становить </w:t>
      </w:r>
      <w:r w:rsidRPr="00586672">
        <w:rPr>
          <w:rFonts w:ascii="Times New Roman" w:eastAsia="Times New Roman" w:hAnsi="Times New Roman" w:cs="Times New Roman"/>
          <w:spacing w:val="-5"/>
          <w:kern w:val="0"/>
          <w:sz w:val="27"/>
          <w:szCs w:val="27"/>
          <w:lang w:val="uk-UA" w:eastAsia="uk-UA" w:bidi="uk-UA"/>
        </w:rPr>
        <w:t xml:space="preserve">255 </w:t>
      </w:r>
      <w:r w:rsidRPr="00586672">
        <w:rPr>
          <w:rFonts w:ascii="Times New Roman" w:eastAsia="Times New Roman" w:hAnsi="Times New Roman" w:cs="Times New Roman"/>
          <w:kern w:val="0"/>
          <w:sz w:val="27"/>
          <w:szCs w:val="27"/>
          <w:lang w:val="uk-UA" w:eastAsia="uk-UA" w:bidi="uk-UA"/>
        </w:rPr>
        <w:t xml:space="preserve">сторінок, з </w:t>
      </w:r>
      <w:r w:rsidRPr="00586672">
        <w:rPr>
          <w:rFonts w:ascii="Times New Roman" w:eastAsia="Times New Roman" w:hAnsi="Times New Roman" w:cs="Times New Roman"/>
          <w:spacing w:val="-3"/>
          <w:kern w:val="0"/>
          <w:sz w:val="27"/>
          <w:szCs w:val="27"/>
          <w:lang w:val="uk-UA" w:eastAsia="uk-UA" w:bidi="uk-UA"/>
        </w:rPr>
        <w:t xml:space="preserve">них </w:t>
      </w:r>
      <w:r w:rsidRPr="00586672">
        <w:rPr>
          <w:rFonts w:ascii="Times New Roman" w:eastAsia="Times New Roman" w:hAnsi="Times New Roman" w:cs="Times New Roman"/>
          <w:kern w:val="0"/>
          <w:sz w:val="27"/>
          <w:szCs w:val="27"/>
          <w:lang w:val="uk-UA" w:eastAsia="uk-UA" w:bidi="uk-UA"/>
        </w:rPr>
        <w:t xml:space="preserve">основний текст </w:t>
      </w:r>
      <w:r w:rsidRPr="00586672">
        <w:rPr>
          <w:rFonts w:ascii="Times New Roman" w:eastAsia="Times New Roman" w:hAnsi="Times New Roman" w:cs="Times New Roman"/>
          <w:spacing w:val="-3"/>
          <w:kern w:val="0"/>
          <w:sz w:val="27"/>
          <w:szCs w:val="27"/>
          <w:lang w:val="uk-UA" w:eastAsia="uk-UA" w:bidi="uk-UA"/>
        </w:rPr>
        <w:t xml:space="preserve">викладено </w:t>
      </w:r>
      <w:r w:rsidRPr="00586672">
        <w:rPr>
          <w:rFonts w:ascii="Times New Roman" w:eastAsia="Times New Roman" w:hAnsi="Times New Roman" w:cs="Times New Roman"/>
          <w:kern w:val="0"/>
          <w:sz w:val="27"/>
          <w:szCs w:val="27"/>
          <w:lang w:val="uk-UA" w:eastAsia="uk-UA" w:bidi="uk-UA"/>
        </w:rPr>
        <w:t xml:space="preserve">на </w:t>
      </w:r>
      <w:r w:rsidRPr="00586672">
        <w:rPr>
          <w:rFonts w:ascii="Times New Roman" w:eastAsia="Times New Roman" w:hAnsi="Times New Roman" w:cs="Times New Roman"/>
          <w:spacing w:val="-5"/>
          <w:kern w:val="0"/>
          <w:sz w:val="27"/>
          <w:szCs w:val="27"/>
          <w:lang w:val="uk-UA" w:eastAsia="uk-UA" w:bidi="uk-UA"/>
        </w:rPr>
        <w:t xml:space="preserve">197 </w:t>
      </w:r>
      <w:r w:rsidRPr="00586672">
        <w:rPr>
          <w:rFonts w:ascii="Times New Roman" w:eastAsia="Times New Roman" w:hAnsi="Times New Roman" w:cs="Times New Roman"/>
          <w:kern w:val="0"/>
          <w:sz w:val="27"/>
          <w:szCs w:val="27"/>
          <w:lang w:val="uk-UA" w:eastAsia="uk-UA" w:bidi="uk-UA"/>
        </w:rPr>
        <w:t xml:space="preserve">сторінках. Текст дисертації містить </w:t>
      </w:r>
      <w:r w:rsidRPr="00586672">
        <w:rPr>
          <w:rFonts w:ascii="Times New Roman" w:eastAsia="Times New Roman" w:hAnsi="Times New Roman" w:cs="Times New Roman"/>
          <w:spacing w:val="-4"/>
          <w:kern w:val="0"/>
          <w:sz w:val="27"/>
          <w:szCs w:val="27"/>
          <w:lang w:val="uk-UA" w:eastAsia="uk-UA" w:bidi="uk-UA"/>
        </w:rPr>
        <w:t xml:space="preserve">30 </w:t>
      </w:r>
      <w:r w:rsidRPr="00586672">
        <w:rPr>
          <w:rFonts w:ascii="Times New Roman" w:eastAsia="Times New Roman" w:hAnsi="Times New Roman" w:cs="Times New Roman"/>
          <w:spacing w:val="-3"/>
          <w:kern w:val="0"/>
          <w:sz w:val="27"/>
          <w:szCs w:val="27"/>
          <w:lang w:val="uk-UA" w:eastAsia="uk-UA" w:bidi="uk-UA"/>
        </w:rPr>
        <w:t xml:space="preserve">таблиць </w:t>
      </w:r>
      <w:r w:rsidRPr="00586672">
        <w:rPr>
          <w:rFonts w:ascii="Times New Roman" w:eastAsia="Times New Roman" w:hAnsi="Times New Roman" w:cs="Times New Roman"/>
          <w:kern w:val="0"/>
          <w:sz w:val="27"/>
          <w:szCs w:val="27"/>
          <w:lang w:val="uk-UA" w:eastAsia="uk-UA" w:bidi="uk-UA"/>
        </w:rPr>
        <w:t xml:space="preserve">та 5 </w:t>
      </w:r>
      <w:r w:rsidRPr="00586672">
        <w:rPr>
          <w:rFonts w:ascii="Times New Roman" w:eastAsia="Times New Roman" w:hAnsi="Times New Roman" w:cs="Times New Roman"/>
          <w:spacing w:val="-3"/>
          <w:kern w:val="0"/>
          <w:sz w:val="27"/>
          <w:szCs w:val="27"/>
          <w:lang w:val="uk-UA" w:eastAsia="uk-UA" w:bidi="uk-UA"/>
        </w:rPr>
        <w:t>рисунків.</w:t>
      </w:r>
    </w:p>
    <w:p w:rsidR="00586672" w:rsidRPr="00586672" w:rsidRDefault="00586672" w:rsidP="00586672">
      <w:pPr>
        <w:rPr>
          <w:lang w:val="uk-UA"/>
        </w:rPr>
      </w:pPr>
    </w:p>
    <w:p w:rsidR="00586672" w:rsidRPr="00586672" w:rsidRDefault="00586672" w:rsidP="00586672">
      <w:pPr>
        <w:rPr>
          <w:lang w:val="uk-UA"/>
        </w:rPr>
      </w:pPr>
    </w:p>
    <w:p w:rsidR="00586672" w:rsidRPr="00586672" w:rsidRDefault="00586672" w:rsidP="00586672">
      <w:pPr>
        <w:rPr>
          <w:lang w:val="uk-UA"/>
        </w:rPr>
      </w:pPr>
    </w:p>
    <w:p w:rsidR="00586672" w:rsidRPr="00586672" w:rsidRDefault="00586672" w:rsidP="00586672">
      <w:pPr>
        <w:tabs>
          <w:tab w:val="clear" w:pos="709"/>
        </w:tabs>
        <w:suppressAutoHyphens w:val="0"/>
        <w:autoSpaceDE w:val="0"/>
        <w:autoSpaceDN w:val="0"/>
        <w:spacing w:before="94" w:after="0" w:line="240" w:lineRule="auto"/>
        <w:ind w:left="1100" w:right="1418" w:firstLine="0"/>
        <w:jc w:val="center"/>
        <w:outlineLvl w:val="2"/>
        <w:rPr>
          <w:rFonts w:ascii="Times New Roman" w:eastAsia="Times New Roman" w:hAnsi="Times New Roman" w:cs="Times New Roman"/>
          <w:b/>
          <w:bCs/>
          <w:kern w:val="0"/>
          <w:sz w:val="27"/>
          <w:szCs w:val="27"/>
          <w:lang w:val="uk-UA" w:eastAsia="uk-UA" w:bidi="uk-UA"/>
        </w:rPr>
      </w:pPr>
      <w:r w:rsidRPr="00586672">
        <w:rPr>
          <w:rFonts w:ascii="Times New Roman" w:eastAsia="Times New Roman" w:hAnsi="Times New Roman" w:cs="Times New Roman"/>
          <w:b/>
          <w:bCs/>
          <w:kern w:val="0"/>
          <w:sz w:val="27"/>
          <w:szCs w:val="27"/>
          <w:lang w:val="uk-UA" w:eastAsia="uk-UA" w:bidi="uk-UA"/>
        </w:rPr>
        <w:t>ВИСНОВКИ</w:t>
      </w:r>
    </w:p>
    <w:p w:rsidR="00586672" w:rsidRPr="00586672" w:rsidRDefault="00586672" w:rsidP="00586672">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7"/>
          <w:lang w:val="uk-UA" w:eastAsia="uk-UA" w:bidi="uk-UA"/>
        </w:rPr>
      </w:pPr>
    </w:p>
    <w:p w:rsidR="00586672" w:rsidRPr="00586672" w:rsidRDefault="00586672" w:rsidP="00586672">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b/>
          <w:kern w:val="0"/>
          <w:sz w:val="26"/>
          <w:szCs w:val="27"/>
          <w:lang w:val="uk-UA" w:eastAsia="uk-UA" w:bidi="uk-UA"/>
        </w:rPr>
      </w:pPr>
    </w:p>
    <w:p w:rsidR="00586672" w:rsidRPr="00586672" w:rsidRDefault="00586672" w:rsidP="00586672">
      <w:pPr>
        <w:tabs>
          <w:tab w:val="clear" w:pos="709"/>
        </w:tabs>
        <w:suppressAutoHyphens w:val="0"/>
        <w:autoSpaceDE w:val="0"/>
        <w:autoSpaceDN w:val="0"/>
        <w:spacing w:after="0" w:line="374" w:lineRule="auto"/>
        <w:ind w:left="249" w:right="570" w:firstLine="709"/>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kern w:val="0"/>
          <w:sz w:val="27"/>
          <w:szCs w:val="27"/>
          <w:lang w:val="uk-UA" w:eastAsia="uk-UA" w:bidi="uk-UA"/>
        </w:rPr>
        <w:t xml:space="preserve">У дисертації </w:t>
      </w:r>
      <w:r w:rsidRPr="00586672">
        <w:rPr>
          <w:rFonts w:ascii="Times New Roman" w:eastAsia="Times New Roman" w:hAnsi="Times New Roman" w:cs="Times New Roman"/>
          <w:spacing w:val="-3"/>
          <w:kern w:val="0"/>
          <w:sz w:val="27"/>
          <w:szCs w:val="27"/>
          <w:lang w:val="uk-UA" w:eastAsia="uk-UA" w:bidi="uk-UA"/>
        </w:rPr>
        <w:t xml:space="preserve">здійснено </w:t>
      </w:r>
      <w:r w:rsidRPr="00586672">
        <w:rPr>
          <w:rFonts w:ascii="Times New Roman" w:eastAsia="Times New Roman" w:hAnsi="Times New Roman" w:cs="Times New Roman"/>
          <w:kern w:val="0"/>
          <w:sz w:val="27"/>
          <w:szCs w:val="27"/>
          <w:lang w:val="uk-UA" w:eastAsia="uk-UA" w:bidi="uk-UA"/>
        </w:rPr>
        <w:t xml:space="preserve">теоретичне обґрунтування та практичне розв’язання проблеми виховання </w:t>
      </w:r>
      <w:r w:rsidRPr="00586672">
        <w:rPr>
          <w:rFonts w:ascii="Times New Roman" w:eastAsia="Times New Roman" w:hAnsi="Times New Roman" w:cs="Times New Roman"/>
          <w:spacing w:val="-3"/>
          <w:kern w:val="0"/>
          <w:sz w:val="27"/>
          <w:szCs w:val="27"/>
          <w:lang w:val="uk-UA" w:eastAsia="uk-UA" w:bidi="uk-UA"/>
        </w:rPr>
        <w:t xml:space="preserve">культури людських </w:t>
      </w:r>
      <w:r w:rsidRPr="00586672">
        <w:rPr>
          <w:rFonts w:ascii="Times New Roman" w:eastAsia="Times New Roman" w:hAnsi="Times New Roman" w:cs="Times New Roman"/>
          <w:kern w:val="0"/>
          <w:sz w:val="27"/>
          <w:szCs w:val="27"/>
          <w:lang w:val="uk-UA" w:eastAsia="uk-UA" w:bidi="uk-UA"/>
        </w:rPr>
        <w:t xml:space="preserve">взаємин у розумово відсталих старшокласників засобами </w:t>
      </w:r>
      <w:r w:rsidRPr="00586672">
        <w:rPr>
          <w:rFonts w:ascii="Times New Roman" w:eastAsia="Times New Roman" w:hAnsi="Times New Roman" w:cs="Times New Roman"/>
          <w:spacing w:val="-3"/>
          <w:kern w:val="0"/>
          <w:sz w:val="27"/>
          <w:szCs w:val="27"/>
          <w:lang w:val="uk-UA" w:eastAsia="uk-UA" w:bidi="uk-UA"/>
        </w:rPr>
        <w:t xml:space="preserve">української </w:t>
      </w:r>
      <w:r w:rsidRPr="00586672">
        <w:rPr>
          <w:rFonts w:ascii="Times New Roman" w:eastAsia="Times New Roman" w:hAnsi="Times New Roman" w:cs="Times New Roman"/>
          <w:kern w:val="0"/>
          <w:sz w:val="27"/>
          <w:szCs w:val="27"/>
          <w:lang w:val="uk-UA" w:eastAsia="uk-UA" w:bidi="uk-UA"/>
        </w:rPr>
        <w:t xml:space="preserve">літератури. Проведене дослідження  дає  підстави до </w:t>
      </w:r>
      <w:r w:rsidRPr="00586672">
        <w:rPr>
          <w:rFonts w:ascii="Times New Roman" w:eastAsia="Times New Roman" w:hAnsi="Times New Roman" w:cs="Times New Roman"/>
          <w:spacing w:val="-3"/>
          <w:kern w:val="0"/>
          <w:sz w:val="27"/>
          <w:szCs w:val="27"/>
          <w:lang w:val="uk-UA" w:eastAsia="uk-UA" w:bidi="uk-UA"/>
        </w:rPr>
        <w:t>таких</w:t>
      </w:r>
      <w:r w:rsidRPr="00586672">
        <w:rPr>
          <w:rFonts w:ascii="Times New Roman" w:eastAsia="Times New Roman" w:hAnsi="Times New Roman" w:cs="Times New Roman"/>
          <w:spacing w:val="-22"/>
          <w:kern w:val="0"/>
          <w:sz w:val="27"/>
          <w:szCs w:val="27"/>
          <w:lang w:val="uk-UA" w:eastAsia="uk-UA" w:bidi="uk-UA"/>
        </w:rPr>
        <w:t xml:space="preserve"> </w:t>
      </w:r>
      <w:r w:rsidRPr="00586672">
        <w:rPr>
          <w:rFonts w:ascii="Times New Roman" w:eastAsia="Times New Roman" w:hAnsi="Times New Roman" w:cs="Times New Roman"/>
          <w:kern w:val="0"/>
          <w:sz w:val="27"/>
          <w:szCs w:val="27"/>
          <w:lang w:val="uk-UA" w:eastAsia="uk-UA" w:bidi="uk-UA"/>
        </w:rPr>
        <w:t>висновків:</w:t>
      </w:r>
    </w:p>
    <w:p w:rsidR="00586672" w:rsidRPr="00586672" w:rsidRDefault="00586672" w:rsidP="00586672">
      <w:pPr>
        <w:numPr>
          <w:ilvl w:val="0"/>
          <w:numId w:val="37"/>
        </w:numPr>
        <w:tabs>
          <w:tab w:val="clear" w:pos="709"/>
          <w:tab w:val="left" w:pos="1402"/>
        </w:tabs>
        <w:suppressAutoHyphens w:val="0"/>
        <w:autoSpaceDE w:val="0"/>
        <w:autoSpaceDN w:val="0"/>
        <w:spacing w:after="0" w:line="374" w:lineRule="auto"/>
        <w:ind w:right="566" w:firstLine="709"/>
        <w:rPr>
          <w:rFonts w:ascii="Times New Roman" w:eastAsia="Times New Roman" w:hAnsi="Times New Roman" w:cs="Times New Roman"/>
          <w:kern w:val="0"/>
          <w:sz w:val="27"/>
          <w:lang w:val="uk-UA" w:eastAsia="uk-UA" w:bidi="uk-UA"/>
        </w:rPr>
      </w:pPr>
      <w:r w:rsidRPr="00586672">
        <w:rPr>
          <w:rFonts w:ascii="Times New Roman" w:eastAsia="Times New Roman" w:hAnsi="Times New Roman" w:cs="Times New Roman"/>
          <w:spacing w:val="-10"/>
          <w:kern w:val="0"/>
          <w:sz w:val="27"/>
          <w:lang w:val="uk-UA" w:eastAsia="uk-UA" w:bidi="uk-UA"/>
        </w:rPr>
        <w:t xml:space="preserve">На </w:t>
      </w:r>
      <w:r w:rsidRPr="00586672">
        <w:rPr>
          <w:rFonts w:ascii="Times New Roman" w:eastAsia="Times New Roman" w:hAnsi="Times New Roman" w:cs="Times New Roman"/>
          <w:kern w:val="0"/>
          <w:sz w:val="27"/>
          <w:lang w:val="uk-UA" w:eastAsia="uk-UA" w:bidi="uk-UA"/>
        </w:rPr>
        <w:t xml:space="preserve">основі теоретичного </w:t>
      </w:r>
      <w:r w:rsidRPr="00586672">
        <w:rPr>
          <w:rFonts w:ascii="Times New Roman" w:eastAsia="Times New Roman" w:hAnsi="Times New Roman" w:cs="Times New Roman"/>
          <w:spacing w:val="-4"/>
          <w:kern w:val="0"/>
          <w:sz w:val="27"/>
          <w:lang w:val="uk-UA" w:eastAsia="uk-UA" w:bidi="uk-UA"/>
        </w:rPr>
        <w:t xml:space="preserve">аналізу </w:t>
      </w:r>
      <w:r w:rsidRPr="00586672">
        <w:rPr>
          <w:rFonts w:ascii="Times New Roman" w:eastAsia="Times New Roman" w:hAnsi="Times New Roman" w:cs="Times New Roman"/>
          <w:spacing w:val="-3"/>
          <w:kern w:val="0"/>
          <w:sz w:val="27"/>
          <w:lang w:val="uk-UA" w:eastAsia="uk-UA" w:bidi="uk-UA"/>
        </w:rPr>
        <w:t xml:space="preserve">загальної </w:t>
      </w:r>
      <w:r w:rsidRPr="00586672">
        <w:rPr>
          <w:rFonts w:ascii="Times New Roman" w:eastAsia="Times New Roman" w:hAnsi="Times New Roman" w:cs="Times New Roman"/>
          <w:kern w:val="0"/>
          <w:sz w:val="27"/>
          <w:lang w:val="uk-UA" w:eastAsia="uk-UA" w:bidi="uk-UA"/>
        </w:rPr>
        <w:t xml:space="preserve">та </w:t>
      </w:r>
      <w:r w:rsidRPr="00586672">
        <w:rPr>
          <w:rFonts w:ascii="Times New Roman" w:eastAsia="Times New Roman" w:hAnsi="Times New Roman" w:cs="Times New Roman"/>
          <w:spacing w:val="-3"/>
          <w:kern w:val="0"/>
          <w:sz w:val="27"/>
          <w:lang w:val="uk-UA" w:eastAsia="uk-UA" w:bidi="uk-UA"/>
        </w:rPr>
        <w:t xml:space="preserve">спеціальної </w:t>
      </w:r>
      <w:r w:rsidRPr="00586672">
        <w:rPr>
          <w:rFonts w:ascii="Times New Roman" w:eastAsia="Times New Roman" w:hAnsi="Times New Roman" w:cs="Times New Roman"/>
          <w:kern w:val="0"/>
          <w:sz w:val="27"/>
          <w:lang w:val="uk-UA" w:eastAsia="uk-UA" w:bidi="uk-UA"/>
        </w:rPr>
        <w:t xml:space="preserve">психолого- педагогічної літератури підтверджено </w:t>
      </w:r>
      <w:r w:rsidRPr="00586672">
        <w:rPr>
          <w:rFonts w:ascii="Times New Roman" w:eastAsia="Times New Roman" w:hAnsi="Times New Roman" w:cs="Times New Roman"/>
          <w:spacing w:val="-4"/>
          <w:kern w:val="0"/>
          <w:sz w:val="27"/>
          <w:lang w:val="uk-UA" w:eastAsia="uk-UA" w:bidi="uk-UA"/>
        </w:rPr>
        <w:t>актуальність</w:t>
      </w:r>
      <w:r w:rsidRPr="00586672">
        <w:rPr>
          <w:rFonts w:ascii="Times New Roman" w:eastAsia="Times New Roman" w:hAnsi="Times New Roman" w:cs="Times New Roman"/>
          <w:spacing w:val="59"/>
          <w:kern w:val="0"/>
          <w:sz w:val="27"/>
          <w:lang w:val="uk-UA" w:eastAsia="uk-UA" w:bidi="uk-UA"/>
        </w:rPr>
        <w:t xml:space="preserve"> </w:t>
      </w:r>
      <w:r w:rsidRPr="00586672">
        <w:rPr>
          <w:rFonts w:ascii="Times New Roman" w:eastAsia="Times New Roman" w:hAnsi="Times New Roman" w:cs="Times New Roman"/>
          <w:kern w:val="0"/>
          <w:sz w:val="27"/>
          <w:lang w:val="uk-UA" w:eastAsia="uk-UA" w:bidi="uk-UA"/>
        </w:rPr>
        <w:t xml:space="preserve">проблеми виховання </w:t>
      </w:r>
      <w:r w:rsidRPr="00586672">
        <w:rPr>
          <w:rFonts w:ascii="Times New Roman" w:eastAsia="Times New Roman" w:hAnsi="Times New Roman" w:cs="Times New Roman"/>
          <w:spacing w:val="-3"/>
          <w:kern w:val="0"/>
          <w:sz w:val="27"/>
          <w:lang w:val="uk-UA" w:eastAsia="uk-UA" w:bidi="uk-UA"/>
        </w:rPr>
        <w:t xml:space="preserve">культури людських </w:t>
      </w:r>
      <w:r w:rsidRPr="00586672">
        <w:rPr>
          <w:rFonts w:ascii="Times New Roman" w:eastAsia="Times New Roman" w:hAnsi="Times New Roman" w:cs="Times New Roman"/>
          <w:kern w:val="0"/>
          <w:sz w:val="27"/>
          <w:lang w:val="uk-UA" w:eastAsia="uk-UA" w:bidi="uk-UA"/>
        </w:rPr>
        <w:t xml:space="preserve">взаємин у розумово відсталих старшокласників, встановлено недостатню розробленість </w:t>
      </w:r>
      <w:r w:rsidRPr="00586672">
        <w:rPr>
          <w:rFonts w:ascii="Times New Roman" w:eastAsia="Times New Roman" w:hAnsi="Times New Roman" w:cs="Times New Roman"/>
          <w:spacing w:val="-3"/>
          <w:kern w:val="0"/>
          <w:sz w:val="27"/>
          <w:lang w:val="uk-UA" w:eastAsia="uk-UA" w:bidi="uk-UA"/>
        </w:rPr>
        <w:t xml:space="preserve">іі </w:t>
      </w:r>
      <w:r w:rsidRPr="00586672">
        <w:rPr>
          <w:rFonts w:ascii="Times New Roman" w:eastAsia="Times New Roman" w:hAnsi="Times New Roman" w:cs="Times New Roman"/>
          <w:kern w:val="0"/>
          <w:sz w:val="27"/>
          <w:lang w:val="uk-UA" w:eastAsia="uk-UA" w:bidi="uk-UA"/>
        </w:rPr>
        <w:t xml:space="preserve">теоретичного і практичного </w:t>
      </w:r>
      <w:r w:rsidRPr="00586672">
        <w:rPr>
          <w:rFonts w:ascii="Times New Roman" w:eastAsia="Times New Roman" w:hAnsi="Times New Roman" w:cs="Times New Roman"/>
          <w:spacing w:val="-3"/>
          <w:kern w:val="0"/>
          <w:sz w:val="27"/>
          <w:lang w:val="uk-UA" w:eastAsia="uk-UA" w:bidi="uk-UA"/>
        </w:rPr>
        <w:t xml:space="preserve">аспектів. </w:t>
      </w:r>
      <w:r w:rsidRPr="00586672">
        <w:rPr>
          <w:rFonts w:ascii="Times New Roman" w:eastAsia="Times New Roman" w:hAnsi="Times New Roman" w:cs="Times New Roman"/>
          <w:kern w:val="0"/>
          <w:sz w:val="27"/>
          <w:lang w:val="uk-UA" w:eastAsia="uk-UA" w:bidi="uk-UA"/>
        </w:rPr>
        <w:t xml:space="preserve">Уточнено </w:t>
      </w:r>
      <w:r w:rsidRPr="00586672">
        <w:rPr>
          <w:rFonts w:ascii="Times New Roman" w:eastAsia="Times New Roman" w:hAnsi="Times New Roman" w:cs="Times New Roman"/>
          <w:spacing w:val="-3"/>
          <w:kern w:val="0"/>
          <w:sz w:val="27"/>
          <w:lang w:val="uk-UA" w:eastAsia="uk-UA" w:bidi="uk-UA"/>
        </w:rPr>
        <w:t>сутність</w:t>
      </w:r>
      <w:r w:rsidRPr="00586672">
        <w:rPr>
          <w:rFonts w:ascii="Times New Roman" w:eastAsia="Times New Roman" w:hAnsi="Times New Roman" w:cs="Times New Roman"/>
          <w:spacing w:val="24"/>
          <w:kern w:val="0"/>
          <w:sz w:val="27"/>
          <w:lang w:val="uk-UA" w:eastAsia="uk-UA" w:bidi="uk-UA"/>
        </w:rPr>
        <w:t xml:space="preserve"> </w:t>
      </w:r>
      <w:r w:rsidRPr="00586672">
        <w:rPr>
          <w:rFonts w:ascii="Times New Roman" w:eastAsia="Times New Roman" w:hAnsi="Times New Roman" w:cs="Times New Roman"/>
          <w:kern w:val="0"/>
          <w:sz w:val="27"/>
          <w:lang w:val="uk-UA" w:eastAsia="uk-UA" w:bidi="uk-UA"/>
        </w:rPr>
        <w:t>поняття</w:t>
      </w:r>
    </w:p>
    <w:p w:rsidR="00586672" w:rsidRPr="00586672" w:rsidRDefault="00586672" w:rsidP="00586672">
      <w:pPr>
        <w:tabs>
          <w:tab w:val="clear" w:pos="709"/>
        </w:tabs>
        <w:suppressAutoHyphens w:val="0"/>
        <w:autoSpaceDE w:val="0"/>
        <w:autoSpaceDN w:val="0"/>
        <w:spacing w:after="0" w:line="374" w:lineRule="auto"/>
        <w:ind w:left="249" w:right="561" w:firstLine="0"/>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spacing w:val="-4"/>
          <w:kern w:val="0"/>
          <w:sz w:val="27"/>
          <w:szCs w:val="27"/>
          <w:lang w:val="uk-UA" w:eastAsia="uk-UA" w:bidi="uk-UA"/>
        </w:rPr>
        <w:t xml:space="preserve">«культура </w:t>
      </w:r>
      <w:r w:rsidRPr="00586672">
        <w:rPr>
          <w:rFonts w:ascii="Times New Roman" w:eastAsia="Times New Roman" w:hAnsi="Times New Roman" w:cs="Times New Roman"/>
          <w:spacing w:val="-3"/>
          <w:kern w:val="0"/>
          <w:sz w:val="27"/>
          <w:szCs w:val="27"/>
          <w:lang w:val="uk-UA" w:eastAsia="uk-UA" w:bidi="uk-UA"/>
        </w:rPr>
        <w:t xml:space="preserve">людських </w:t>
      </w:r>
      <w:r w:rsidRPr="00586672">
        <w:rPr>
          <w:rFonts w:ascii="Times New Roman" w:eastAsia="Times New Roman" w:hAnsi="Times New Roman" w:cs="Times New Roman"/>
          <w:kern w:val="0"/>
          <w:sz w:val="27"/>
          <w:szCs w:val="27"/>
          <w:lang w:val="uk-UA" w:eastAsia="uk-UA" w:bidi="uk-UA"/>
        </w:rPr>
        <w:t xml:space="preserve">взаємин розумово відсталих старшокласників», </w:t>
      </w:r>
      <w:r w:rsidRPr="00586672">
        <w:rPr>
          <w:rFonts w:ascii="Times New Roman" w:eastAsia="Times New Roman" w:hAnsi="Times New Roman" w:cs="Times New Roman"/>
          <w:spacing w:val="-3"/>
          <w:kern w:val="0"/>
          <w:sz w:val="27"/>
          <w:szCs w:val="27"/>
          <w:lang w:val="uk-UA" w:eastAsia="uk-UA" w:bidi="uk-UA"/>
        </w:rPr>
        <w:t xml:space="preserve">виділено </w:t>
      </w:r>
      <w:r w:rsidRPr="00586672">
        <w:rPr>
          <w:rFonts w:ascii="Times New Roman" w:eastAsia="Times New Roman" w:hAnsi="Times New Roman" w:cs="Times New Roman"/>
          <w:kern w:val="0"/>
          <w:sz w:val="27"/>
          <w:szCs w:val="27"/>
          <w:lang w:val="uk-UA" w:eastAsia="uk-UA" w:bidi="uk-UA"/>
        </w:rPr>
        <w:t xml:space="preserve">та охарактеризовано </w:t>
      </w:r>
      <w:r w:rsidRPr="00586672">
        <w:rPr>
          <w:rFonts w:ascii="Times New Roman" w:eastAsia="Times New Roman" w:hAnsi="Times New Roman" w:cs="Times New Roman"/>
          <w:spacing w:val="-3"/>
          <w:kern w:val="0"/>
          <w:sz w:val="27"/>
          <w:szCs w:val="27"/>
          <w:lang w:val="uk-UA" w:eastAsia="uk-UA" w:bidi="uk-UA"/>
        </w:rPr>
        <w:t xml:space="preserve">її </w:t>
      </w:r>
      <w:r w:rsidRPr="00586672">
        <w:rPr>
          <w:rFonts w:ascii="Times New Roman" w:eastAsia="Times New Roman" w:hAnsi="Times New Roman" w:cs="Times New Roman"/>
          <w:kern w:val="0"/>
          <w:sz w:val="27"/>
          <w:szCs w:val="27"/>
          <w:lang w:val="uk-UA" w:eastAsia="uk-UA" w:bidi="uk-UA"/>
        </w:rPr>
        <w:t xml:space="preserve">структурні  компоненти.  З’ясовано,  що  дієвість  виховного впливу </w:t>
      </w:r>
      <w:r w:rsidRPr="00586672">
        <w:rPr>
          <w:rFonts w:ascii="Times New Roman" w:eastAsia="Times New Roman" w:hAnsi="Times New Roman" w:cs="Times New Roman"/>
          <w:spacing w:val="-3"/>
          <w:kern w:val="0"/>
          <w:sz w:val="27"/>
          <w:szCs w:val="27"/>
          <w:lang w:val="uk-UA" w:eastAsia="uk-UA" w:bidi="uk-UA"/>
        </w:rPr>
        <w:t xml:space="preserve">української </w:t>
      </w:r>
      <w:r w:rsidRPr="00586672">
        <w:rPr>
          <w:rFonts w:ascii="Times New Roman" w:eastAsia="Times New Roman" w:hAnsi="Times New Roman" w:cs="Times New Roman"/>
          <w:kern w:val="0"/>
          <w:sz w:val="27"/>
          <w:szCs w:val="27"/>
          <w:lang w:val="uk-UA" w:eastAsia="uk-UA" w:bidi="uk-UA"/>
        </w:rPr>
        <w:t xml:space="preserve">літератури зумовлена </w:t>
      </w:r>
      <w:r w:rsidRPr="00586672">
        <w:rPr>
          <w:rFonts w:ascii="Times New Roman" w:eastAsia="Times New Roman" w:hAnsi="Times New Roman" w:cs="Times New Roman"/>
          <w:spacing w:val="-3"/>
          <w:kern w:val="0"/>
          <w:sz w:val="27"/>
          <w:szCs w:val="27"/>
          <w:lang w:val="uk-UA" w:eastAsia="uk-UA" w:bidi="uk-UA"/>
        </w:rPr>
        <w:t xml:space="preserve">її </w:t>
      </w:r>
      <w:r w:rsidRPr="00586672">
        <w:rPr>
          <w:rFonts w:ascii="Times New Roman" w:eastAsia="Times New Roman" w:hAnsi="Times New Roman" w:cs="Times New Roman"/>
          <w:kern w:val="0"/>
          <w:sz w:val="27"/>
          <w:szCs w:val="27"/>
          <w:lang w:val="uk-UA" w:eastAsia="uk-UA" w:bidi="uk-UA"/>
        </w:rPr>
        <w:t xml:space="preserve">здатністю  утверджувати  моральні </w:t>
      </w:r>
      <w:r w:rsidRPr="00586672">
        <w:rPr>
          <w:rFonts w:ascii="Times New Roman" w:eastAsia="Times New Roman" w:hAnsi="Times New Roman" w:cs="Times New Roman"/>
          <w:spacing w:val="-3"/>
          <w:kern w:val="0"/>
          <w:sz w:val="27"/>
          <w:szCs w:val="27"/>
          <w:lang w:val="uk-UA" w:eastAsia="uk-UA" w:bidi="uk-UA"/>
        </w:rPr>
        <w:t xml:space="preserve">принципи </w:t>
      </w:r>
      <w:r w:rsidRPr="00586672">
        <w:rPr>
          <w:rFonts w:ascii="Times New Roman" w:eastAsia="Times New Roman" w:hAnsi="Times New Roman" w:cs="Times New Roman"/>
          <w:kern w:val="0"/>
          <w:sz w:val="27"/>
          <w:szCs w:val="27"/>
          <w:lang w:val="uk-UA" w:eastAsia="uk-UA" w:bidi="uk-UA"/>
        </w:rPr>
        <w:t xml:space="preserve">через систему художніх образів, тобто не </w:t>
      </w:r>
      <w:r w:rsidRPr="00586672">
        <w:rPr>
          <w:rFonts w:ascii="Times New Roman" w:eastAsia="Times New Roman" w:hAnsi="Times New Roman" w:cs="Times New Roman"/>
          <w:spacing w:val="-4"/>
          <w:kern w:val="0"/>
          <w:sz w:val="27"/>
          <w:szCs w:val="27"/>
          <w:lang w:val="uk-UA" w:eastAsia="uk-UA" w:bidi="uk-UA"/>
        </w:rPr>
        <w:t xml:space="preserve">тільки </w:t>
      </w:r>
      <w:r w:rsidRPr="00586672">
        <w:rPr>
          <w:rFonts w:ascii="Times New Roman" w:eastAsia="Times New Roman" w:hAnsi="Times New Roman" w:cs="Times New Roman"/>
          <w:kern w:val="0"/>
          <w:sz w:val="27"/>
          <w:szCs w:val="27"/>
          <w:lang w:val="uk-UA" w:eastAsia="uk-UA" w:bidi="uk-UA"/>
        </w:rPr>
        <w:t xml:space="preserve">раціонально, а й емоційно-чуттєво, в </w:t>
      </w:r>
      <w:r w:rsidRPr="00586672">
        <w:rPr>
          <w:rFonts w:ascii="Times New Roman" w:eastAsia="Times New Roman" w:hAnsi="Times New Roman" w:cs="Times New Roman"/>
          <w:spacing w:val="-3"/>
          <w:kern w:val="0"/>
          <w:sz w:val="27"/>
          <w:szCs w:val="27"/>
          <w:lang w:val="uk-UA" w:eastAsia="uk-UA" w:bidi="uk-UA"/>
        </w:rPr>
        <w:t xml:space="preserve">результаті </w:t>
      </w:r>
      <w:r w:rsidRPr="00586672">
        <w:rPr>
          <w:rFonts w:ascii="Times New Roman" w:eastAsia="Times New Roman" w:hAnsi="Times New Roman" w:cs="Times New Roman"/>
          <w:kern w:val="0"/>
          <w:sz w:val="27"/>
          <w:szCs w:val="27"/>
          <w:lang w:val="uk-UA" w:eastAsia="uk-UA" w:bidi="uk-UA"/>
        </w:rPr>
        <w:t xml:space="preserve">чого художній твір не </w:t>
      </w:r>
      <w:r w:rsidRPr="00586672">
        <w:rPr>
          <w:rFonts w:ascii="Times New Roman" w:eastAsia="Times New Roman" w:hAnsi="Times New Roman" w:cs="Times New Roman"/>
          <w:spacing w:val="-4"/>
          <w:kern w:val="0"/>
          <w:sz w:val="27"/>
          <w:szCs w:val="27"/>
          <w:lang w:val="uk-UA" w:eastAsia="uk-UA" w:bidi="uk-UA"/>
        </w:rPr>
        <w:t xml:space="preserve">тільки </w:t>
      </w:r>
      <w:r w:rsidRPr="00586672">
        <w:rPr>
          <w:rFonts w:ascii="Times New Roman" w:eastAsia="Times New Roman" w:hAnsi="Times New Roman" w:cs="Times New Roman"/>
          <w:kern w:val="0"/>
          <w:sz w:val="27"/>
          <w:szCs w:val="27"/>
          <w:lang w:val="uk-UA" w:eastAsia="uk-UA" w:bidi="uk-UA"/>
        </w:rPr>
        <w:t xml:space="preserve">збагачує особистість життєвим досвідом і засвоєнням моральних </w:t>
      </w:r>
      <w:r w:rsidRPr="00586672">
        <w:rPr>
          <w:rFonts w:ascii="Times New Roman" w:eastAsia="Times New Roman" w:hAnsi="Times New Roman" w:cs="Times New Roman"/>
          <w:spacing w:val="2"/>
          <w:kern w:val="0"/>
          <w:sz w:val="27"/>
          <w:szCs w:val="27"/>
          <w:lang w:val="uk-UA" w:eastAsia="uk-UA" w:bidi="uk-UA"/>
        </w:rPr>
        <w:t xml:space="preserve">норм, </w:t>
      </w:r>
      <w:r w:rsidRPr="00586672">
        <w:rPr>
          <w:rFonts w:ascii="Times New Roman" w:eastAsia="Times New Roman" w:hAnsi="Times New Roman" w:cs="Times New Roman"/>
          <w:kern w:val="0"/>
          <w:sz w:val="27"/>
          <w:szCs w:val="27"/>
          <w:lang w:val="uk-UA" w:eastAsia="uk-UA" w:bidi="uk-UA"/>
        </w:rPr>
        <w:t xml:space="preserve">а й </w:t>
      </w:r>
      <w:r w:rsidRPr="00586672">
        <w:rPr>
          <w:rFonts w:ascii="Times New Roman" w:eastAsia="Times New Roman" w:hAnsi="Times New Roman" w:cs="Times New Roman"/>
          <w:spacing w:val="-3"/>
          <w:kern w:val="0"/>
          <w:sz w:val="27"/>
          <w:szCs w:val="27"/>
          <w:lang w:val="uk-UA" w:eastAsia="uk-UA" w:bidi="uk-UA"/>
        </w:rPr>
        <w:t xml:space="preserve">викликає </w:t>
      </w:r>
      <w:r w:rsidRPr="00586672">
        <w:rPr>
          <w:rFonts w:ascii="Times New Roman" w:eastAsia="Times New Roman" w:hAnsi="Times New Roman" w:cs="Times New Roman"/>
          <w:kern w:val="0"/>
          <w:sz w:val="27"/>
          <w:szCs w:val="27"/>
          <w:lang w:val="uk-UA" w:eastAsia="uk-UA" w:bidi="uk-UA"/>
        </w:rPr>
        <w:t xml:space="preserve">певне емоційне </w:t>
      </w:r>
      <w:r w:rsidRPr="00586672">
        <w:rPr>
          <w:rFonts w:ascii="Times New Roman" w:eastAsia="Times New Roman" w:hAnsi="Times New Roman" w:cs="Times New Roman"/>
          <w:spacing w:val="-3"/>
          <w:kern w:val="0"/>
          <w:sz w:val="27"/>
          <w:szCs w:val="27"/>
          <w:lang w:val="uk-UA" w:eastAsia="uk-UA" w:bidi="uk-UA"/>
        </w:rPr>
        <w:t xml:space="preserve">ставлення </w:t>
      </w:r>
      <w:r w:rsidRPr="00586672">
        <w:rPr>
          <w:rFonts w:ascii="Times New Roman" w:eastAsia="Times New Roman" w:hAnsi="Times New Roman" w:cs="Times New Roman"/>
          <w:kern w:val="0"/>
          <w:sz w:val="27"/>
          <w:szCs w:val="27"/>
          <w:lang w:val="uk-UA" w:eastAsia="uk-UA" w:bidi="uk-UA"/>
        </w:rPr>
        <w:t xml:space="preserve">до нього, сприяючи своєрідному переходу об’єктивних </w:t>
      </w:r>
      <w:r w:rsidRPr="00586672">
        <w:rPr>
          <w:rFonts w:ascii="Times New Roman" w:eastAsia="Times New Roman" w:hAnsi="Times New Roman" w:cs="Times New Roman"/>
          <w:spacing w:val="-3"/>
          <w:kern w:val="0"/>
          <w:sz w:val="27"/>
          <w:szCs w:val="27"/>
          <w:lang w:val="uk-UA" w:eastAsia="uk-UA" w:bidi="uk-UA"/>
        </w:rPr>
        <w:t xml:space="preserve">знань </w:t>
      </w:r>
      <w:r w:rsidRPr="00586672">
        <w:rPr>
          <w:rFonts w:ascii="Times New Roman" w:eastAsia="Times New Roman" w:hAnsi="Times New Roman" w:cs="Times New Roman"/>
          <w:kern w:val="0"/>
          <w:sz w:val="27"/>
          <w:szCs w:val="27"/>
          <w:lang w:val="uk-UA" w:eastAsia="uk-UA" w:bidi="uk-UA"/>
        </w:rPr>
        <w:t xml:space="preserve">в особисті </w:t>
      </w:r>
      <w:r w:rsidRPr="00586672">
        <w:rPr>
          <w:rFonts w:ascii="Times New Roman" w:eastAsia="Times New Roman" w:hAnsi="Times New Roman" w:cs="Times New Roman"/>
          <w:spacing w:val="-3"/>
          <w:kern w:val="0"/>
          <w:sz w:val="27"/>
          <w:szCs w:val="27"/>
          <w:lang w:val="uk-UA" w:eastAsia="uk-UA" w:bidi="uk-UA"/>
        </w:rPr>
        <w:t>цінності.</w:t>
      </w:r>
    </w:p>
    <w:p w:rsidR="00586672" w:rsidRPr="00586672" w:rsidRDefault="00586672" w:rsidP="00586672">
      <w:pPr>
        <w:numPr>
          <w:ilvl w:val="0"/>
          <w:numId w:val="37"/>
        </w:numPr>
        <w:tabs>
          <w:tab w:val="clear" w:pos="709"/>
          <w:tab w:val="left" w:pos="1282"/>
        </w:tabs>
        <w:suppressAutoHyphens w:val="0"/>
        <w:autoSpaceDE w:val="0"/>
        <w:autoSpaceDN w:val="0"/>
        <w:spacing w:after="0" w:line="374" w:lineRule="auto"/>
        <w:ind w:right="574" w:firstLine="709"/>
        <w:rPr>
          <w:rFonts w:ascii="Times New Roman" w:eastAsia="Times New Roman" w:hAnsi="Times New Roman" w:cs="Times New Roman"/>
          <w:kern w:val="0"/>
          <w:sz w:val="27"/>
          <w:lang w:val="uk-UA" w:eastAsia="uk-UA" w:bidi="uk-UA"/>
        </w:rPr>
      </w:pPr>
      <w:r w:rsidRPr="00586672">
        <w:rPr>
          <w:rFonts w:ascii="Times New Roman" w:eastAsia="Times New Roman" w:hAnsi="Times New Roman" w:cs="Times New Roman"/>
          <w:spacing w:val="-5"/>
          <w:kern w:val="0"/>
          <w:sz w:val="27"/>
          <w:lang w:val="uk-UA" w:eastAsia="uk-UA" w:bidi="uk-UA"/>
        </w:rPr>
        <w:t xml:space="preserve">Аналіз </w:t>
      </w:r>
      <w:r w:rsidRPr="00586672">
        <w:rPr>
          <w:rFonts w:ascii="Times New Roman" w:eastAsia="Times New Roman" w:hAnsi="Times New Roman" w:cs="Times New Roman"/>
          <w:kern w:val="0"/>
          <w:sz w:val="27"/>
          <w:lang w:val="uk-UA" w:eastAsia="uk-UA" w:bidi="uk-UA"/>
        </w:rPr>
        <w:t xml:space="preserve">навчально-виховного процесу сучасної </w:t>
      </w:r>
      <w:r w:rsidRPr="00586672">
        <w:rPr>
          <w:rFonts w:ascii="Times New Roman" w:eastAsia="Times New Roman" w:hAnsi="Times New Roman" w:cs="Times New Roman"/>
          <w:spacing w:val="-3"/>
          <w:kern w:val="0"/>
          <w:sz w:val="27"/>
          <w:lang w:val="uk-UA" w:eastAsia="uk-UA" w:bidi="uk-UA"/>
        </w:rPr>
        <w:t xml:space="preserve">спеціальної </w:t>
      </w:r>
      <w:r w:rsidRPr="00586672">
        <w:rPr>
          <w:rFonts w:ascii="Times New Roman" w:eastAsia="Times New Roman" w:hAnsi="Times New Roman" w:cs="Times New Roman"/>
          <w:kern w:val="0"/>
          <w:sz w:val="27"/>
          <w:lang w:val="uk-UA" w:eastAsia="uk-UA" w:bidi="uk-UA"/>
        </w:rPr>
        <w:t xml:space="preserve">школи  засвідчив, що незважаючи на різноманітність </w:t>
      </w:r>
      <w:r w:rsidRPr="00586672">
        <w:rPr>
          <w:rFonts w:ascii="Times New Roman" w:eastAsia="Times New Roman" w:hAnsi="Times New Roman" w:cs="Times New Roman"/>
          <w:spacing w:val="2"/>
          <w:kern w:val="0"/>
          <w:sz w:val="27"/>
          <w:lang w:val="uk-UA" w:eastAsia="uk-UA" w:bidi="uk-UA"/>
        </w:rPr>
        <w:t xml:space="preserve">форм </w:t>
      </w:r>
      <w:r w:rsidRPr="00586672">
        <w:rPr>
          <w:rFonts w:ascii="Times New Roman" w:eastAsia="Times New Roman" w:hAnsi="Times New Roman" w:cs="Times New Roman"/>
          <w:kern w:val="0"/>
          <w:sz w:val="27"/>
          <w:lang w:val="uk-UA" w:eastAsia="uk-UA" w:bidi="uk-UA"/>
        </w:rPr>
        <w:t xml:space="preserve">педагогічної  </w:t>
      </w:r>
      <w:r w:rsidRPr="00586672">
        <w:rPr>
          <w:rFonts w:ascii="Times New Roman" w:eastAsia="Times New Roman" w:hAnsi="Times New Roman" w:cs="Times New Roman"/>
          <w:spacing w:val="3"/>
          <w:kern w:val="0"/>
          <w:sz w:val="27"/>
          <w:lang w:val="uk-UA" w:eastAsia="uk-UA" w:bidi="uk-UA"/>
        </w:rPr>
        <w:t xml:space="preserve">роботи  </w:t>
      </w:r>
      <w:r w:rsidRPr="00586672">
        <w:rPr>
          <w:rFonts w:ascii="Times New Roman" w:eastAsia="Times New Roman" w:hAnsi="Times New Roman" w:cs="Times New Roman"/>
          <w:kern w:val="0"/>
          <w:sz w:val="27"/>
          <w:lang w:val="uk-UA" w:eastAsia="uk-UA" w:bidi="uk-UA"/>
        </w:rPr>
        <w:t xml:space="preserve">з  морального виховання, простежується </w:t>
      </w:r>
      <w:r w:rsidRPr="00586672">
        <w:rPr>
          <w:rFonts w:ascii="Times New Roman" w:eastAsia="Times New Roman" w:hAnsi="Times New Roman" w:cs="Times New Roman"/>
          <w:spacing w:val="-3"/>
          <w:kern w:val="0"/>
          <w:sz w:val="27"/>
          <w:lang w:val="uk-UA" w:eastAsia="uk-UA" w:bidi="uk-UA"/>
        </w:rPr>
        <w:t xml:space="preserve">відсутність цілісної </w:t>
      </w:r>
      <w:r w:rsidRPr="00586672">
        <w:rPr>
          <w:rFonts w:ascii="Times New Roman" w:eastAsia="Times New Roman" w:hAnsi="Times New Roman" w:cs="Times New Roman"/>
          <w:kern w:val="0"/>
          <w:sz w:val="27"/>
          <w:lang w:val="uk-UA" w:eastAsia="uk-UA" w:bidi="uk-UA"/>
        </w:rPr>
        <w:t xml:space="preserve">та послідовної системи заходів, спрямованих на виховання </w:t>
      </w:r>
      <w:r w:rsidRPr="00586672">
        <w:rPr>
          <w:rFonts w:ascii="Times New Roman" w:eastAsia="Times New Roman" w:hAnsi="Times New Roman" w:cs="Times New Roman"/>
          <w:spacing w:val="-3"/>
          <w:kern w:val="0"/>
          <w:sz w:val="27"/>
          <w:lang w:val="uk-UA" w:eastAsia="uk-UA" w:bidi="uk-UA"/>
        </w:rPr>
        <w:t xml:space="preserve">культури людських </w:t>
      </w:r>
      <w:r w:rsidRPr="00586672">
        <w:rPr>
          <w:rFonts w:ascii="Times New Roman" w:eastAsia="Times New Roman" w:hAnsi="Times New Roman" w:cs="Times New Roman"/>
          <w:kern w:val="0"/>
          <w:sz w:val="27"/>
          <w:lang w:val="uk-UA" w:eastAsia="uk-UA" w:bidi="uk-UA"/>
        </w:rPr>
        <w:t xml:space="preserve">взаємин у розумово відсталих старшокласників, необхідність  удосконалення  професійної  компетентності  </w:t>
      </w:r>
      <w:r w:rsidRPr="00586672">
        <w:rPr>
          <w:rFonts w:ascii="Times New Roman" w:eastAsia="Times New Roman" w:hAnsi="Times New Roman" w:cs="Times New Roman"/>
          <w:spacing w:val="-3"/>
          <w:kern w:val="0"/>
          <w:sz w:val="27"/>
          <w:lang w:val="uk-UA" w:eastAsia="uk-UA" w:bidi="uk-UA"/>
        </w:rPr>
        <w:t xml:space="preserve">педагогів </w:t>
      </w:r>
      <w:r w:rsidRPr="00586672">
        <w:rPr>
          <w:rFonts w:ascii="Times New Roman" w:eastAsia="Times New Roman" w:hAnsi="Times New Roman" w:cs="Times New Roman"/>
          <w:kern w:val="0"/>
          <w:sz w:val="27"/>
          <w:lang w:val="uk-UA" w:eastAsia="uk-UA" w:bidi="uk-UA"/>
        </w:rPr>
        <w:t xml:space="preserve">і підвищення </w:t>
      </w:r>
      <w:r w:rsidRPr="00586672">
        <w:rPr>
          <w:rFonts w:ascii="Times New Roman" w:eastAsia="Times New Roman" w:hAnsi="Times New Roman" w:cs="Times New Roman"/>
          <w:spacing w:val="-3"/>
          <w:kern w:val="0"/>
          <w:sz w:val="27"/>
          <w:lang w:val="uk-UA" w:eastAsia="uk-UA" w:bidi="uk-UA"/>
        </w:rPr>
        <w:t xml:space="preserve">загальної </w:t>
      </w:r>
      <w:r w:rsidRPr="00586672">
        <w:rPr>
          <w:rFonts w:ascii="Times New Roman" w:eastAsia="Times New Roman" w:hAnsi="Times New Roman" w:cs="Times New Roman"/>
          <w:kern w:val="0"/>
          <w:sz w:val="27"/>
          <w:lang w:val="uk-UA" w:eastAsia="uk-UA" w:bidi="uk-UA"/>
        </w:rPr>
        <w:t xml:space="preserve">педагогічної </w:t>
      </w:r>
      <w:r w:rsidRPr="00586672">
        <w:rPr>
          <w:rFonts w:ascii="Times New Roman" w:eastAsia="Times New Roman" w:hAnsi="Times New Roman" w:cs="Times New Roman"/>
          <w:spacing w:val="-3"/>
          <w:kern w:val="0"/>
          <w:sz w:val="27"/>
          <w:lang w:val="uk-UA" w:eastAsia="uk-UA" w:bidi="uk-UA"/>
        </w:rPr>
        <w:t xml:space="preserve">культури </w:t>
      </w:r>
      <w:r w:rsidRPr="00586672">
        <w:rPr>
          <w:rFonts w:ascii="Times New Roman" w:eastAsia="Times New Roman" w:hAnsi="Times New Roman" w:cs="Times New Roman"/>
          <w:kern w:val="0"/>
          <w:sz w:val="27"/>
          <w:lang w:val="uk-UA" w:eastAsia="uk-UA" w:bidi="uk-UA"/>
        </w:rPr>
        <w:t xml:space="preserve">батьків, </w:t>
      </w:r>
      <w:r w:rsidRPr="00586672">
        <w:rPr>
          <w:rFonts w:ascii="Times New Roman" w:eastAsia="Times New Roman" w:hAnsi="Times New Roman" w:cs="Times New Roman"/>
          <w:spacing w:val="-3"/>
          <w:kern w:val="0"/>
          <w:sz w:val="27"/>
          <w:lang w:val="uk-UA" w:eastAsia="uk-UA" w:bidi="uk-UA"/>
        </w:rPr>
        <w:t xml:space="preserve">їхньої </w:t>
      </w:r>
      <w:r w:rsidRPr="00586672">
        <w:rPr>
          <w:rFonts w:ascii="Times New Roman" w:eastAsia="Times New Roman" w:hAnsi="Times New Roman" w:cs="Times New Roman"/>
          <w:kern w:val="0"/>
          <w:sz w:val="27"/>
          <w:lang w:val="uk-UA" w:eastAsia="uk-UA" w:bidi="uk-UA"/>
        </w:rPr>
        <w:t xml:space="preserve">обізнаності з </w:t>
      </w:r>
      <w:r w:rsidRPr="00586672">
        <w:rPr>
          <w:rFonts w:ascii="Times New Roman" w:eastAsia="Times New Roman" w:hAnsi="Times New Roman" w:cs="Times New Roman"/>
          <w:spacing w:val="-3"/>
          <w:kern w:val="0"/>
          <w:sz w:val="27"/>
          <w:lang w:val="uk-UA" w:eastAsia="uk-UA" w:bidi="uk-UA"/>
        </w:rPr>
        <w:t xml:space="preserve">цього </w:t>
      </w:r>
      <w:r w:rsidRPr="00586672">
        <w:rPr>
          <w:rFonts w:ascii="Times New Roman" w:eastAsia="Times New Roman" w:hAnsi="Times New Roman" w:cs="Times New Roman"/>
          <w:kern w:val="0"/>
          <w:sz w:val="27"/>
          <w:lang w:val="uk-UA" w:eastAsia="uk-UA" w:bidi="uk-UA"/>
        </w:rPr>
        <w:t>питання.</w:t>
      </w:r>
    </w:p>
    <w:p w:rsidR="00586672" w:rsidRPr="00586672" w:rsidRDefault="00586672" w:rsidP="00586672">
      <w:pPr>
        <w:numPr>
          <w:ilvl w:val="0"/>
          <w:numId w:val="37"/>
        </w:numPr>
        <w:tabs>
          <w:tab w:val="clear" w:pos="709"/>
          <w:tab w:val="left" w:pos="1318"/>
        </w:tabs>
        <w:suppressAutoHyphens w:val="0"/>
        <w:autoSpaceDE w:val="0"/>
        <w:autoSpaceDN w:val="0"/>
        <w:spacing w:after="0" w:line="374" w:lineRule="auto"/>
        <w:ind w:right="556" w:firstLine="709"/>
        <w:rPr>
          <w:rFonts w:ascii="Times New Roman" w:eastAsia="Times New Roman" w:hAnsi="Times New Roman" w:cs="Times New Roman"/>
          <w:kern w:val="0"/>
          <w:sz w:val="27"/>
          <w:lang w:val="uk-UA" w:eastAsia="uk-UA" w:bidi="uk-UA"/>
        </w:rPr>
      </w:pPr>
      <w:r w:rsidRPr="00586672">
        <w:rPr>
          <w:rFonts w:ascii="Times New Roman" w:eastAsia="Times New Roman" w:hAnsi="Times New Roman" w:cs="Times New Roman"/>
          <w:kern w:val="0"/>
          <w:sz w:val="27"/>
          <w:lang w:val="uk-UA" w:eastAsia="uk-UA" w:bidi="uk-UA"/>
        </w:rPr>
        <w:t xml:space="preserve">Розроблено методику </w:t>
      </w:r>
      <w:r w:rsidRPr="00586672">
        <w:rPr>
          <w:rFonts w:ascii="Times New Roman" w:eastAsia="Times New Roman" w:hAnsi="Times New Roman" w:cs="Times New Roman"/>
          <w:spacing w:val="-3"/>
          <w:kern w:val="0"/>
          <w:sz w:val="27"/>
          <w:lang w:val="uk-UA" w:eastAsia="uk-UA" w:bidi="uk-UA"/>
        </w:rPr>
        <w:t xml:space="preserve">експериментального </w:t>
      </w:r>
      <w:r w:rsidRPr="00586672">
        <w:rPr>
          <w:rFonts w:ascii="Times New Roman" w:eastAsia="Times New Roman" w:hAnsi="Times New Roman" w:cs="Times New Roman"/>
          <w:kern w:val="0"/>
          <w:sz w:val="27"/>
          <w:lang w:val="uk-UA" w:eastAsia="uk-UA" w:bidi="uk-UA"/>
        </w:rPr>
        <w:t xml:space="preserve">вивчення </w:t>
      </w:r>
      <w:r w:rsidRPr="00586672">
        <w:rPr>
          <w:rFonts w:ascii="Times New Roman" w:eastAsia="Times New Roman" w:hAnsi="Times New Roman" w:cs="Times New Roman"/>
          <w:spacing w:val="-3"/>
          <w:kern w:val="0"/>
          <w:sz w:val="27"/>
          <w:lang w:val="uk-UA" w:eastAsia="uk-UA" w:bidi="uk-UA"/>
        </w:rPr>
        <w:t xml:space="preserve">стану </w:t>
      </w:r>
      <w:r w:rsidRPr="00586672">
        <w:rPr>
          <w:rFonts w:ascii="Times New Roman" w:eastAsia="Times New Roman" w:hAnsi="Times New Roman" w:cs="Times New Roman"/>
          <w:kern w:val="0"/>
          <w:sz w:val="27"/>
          <w:lang w:val="uk-UA" w:eastAsia="uk-UA" w:bidi="uk-UA"/>
        </w:rPr>
        <w:t xml:space="preserve">сформованості </w:t>
      </w:r>
      <w:r w:rsidRPr="00586672">
        <w:rPr>
          <w:rFonts w:ascii="Times New Roman" w:eastAsia="Times New Roman" w:hAnsi="Times New Roman" w:cs="Times New Roman"/>
          <w:spacing w:val="-3"/>
          <w:kern w:val="0"/>
          <w:sz w:val="27"/>
          <w:lang w:val="uk-UA" w:eastAsia="uk-UA" w:bidi="uk-UA"/>
        </w:rPr>
        <w:t xml:space="preserve">культури людських </w:t>
      </w:r>
      <w:r w:rsidRPr="00586672">
        <w:rPr>
          <w:rFonts w:ascii="Times New Roman" w:eastAsia="Times New Roman" w:hAnsi="Times New Roman" w:cs="Times New Roman"/>
          <w:kern w:val="0"/>
          <w:sz w:val="27"/>
          <w:lang w:val="uk-UA" w:eastAsia="uk-UA" w:bidi="uk-UA"/>
        </w:rPr>
        <w:t xml:space="preserve">взаємин в </w:t>
      </w:r>
      <w:r w:rsidRPr="00586672">
        <w:rPr>
          <w:rFonts w:ascii="Times New Roman" w:eastAsia="Times New Roman" w:hAnsi="Times New Roman" w:cs="Times New Roman"/>
          <w:spacing w:val="-3"/>
          <w:kern w:val="0"/>
          <w:sz w:val="27"/>
          <w:lang w:val="uk-UA" w:eastAsia="uk-UA" w:bidi="uk-UA"/>
        </w:rPr>
        <w:t xml:space="preserve">учнів </w:t>
      </w:r>
      <w:r w:rsidRPr="00586672">
        <w:rPr>
          <w:rFonts w:ascii="Times New Roman" w:eastAsia="Times New Roman" w:hAnsi="Times New Roman" w:cs="Times New Roman"/>
          <w:kern w:val="0"/>
          <w:sz w:val="27"/>
          <w:lang w:val="uk-UA" w:eastAsia="uk-UA" w:bidi="uk-UA"/>
        </w:rPr>
        <w:t xml:space="preserve">з  порушеннями  розумового  розвитку. </w:t>
      </w:r>
      <w:r w:rsidRPr="00586672">
        <w:rPr>
          <w:rFonts w:ascii="Times New Roman" w:eastAsia="Times New Roman" w:hAnsi="Times New Roman" w:cs="Times New Roman"/>
          <w:spacing w:val="-3"/>
          <w:kern w:val="0"/>
          <w:sz w:val="27"/>
          <w:lang w:val="uk-UA" w:eastAsia="uk-UA" w:bidi="uk-UA"/>
        </w:rPr>
        <w:t xml:space="preserve">Виокремлено </w:t>
      </w:r>
      <w:r w:rsidRPr="00586672">
        <w:rPr>
          <w:rFonts w:ascii="Times New Roman" w:eastAsia="Times New Roman" w:hAnsi="Times New Roman" w:cs="Times New Roman"/>
          <w:kern w:val="0"/>
          <w:sz w:val="27"/>
          <w:lang w:val="uk-UA" w:eastAsia="uk-UA" w:bidi="uk-UA"/>
        </w:rPr>
        <w:t xml:space="preserve">три </w:t>
      </w:r>
      <w:r w:rsidRPr="00586672">
        <w:rPr>
          <w:rFonts w:ascii="Times New Roman" w:eastAsia="Times New Roman" w:hAnsi="Times New Roman" w:cs="Times New Roman"/>
          <w:spacing w:val="-3"/>
          <w:kern w:val="0"/>
          <w:sz w:val="27"/>
          <w:lang w:val="uk-UA" w:eastAsia="uk-UA" w:bidi="uk-UA"/>
        </w:rPr>
        <w:t xml:space="preserve">групи </w:t>
      </w:r>
      <w:r w:rsidRPr="00586672">
        <w:rPr>
          <w:rFonts w:ascii="Times New Roman" w:eastAsia="Times New Roman" w:hAnsi="Times New Roman" w:cs="Times New Roman"/>
          <w:kern w:val="0"/>
          <w:sz w:val="27"/>
          <w:lang w:val="uk-UA" w:eastAsia="uk-UA" w:bidi="uk-UA"/>
        </w:rPr>
        <w:t xml:space="preserve">критеріїв </w:t>
      </w:r>
      <w:r w:rsidRPr="00586672">
        <w:rPr>
          <w:rFonts w:ascii="Times New Roman" w:eastAsia="Times New Roman" w:hAnsi="Times New Roman" w:cs="Times New Roman"/>
          <w:spacing w:val="-3"/>
          <w:kern w:val="0"/>
          <w:sz w:val="27"/>
          <w:lang w:val="uk-UA" w:eastAsia="uk-UA" w:bidi="uk-UA"/>
        </w:rPr>
        <w:t xml:space="preserve">її </w:t>
      </w:r>
      <w:r w:rsidRPr="00586672">
        <w:rPr>
          <w:rFonts w:ascii="Times New Roman" w:eastAsia="Times New Roman" w:hAnsi="Times New Roman" w:cs="Times New Roman"/>
          <w:kern w:val="0"/>
          <w:sz w:val="27"/>
          <w:lang w:val="uk-UA" w:eastAsia="uk-UA" w:bidi="uk-UA"/>
        </w:rPr>
        <w:t xml:space="preserve">сформованості та </w:t>
      </w:r>
      <w:r w:rsidRPr="00586672">
        <w:rPr>
          <w:rFonts w:ascii="Times New Roman" w:eastAsia="Times New Roman" w:hAnsi="Times New Roman" w:cs="Times New Roman"/>
          <w:spacing w:val="-3"/>
          <w:kern w:val="0"/>
          <w:sz w:val="27"/>
          <w:lang w:val="uk-UA" w:eastAsia="uk-UA" w:bidi="uk-UA"/>
        </w:rPr>
        <w:t xml:space="preserve">показники, </w:t>
      </w:r>
      <w:r w:rsidRPr="00586672">
        <w:rPr>
          <w:rFonts w:ascii="Times New Roman" w:eastAsia="Times New Roman" w:hAnsi="Times New Roman" w:cs="Times New Roman"/>
          <w:kern w:val="0"/>
          <w:sz w:val="27"/>
          <w:lang w:val="uk-UA" w:eastAsia="uk-UA" w:bidi="uk-UA"/>
        </w:rPr>
        <w:t xml:space="preserve">кожний з </w:t>
      </w:r>
      <w:r w:rsidRPr="00586672">
        <w:rPr>
          <w:rFonts w:ascii="Times New Roman" w:eastAsia="Times New Roman" w:hAnsi="Times New Roman" w:cs="Times New Roman"/>
          <w:spacing w:val="3"/>
          <w:kern w:val="0"/>
          <w:sz w:val="27"/>
          <w:lang w:val="uk-UA" w:eastAsia="uk-UA" w:bidi="uk-UA"/>
        </w:rPr>
        <w:t xml:space="preserve">яких </w:t>
      </w:r>
      <w:r w:rsidRPr="00586672">
        <w:rPr>
          <w:rFonts w:ascii="Times New Roman" w:eastAsia="Times New Roman" w:hAnsi="Times New Roman" w:cs="Times New Roman"/>
          <w:kern w:val="0"/>
          <w:sz w:val="27"/>
          <w:lang w:val="uk-UA" w:eastAsia="uk-UA" w:bidi="uk-UA"/>
        </w:rPr>
        <w:t xml:space="preserve">орієнтований на виявлення характеру та своєрідності прояву когнітивного, емоційно-ціннісного та поведінково-діяльнісного компонентів </w:t>
      </w:r>
      <w:r w:rsidRPr="00586672">
        <w:rPr>
          <w:rFonts w:ascii="Times New Roman" w:eastAsia="Times New Roman" w:hAnsi="Times New Roman" w:cs="Times New Roman"/>
          <w:spacing w:val="-3"/>
          <w:kern w:val="0"/>
          <w:sz w:val="27"/>
          <w:lang w:val="uk-UA" w:eastAsia="uk-UA" w:bidi="uk-UA"/>
        </w:rPr>
        <w:t>культури</w:t>
      </w:r>
      <w:r w:rsidRPr="00586672">
        <w:rPr>
          <w:rFonts w:ascii="Times New Roman" w:eastAsia="Times New Roman" w:hAnsi="Times New Roman" w:cs="Times New Roman"/>
          <w:spacing w:val="57"/>
          <w:kern w:val="0"/>
          <w:sz w:val="27"/>
          <w:lang w:val="uk-UA" w:eastAsia="uk-UA" w:bidi="uk-UA"/>
        </w:rPr>
        <w:t xml:space="preserve"> </w:t>
      </w:r>
      <w:r w:rsidRPr="00586672">
        <w:rPr>
          <w:rFonts w:ascii="Times New Roman" w:eastAsia="Times New Roman" w:hAnsi="Times New Roman" w:cs="Times New Roman"/>
          <w:spacing w:val="-3"/>
          <w:kern w:val="0"/>
          <w:sz w:val="27"/>
          <w:lang w:val="uk-UA" w:eastAsia="uk-UA" w:bidi="uk-UA"/>
        </w:rPr>
        <w:t>людських</w:t>
      </w:r>
    </w:p>
    <w:p w:rsidR="00586672" w:rsidRPr="00586672" w:rsidRDefault="00586672" w:rsidP="00586672">
      <w:pPr>
        <w:tabs>
          <w:tab w:val="clear" w:pos="709"/>
        </w:tabs>
        <w:suppressAutoHyphens w:val="0"/>
        <w:autoSpaceDE w:val="0"/>
        <w:autoSpaceDN w:val="0"/>
        <w:spacing w:after="0" w:line="374" w:lineRule="auto"/>
        <w:ind w:firstLine="0"/>
        <w:rPr>
          <w:rFonts w:ascii="Times New Roman" w:eastAsia="Times New Roman" w:hAnsi="Times New Roman" w:cs="Times New Roman"/>
          <w:kern w:val="0"/>
          <w:sz w:val="27"/>
          <w:lang w:val="uk-UA" w:eastAsia="uk-UA" w:bidi="uk-UA"/>
        </w:rPr>
        <w:sectPr w:rsidR="00586672" w:rsidRPr="00586672" w:rsidSect="00586672">
          <w:type w:val="continuous"/>
          <w:pgSz w:w="11910" w:h="16840"/>
          <w:pgMar w:top="1020" w:right="0" w:bottom="280" w:left="880" w:header="727" w:footer="0" w:gutter="0"/>
          <w:cols w:space="720"/>
        </w:sectPr>
      </w:pPr>
    </w:p>
    <w:p w:rsidR="00586672" w:rsidRPr="00586672" w:rsidRDefault="00586672" w:rsidP="00586672">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kern w:val="0"/>
          <w:sz w:val="15"/>
          <w:szCs w:val="27"/>
          <w:lang w:val="uk-UA" w:eastAsia="uk-UA" w:bidi="uk-UA"/>
        </w:rPr>
      </w:pPr>
    </w:p>
    <w:p w:rsidR="00586672" w:rsidRPr="00586672" w:rsidRDefault="00586672" w:rsidP="00586672">
      <w:pPr>
        <w:tabs>
          <w:tab w:val="clear" w:pos="709"/>
        </w:tabs>
        <w:suppressAutoHyphens w:val="0"/>
        <w:autoSpaceDE w:val="0"/>
        <w:autoSpaceDN w:val="0"/>
        <w:spacing w:before="94" w:after="0" w:line="372" w:lineRule="auto"/>
        <w:ind w:left="249" w:right="585" w:firstLine="0"/>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kern w:val="0"/>
          <w:sz w:val="27"/>
          <w:szCs w:val="27"/>
          <w:lang w:val="uk-UA" w:eastAsia="uk-UA" w:bidi="uk-UA"/>
        </w:rPr>
        <w:t>взаємин. На основі кількісного та якісного аналізу результатів дослідження виділено рівні її сформованості (високий, достатній, середній, низький).</w:t>
      </w:r>
    </w:p>
    <w:p w:rsidR="00586672" w:rsidRPr="00586672" w:rsidRDefault="00586672" w:rsidP="00586672">
      <w:pPr>
        <w:numPr>
          <w:ilvl w:val="0"/>
          <w:numId w:val="37"/>
        </w:numPr>
        <w:tabs>
          <w:tab w:val="clear" w:pos="709"/>
          <w:tab w:val="left" w:pos="1318"/>
        </w:tabs>
        <w:suppressAutoHyphens w:val="0"/>
        <w:autoSpaceDE w:val="0"/>
        <w:autoSpaceDN w:val="0"/>
        <w:spacing w:after="0" w:line="374" w:lineRule="auto"/>
        <w:ind w:right="565" w:firstLine="709"/>
        <w:rPr>
          <w:rFonts w:ascii="Times New Roman" w:eastAsia="Times New Roman" w:hAnsi="Times New Roman" w:cs="Times New Roman"/>
          <w:kern w:val="0"/>
          <w:sz w:val="27"/>
          <w:lang w:val="uk-UA" w:eastAsia="uk-UA" w:bidi="uk-UA"/>
        </w:rPr>
      </w:pPr>
      <w:r w:rsidRPr="00586672">
        <w:rPr>
          <w:rFonts w:ascii="Times New Roman" w:eastAsia="Times New Roman" w:hAnsi="Times New Roman" w:cs="Times New Roman"/>
          <w:spacing w:val="-3"/>
          <w:kern w:val="0"/>
          <w:sz w:val="27"/>
          <w:lang w:val="uk-UA" w:eastAsia="uk-UA" w:bidi="uk-UA"/>
        </w:rPr>
        <w:t xml:space="preserve">Експериментально </w:t>
      </w:r>
      <w:r w:rsidRPr="00586672">
        <w:rPr>
          <w:rFonts w:ascii="Times New Roman" w:eastAsia="Times New Roman" w:hAnsi="Times New Roman" w:cs="Times New Roman"/>
          <w:kern w:val="0"/>
          <w:sz w:val="27"/>
          <w:lang w:val="uk-UA" w:eastAsia="uk-UA" w:bidi="uk-UA"/>
        </w:rPr>
        <w:t xml:space="preserve">доведено, що в процесі морального виховання на </w:t>
      </w:r>
      <w:r w:rsidRPr="00586672">
        <w:rPr>
          <w:rFonts w:ascii="Times New Roman" w:eastAsia="Times New Roman" w:hAnsi="Times New Roman" w:cs="Times New Roman"/>
          <w:spacing w:val="-3"/>
          <w:kern w:val="0"/>
          <w:sz w:val="27"/>
          <w:lang w:val="uk-UA" w:eastAsia="uk-UA" w:bidi="uk-UA"/>
        </w:rPr>
        <w:t xml:space="preserve">тлі </w:t>
      </w:r>
      <w:r w:rsidRPr="00586672">
        <w:rPr>
          <w:rFonts w:ascii="Times New Roman" w:eastAsia="Times New Roman" w:hAnsi="Times New Roman" w:cs="Times New Roman"/>
          <w:kern w:val="0"/>
          <w:sz w:val="27"/>
          <w:lang w:val="uk-UA" w:eastAsia="uk-UA" w:bidi="uk-UA"/>
        </w:rPr>
        <w:t xml:space="preserve">єдності основних закономірностей </w:t>
      </w:r>
      <w:r w:rsidRPr="00586672">
        <w:rPr>
          <w:rFonts w:ascii="Times New Roman" w:eastAsia="Times New Roman" w:hAnsi="Times New Roman" w:cs="Times New Roman"/>
          <w:spacing w:val="-3"/>
          <w:kern w:val="0"/>
          <w:sz w:val="27"/>
          <w:lang w:val="uk-UA" w:eastAsia="uk-UA" w:bidi="uk-UA"/>
        </w:rPr>
        <w:t xml:space="preserve">психічного </w:t>
      </w:r>
      <w:r w:rsidRPr="00586672">
        <w:rPr>
          <w:rFonts w:ascii="Times New Roman" w:eastAsia="Times New Roman" w:hAnsi="Times New Roman" w:cs="Times New Roman"/>
          <w:kern w:val="0"/>
          <w:sz w:val="27"/>
          <w:lang w:val="uk-UA" w:eastAsia="uk-UA" w:bidi="uk-UA"/>
        </w:rPr>
        <w:t xml:space="preserve">розвитку в умовах нормального та порушеного онтогенезу виявляються своєрідні особливості </w:t>
      </w:r>
      <w:r w:rsidRPr="00586672">
        <w:rPr>
          <w:rFonts w:ascii="Times New Roman" w:eastAsia="Times New Roman" w:hAnsi="Times New Roman" w:cs="Times New Roman"/>
          <w:spacing w:val="2"/>
          <w:kern w:val="0"/>
          <w:sz w:val="27"/>
          <w:lang w:val="uk-UA" w:eastAsia="uk-UA" w:bidi="uk-UA"/>
        </w:rPr>
        <w:t xml:space="preserve">сформованості </w:t>
      </w:r>
      <w:r w:rsidRPr="00586672">
        <w:rPr>
          <w:rFonts w:ascii="Times New Roman" w:eastAsia="Times New Roman" w:hAnsi="Times New Roman" w:cs="Times New Roman"/>
          <w:kern w:val="0"/>
          <w:sz w:val="27"/>
          <w:lang w:val="uk-UA" w:eastAsia="uk-UA" w:bidi="uk-UA"/>
        </w:rPr>
        <w:t xml:space="preserve">основ </w:t>
      </w:r>
      <w:r w:rsidRPr="00586672">
        <w:rPr>
          <w:rFonts w:ascii="Times New Roman" w:eastAsia="Times New Roman" w:hAnsi="Times New Roman" w:cs="Times New Roman"/>
          <w:spacing w:val="-3"/>
          <w:kern w:val="0"/>
          <w:sz w:val="27"/>
          <w:lang w:val="uk-UA" w:eastAsia="uk-UA" w:bidi="uk-UA"/>
        </w:rPr>
        <w:t xml:space="preserve">культури людських </w:t>
      </w:r>
      <w:r w:rsidRPr="00586672">
        <w:rPr>
          <w:rFonts w:ascii="Times New Roman" w:eastAsia="Times New Roman" w:hAnsi="Times New Roman" w:cs="Times New Roman"/>
          <w:kern w:val="0"/>
          <w:sz w:val="27"/>
          <w:lang w:val="uk-UA" w:eastAsia="uk-UA" w:bidi="uk-UA"/>
        </w:rPr>
        <w:t xml:space="preserve">взаємин в </w:t>
      </w:r>
      <w:r w:rsidRPr="00586672">
        <w:rPr>
          <w:rFonts w:ascii="Times New Roman" w:eastAsia="Times New Roman" w:hAnsi="Times New Roman" w:cs="Times New Roman"/>
          <w:spacing w:val="-3"/>
          <w:kern w:val="0"/>
          <w:sz w:val="27"/>
          <w:lang w:val="uk-UA" w:eastAsia="uk-UA" w:bidi="uk-UA"/>
        </w:rPr>
        <w:t xml:space="preserve">учнів із </w:t>
      </w:r>
      <w:r w:rsidRPr="00586672">
        <w:rPr>
          <w:rFonts w:ascii="Times New Roman" w:eastAsia="Times New Roman" w:hAnsi="Times New Roman" w:cs="Times New Roman"/>
          <w:kern w:val="0"/>
          <w:sz w:val="27"/>
          <w:lang w:val="uk-UA" w:eastAsia="uk-UA" w:bidi="uk-UA"/>
        </w:rPr>
        <w:t xml:space="preserve">порушеннями  розумового  розвитку. </w:t>
      </w:r>
      <w:r w:rsidRPr="00586672">
        <w:rPr>
          <w:rFonts w:ascii="Times New Roman" w:eastAsia="Times New Roman" w:hAnsi="Times New Roman" w:cs="Times New Roman"/>
          <w:spacing w:val="-3"/>
          <w:kern w:val="0"/>
          <w:sz w:val="27"/>
          <w:lang w:val="uk-UA" w:eastAsia="uk-UA" w:bidi="uk-UA"/>
        </w:rPr>
        <w:t xml:space="preserve">Встановлено, </w:t>
      </w:r>
      <w:r w:rsidRPr="00586672">
        <w:rPr>
          <w:rFonts w:ascii="Times New Roman" w:eastAsia="Times New Roman" w:hAnsi="Times New Roman" w:cs="Times New Roman"/>
          <w:kern w:val="0"/>
          <w:sz w:val="27"/>
          <w:lang w:val="uk-UA" w:eastAsia="uk-UA" w:bidi="uk-UA"/>
        </w:rPr>
        <w:t xml:space="preserve">що для більшості розумово відсталих старшокласників характерні неповні, фрагментарні, недиференційовані, синкретичні </w:t>
      </w:r>
      <w:r w:rsidRPr="00586672">
        <w:rPr>
          <w:rFonts w:ascii="Times New Roman" w:eastAsia="Times New Roman" w:hAnsi="Times New Roman" w:cs="Times New Roman"/>
          <w:spacing w:val="-3"/>
          <w:kern w:val="0"/>
          <w:sz w:val="27"/>
          <w:lang w:val="uk-UA" w:eastAsia="uk-UA" w:bidi="uk-UA"/>
        </w:rPr>
        <w:t xml:space="preserve">знання </w:t>
      </w:r>
      <w:r w:rsidRPr="00586672">
        <w:rPr>
          <w:rFonts w:ascii="Times New Roman" w:eastAsia="Times New Roman" w:hAnsi="Times New Roman" w:cs="Times New Roman"/>
          <w:kern w:val="0"/>
          <w:sz w:val="27"/>
          <w:lang w:val="uk-UA" w:eastAsia="uk-UA" w:bidi="uk-UA"/>
        </w:rPr>
        <w:t xml:space="preserve">про моральні якості, недостатнє розуміння </w:t>
      </w:r>
      <w:r w:rsidRPr="00586672">
        <w:rPr>
          <w:rFonts w:ascii="Times New Roman" w:eastAsia="Times New Roman" w:hAnsi="Times New Roman" w:cs="Times New Roman"/>
          <w:spacing w:val="-3"/>
          <w:kern w:val="0"/>
          <w:sz w:val="27"/>
          <w:lang w:val="uk-UA" w:eastAsia="uk-UA" w:bidi="uk-UA"/>
        </w:rPr>
        <w:t xml:space="preserve">їх сутності; </w:t>
      </w:r>
      <w:r w:rsidRPr="00586672">
        <w:rPr>
          <w:rFonts w:ascii="Times New Roman" w:eastAsia="Times New Roman" w:hAnsi="Times New Roman" w:cs="Times New Roman"/>
          <w:kern w:val="0"/>
          <w:sz w:val="27"/>
          <w:lang w:val="uk-UA" w:eastAsia="uk-UA" w:bidi="uk-UA"/>
        </w:rPr>
        <w:t xml:space="preserve">неадекватна оцінка вчинків </w:t>
      </w:r>
      <w:r w:rsidRPr="00586672">
        <w:rPr>
          <w:rFonts w:ascii="Times New Roman" w:eastAsia="Times New Roman" w:hAnsi="Times New Roman" w:cs="Times New Roman"/>
          <w:spacing w:val="-3"/>
          <w:kern w:val="0"/>
          <w:sz w:val="27"/>
          <w:lang w:val="uk-UA" w:eastAsia="uk-UA" w:bidi="uk-UA"/>
        </w:rPr>
        <w:t xml:space="preserve">суб’єктів </w:t>
      </w:r>
      <w:r w:rsidRPr="00586672">
        <w:rPr>
          <w:rFonts w:ascii="Times New Roman" w:eastAsia="Times New Roman" w:hAnsi="Times New Roman" w:cs="Times New Roman"/>
          <w:kern w:val="0"/>
          <w:sz w:val="27"/>
          <w:lang w:val="uk-UA" w:eastAsia="uk-UA" w:bidi="uk-UA"/>
        </w:rPr>
        <w:t xml:space="preserve">взаємин, бідність емоційного </w:t>
      </w:r>
      <w:r w:rsidRPr="00586672">
        <w:rPr>
          <w:rFonts w:ascii="Times New Roman" w:eastAsia="Times New Roman" w:hAnsi="Times New Roman" w:cs="Times New Roman"/>
          <w:spacing w:val="-3"/>
          <w:kern w:val="0"/>
          <w:sz w:val="27"/>
          <w:lang w:val="uk-UA" w:eastAsia="uk-UA" w:bidi="uk-UA"/>
        </w:rPr>
        <w:t xml:space="preserve">реагування </w:t>
      </w:r>
      <w:r w:rsidRPr="00586672">
        <w:rPr>
          <w:rFonts w:ascii="Times New Roman" w:eastAsia="Times New Roman" w:hAnsi="Times New Roman" w:cs="Times New Roman"/>
          <w:kern w:val="0"/>
          <w:sz w:val="27"/>
          <w:lang w:val="uk-UA" w:eastAsia="uk-UA" w:bidi="uk-UA"/>
        </w:rPr>
        <w:t xml:space="preserve">та нездатність до співпереживання, </w:t>
      </w:r>
      <w:r w:rsidRPr="00586672">
        <w:rPr>
          <w:rFonts w:ascii="Times New Roman" w:eastAsia="Times New Roman" w:hAnsi="Times New Roman" w:cs="Times New Roman"/>
          <w:spacing w:val="-3"/>
          <w:kern w:val="0"/>
          <w:sz w:val="27"/>
          <w:lang w:val="uk-UA" w:eastAsia="uk-UA" w:bidi="uk-UA"/>
        </w:rPr>
        <w:t xml:space="preserve">неуважність </w:t>
      </w:r>
      <w:r w:rsidRPr="00586672">
        <w:rPr>
          <w:rFonts w:ascii="Times New Roman" w:eastAsia="Times New Roman" w:hAnsi="Times New Roman" w:cs="Times New Roman"/>
          <w:kern w:val="0"/>
          <w:sz w:val="27"/>
          <w:lang w:val="uk-UA" w:eastAsia="uk-UA" w:bidi="uk-UA"/>
        </w:rPr>
        <w:t xml:space="preserve">до навколишнього; </w:t>
      </w:r>
      <w:r w:rsidRPr="00586672">
        <w:rPr>
          <w:rFonts w:ascii="Times New Roman" w:eastAsia="Times New Roman" w:hAnsi="Times New Roman" w:cs="Times New Roman"/>
          <w:spacing w:val="-4"/>
          <w:kern w:val="0"/>
          <w:sz w:val="27"/>
          <w:lang w:val="uk-UA" w:eastAsia="uk-UA" w:bidi="uk-UA"/>
        </w:rPr>
        <w:t xml:space="preserve">низький </w:t>
      </w:r>
      <w:r w:rsidRPr="00586672">
        <w:rPr>
          <w:rFonts w:ascii="Times New Roman" w:eastAsia="Times New Roman" w:hAnsi="Times New Roman" w:cs="Times New Roman"/>
          <w:kern w:val="0"/>
          <w:sz w:val="27"/>
          <w:lang w:val="uk-UA" w:eastAsia="uk-UA" w:bidi="uk-UA"/>
        </w:rPr>
        <w:t xml:space="preserve">рівень сформованості </w:t>
      </w:r>
      <w:r w:rsidRPr="00586672">
        <w:rPr>
          <w:rFonts w:ascii="Times New Roman" w:eastAsia="Times New Roman" w:hAnsi="Times New Roman" w:cs="Times New Roman"/>
          <w:spacing w:val="-3"/>
          <w:kern w:val="0"/>
          <w:sz w:val="27"/>
          <w:lang w:val="uk-UA" w:eastAsia="uk-UA" w:bidi="uk-UA"/>
        </w:rPr>
        <w:t xml:space="preserve">умінь </w:t>
      </w:r>
      <w:r w:rsidRPr="00586672">
        <w:rPr>
          <w:rFonts w:ascii="Times New Roman" w:eastAsia="Times New Roman" w:hAnsi="Times New Roman" w:cs="Times New Roman"/>
          <w:kern w:val="0"/>
          <w:sz w:val="27"/>
          <w:lang w:val="uk-UA" w:eastAsia="uk-UA" w:bidi="uk-UA"/>
        </w:rPr>
        <w:t xml:space="preserve">і навичок самостійно будувати взаємини на моральних </w:t>
      </w:r>
      <w:r w:rsidRPr="00586672">
        <w:rPr>
          <w:rFonts w:ascii="Times New Roman" w:eastAsia="Times New Roman" w:hAnsi="Times New Roman" w:cs="Times New Roman"/>
          <w:spacing w:val="-3"/>
          <w:kern w:val="0"/>
          <w:sz w:val="27"/>
          <w:lang w:val="uk-UA" w:eastAsia="uk-UA" w:bidi="uk-UA"/>
        </w:rPr>
        <w:t xml:space="preserve">засадах, нестійкість </w:t>
      </w:r>
      <w:r w:rsidRPr="00586672">
        <w:rPr>
          <w:rFonts w:ascii="Times New Roman" w:eastAsia="Times New Roman" w:hAnsi="Times New Roman" w:cs="Times New Roman"/>
          <w:kern w:val="0"/>
          <w:sz w:val="27"/>
          <w:lang w:val="uk-UA" w:eastAsia="uk-UA" w:bidi="uk-UA"/>
        </w:rPr>
        <w:t xml:space="preserve">моральної поведінки та </w:t>
      </w:r>
      <w:r w:rsidRPr="00586672">
        <w:rPr>
          <w:rFonts w:ascii="Times New Roman" w:eastAsia="Times New Roman" w:hAnsi="Times New Roman" w:cs="Times New Roman"/>
          <w:spacing w:val="-3"/>
          <w:kern w:val="0"/>
          <w:sz w:val="27"/>
          <w:lang w:val="uk-UA" w:eastAsia="uk-UA" w:bidi="uk-UA"/>
        </w:rPr>
        <w:t xml:space="preserve">ситуативність її регуляції </w:t>
      </w:r>
      <w:r w:rsidRPr="00586672">
        <w:rPr>
          <w:rFonts w:ascii="Times New Roman" w:eastAsia="Times New Roman" w:hAnsi="Times New Roman" w:cs="Times New Roman"/>
          <w:kern w:val="0"/>
          <w:sz w:val="27"/>
          <w:lang w:val="uk-UA" w:eastAsia="uk-UA" w:bidi="uk-UA"/>
        </w:rPr>
        <w:t xml:space="preserve">в </w:t>
      </w:r>
      <w:r w:rsidRPr="00586672">
        <w:rPr>
          <w:rFonts w:ascii="Times New Roman" w:eastAsia="Times New Roman" w:hAnsi="Times New Roman" w:cs="Times New Roman"/>
          <w:spacing w:val="-3"/>
          <w:kern w:val="0"/>
          <w:sz w:val="27"/>
          <w:lang w:val="uk-UA" w:eastAsia="uk-UA" w:bidi="uk-UA"/>
        </w:rPr>
        <w:t xml:space="preserve">ситуаціях </w:t>
      </w:r>
      <w:r w:rsidRPr="00586672">
        <w:rPr>
          <w:rFonts w:ascii="Times New Roman" w:eastAsia="Times New Roman" w:hAnsi="Times New Roman" w:cs="Times New Roman"/>
          <w:kern w:val="0"/>
          <w:sz w:val="27"/>
          <w:lang w:val="uk-UA" w:eastAsia="uk-UA" w:bidi="uk-UA"/>
        </w:rPr>
        <w:t xml:space="preserve">взаємодії; неспроможність самостійно </w:t>
      </w:r>
      <w:r w:rsidRPr="00586672">
        <w:rPr>
          <w:rFonts w:ascii="Times New Roman" w:eastAsia="Times New Roman" w:hAnsi="Times New Roman" w:cs="Times New Roman"/>
          <w:spacing w:val="-3"/>
          <w:kern w:val="0"/>
          <w:sz w:val="27"/>
          <w:lang w:val="uk-UA" w:eastAsia="uk-UA" w:bidi="uk-UA"/>
        </w:rPr>
        <w:t xml:space="preserve">уникати конфліктних </w:t>
      </w:r>
      <w:r w:rsidRPr="00586672">
        <w:rPr>
          <w:rFonts w:ascii="Times New Roman" w:eastAsia="Times New Roman" w:hAnsi="Times New Roman" w:cs="Times New Roman"/>
          <w:spacing w:val="-4"/>
          <w:kern w:val="0"/>
          <w:sz w:val="27"/>
          <w:lang w:val="uk-UA" w:eastAsia="uk-UA" w:bidi="uk-UA"/>
        </w:rPr>
        <w:t>ситуацій</w:t>
      </w:r>
      <w:r w:rsidRPr="00586672">
        <w:rPr>
          <w:rFonts w:ascii="Times New Roman" w:eastAsia="Times New Roman" w:hAnsi="Times New Roman" w:cs="Times New Roman"/>
          <w:spacing w:val="59"/>
          <w:kern w:val="0"/>
          <w:sz w:val="27"/>
          <w:lang w:val="uk-UA" w:eastAsia="uk-UA" w:bidi="uk-UA"/>
        </w:rPr>
        <w:t xml:space="preserve"> </w:t>
      </w:r>
      <w:r w:rsidRPr="00586672">
        <w:rPr>
          <w:rFonts w:ascii="Times New Roman" w:eastAsia="Times New Roman" w:hAnsi="Times New Roman" w:cs="Times New Roman"/>
          <w:kern w:val="0"/>
          <w:sz w:val="27"/>
          <w:lang w:val="uk-UA" w:eastAsia="uk-UA" w:bidi="uk-UA"/>
        </w:rPr>
        <w:t xml:space="preserve">та ефективно </w:t>
      </w:r>
      <w:r w:rsidRPr="00586672">
        <w:rPr>
          <w:rFonts w:ascii="Times New Roman" w:eastAsia="Times New Roman" w:hAnsi="Times New Roman" w:cs="Times New Roman"/>
          <w:spacing w:val="-3"/>
          <w:kern w:val="0"/>
          <w:sz w:val="27"/>
          <w:lang w:val="uk-UA" w:eastAsia="uk-UA" w:bidi="uk-UA"/>
        </w:rPr>
        <w:t xml:space="preserve">їх </w:t>
      </w:r>
      <w:r w:rsidRPr="00586672">
        <w:rPr>
          <w:rFonts w:ascii="Times New Roman" w:eastAsia="Times New Roman" w:hAnsi="Times New Roman" w:cs="Times New Roman"/>
          <w:kern w:val="0"/>
          <w:sz w:val="27"/>
          <w:lang w:val="uk-UA" w:eastAsia="uk-UA" w:bidi="uk-UA"/>
        </w:rPr>
        <w:t xml:space="preserve">розв’язувати. Констатовано, що для більшості розумово відсталих </w:t>
      </w:r>
      <w:r w:rsidRPr="00586672">
        <w:rPr>
          <w:rFonts w:ascii="Times New Roman" w:eastAsia="Times New Roman" w:hAnsi="Times New Roman" w:cs="Times New Roman"/>
          <w:spacing w:val="-3"/>
          <w:kern w:val="0"/>
          <w:sz w:val="27"/>
          <w:lang w:val="uk-UA" w:eastAsia="uk-UA" w:bidi="uk-UA"/>
        </w:rPr>
        <w:t xml:space="preserve">учнів </w:t>
      </w:r>
      <w:r w:rsidRPr="00586672">
        <w:rPr>
          <w:rFonts w:ascii="Times New Roman" w:eastAsia="Times New Roman" w:hAnsi="Times New Roman" w:cs="Times New Roman"/>
          <w:kern w:val="0"/>
          <w:sz w:val="27"/>
          <w:lang w:val="uk-UA" w:eastAsia="uk-UA" w:bidi="uk-UA"/>
        </w:rPr>
        <w:t xml:space="preserve">рівень сформованості </w:t>
      </w:r>
      <w:r w:rsidRPr="00586672">
        <w:rPr>
          <w:rFonts w:ascii="Times New Roman" w:eastAsia="Times New Roman" w:hAnsi="Times New Roman" w:cs="Times New Roman"/>
          <w:spacing w:val="-3"/>
          <w:kern w:val="0"/>
          <w:sz w:val="27"/>
          <w:lang w:val="uk-UA" w:eastAsia="uk-UA" w:bidi="uk-UA"/>
        </w:rPr>
        <w:t xml:space="preserve">культури людських </w:t>
      </w:r>
      <w:r w:rsidRPr="00586672">
        <w:rPr>
          <w:rFonts w:ascii="Times New Roman" w:eastAsia="Times New Roman" w:hAnsi="Times New Roman" w:cs="Times New Roman"/>
          <w:kern w:val="0"/>
          <w:sz w:val="27"/>
          <w:lang w:val="uk-UA" w:eastAsia="uk-UA" w:bidi="uk-UA"/>
        </w:rPr>
        <w:t xml:space="preserve">взаємин коливається між середнім і </w:t>
      </w:r>
      <w:r w:rsidRPr="00586672">
        <w:rPr>
          <w:rFonts w:ascii="Times New Roman" w:eastAsia="Times New Roman" w:hAnsi="Times New Roman" w:cs="Times New Roman"/>
          <w:spacing w:val="-3"/>
          <w:kern w:val="0"/>
          <w:sz w:val="27"/>
          <w:lang w:val="uk-UA" w:eastAsia="uk-UA" w:bidi="uk-UA"/>
        </w:rPr>
        <w:t xml:space="preserve">низьким. </w:t>
      </w:r>
      <w:r w:rsidRPr="00586672">
        <w:rPr>
          <w:rFonts w:ascii="Times New Roman" w:eastAsia="Times New Roman" w:hAnsi="Times New Roman" w:cs="Times New Roman"/>
          <w:kern w:val="0"/>
          <w:sz w:val="27"/>
          <w:lang w:val="uk-UA" w:eastAsia="uk-UA" w:bidi="uk-UA"/>
        </w:rPr>
        <w:t xml:space="preserve">Поряд </w:t>
      </w:r>
      <w:r w:rsidRPr="00586672">
        <w:rPr>
          <w:rFonts w:ascii="Times New Roman" w:eastAsia="Times New Roman" w:hAnsi="Times New Roman" w:cs="Times New Roman"/>
          <w:spacing w:val="-3"/>
          <w:kern w:val="0"/>
          <w:sz w:val="27"/>
          <w:lang w:val="uk-UA" w:eastAsia="uk-UA" w:bidi="uk-UA"/>
        </w:rPr>
        <w:t xml:space="preserve">із цим </w:t>
      </w:r>
      <w:r w:rsidRPr="00586672">
        <w:rPr>
          <w:rFonts w:ascii="Times New Roman" w:eastAsia="Times New Roman" w:hAnsi="Times New Roman" w:cs="Times New Roman"/>
          <w:kern w:val="0"/>
          <w:sz w:val="27"/>
          <w:lang w:val="uk-UA" w:eastAsia="uk-UA" w:bidi="uk-UA"/>
        </w:rPr>
        <w:t>виявлено позитивну вікову динаміку, хоча й недостатньо</w:t>
      </w:r>
      <w:r w:rsidRPr="00586672">
        <w:rPr>
          <w:rFonts w:ascii="Times New Roman" w:eastAsia="Times New Roman" w:hAnsi="Times New Roman" w:cs="Times New Roman"/>
          <w:spacing w:val="33"/>
          <w:kern w:val="0"/>
          <w:sz w:val="27"/>
          <w:lang w:val="uk-UA" w:eastAsia="uk-UA" w:bidi="uk-UA"/>
        </w:rPr>
        <w:t xml:space="preserve"> </w:t>
      </w:r>
      <w:r w:rsidRPr="00586672">
        <w:rPr>
          <w:rFonts w:ascii="Times New Roman" w:eastAsia="Times New Roman" w:hAnsi="Times New Roman" w:cs="Times New Roman"/>
          <w:kern w:val="0"/>
          <w:sz w:val="27"/>
          <w:lang w:val="uk-UA" w:eastAsia="uk-UA" w:bidi="uk-UA"/>
        </w:rPr>
        <w:t>виразну.</w:t>
      </w:r>
    </w:p>
    <w:p w:rsidR="00586672" w:rsidRPr="00586672" w:rsidRDefault="00586672" w:rsidP="00586672">
      <w:pPr>
        <w:numPr>
          <w:ilvl w:val="0"/>
          <w:numId w:val="37"/>
        </w:numPr>
        <w:tabs>
          <w:tab w:val="clear" w:pos="709"/>
          <w:tab w:val="left" w:pos="1402"/>
        </w:tabs>
        <w:suppressAutoHyphens w:val="0"/>
        <w:autoSpaceDE w:val="0"/>
        <w:autoSpaceDN w:val="0"/>
        <w:spacing w:after="0" w:line="374" w:lineRule="auto"/>
        <w:ind w:right="562" w:firstLine="709"/>
        <w:rPr>
          <w:rFonts w:ascii="Times New Roman" w:eastAsia="Times New Roman" w:hAnsi="Times New Roman" w:cs="Times New Roman"/>
          <w:kern w:val="0"/>
          <w:sz w:val="27"/>
          <w:lang w:val="uk-UA" w:eastAsia="uk-UA" w:bidi="uk-UA"/>
        </w:rPr>
      </w:pPr>
      <w:r w:rsidRPr="00586672">
        <w:rPr>
          <w:rFonts w:ascii="Times New Roman" w:eastAsia="Times New Roman" w:hAnsi="Times New Roman" w:cs="Times New Roman"/>
          <w:spacing w:val="-4"/>
          <w:kern w:val="0"/>
          <w:sz w:val="27"/>
          <w:lang w:val="uk-UA" w:eastAsia="uk-UA" w:bidi="uk-UA"/>
        </w:rPr>
        <w:t xml:space="preserve">Визначено </w:t>
      </w:r>
      <w:r w:rsidRPr="00586672">
        <w:rPr>
          <w:rFonts w:ascii="Times New Roman" w:eastAsia="Times New Roman" w:hAnsi="Times New Roman" w:cs="Times New Roman"/>
          <w:kern w:val="0"/>
          <w:sz w:val="27"/>
          <w:lang w:val="uk-UA" w:eastAsia="uk-UA" w:bidi="uk-UA"/>
        </w:rPr>
        <w:t xml:space="preserve">основні складові компоненти методики експериментальної корекційної </w:t>
      </w:r>
      <w:r w:rsidRPr="00586672">
        <w:rPr>
          <w:rFonts w:ascii="Times New Roman" w:eastAsia="Times New Roman" w:hAnsi="Times New Roman" w:cs="Times New Roman"/>
          <w:spacing w:val="3"/>
          <w:kern w:val="0"/>
          <w:sz w:val="27"/>
          <w:lang w:val="uk-UA" w:eastAsia="uk-UA" w:bidi="uk-UA"/>
        </w:rPr>
        <w:t xml:space="preserve">роботи </w:t>
      </w:r>
      <w:r w:rsidRPr="00586672">
        <w:rPr>
          <w:rFonts w:ascii="Times New Roman" w:eastAsia="Times New Roman" w:hAnsi="Times New Roman" w:cs="Times New Roman"/>
          <w:kern w:val="0"/>
          <w:sz w:val="27"/>
          <w:lang w:val="uk-UA" w:eastAsia="uk-UA" w:bidi="uk-UA"/>
        </w:rPr>
        <w:t xml:space="preserve">з виховання у розумово відсталих старшокласників </w:t>
      </w:r>
      <w:r w:rsidRPr="00586672">
        <w:rPr>
          <w:rFonts w:ascii="Times New Roman" w:eastAsia="Times New Roman" w:hAnsi="Times New Roman" w:cs="Times New Roman"/>
          <w:spacing w:val="-3"/>
          <w:kern w:val="0"/>
          <w:sz w:val="27"/>
          <w:lang w:val="uk-UA" w:eastAsia="uk-UA" w:bidi="uk-UA"/>
        </w:rPr>
        <w:t xml:space="preserve">культури людських </w:t>
      </w:r>
      <w:r w:rsidRPr="00586672">
        <w:rPr>
          <w:rFonts w:ascii="Times New Roman" w:eastAsia="Times New Roman" w:hAnsi="Times New Roman" w:cs="Times New Roman"/>
          <w:kern w:val="0"/>
          <w:sz w:val="27"/>
          <w:lang w:val="uk-UA" w:eastAsia="uk-UA" w:bidi="uk-UA"/>
        </w:rPr>
        <w:t xml:space="preserve">взаємин засобами </w:t>
      </w:r>
      <w:r w:rsidRPr="00586672">
        <w:rPr>
          <w:rFonts w:ascii="Times New Roman" w:eastAsia="Times New Roman" w:hAnsi="Times New Roman" w:cs="Times New Roman"/>
          <w:spacing w:val="-3"/>
          <w:kern w:val="0"/>
          <w:sz w:val="27"/>
          <w:lang w:val="uk-UA" w:eastAsia="uk-UA" w:bidi="uk-UA"/>
        </w:rPr>
        <w:t xml:space="preserve">української </w:t>
      </w:r>
      <w:r w:rsidRPr="00586672">
        <w:rPr>
          <w:rFonts w:ascii="Times New Roman" w:eastAsia="Times New Roman" w:hAnsi="Times New Roman" w:cs="Times New Roman"/>
          <w:kern w:val="0"/>
          <w:sz w:val="27"/>
          <w:lang w:val="uk-UA" w:eastAsia="uk-UA" w:bidi="uk-UA"/>
        </w:rPr>
        <w:t xml:space="preserve">літератури. </w:t>
      </w:r>
      <w:r w:rsidRPr="00586672">
        <w:rPr>
          <w:rFonts w:ascii="Times New Roman" w:eastAsia="Times New Roman" w:hAnsi="Times New Roman" w:cs="Times New Roman"/>
          <w:spacing w:val="-4"/>
          <w:kern w:val="0"/>
          <w:sz w:val="27"/>
          <w:lang w:val="uk-UA" w:eastAsia="uk-UA" w:bidi="uk-UA"/>
        </w:rPr>
        <w:t xml:space="preserve">Сутність  </w:t>
      </w:r>
      <w:r w:rsidRPr="00586672">
        <w:rPr>
          <w:rFonts w:ascii="Times New Roman" w:eastAsia="Times New Roman" w:hAnsi="Times New Roman" w:cs="Times New Roman"/>
          <w:kern w:val="0"/>
          <w:sz w:val="27"/>
          <w:lang w:val="uk-UA" w:eastAsia="uk-UA" w:bidi="uk-UA"/>
        </w:rPr>
        <w:t xml:space="preserve">змістовно-цільового компонента полягає в обґрунтуванні  наукових  положень,  </w:t>
      </w:r>
      <w:r w:rsidRPr="00586672">
        <w:rPr>
          <w:rFonts w:ascii="Times New Roman" w:eastAsia="Times New Roman" w:hAnsi="Times New Roman" w:cs="Times New Roman"/>
          <w:spacing w:val="-3"/>
          <w:kern w:val="0"/>
          <w:sz w:val="27"/>
          <w:lang w:val="uk-UA" w:eastAsia="uk-UA" w:bidi="uk-UA"/>
        </w:rPr>
        <w:t xml:space="preserve">принципів,  </w:t>
      </w:r>
      <w:r w:rsidRPr="00586672">
        <w:rPr>
          <w:rFonts w:ascii="Times New Roman" w:eastAsia="Times New Roman" w:hAnsi="Times New Roman" w:cs="Times New Roman"/>
          <w:spacing w:val="-4"/>
          <w:kern w:val="0"/>
          <w:sz w:val="27"/>
          <w:lang w:val="uk-UA" w:eastAsia="uk-UA" w:bidi="uk-UA"/>
        </w:rPr>
        <w:t xml:space="preserve">функцій, </w:t>
      </w:r>
      <w:r w:rsidRPr="00586672">
        <w:rPr>
          <w:rFonts w:ascii="Times New Roman" w:eastAsia="Times New Roman" w:hAnsi="Times New Roman" w:cs="Times New Roman"/>
          <w:kern w:val="0"/>
          <w:sz w:val="27"/>
          <w:lang w:val="uk-UA" w:eastAsia="uk-UA" w:bidi="uk-UA"/>
        </w:rPr>
        <w:t xml:space="preserve">завдань, змісту корекційно-виховної роботи. Структура </w:t>
      </w:r>
      <w:r w:rsidRPr="00586672">
        <w:rPr>
          <w:rFonts w:ascii="Times New Roman" w:eastAsia="Times New Roman" w:hAnsi="Times New Roman" w:cs="Times New Roman"/>
          <w:spacing w:val="-3"/>
          <w:kern w:val="0"/>
          <w:sz w:val="27"/>
          <w:lang w:val="uk-UA" w:eastAsia="uk-UA" w:bidi="uk-UA"/>
        </w:rPr>
        <w:t xml:space="preserve">процесуального </w:t>
      </w:r>
      <w:r w:rsidRPr="00586672">
        <w:rPr>
          <w:rFonts w:ascii="Times New Roman" w:eastAsia="Times New Roman" w:hAnsi="Times New Roman" w:cs="Times New Roman"/>
          <w:kern w:val="0"/>
          <w:sz w:val="27"/>
          <w:lang w:val="uk-UA" w:eastAsia="uk-UA" w:bidi="uk-UA"/>
        </w:rPr>
        <w:t xml:space="preserve">компоненту </w:t>
      </w:r>
      <w:r w:rsidRPr="00586672">
        <w:rPr>
          <w:rFonts w:ascii="Times New Roman" w:eastAsia="Times New Roman" w:hAnsi="Times New Roman" w:cs="Times New Roman"/>
          <w:spacing w:val="-3"/>
          <w:kern w:val="0"/>
          <w:sz w:val="27"/>
          <w:lang w:val="uk-UA" w:eastAsia="uk-UA" w:bidi="uk-UA"/>
        </w:rPr>
        <w:t xml:space="preserve">складається </w:t>
      </w:r>
      <w:r w:rsidRPr="00586672">
        <w:rPr>
          <w:rFonts w:ascii="Times New Roman" w:eastAsia="Times New Roman" w:hAnsi="Times New Roman" w:cs="Times New Roman"/>
          <w:kern w:val="0"/>
          <w:sz w:val="27"/>
          <w:lang w:val="uk-UA" w:eastAsia="uk-UA" w:bidi="uk-UA"/>
        </w:rPr>
        <w:t xml:space="preserve">з трьох взаємопов’язаних між собою блоків, які  </w:t>
      </w:r>
      <w:r w:rsidRPr="00586672">
        <w:rPr>
          <w:rFonts w:ascii="Times New Roman" w:eastAsia="Times New Roman" w:hAnsi="Times New Roman" w:cs="Times New Roman"/>
          <w:spacing w:val="-3"/>
          <w:kern w:val="0"/>
          <w:sz w:val="27"/>
          <w:lang w:val="uk-UA" w:eastAsia="uk-UA" w:bidi="uk-UA"/>
        </w:rPr>
        <w:t xml:space="preserve">ґрунтуються  </w:t>
      </w:r>
      <w:r w:rsidRPr="00586672">
        <w:rPr>
          <w:rFonts w:ascii="Times New Roman" w:eastAsia="Times New Roman" w:hAnsi="Times New Roman" w:cs="Times New Roman"/>
          <w:kern w:val="0"/>
          <w:sz w:val="27"/>
          <w:lang w:val="uk-UA" w:eastAsia="uk-UA" w:bidi="uk-UA"/>
        </w:rPr>
        <w:t xml:space="preserve">на послідовній </w:t>
      </w:r>
      <w:r w:rsidRPr="00586672">
        <w:rPr>
          <w:rFonts w:ascii="Times New Roman" w:eastAsia="Times New Roman" w:hAnsi="Times New Roman" w:cs="Times New Roman"/>
          <w:spacing w:val="3"/>
          <w:kern w:val="0"/>
          <w:sz w:val="27"/>
          <w:lang w:val="uk-UA" w:eastAsia="uk-UA" w:bidi="uk-UA"/>
        </w:rPr>
        <w:t xml:space="preserve">роботі </w:t>
      </w:r>
      <w:r w:rsidRPr="00586672">
        <w:rPr>
          <w:rFonts w:ascii="Times New Roman" w:eastAsia="Times New Roman" w:hAnsi="Times New Roman" w:cs="Times New Roman"/>
          <w:kern w:val="0"/>
          <w:sz w:val="27"/>
          <w:lang w:val="uk-UA" w:eastAsia="uk-UA" w:bidi="uk-UA"/>
        </w:rPr>
        <w:t xml:space="preserve">з  учнями  8-х і 9-х </w:t>
      </w:r>
      <w:r w:rsidRPr="00586672">
        <w:rPr>
          <w:rFonts w:ascii="Times New Roman" w:eastAsia="Times New Roman" w:hAnsi="Times New Roman" w:cs="Times New Roman"/>
          <w:spacing w:val="-4"/>
          <w:kern w:val="0"/>
          <w:sz w:val="27"/>
          <w:lang w:val="uk-UA" w:eastAsia="uk-UA" w:bidi="uk-UA"/>
        </w:rPr>
        <w:t xml:space="preserve">класів  </w:t>
      </w:r>
      <w:r w:rsidRPr="00586672">
        <w:rPr>
          <w:rFonts w:ascii="Times New Roman" w:eastAsia="Times New Roman" w:hAnsi="Times New Roman" w:cs="Times New Roman"/>
          <w:spacing w:val="-3"/>
          <w:kern w:val="0"/>
          <w:sz w:val="27"/>
          <w:lang w:val="uk-UA" w:eastAsia="uk-UA" w:bidi="uk-UA"/>
        </w:rPr>
        <w:t xml:space="preserve">під  </w:t>
      </w:r>
      <w:r w:rsidRPr="00586672">
        <w:rPr>
          <w:rFonts w:ascii="Times New Roman" w:eastAsia="Times New Roman" w:hAnsi="Times New Roman" w:cs="Times New Roman"/>
          <w:kern w:val="0"/>
          <w:sz w:val="27"/>
          <w:lang w:val="uk-UA" w:eastAsia="uk-UA" w:bidi="uk-UA"/>
        </w:rPr>
        <w:t xml:space="preserve">час  уроків  літературного читання та в позаурочний  час  </w:t>
      </w:r>
      <w:r w:rsidRPr="00586672">
        <w:rPr>
          <w:rFonts w:ascii="Times New Roman" w:eastAsia="Times New Roman" w:hAnsi="Times New Roman" w:cs="Times New Roman"/>
          <w:spacing w:val="-3"/>
          <w:kern w:val="0"/>
          <w:sz w:val="27"/>
          <w:lang w:val="uk-UA" w:eastAsia="uk-UA" w:bidi="uk-UA"/>
        </w:rPr>
        <w:t xml:space="preserve">(факультативний  </w:t>
      </w:r>
      <w:r w:rsidRPr="00586672">
        <w:rPr>
          <w:rFonts w:ascii="Times New Roman" w:eastAsia="Times New Roman" w:hAnsi="Times New Roman" w:cs="Times New Roman"/>
          <w:kern w:val="0"/>
          <w:sz w:val="27"/>
          <w:lang w:val="uk-UA" w:eastAsia="uk-UA" w:bidi="uk-UA"/>
        </w:rPr>
        <w:t xml:space="preserve">курс  «Джерела  доброти»,  години  </w:t>
      </w:r>
      <w:r w:rsidRPr="00586672">
        <w:rPr>
          <w:rFonts w:ascii="Times New Roman" w:eastAsia="Times New Roman" w:hAnsi="Times New Roman" w:cs="Times New Roman"/>
          <w:spacing w:val="-3"/>
          <w:kern w:val="0"/>
          <w:sz w:val="27"/>
          <w:lang w:val="uk-UA" w:eastAsia="uk-UA" w:bidi="uk-UA"/>
        </w:rPr>
        <w:t xml:space="preserve">спілкування), </w:t>
      </w:r>
      <w:r w:rsidRPr="00586672">
        <w:rPr>
          <w:rFonts w:ascii="Times New Roman" w:eastAsia="Times New Roman" w:hAnsi="Times New Roman" w:cs="Times New Roman"/>
          <w:kern w:val="0"/>
          <w:sz w:val="27"/>
          <w:lang w:val="uk-UA" w:eastAsia="uk-UA" w:bidi="uk-UA"/>
        </w:rPr>
        <w:t xml:space="preserve">з педагогами та батьками (комплекси лекцій-діалогів). </w:t>
      </w:r>
      <w:r w:rsidRPr="00586672">
        <w:rPr>
          <w:rFonts w:ascii="Times New Roman" w:eastAsia="Times New Roman" w:hAnsi="Times New Roman" w:cs="Times New Roman"/>
          <w:spacing w:val="-4"/>
          <w:kern w:val="0"/>
          <w:sz w:val="27"/>
          <w:lang w:val="uk-UA" w:eastAsia="uk-UA" w:bidi="uk-UA"/>
        </w:rPr>
        <w:t xml:space="preserve">Визначено </w:t>
      </w:r>
      <w:r w:rsidRPr="00586672">
        <w:rPr>
          <w:rFonts w:ascii="Times New Roman" w:eastAsia="Times New Roman" w:hAnsi="Times New Roman" w:cs="Times New Roman"/>
          <w:kern w:val="0"/>
          <w:sz w:val="27"/>
          <w:lang w:val="uk-UA" w:eastAsia="uk-UA" w:bidi="uk-UA"/>
        </w:rPr>
        <w:t xml:space="preserve">педагогічні умови забезпечення ефективності виховання </w:t>
      </w:r>
      <w:r w:rsidRPr="00586672">
        <w:rPr>
          <w:rFonts w:ascii="Times New Roman" w:eastAsia="Times New Roman" w:hAnsi="Times New Roman" w:cs="Times New Roman"/>
          <w:spacing w:val="-3"/>
          <w:kern w:val="0"/>
          <w:sz w:val="27"/>
          <w:lang w:val="uk-UA" w:eastAsia="uk-UA" w:bidi="uk-UA"/>
        </w:rPr>
        <w:t xml:space="preserve">культури людських </w:t>
      </w:r>
      <w:r w:rsidRPr="00586672">
        <w:rPr>
          <w:rFonts w:ascii="Times New Roman" w:eastAsia="Times New Roman" w:hAnsi="Times New Roman" w:cs="Times New Roman"/>
          <w:kern w:val="0"/>
          <w:sz w:val="27"/>
          <w:lang w:val="uk-UA" w:eastAsia="uk-UA" w:bidi="uk-UA"/>
        </w:rPr>
        <w:t xml:space="preserve">взаємин у  розумово відсталих  старшокласників  засобами  </w:t>
      </w:r>
      <w:r w:rsidRPr="00586672">
        <w:rPr>
          <w:rFonts w:ascii="Times New Roman" w:eastAsia="Times New Roman" w:hAnsi="Times New Roman" w:cs="Times New Roman"/>
          <w:spacing w:val="-3"/>
          <w:kern w:val="0"/>
          <w:sz w:val="27"/>
          <w:lang w:val="uk-UA" w:eastAsia="uk-UA" w:bidi="uk-UA"/>
        </w:rPr>
        <w:t xml:space="preserve">української  </w:t>
      </w:r>
      <w:r w:rsidRPr="00586672">
        <w:rPr>
          <w:rFonts w:ascii="Times New Roman" w:eastAsia="Times New Roman" w:hAnsi="Times New Roman" w:cs="Times New Roman"/>
          <w:kern w:val="0"/>
          <w:sz w:val="27"/>
          <w:lang w:val="uk-UA" w:eastAsia="uk-UA" w:bidi="uk-UA"/>
        </w:rPr>
        <w:t xml:space="preserve">літератури.  Запропонована методика корекційної </w:t>
      </w:r>
      <w:r w:rsidRPr="00586672">
        <w:rPr>
          <w:rFonts w:ascii="Times New Roman" w:eastAsia="Times New Roman" w:hAnsi="Times New Roman" w:cs="Times New Roman"/>
          <w:spacing w:val="3"/>
          <w:kern w:val="0"/>
          <w:sz w:val="27"/>
          <w:lang w:val="uk-UA" w:eastAsia="uk-UA" w:bidi="uk-UA"/>
        </w:rPr>
        <w:t xml:space="preserve">роботи </w:t>
      </w:r>
      <w:r w:rsidRPr="00586672">
        <w:rPr>
          <w:rFonts w:ascii="Times New Roman" w:eastAsia="Times New Roman" w:hAnsi="Times New Roman" w:cs="Times New Roman"/>
          <w:kern w:val="0"/>
          <w:sz w:val="27"/>
          <w:lang w:val="uk-UA" w:eastAsia="uk-UA" w:bidi="uk-UA"/>
        </w:rPr>
        <w:t xml:space="preserve">умовно вміщувала три </w:t>
      </w:r>
      <w:r w:rsidRPr="00586672">
        <w:rPr>
          <w:rFonts w:ascii="Times New Roman" w:eastAsia="Times New Roman" w:hAnsi="Times New Roman" w:cs="Times New Roman"/>
          <w:spacing w:val="-3"/>
          <w:kern w:val="0"/>
          <w:sz w:val="27"/>
          <w:lang w:val="uk-UA" w:eastAsia="uk-UA" w:bidi="uk-UA"/>
        </w:rPr>
        <w:t xml:space="preserve">етапи, логіка </w:t>
      </w:r>
      <w:r w:rsidRPr="00586672">
        <w:rPr>
          <w:rFonts w:ascii="Times New Roman" w:eastAsia="Times New Roman" w:hAnsi="Times New Roman" w:cs="Times New Roman"/>
          <w:kern w:val="0"/>
          <w:sz w:val="27"/>
          <w:lang w:val="uk-UA" w:eastAsia="uk-UA" w:bidi="uk-UA"/>
        </w:rPr>
        <w:t xml:space="preserve">яких </w:t>
      </w:r>
      <w:r w:rsidRPr="00586672">
        <w:rPr>
          <w:rFonts w:ascii="Times New Roman" w:eastAsia="Times New Roman" w:hAnsi="Times New Roman" w:cs="Times New Roman"/>
          <w:spacing w:val="-3"/>
          <w:kern w:val="0"/>
          <w:sz w:val="27"/>
          <w:lang w:val="uk-UA" w:eastAsia="uk-UA" w:bidi="uk-UA"/>
        </w:rPr>
        <w:t>спиралася</w:t>
      </w:r>
      <w:r w:rsidRPr="00586672">
        <w:rPr>
          <w:rFonts w:ascii="Times New Roman" w:eastAsia="Times New Roman" w:hAnsi="Times New Roman" w:cs="Times New Roman"/>
          <w:spacing w:val="40"/>
          <w:kern w:val="0"/>
          <w:sz w:val="27"/>
          <w:lang w:val="uk-UA" w:eastAsia="uk-UA" w:bidi="uk-UA"/>
        </w:rPr>
        <w:t xml:space="preserve"> </w:t>
      </w:r>
      <w:r w:rsidRPr="00586672">
        <w:rPr>
          <w:rFonts w:ascii="Times New Roman" w:eastAsia="Times New Roman" w:hAnsi="Times New Roman" w:cs="Times New Roman"/>
          <w:kern w:val="0"/>
          <w:sz w:val="27"/>
          <w:lang w:val="uk-UA" w:eastAsia="uk-UA" w:bidi="uk-UA"/>
        </w:rPr>
        <w:t>на</w:t>
      </w:r>
    </w:p>
    <w:p w:rsidR="00586672" w:rsidRPr="00586672" w:rsidRDefault="00586672" w:rsidP="00586672">
      <w:pPr>
        <w:tabs>
          <w:tab w:val="clear" w:pos="709"/>
        </w:tabs>
        <w:suppressAutoHyphens w:val="0"/>
        <w:autoSpaceDE w:val="0"/>
        <w:autoSpaceDN w:val="0"/>
        <w:spacing w:after="0" w:line="374" w:lineRule="auto"/>
        <w:ind w:firstLine="0"/>
        <w:rPr>
          <w:rFonts w:ascii="Times New Roman" w:eastAsia="Times New Roman" w:hAnsi="Times New Roman" w:cs="Times New Roman"/>
          <w:kern w:val="0"/>
          <w:sz w:val="27"/>
          <w:lang w:val="uk-UA" w:eastAsia="uk-UA" w:bidi="uk-UA"/>
        </w:rPr>
        <w:sectPr w:rsidR="00586672" w:rsidRPr="00586672">
          <w:pgSz w:w="11910" w:h="16840"/>
          <w:pgMar w:top="1020" w:right="0" w:bottom="280" w:left="880" w:header="727" w:footer="0" w:gutter="0"/>
          <w:cols w:space="720"/>
        </w:sectPr>
      </w:pPr>
    </w:p>
    <w:p w:rsidR="00586672" w:rsidRPr="00586672" w:rsidRDefault="00586672" w:rsidP="00586672">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kern w:val="0"/>
          <w:sz w:val="15"/>
          <w:szCs w:val="27"/>
          <w:lang w:val="uk-UA" w:eastAsia="uk-UA" w:bidi="uk-UA"/>
        </w:rPr>
      </w:pPr>
    </w:p>
    <w:p w:rsidR="00586672" w:rsidRPr="00586672" w:rsidRDefault="00586672" w:rsidP="00586672">
      <w:pPr>
        <w:tabs>
          <w:tab w:val="clear" w:pos="709"/>
        </w:tabs>
        <w:suppressAutoHyphens w:val="0"/>
        <w:autoSpaceDE w:val="0"/>
        <w:autoSpaceDN w:val="0"/>
        <w:spacing w:before="94" w:after="0" w:line="372" w:lineRule="auto"/>
        <w:ind w:left="249" w:right="563" w:firstLine="0"/>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kern w:val="0"/>
          <w:sz w:val="27"/>
          <w:szCs w:val="27"/>
          <w:lang w:val="uk-UA" w:eastAsia="uk-UA" w:bidi="uk-UA"/>
        </w:rPr>
        <w:t>когнітивний, емоційно-ціннісний та поведінково-діяльнісний компоненти культури людських взаємин в їх системній єдності.</w:t>
      </w:r>
    </w:p>
    <w:p w:rsidR="00586672" w:rsidRPr="00586672" w:rsidRDefault="00586672" w:rsidP="00586672">
      <w:pPr>
        <w:numPr>
          <w:ilvl w:val="0"/>
          <w:numId w:val="37"/>
        </w:numPr>
        <w:tabs>
          <w:tab w:val="clear" w:pos="709"/>
          <w:tab w:val="left" w:pos="1510"/>
        </w:tabs>
        <w:suppressAutoHyphens w:val="0"/>
        <w:autoSpaceDE w:val="0"/>
        <w:autoSpaceDN w:val="0"/>
        <w:spacing w:after="0" w:line="374" w:lineRule="auto"/>
        <w:ind w:right="560" w:firstLine="709"/>
        <w:rPr>
          <w:rFonts w:ascii="Times New Roman" w:eastAsia="Times New Roman" w:hAnsi="Times New Roman" w:cs="Times New Roman"/>
          <w:kern w:val="0"/>
          <w:sz w:val="27"/>
          <w:lang w:val="uk-UA" w:eastAsia="uk-UA" w:bidi="uk-UA"/>
        </w:rPr>
      </w:pPr>
      <w:r w:rsidRPr="00586672">
        <w:rPr>
          <w:rFonts w:ascii="Times New Roman" w:eastAsia="Times New Roman" w:hAnsi="Times New Roman" w:cs="Times New Roman"/>
          <w:spacing w:val="-3"/>
          <w:kern w:val="0"/>
          <w:sz w:val="27"/>
          <w:lang w:val="uk-UA" w:eastAsia="uk-UA" w:bidi="uk-UA"/>
        </w:rPr>
        <w:t xml:space="preserve">Експериментальна </w:t>
      </w:r>
      <w:r w:rsidRPr="00586672">
        <w:rPr>
          <w:rFonts w:ascii="Times New Roman" w:eastAsia="Times New Roman" w:hAnsi="Times New Roman" w:cs="Times New Roman"/>
          <w:kern w:val="0"/>
          <w:sz w:val="27"/>
          <w:lang w:val="uk-UA" w:eastAsia="uk-UA" w:bidi="uk-UA"/>
        </w:rPr>
        <w:t xml:space="preserve">перевірка розробленої методики засвідчила  </w:t>
      </w:r>
      <w:r w:rsidRPr="00586672">
        <w:rPr>
          <w:rFonts w:ascii="Times New Roman" w:eastAsia="Times New Roman" w:hAnsi="Times New Roman" w:cs="Times New Roman"/>
          <w:spacing w:val="-3"/>
          <w:kern w:val="0"/>
          <w:sz w:val="27"/>
          <w:lang w:val="uk-UA" w:eastAsia="uk-UA" w:bidi="uk-UA"/>
        </w:rPr>
        <w:t xml:space="preserve">її ефективність </w:t>
      </w:r>
      <w:r w:rsidRPr="00586672">
        <w:rPr>
          <w:rFonts w:ascii="Times New Roman" w:eastAsia="Times New Roman" w:hAnsi="Times New Roman" w:cs="Times New Roman"/>
          <w:kern w:val="0"/>
          <w:sz w:val="27"/>
          <w:lang w:val="uk-UA" w:eastAsia="uk-UA" w:bidi="uk-UA"/>
        </w:rPr>
        <w:t xml:space="preserve">та </w:t>
      </w:r>
      <w:r w:rsidRPr="00586672">
        <w:rPr>
          <w:rFonts w:ascii="Times New Roman" w:eastAsia="Times New Roman" w:hAnsi="Times New Roman" w:cs="Times New Roman"/>
          <w:spacing w:val="-3"/>
          <w:kern w:val="0"/>
          <w:sz w:val="27"/>
          <w:lang w:val="uk-UA" w:eastAsia="uk-UA" w:bidi="uk-UA"/>
        </w:rPr>
        <w:t xml:space="preserve">доцільність </w:t>
      </w:r>
      <w:r w:rsidRPr="00586672">
        <w:rPr>
          <w:rFonts w:ascii="Times New Roman" w:eastAsia="Times New Roman" w:hAnsi="Times New Roman" w:cs="Times New Roman"/>
          <w:kern w:val="0"/>
          <w:sz w:val="27"/>
          <w:lang w:val="uk-UA" w:eastAsia="uk-UA" w:bidi="uk-UA"/>
        </w:rPr>
        <w:t xml:space="preserve">застосування у </w:t>
      </w:r>
      <w:r w:rsidRPr="00586672">
        <w:rPr>
          <w:rFonts w:ascii="Times New Roman" w:eastAsia="Times New Roman" w:hAnsi="Times New Roman" w:cs="Times New Roman"/>
          <w:spacing w:val="-4"/>
          <w:kern w:val="0"/>
          <w:sz w:val="27"/>
          <w:lang w:val="uk-UA" w:eastAsia="uk-UA" w:bidi="uk-UA"/>
        </w:rPr>
        <w:t xml:space="preserve">спеціальній  </w:t>
      </w:r>
      <w:r w:rsidRPr="00586672">
        <w:rPr>
          <w:rFonts w:ascii="Times New Roman" w:eastAsia="Times New Roman" w:hAnsi="Times New Roman" w:cs="Times New Roman"/>
          <w:spacing w:val="-3"/>
          <w:kern w:val="0"/>
          <w:sz w:val="27"/>
          <w:lang w:val="uk-UA" w:eastAsia="uk-UA" w:bidi="uk-UA"/>
        </w:rPr>
        <w:t xml:space="preserve">загальноосвітній </w:t>
      </w:r>
      <w:r w:rsidRPr="00586672">
        <w:rPr>
          <w:rFonts w:ascii="Times New Roman" w:eastAsia="Times New Roman" w:hAnsi="Times New Roman" w:cs="Times New Roman"/>
          <w:kern w:val="0"/>
          <w:sz w:val="27"/>
          <w:lang w:val="uk-UA" w:eastAsia="uk-UA" w:bidi="uk-UA"/>
        </w:rPr>
        <w:t xml:space="preserve">школі. </w:t>
      </w:r>
      <w:r w:rsidRPr="00586672">
        <w:rPr>
          <w:rFonts w:ascii="Times New Roman" w:eastAsia="Times New Roman" w:hAnsi="Times New Roman" w:cs="Times New Roman"/>
          <w:spacing w:val="-10"/>
          <w:kern w:val="0"/>
          <w:sz w:val="27"/>
          <w:lang w:val="uk-UA" w:eastAsia="uk-UA" w:bidi="uk-UA"/>
        </w:rPr>
        <w:t xml:space="preserve">По </w:t>
      </w:r>
      <w:r w:rsidRPr="00586672">
        <w:rPr>
          <w:rFonts w:ascii="Times New Roman" w:eastAsia="Times New Roman" w:hAnsi="Times New Roman" w:cs="Times New Roman"/>
          <w:kern w:val="0"/>
          <w:sz w:val="27"/>
          <w:lang w:val="uk-UA" w:eastAsia="uk-UA" w:bidi="uk-UA"/>
        </w:rPr>
        <w:t xml:space="preserve">завершенні формувального експерименту значно </w:t>
      </w:r>
      <w:r w:rsidRPr="00586672">
        <w:rPr>
          <w:rFonts w:ascii="Times New Roman" w:eastAsia="Times New Roman" w:hAnsi="Times New Roman" w:cs="Times New Roman"/>
          <w:spacing w:val="-3"/>
          <w:kern w:val="0"/>
          <w:sz w:val="27"/>
          <w:lang w:val="uk-UA" w:eastAsia="uk-UA" w:bidi="uk-UA"/>
        </w:rPr>
        <w:t xml:space="preserve">збільшилася </w:t>
      </w:r>
      <w:r w:rsidRPr="00586672">
        <w:rPr>
          <w:rFonts w:ascii="Times New Roman" w:eastAsia="Times New Roman" w:hAnsi="Times New Roman" w:cs="Times New Roman"/>
          <w:spacing w:val="-4"/>
          <w:kern w:val="0"/>
          <w:sz w:val="27"/>
          <w:lang w:val="uk-UA" w:eastAsia="uk-UA" w:bidi="uk-UA"/>
        </w:rPr>
        <w:t xml:space="preserve">кількість   </w:t>
      </w:r>
      <w:r w:rsidRPr="00586672">
        <w:rPr>
          <w:rFonts w:ascii="Times New Roman" w:eastAsia="Times New Roman" w:hAnsi="Times New Roman" w:cs="Times New Roman"/>
          <w:spacing w:val="-3"/>
          <w:kern w:val="0"/>
          <w:sz w:val="27"/>
          <w:lang w:val="uk-UA" w:eastAsia="uk-UA" w:bidi="uk-UA"/>
        </w:rPr>
        <w:t xml:space="preserve">учнів  </w:t>
      </w:r>
      <w:r w:rsidRPr="00586672">
        <w:rPr>
          <w:rFonts w:ascii="Times New Roman" w:eastAsia="Times New Roman" w:hAnsi="Times New Roman" w:cs="Times New Roman"/>
          <w:kern w:val="0"/>
          <w:sz w:val="27"/>
          <w:lang w:val="uk-UA" w:eastAsia="uk-UA" w:bidi="uk-UA"/>
        </w:rPr>
        <w:t xml:space="preserve">з високим і достатнім рівнями сформованості </w:t>
      </w:r>
      <w:r w:rsidRPr="00586672">
        <w:rPr>
          <w:rFonts w:ascii="Times New Roman" w:eastAsia="Times New Roman" w:hAnsi="Times New Roman" w:cs="Times New Roman"/>
          <w:spacing w:val="-3"/>
          <w:kern w:val="0"/>
          <w:sz w:val="27"/>
          <w:lang w:val="uk-UA" w:eastAsia="uk-UA" w:bidi="uk-UA"/>
        </w:rPr>
        <w:t xml:space="preserve">культури людських </w:t>
      </w:r>
      <w:r w:rsidRPr="00586672">
        <w:rPr>
          <w:rFonts w:ascii="Times New Roman" w:eastAsia="Times New Roman" w:hAnsi="Times New Roman" w:cs="Times New Roman"/>
          <w:kern w:val="0"/>
          <w:sz w:val="27"/>
          <w:lang w:val="uk-UA" w:eastAsia="uk-UA" w:bidi="uk-UA"/>
        </w:rPr>
        <w:t xml:space="preserve">взаємин розумово відсталих старшокласників. Водночас зменшилась представленість </w:t>
      </w:r>
      <w:r w:rsidRPr="00586672">
        <w:rPr>
          <w:rFonts w:ascii="Times New Roman" w:eastAsia="Times New Roman" w:hAnsi="Times New Roman" w:cs="Times New Roman"/>
          <w:spacing w:val="-3"/>
          <w:kern w:val="0"/>
          <w:sz w:val="27"/>
          <w:lang w:val="uk-UA" w:eastAsia="uk-UA" w:bidi="uk-UA"/>
        </w:rPr>
        <w:t xml:space="preserve">із </w:t>
      </w:r>
      <w:r w:rsidRPr="00586672">
        <w:rPr>
          <w:rFonts w:ascii="Times New Roman" w:eastAsia="Times New Roman" w:hAnsi="Times New Roman" w:cs="Times New Roman"/>
          <w:kern w:val="0"/>
          <w:sz w:val="27"/>
          <w:lang w:val="uk-UA" w:eastAsia="uk-UA" w:bidi="uk-UA"/>
        </w:rPr>
        <w:t xml:space="preserve">середнім і </w:t>
      </w:r>
      <w:r w:rsidRPr="00586672">
        <w:rPr>
          <w:rFonts w:ascii="Times New Roman" w:eastAsia="Times New Roman" w:hAnsi="Times New Roman" w:cs="Times New Roman"/>
          <w:spacing w:val="-3"/>
          <w:kern w:val="0"/>
          <w:sz w:val="27"/>
          <w:lang w:val="uk-UA" w:eastAsia="uk-UA" w:bidi="uk-UA"/>
        </w:rPr>
        <w:t xml:space="preserve">низьким. </w:t>
      </w:r>
      <w:r w:rsidRPr="00586672">
        <w:rPr>
          <w:rFonts w:ascii="Times New Roman" w:eastAsia="Times New Roman" w:hAnsi="Times New Roman" w:cs="Times New Roman"/>
          <w:kern w:val="0"/>
          <w:sz w:val="27"/>
          <w:lang w:val="uk-UA" w:eastAsia="uk-UA" w:bidi="uk-UA"/>
        </w:rPr>
        <w:t xml:space="preserve">Середні показники високого рівня  сформованості  </w:t>
      </w:r>
      <w:r w:rsidRPr="00586672">
        <w:rPr>
          <w:rFonts w:ascii="Times New Roman" w:eastAsia="Times New Roman" w:hAnsi="Times New Roman" w:cs="Times New Roman"/>
          <w:spacing w:val="-3"/>
          <w:kern w:val="0"/>
          <w:sz w:val="27"/>
          <w:lang w:val="uk-UA" w:eastAsia="uk-UA" w:bidi="uk-UA"/>
        </w:rPr>
        <w:t xml:space="preserve">культури  людських </w:t>
      </w:r>
      <w:r w:rsidRPr="00586672">
        <w:rPr>
          <w:rFonts w:ascii="Times New Roman" w:eastAsia="Times New Roman" w:hAnsi="Times New Roman" w:cs="Times New Roman"/>
          <w:kern w:val="0"/>
          <w:sz w:val="27"/>
          <w:lang w:val="uk-UA" w:eastAsia="uk-UA" w:bidi="uk-UA"/>
        </w:rPr>
        <w:t xml:space="preserve">взаємин  у  розумово  відсталих  </w:t>
      </w:r>
      <w:r w:rsidRPr="00586672">
        <w:rPr>
          <w:rFonts w:ascii="Times New Roman" w:eastAsia="Times New Roman" w:hAnsi="Times New Roman" w:cs="Times New Roman"/>
          <w:spacing w:val="-3"/>
          <w:kern w:val="0"/>
          <w:sz w:val="27"/>
          <w:lang w:val="uk-UA" w:eastAsia="uk-UA" w:bidi="uk-UA"/>
        </w:rPr>
        <w:t xml:space="preserve">учнів  </w:t>
      </w:r>
      <w:r w:rsidRPr="00586672">
        <w:rPr>
          <w:rFonts w:ascii="Times New Roman" w:eastAsia="Times New Roman" w:hAnsi="Times New Roman" w:cs="Times New Roman"/>
          <w:kern w:val="0"/>
          <w:sz w:val="27"/>
          <w:lang w:val="uk-UA" w:eastAsia="uk-UA" w:bidi="uk-UA"/>
        </w:rPr>
        <w:t xml:space="preserve">експериментальної  </w:t>
      </w:r>
      <w:r w:rsidRPr="00586672">
        <w:rPr>
          <w:rFonts w:ascii="Times New Roman" w:eastAsia="Times New Roman" w:hAnsi="Times New Roman" w:cs="Times New Roman"/>
          <w:spacing w:val="-3"/>
          <w:kern w:val="0"/>
          <w:sz w:val="27"/>
          <w:lang w:val="uk-UA" w:eastAsia="uk-UA" w:bidi="uk-UA"/>
        </w:rPr>
        <w:t xml:space="preserve">групи  </w:t>
      </w:r>
      <w:r w:rsidRPr="00586672">
        <w:rPr>
          <w:rFonts w:ascii="Times New Roman" w:eastAsia="Times New Roman" w:hAnsi="Times New Roman" w:cs="Times New Roman"/>
          <w:kern w:val="0"/>
          <w:sz w:val="27"/>
          <w:lang w:val="uk-UA" w:eastAsia="uk-UA" w:bidi="uk-UA"/>
        </w:rPr>
        <w:t xml:space="preserve">на  </w:t>
      </w:r>
      <w:r w:rsidRPr="00586672">
        <w:rPr>
          <w:rFonts w:ascii="Times New Roman" w:eastAsia="Times New Roman" w:hAnsi="Times New Roman" w:cs="Times New Roman"/>
          <w:spacing w:val="-3"/>
          <w:kern w:val="0"/>
          <w:sz w:val="27"/>
          <w:lang w:val="uk-UA" w:eastAsia="uk-UA" w:bidi="uk-UA"/>
        </w:rPr>
        <w:t xml:space="preserve">13,0%, </w:t>
      </w:r>
      <w:r w:rsidRPr="00586672">
        <w:rPr>
          <w:rFonts w:ascii="Times New Roman" w:eastAsia="Times New Roman" w:hAnsi="Times New Roman" w:cs="Times New Roman"/>
          <w:kern w:val="0"/>
          <w:sz w:val="27"/>
          <w:lang w:val="uk-UA" w:eastAsia="uk-UA" w:bidi="uk-UA"/>
        </w:rPr>
        <w:t xml:space="preserve">достатнього – на </w:t>
      </w:r>
      <w:r w:rsidRPr="00586672">
        <w:rPr>
          <w:rFonts w:ascii="Times New Roman" w:eastAsia="Times New Roman" w:hAnsi="Times New Roman" w:cs="Times New Roman"/>
          <w:spacing w:val="-4"/>
          <w:kern w:val="0"/>
          <w:sz w:val="27"/>
          <w:lang w:val="uk-UA" w:eastAsia="uk-UA" w:bidi="uk-UA"/>
        </w:rPr>
        <w:t xml:space="preserve">15,0% </w:t>
      </w:r>
      <w:r w:rsidRPr="00586672">
        <w:rPr>
          <w:rFonts w:ascii="Times New Roman" w:eastAsia="Times New Roman" w:hAnsi="Times New Roman" w:cs="Times New Roman"/>
          <w:spacing w:val="59"/>
          <w:kern w:val="0"/>
          <w:sz w:val="27"/>
          <w:lang w:val="uk-UA" w:eastAsia="uk-UA" w:bidi="uk-UA"/>
        </w:rPr>
        <w:t xml:space="preserve"> </w:t>
      </w:r>
      <w:r w:rsidRPr="00586672">
        <w:rPr>
          <w:rFonts w:ascii="Times New Roman" w:eastAsia="Times New Roman" w:hAnsi="Times New Roman" w:cs="Times New Roman"/>
          <w:kern w:val="0"/>
          <w:sz w:val="27"/>
          <w:lang w:val="uk-UA" w:eastAsia="uk-UA" w:bidi="uk-UA"/>
        </w:rPr>
        <w:t xml:space="preserve">(статистично  достовірно)  перевищили  відповідні  дані  в </w:t>
      </w:r>
      <w:r w:rsidRPr="00586672">
        <w:rPr>
          <w:rFonts w:ascii="Times New Roman" w:eastAsia="Times New Roman" w:hAnsi="Times New Roman" w:cs="Times New Roman"/>
          <w:spacing w:val="-3"/>
          <w:kern w:val="0"/>
          <w:sz w:val="27"/>
          <w:lang w:val="uk-UA" w:eastAsia="uk-UA" w:bidi="uk-UA"/>
        </w:rPr>
        <w:t xml:space="preserve">учнів </w:t>
      </w:r>
      <w:r w:rsidRPr="00586672">
        <w:rPr>
          <w:rFonts w:ascii="Times New Roman" w:eastAsia="Times New Roman" w:hAnsi="Times New Roman" w:cs="Times New Roman"/>
          <w:kern w:val="0"/>
          <w:sz w:val="27"/>
          <w:lang w:val="uk-UA" w:eastAsia="uk-UA" w:bidi="uk-UA"/>
        </w:rPr>
        <w:t>контрольної</w:t>
      </w:r>
      <w:r w:rsidRPr="00586672">
        <w:rPr>
          <w:rFonts w:ascii="Times New Roman" w:eastAsia="Times New Roman" w:hAnsi="Times New Roman" w:cs="Times New Roman"/>
          <w:spacing w:val="-21"/>
          <w:kern w:val="0"/>
          <w:sz w:val="27"/>
          <w:lang w:val="uk-UA" w:eastAsia="uk-UA" w:bidi="uk-UA"/>
        </w:rPr>
        <w:t xml:space="preserve"> </w:t>
      </w:r>
      <w:r w:rsidRPr="00586672">
        <w:rPr>
          <w:rFonts w:ascii="Times New Roman" w:eastAsia="Times New Roman" w:hAnsi="Times New Roman" w:cs="Times New Roman"/>
          <w:kern w:val="0"/>
          <w:sz w:val="27"/>
          <w:lang w:val="uk-UA" w:eastAsia="uk-UA" w:bidi="uk-UA"/>
        </w:rPr>
        <w:t>групи.</w:t>
      </w:r>
    </w:p>
    <w:p w:rsidR="00586672" w:rsidRPr="00586672" w:rsidRDefault="00586672" w:rsidP="00586672">
      <w:pPr>
        <w:tabs>
          <w:tab w:val="clear" w:pos="709"/>
        </w:tabs>
        <w:suppressAutoHyphens w:val="0"/>
        <w:autoSpaceDE w:val="0"/>
        <w:autoSpaceDN w:val="0"/>
        <w:spacing w:after="0" w:line="372" w:lineRule="auto"/>
        <w:ind w:left="249" w:right="570" w:firstLine="709"/>
        <w:rPr>
          <w:rFonts w:ascii="Times New Roman" w:eastAsia="Times New Roman" w:hAnsi="Times New Roman" w:cs="Times New Roman"/>
          <w:kern w:val="0"/>
          <w:sz w:val="27"/>
          <w:szCs w:val="27"/>
          <w:lang w:val="uk-UA" w:eastAsia="uk-UA" w:bidi="uk-UA"/>
        </w:rPr>
      </w:pPr>
      <w:r w:rsidRPr="00586672">
        <w:rPr>
          <w:rFonts w:ascii="Times New Roman" w:eastAsia="Times New Roman" w:hAnsi="Times New Roman" w:cs="Times New Roman"/>
          <w:kern w:val="0"/>
          <w:sz w:val="27"/>
          <w:szCs w:val="27"/>
          <w:lang w:val="uk-UA" w:eastAsia="uk-UA" w:bidi="uk-UA"/>
        </w:rPr>
        <w:t xml:space="preserve">Водночас, проведене дисертаційне дослідження не вичерпує всіх </w:t>
      </w:r>
      <w:r w:rsidRPr="00586672">
        <w:rPr>
          <w:rFonts w:ascii="Times New Roman" w:eastAsia="Times New Roman" w:hAnsi="Times New Roman" w:cs="Times New Roman"/>
          <w:spacing w:val="-3"/>
          <w:kern w:val="0"/>
          <w:sz w:val="27"/>
          <w:szCs w:val="27"/>
          <w:lang w:val="uk-UA" w:eastAsia="uk-UA" w:bidi="uk-UA"/>
        </w:rPr>
        <w:t xml:space="preserve">питань </w:t>
      </w:r>
      <w:r w:rsidRPr="00586672">
        <w:rPr>
          <w:rFonts w:ascii="Times New Roman" w:eastAsia="Times New Roman" w:hAnsi="Times New Roman" w:cs="Times New Roman"/>
          <w:kern w:val="0"/>
          <w:sz w:val="27"/>
          <w:szCs w:val="27"/>
          <w:lang w:val="uk-UA" w:eastAsia="uk-UA" w:bidi="uk-UA"/>
        </w:rPr>
        <w:t xml:space="preserve">проблеми </w:t>
      </w:r>
      <w:r w:rsidRPr="00586672">
        <w:rPr>
          <w:rFonts w:ascii="Times New Roman" w:eastAsia="Times New Roman" w:hAnsi="Times New Roman" w:cs="Times New Roman"/>
          <w:spacing w:val="-3"/>
          <w:kern w:val="0"/>
          <w:sz w:val="27"/>
          <w:szCs w:val="27"/>
          <w:lang w:val="uk-UA" w:eastAsia="uk-UA" w:bidi="uk-UA"/>
        </w:rPr>
        <w:t xml:space="preserve">культури людських </w:t>
      </w:r>
      <w:r w:rsidRPr="00586672">
        <w:rPr>
          <w:rFonts w:ascii="Times New Roman" w:eastAsia="Times New Roman" w:hAnsi="Times New Roman" w:cs="Times New Roman"/>
          <w:kern w:val="0"/>
          <w:sz w:val="27"/>
          <w:szCs w:val="27"/>
          <w:lang w:val="uk-UA" w:eastAsia="uk-UA" w:bidi="uk-UA"/>
        </w:rPr>
        <w:t xml:space="preserve">взаємин у розумово відсталих старшокласників. </w:t>
      </w:r>
      <w:r w:rsidRPr="00586672">
        <w:rPr>
          <w:rFonts w:ascii="Times New Roman" w:eastAsia="Times New Roman" w:hAnsi="Times New Roman" w:cs="Times New Roman"/>
          <w:spacing w:val="-3"/>
          <w:kern w:val="0"/>
          <w:sz w:val="27"/>
          <w:szCs w:val="27"/>
          <w:lang w:val="uk-UA" w:eastAsia="uk-UA" w:bidi="uk-UA"/>
        </w:rPr>
        <w:t xml:space="preserve">Подальша </w:t>
      </w:r>
      <w:r w:rsidRPr="00586672">
        <w:rPr>
          <w:rFonts w:ascii="Times New Roman" w:eastAsia="Times New Roman" w:hAnsi="Times New Roman" w:cs="Times New Roman"/>
          <w:kern w:val="0"/>
          <w:sz w:val="27"/>
          <w:szCs w:val="27"/>
          <w:lang w:val="uk-UA" w:eastAsia="uk-UA" w:bidi="uk-UA"/>
        </w:rPr>
        <w:t xml:space="preserve">перспектива розроблення цієї теми </w:t>
      </w:r>
      <w:r w:rsidRPr="00586672">
        <w:rPr>
          <w:rFonts w:ascii="Times New Roman" w:eastAsia="Times New Roman" w:hAnsi="Times New Roman" w:cs="Times New Roman"/>
          <w:spacing w:val="2"/>
          <w:kern w:val="0"/>
          <w:sz w:val="27"/>
          <w:szCs w:val="27"/>
          <w:lang w:val="uk-UA" w:eastAsia="uk-UA" w:bidi="uk-UA"/>
        </w:rPr>
        <w:t xml:space="preserve">може </w:t>
      </w:r>
      <w:r w:rsidRPr="00586672">
        <w:rPr>
          <w:rFonts w:ascii="Times New Roman" w:eastAsia="Times New Roman" w:hAnsi="Times New Roman" w:cs="Times New Roman"/>
          <w:kern w:val="0"/>
          <w:sz w:val="27"/>
          <w:szCs w:val="27"/>
          <w:lang w:val="uk-UA" w:eastAsia="uk-UA" w:bidi="uk-UA"/>
        </w:rPr>
        <w:t xml:space="preserve">полягати у вивченні </w:t>
      </w:r>
      <w:r w:rsidRPr="00586672">
        <w:rPr>
          <w:rFonts w:ascii="Times New Roman" w:eastAsia="Times New Roman" w:hAnsi="Times New Roman" w:cs="Times New Roman"/>
          <w:spacing w:val="-3"/>
          <w:kern w:val="0"/>
          <w:sz w:val="27"/>
          <w:szCs w:val="27"/>
          <w:lang w:val="uk-UA" w:eastAsia="uk-UA" w:bidi="uk-UA"/>
        </w:rPr>
        <w:t xml:space="preserve">специфіки </w:t>
      </w:r>
      <w:r w:rsidRPr="00586672">
        <w:rPr>
          <w:rFonts w:ascii="Times New Roman" w:eastAsia="Times New Roman" w:hAnsi="Times New Roman" w:cs="Times New Roman"/>
          <w:kern w:val="0"/>
          <w:sz w:val="27"/>
          <w:szCs w:val="27"/>
          <w:lang w:val="uk-UA" w:eastAsia="uk-UA" w:bidi="uk-UA"/>
        </w:rPr>
        <w:t xml:space="preserve">виховання </w:t>
      </w:r>
      <w:r w:rsidRPr="00586672">
        <w:rPr>
          <w:rFonts w:ascii="Times New Roman" w:eastAsia="Times New Roman" w:hAnsi="Times New Roman" w:cs="Times New Roman"/>
          <w:spacing w:val="-3"/>
          <w:kern w:val="0"/>
          <w:sz w:val="27"/>
          <w:szCs w:val="27"/>
          <w:lang w:val="uk-UA" w:eastAsia="uk-UA" w:bidi="uk-UA"/>
        </w:rPr>
        <w:t xml:space="preserve">культури людських </w:t>
      </w:r>
      <w:r w:rsidRPr="00586672">
        <w:rPr>
          <w:rFonts w:ascii="Times New Roman" w:eastAsia="Times New Roman" w:hAnsi="Times New Roman" w:cs="Times New Roman"/>
          <w:kern w:val="0"/>
          <w:sz w:val="27"/>
          <w:szCs w:val="27"/>
          <w:lang w:val="uk-UA" w:eastAsia="uk-UA" w:bidi="uk-UA"/>
        </w:rPr>
        <w:t xml:space="preserve">взаємин </w:t>
      </w:r>
      <w:r w:rsidRPr="00586672">
        <w:rPr>
          <w:rFonts w:ascii="Times New Roman" w:eastAsia="Times New Roman" w:hAnsi="Times New Roman" w:cs="Times New Roman"/>
          <w:spacing w:val="-3"/>
          <w:kern w:val="0"/>
          <w:sz w:val="27"/>
          <w:szCs w:val="27"/>
          <w:lang w:val="uk-UA" w:eastAsia="uk-UA" w:bidi="uk-UA"/>
        </w:rPr>
        <w:t xml:space="preserve">учнів із </w:t>
      </w:r>
      <w:r w:rsidRPr="00586672">
        <w:rPr>
          <w:rFonts w:ascii="Times New Roman" w:eastAsia="Times New Roman" w:hAnsi="Times New Roman" w:cs="Times New Roman"/>
          <w:kern w:val="0"/>
          <w:sz w:val="27"/>
          <w:szCs w:val="27"/>
          <w:lang w:val="uk-UA" w:eastAsia="uk-UA" w:bidi="uk-UA"/>
        </w:rPr>
        <w:t xml:space="preserve">порушеннями розумового розвитку в умовах </w:t>
      </w:r>
      <w:r w:rsidRPr="00586672">
        <w:rPr>
          <w:rFonts w:ascii="Times New Roman" w:eastAsia="Times New Roman" w:hAnsi="Times New Roman" w:cs="Times New Roman"/>
          <w:spacing w:val="-3"/>
          <w:kern w:val="0"/>
          <w:sz w:val="27"/>
          <w:szCs w:val="27"/>
          <w:lang w:val="uk-UA" w:eastAsia="uk-UA" w:bidi="uk-UA"/>
        </w:rPr>
        <w:t xml:space="preserve">інклюзивної </w:t>
      </w:r>
      <w:r w:rsidRPr="00586672">
        <w:rPr>
          <w:rFonts w:ascii="Times New Roman" w:eastAsia="Times New Roman" w:hAnsi="Times New Roman" w:cs="Times New Roman"/>
          <w:kern w:val="0"/>
          <w:sz w:val="27"/>
          <w:szCs w:val="27"/>
          <w:lang w:val="uk-UA" w:eastAsia="uk-UA" w:bidi="uk-UA"/>
        </w:rPr>
        <w:t xml:space="preserve">освіти; створення </w:t>
      </w:r>
      <w:r w:rsidRPr="00586672">
        <w:rPr>
          <w:rFonts w:ascii="Times New Roman" w:eastAsia="Times New Roman" w:hAnsi="Times New Roman" w:cs="Times New Roman"/>
          <w:spacing w:val="-3"/>
          <w:kern w:val="0"/>
          <w:sz w:val="27"/>
          <w:szCs w:val="27"/>
          <w:lang w:val="uk-UA" w:eastAsia="uk-UA" w:bidi="uk-UA"/>
        </w:rPr>
        <w:t xml:space="preserve">цілісної </w:t>
      </w:r>
      <w:r w:rsidRPr="00586672">
        <w:rPr>
          <w:rFonts w:ascii="Times New Roman" w:eastAsia="Times New Roman" w:hAnsi="Times New Roman" w:cs="Times New Roman"/>
          <w:kern w:val="0"/>
          <w:sz w:val="27"/>
          <w:szCs w:val="27"/>
          <w:lang w:val="uk-UA" w:eastAsia="uk-UA" w:bidi="uk-UA"/>
        </w:rPr>
        <w:t xml:space="preserve">системи виховання </w:t>
      </w:r>
      <w:r w:rsidRPr="00586672">
        <w:rPr>
          <w:rFonts w:ascii="Times New Roman" w:eastAsia="Times New Roman" w:hAnsi="Times New Roman" w:cs="Times New Roman"/>
          <w:spacing w:val="-3"/>
          <w:kern w:val="0"/>
          <w:sz w:val="27"/>
          <w:szCs w:val="27"/>
          <w:lang w:val="uk-UA" w:eastAsia="uk-UA" w:bidi="uk-UA"/>
        </w:rPr>
        <w:t xml:space="preserve">культури </w:t>
      </w:r>
      <w:r w:rsidRPr="00586672">
        <w:rPr>
          <w:rFonts w:ascii="Times New Roman" w:eastAsia="Times New Roman" w:hAnsi="Times New Roman" w:cs="Times New Roman"/>
          <w:kern w:val="0"/>
          <w:sz w:val="27"/>
          <w:szCs w:val="27"/>
          <w:lang w:val="uk-UA" w:eastAsia="uk-UA" w:bidi="uk-UA"/>
        </w:rPr>
        <w:t xml:space="preserve">взаємин дітей та </w:t>
      </w:r>
      <w:r w:rsidRPr="00586672">
        <w:rPr>
          <w:rFonts w:ascii="Times New Roman" w:eastAsia="Times New Roman" w:hAnsi="Times New Roman" w:cs="Times New Roman"/>
          <w:spacing w:val="-3"/>
          <w:kern w:val="0"/>
          <w:sz w:val="27"/>
          <w:szCs w:val="27"/>
          <w:lang w:val="uk-UA" w:eastAsia="uk-UA" w:bidi="uk-UA"/>
        </w:rPr>
        <w:t xml:space="preserve">підлітків із </w:t>
      </w:r>
      <w:r w:rsidRPr="00586672">
        <w:rPr>
          <w:rFonts w:ascii="Times New Roman" w:eastAsia="Times New Roman" w:hAnsi="Times New Roman" w:cs="Times New Roman"/>
          <w:kern w:val="0"/>
          <w:sz w:val="27"/>
          <w:szCs w:val="27"/>
          <w:lang w:val="uk-UA" w:eastAsia="uk-UA" w:bidi="uk-UA"/>
        </w:rPr>
        <w:t xml:space="preserve">порушеннями розумового розвитку в </w:t>
      </w:r>
      <w:r w:rsidRPr="00586672">
        <w:rPr>
          <w:rFonts w:ascii="Times New Roman" w:eastAsia="Times New Roman" w:hAnsi="Times New Roman" w:cs="Times New Roman"/>
          <w:spacing w:val="-4"/>
          <w:kern w:val="0"/>
          <w:sz w:val="27"/>
          <w:szCs w:val="27"/>
          <w:lang w:val="uk-UA" w:eastAsia="uk-UA" w:bidi="uk-UA"/>
        </w:rPr>
        <w:t xml:space="preserve">спеціальних </w:t>
      </w:r>
      <w:r w:rsidRPr="00586672">
        <w:rPr>
          <w:rFonts w:ascii="Times New Roman" w:eastAsia="Times New Roman" w:hAnsi="Times New Roman" w:cs="Times New Roman"/>
          <w:kern w:val="0"/>
          <w:sz w:val="27"/>
          <w:szCs w:val="27"/>
          <w:lang w:val="uk-UA" w:eastAsia="uk-UA" w:bidi="uk-UA"/>
        </w:rPr>
        <w:t xml:space="preserve">дошкільних і </w:t>
      </w:r>
      <w:r w:rsidRPr="00586672">
        <w:rPr>
          <w:rFonts w:ascii="Times New Roman" w:eastAsia="Times New Roman" w:hAnsi="Times New Roman" w:cs="Times New Roman"/>
          <w:spacing w:val="-4"/>
          <w:kern w:val="0"/>
          <w:sz w:val="27"/>
          <w:szCs w:val="27"/>
          <w:lang w:val="uk-UA" w:eastAsia="uk-UA" w:bidi="uk-UA"/>
        </w:rPr>
        <w:t>шкільних</w:t>
      </w:r>
      <w:r w:rsidRPr="00586672">
        <w:rPr>
          <w:rFonts w:ascii="Times New Roman" w:eastAsia="Times New Roman" w:hAnsi="Times New Roman" w:cs="Times New Roman"/>
          <w:spacing w:val="46"/>
          <w:kern w:val="0"/>
          <w:sz w:val="27"/>
          <w:szCs w:val="27"/>
          <w:lang w:val="uk-UA" w:eastAsia="uk-UA" w:bidi="uk-UA"/>
        </w:rPr>
        <w:t xml:space="preserve"> </w:t>
      </w:r>
      <w:r w:rsidRPr="00586672">
        <w:rPr>
          <w:rFonts w:ascii="Times New Roman" w:eastAsia="Times New Roman" w:hAnsi="Times New Roman" w:cs="Times New Roman"/>
          <w:spacing w:val="-3"/>
          <w:kern w:val="0"/>
          <w:sz w:val="27"/>
          <w:szCs w:val="27"/>
          <w:lang w:val="uk-UA" w:eastAsia="uk-UA" w:bidi="uk-UA"/>
        </w:rPr>
        <w:t>закладах.</w:t>
      </w:r>
    </w:p>
    <w:p w:rsidR="00586672" w:rsidRPr="00586672" w:rsidRDefault="00586672" w:rsidP="00586672">
      <w:pPr>
        <w:rPr>
          <w:lang w:val="uk-UA"/>
        </w:rPr>
      </w:pPr>
    </w:p>
    <w:sectPr w:rsidR="00586672" w:rsidRPr="00586672" w:rsidSect="00E65BDF">
      <w:headerReference w:type="even" r:id="rId9"/>
      <w:headerReference w:type="default" r:id="rId10"/>
      <w:footerReference w:type="even" r:id="rId11"/>
      <w:footerReference w:type="default" r:id="rId12"/>
      <w:headerReference w:type="first" r:id="rId13"/>
      <w:footerReference w:type="first" r:id="rId14"/>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ЩЕБ"/>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586672" w:rsidRPr="00586672">
                    <w:rPr>
                      <w:rStyle w:val="afffff9"/>
                      <w:noProof/>
                    </w:rPr>
                    <w:t>13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72" w:rsidRDefault="00586672">
    <w:pPr>
      <w:pStyle w:val="a2"/>
      <w:spacing w:line="14" w:lineRule="auto"/>
      <w:jc w:val="left"/>
      <w:rPr>
        <w:sz w:val="20"/>
      </w:rPr>
    </w:pPr>
    <w:r w:rsidRPr="000163E9">
      <w:rPr>
        <w:sz w:val="27"/>
        <w:lang w:val="uk-UA" w:eastAsia="uk-UA" w:bidi="uk-UA"/>
      </w:rPr>
      <w:pict>
        <v:shapetype id="_x0000_t202" coordsize="21600,21600" o:spt="202" path="m,l,21600r21600,l21600,xe">
          <v:stroke joinstyle="miter"/>
          <v:path gradientshapeok="t" o:connecttype="rect"/>
        </v:shapetype>
        <v:shape id="_x0000_s609619" type="#_x0000_t202" style="position:absolute;left:0;text-align:left;margin-left:544.6pt;margin-top:35.35pt;width:24.7pt;height:17.3pt;z-index:-251614208;mso-position-horizontal-relative:page;mso-position-vertical-relative:page" filled="f" stroked="f">
          <v:textbox inset="0,0,0,0">
            <w:txbxContent>
              <w:p w:rsidR="00586672" w:rsidRDefault="00586672">
                <w:pPr>
                  <w:pStyle w:val="a2"/>
                  <w:spacing w:before="14"/>
                  <w:ind w:left="40"/>
                  <w:jc w:val="left"/>
                </w:pPr>
                <w:fldSimple w:instr=" PAGE ">
                  <w:r>
                    <w:rPr>
                      <w:noProof/>
                    </w:rPr>
                    <w:t>10</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A305C"/>
    <w:multiLevelType w:val="multilevel"/>
    <w:tmpl w:val="0B0C37F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017D3578"/>
    <w:multiLevelType w:val="multilevel"/>
    <w:tmpl w:val="E452DAC4"/>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nsid w:val="01A2571F"/>
    <w:multiLevelType w:val="hybridMultilevel"/>
    <w:tmpl w:val="1EB20A08"/>
    <w:lvl w:ilvl="0" w:tplc="8556BD30">
      <w:numFmt w:val="bullet"/>
      <w:lvlText w:val=""/>
      <w:lvlJc w:val="left"/>
      <w:pPr>
        <w:tabs>
          <w:tab w:val="num" w:pos="2160"/>
        </w:tabs>
        <w:ind w:left="2160" w:hanging="360"/>
      </w:pPr>
      <w:rPr>
        <w:rFonts w:ascii="Symbol" w:eastAsia="Times New Roman" w:hAnsi="Symbol"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1">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40C7D18"/>
    <w:multiLevelType w:val="multilevel"/>
    <w:tmpl w:val="176494B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0B7546ED"/>
    <w:multiLevelType w:val="hybridMultilevel"/>
    <w:tmpl w:val="4A980848"/>
    <w:lvl w:ilvl="0" w:tplc="8556BD30">
      <w:numFmt w:val="bullet"/>
      <w:lvlText w:val=""/>
      <w:lvlJc w:val="left"/>
      <w:pPr>
        <w:tabs>
          <w:tab w:val="num" w:pos="4992"/>
        </w:tabs>
        <w:ind w:left="4992" w:hanging="360"/>
      </w:pPr>
      <w:rPr>
        <w:rFonts w:ascii="Symbol" w:eastAsia="Times New Roman" w:hAnsi="Symbol" w:cs="Times New Roman" w:hint="default"/>
      </w:rPr>
    </w:lvl>
    <w:lvl w:ilvl="1" w:tplc="04190003">
      <w:start w:val="1"/>
      <w:numFmt w:val="bullet"/>
      <w:lvlText w:val="o"/>
      <w:lvlJc w:val="left"/>
      <w:pPr>
        <w:tabs>
          <w:tab w:val="num" w:pos="4654"/>
        </w:tabs>
        <w:ind w:left="4654" w:hanging="360"/>
      </w:pPr>
      <w:rPr>
        <w:rFonts w:ascii="Courier New" w:hAnsi="Courier New" w:cs="Courier New" w:hint="default"/>
      </w:rPr>
    </w:lvl>
    <w:lvl w:ilvl="2" w:tplc="04190005" w:tentative="1">
      <w:start w:val="1"/>
      <w:numFmt w:val="bullet"/>
      <w:lvlText w:val=""/>
      <w:lvlJc w:val="left"/>
      <w:pPr>
        <w:tabs>
          <w:tab w:val="num" w:pos="5374"/>
        </w:tabs>
        <w:ind w:left="5374" w:hanging="360"/>
      </w:pPr>
      <w:rPr>
        <w:rFonts w:ascii="Wingdings" w:hAnsi="Wingdings" w:hint="default"/>
      </w:rPr>
    </w:lvl>
    <w:lvl w:ilvl="3" w:tplc="04190001" w:tentative="1">
      <w:start w:val="1"/>
      <w:numFmt w:val="bullet"/>
      <w:lvlText w:val=""/>
      <w:lvlJc w:val="left"/>
      <w:pPr>
        <w:tabs>
          <w:tab w:val="num" w:pos="6094"/>
        </w:tabs>
        <w:ind w:left="6094" w:hanging="360"/>
      </w:pPr>
      <w:rPr>
        <w:rFonts w:ascii="Symbol" w:hAnsi="Symbol" w:hint="default"/>
      </w:rPr>
    </w:lvl>
    <w:lvl w:ilvl="4" w:tplc="04190003" w:tentative="1">
      <w:start w:val="1"/>
      <w:numFmt w:val="bullet"/>
      <w:lvlText w:val="o"/>
      <w:lvlJc w:val="left"/>
      <w:pPr>
        <w:tabs>
          <w:tab w:val="num" w:pos="6814"/>
        </w:tabs>
        <w:ind w:left="6814" w:hanging="360"/>
      </w:pPr>
      <w:rPr>
        <w:rFonts w:ascii="Courier New" w:hAnsi="Courier New" w:cs="Courier New" w:hint="default"/>
      </w:rPr>
    </w:lvl>
    <w:lvl w:ilvl="5" w:tplc="04190005" w:tentative="1">
      <w:start w:val="1"/>
      <w:numFmt w:val="bullet"/>
      <w:lvlText w:val=""/>
      <w:lvlJc w:val="left"/>
      <w:pPr>
        <w:tabs>
          <w:tab w:val="num" w:pos="7534"/>
        </w:tabs>
        <w:ind w:left="7534" w:hanging="360"/>
      </w:pPr>
      <w:rPr>
        <w:rFonts w:ascii="Wingdings" w:hAnsi="Wingdings" w:hint="default"/>
      </w:rPr>
    </w:lvl>
    <w:lvl w:ilvl="6" w:tplc="04190001" w:tentative="1">
      <w:start w:val="1"/>
      <w:numFmt w:val="bullet"/>
      <w:lvlText w:val=""/>
      <w:lvlJc w:val="left"/>
      <w:pPr>
        <w:tabs>
          <w:tab w:val="num" w:pos="8254"/>
        </w:tabs>
        <w:ind w:left="8254" w:hanging="360"/>
      </w:pPr>
      <w:rPr>
        <w:rFonts w:ascii="Symbol" w:hAnsi="Symbol" w:hint="default"/>
      </w:rPr>
    </w:lvl>
    <w:lvl w:ilvl="7" w:tplc="04190003" w:tentative="1">
      <w:start w:val="1"/>
      <w:numFmt w:val="bullet"/>
      <w:lvlText w:val="o"/>
      <w:lvlJc w:val="left"/>
      <w:pPr>
        <w:tabs>
          <w:tab w:val="num" w:pos="8974"/>
        </w:tabs>
        <w:ind w:left="8974" w:hanging="360"/>
      </w:pPr>
      <w:rPr>
        <w:rFonts w:ascii="Courier New" w:hAnsi="Courier New" w:cs="Courier New" w:hint="default"/>
      </w:rPr>
    </w:lvl>
    <w:lvl w:ilvl="8" w:tplc="04190005" w:tentative="1">
      <w:start w:val="1"/>
      <w:numFmt w:val="bullet"/>
      <w:lvlText w:val=""/>
      <w:lvlJc w:val="left"/>
      <w:pPr>
        <w:tabs>
          <w:tab w:val="num" w:pos="9694"/>
        </w:tabs>
        <w:ind w:left="9694" w:hanging="360"/>
      </w:pPr>
      <w:rPr>
        <w:rFonts w:ascii="Wingdings" w:hAnsi="Wingdings" w:hint="default"/>
      </w:rPr>
    </w:lvl>
  </w:abstractNum>
  <w:abstractNum w:abstractNumId="81">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2">
    <w:nsid w:val="0F78300B"/>
    <w:multiLevelType w:val="hybridMultilevel"/>
    <w:tmpl w:val="8662D7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4">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F708FC"/>
    <w:multiLevelType w:val="multilevel"/>
    <w:tmpl w:val="9E4AFFD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7">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8">
    <w:nsid w:val="1A4920C5"/>
    <w:multiLevelType w:val="multilevel"/>
    <w:tmpl w:val="37680FB6"/>
    <w:lvl w:ilvl="0">
      <w:start w:val="1"/>
      <w:numFmt w:val="decimal"/>
      <w:lvlText w:val="%1"/>
      <w:lvlJc w:val="left"/>
      <w:pPr>
        <w:ind w:left="740" w:hanging="491"/>
      </w:pPr>
      <w:rPr>
        <w:rFonts w:hint="default"/>
        <w:lang w:val="uk-UA" w:eastAsia="uk-UA" w:bidi="uk-UA"/>
      </w:rPr>
    </w:lvl>
    <w:lvl w:ilvl="1">
      <w:start w:val="1"/>
      <w:numFmt w:val="decimal"/>
      <w:lvlText w:val="%1.%2."/>
      <w:lvlJc w:val="left"/>
      <w:pPr>
        <w:ind w:left="740" w:hanging="491"/>
      </w:pPr>
      <w:rPr>
        <w:rFonts w:ascii="Times New Roman" w:eastAsia="Times New Roman" w:hAnsi="Times New Roman" w:cs="Times New Roman" w:hint="default"/>
        <w:spacing w:val="-7"/>
        <w:w w:val="102"/>
        <w:sz w:val="27"/>
        <w:szCs w:val="27"/>
        <w:lang w:val="uk-UA" w:eastAsia="uk-UA" w:bidi="uk-UA"/>
      </w:rPr>
    </w:lvl>
    <w:lvl w:ilvl="2">
      <w:numFmt w:val="bullet"/>
      <w:lvlText w:val="•"/>
      <w:lvlJc w:val="left"/>
      <w:pPr>
        <w:ind w:left="2796" w:hanging="491"/>
      </w:pPr>
      <w:rPr>
        <w:rFonts w:hint="default"/>
        <w:lang w:val="uk-UA" w:eastAsia="uk-UA" w:bidi="uk-UA"/>
      </w:rPr>
    </w:lvl>
    <w:lvl w:ilvl="3">
      <w:numFmt w:val="bullet"/>
      <w:lvlText w:val="•"/>
      <w:lvlJc w:val="left"/>
      <w:pPr>
        <w:ind w:left="3825" w:hanging="491"/>
      </w:pPr>
      <w:rPr>
        <w:rFonts w:hint="default"/>
        <w:lang w:val="uk-UA" w:eastAsia="uk-UA" w:bidi="uk-UA"/>
      </w:rPr>
    </w:lvl>
    <w:lvl w:ilvl="4">
      <w:numFmt w:val="bullet"/>
      <w:lvlText w:val="•"/>
      <w:lvlJc w:val="left"/>
      <w:pPr>
        <w:ind w:left="4853" w:hanging="491"/>
      </w:pPr>
      <w:rPr>
        <w:rFonts w:hint="default"/>
        <w:lang w:val="uk-UA" w:eastAsia="uk-UA" w:bidi="uk-UA"/>
      </w:rPr>
    </w:lvl>
    <w:lvl w:ilvl="5">
      <w:numFmt w:val="bullet"/>
      <w:lvlText w:val="•"/>
      <w:lvlJc w:val="left"/>
      <w:pPr>
        <w:ind w:left="5882" w:hanging="491"/>
      </w:pPr>
      <w:rPr>
        <w:rFonts w:hint="default"/>
        <w:lang w:val="uk-UA" w:eastAsia="uk-UA" w:bidi="uk-UA"/>
      </w:rPr>
    </w:lvl>
    <w:lvl w:ilvl="6">
      <w:numFmt w:val="bullet"/>
      <w:lvlText w:val="•"/>
      <w:lvlJc w:val="left"/>
      <w:pPr>
        <w:ind w:left="6910" w:hanging="491"/>
      </w:pPr>
      <w:rPr>
        <w:rFonts w:hint="default"/>
        <w:lang w:val="uk-UA" w:eastAsia="uk-UA" w:bidi="uk-UA"/>
      </w:rPr>
    </w:lvl>
    <w:lvl w:ilvl="7">
      <w:numFmt w:val="bullet"/>
      <w:lvlText w:val="•"/>
      <w:lvlJc w:val="left"/>
      <w:pPr>
        <w:ind w:left="7938" w:hanging="491"/>
      </w:pPr>
      <w:rPr>
        <w:rFonts w:hint="default"/>
        <w:lang w:val="uk-UA" w:eastAsia="uk-UA" w:bidi="uk-UA"/>
      </w:rPr>
    </w:lvl>
    <w:lvl w:ilvl="8">
      <w:numFmt w:val="bullet"/>
      <w:lvlText w:val="•"/>
      <w:lvlJc w:val="left"/>
      <w:pPr>
        <w:ind w:left="8967" w:hanging="491"/>
      </w:pPr>
      <w:rPr>
        <w:rFonts w:hint="default"/>
        <w:lang w:val="uk-UA" w:eastAsia="uk-UA" w:bidi="uk-UA"/>
      </w:rPr>
    </w:lvl>
  </w:abstractNum>
  <w:abstractNum w:abstractNumId="89">
    <w:nsid w:val="1A8B0B71"/>
    <w:multiLevelType w:val="hybridMultilevel"/>
    <w:tmpl w:val="17D6E41A"/>
    <w:lvl w:ilvl="0" w:tplc="6C1833F6">
      <w:start w:val="1"/>
      <w:numFmt w:val="decimal"/>
      <w:lvlText w:val="%1."/>
      <w:lvlJc w:val="left"/>
      <w:pPr>
        <w:tabs>
          <w:tab w:val="num" w:pos="1714"/>
        </w:tabs>
        <w:ind w:left="1714" w:hanging="1005"/>
      </w:pPr>
      <w:rPr>
        <w:rFonts w:hint="default"/>
      </w:rPr>
    </w:lvl>
    <w:lvl w:ilvl="1" w:tplc="A7389ED2">
      <w:start w:val="1"/>
      <w:numFmt w:val="bullet"/>
      <w:lvlText w:val="-"/>
      <w:lvlJc w:val="left"/>
      <w:pPr>
        <w:tabs>
          <w:tab w:val="num" w:pos="1789"/>
        </w:tabs>
        <w:ind w:left="1789" w:hanging="360"/>
      </w:pPr>
      <w:rPr>
        <w:rFonts w:ascii="Courier New" w:hAnsi="Courier New"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0">
    <w:nsid w:val="1CFE60B1"/>
    <w:multiLevelType w:val="multilevel"/>
    <w:tmpl w:val="3D6016D6"/>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2">
    <w:nsid w:val="245E6600"/>
    <w:multiLevelType w:val="multilevel"/>
    <w:tmpl w:val="AFC6C756"/>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
    <w:nsid w:val="24AA470F"/>
    <w:multiLevelType w:val="multilevel"/>
    <w:tmpl w:val="8F867486"/>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4">
    <w:nsid w:val="2C213886"/>
    <w:multiLevelType w:val="hybridMultilevel"/>
    <w:tmpl w:val="5D88B94E"/>
    <w:lvl w:ilvl="0" w:tplc="A7389ED2">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5">
    <w:nsid w:val="32F64FFA"/>
    <w:multiLevelType w:val="multilevel"/>
    <w:tmpl w:val="EAA0C3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5192C7C"/>
    <w:multiLevelType w:val="multilevel"/>
    <w:tmpl w:val="9D182E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1509CC"/>
    <w:multiLevelType w:val="multilevel"/>
    <w:tmpl w:val="31A259A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
    <w:nsid w:val="3AAC20A1"/>
    <w:multiLevelType w:val="multilevel"/>
    <w:tmpl w:val="D89A2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AB27ACE"/>
    <w:multiLevelType w:val="multilevel"/>
    <w:tmpl w:val="14E620A8"/>
    <w:lvl w:ilvl="0">
      <w:start w:val="2"/>
      <w:numFmt w:val="decimal"/>
      <w:lvlText w:val="%1"/>
      <w:lvlJc w:val="left"/>
      <w:pPr>
        <w:ind w:left="740" w:hanging="491"/>
      </w:pPr>
      <w:rPr>
        <w:rFonts w:hint="default"/>
        <w:lang w:val="uk-UA" w:eastAsia="uk-UA" w:bidi="uk-UA"/>
      </w:rPr>
    </w:lvl>
    <w:lvl w:ilvl="1">
      <w:start w:val="1"/>
      <w:numFmt w:val="decimal"/>
      <w:lvlText w:val="%1.%2."/>
      <w:lvlJc w:val="left"/>
      <w:pPr>
        <w:ind w:left="740" w:hanging="491"/>
      </w:pPr>
      <w:rPr>
        <w:rFonts w:ascii="Times New Roman" w:eastAsia="Times New Roman" w:hAnsi="Times New Roman" w:cs="Times New Roman" w:hint="default"/>
        <w:spacing w:val="-7"/>
        <w:w w:val="102"/>
        <w:sz w:val="27"/>
        <w:szCs w:val="27"/>
        <w:lang w:val="uk-UA" w:eastAsia="uk-UA" w:bidi="uk-UA"/>
      </w:rPr>
    </w:lvl>
    <w:lvl w:ilvl="2">
      <w:numFmt w:val="bullet"/>
      <w:lvlText w:val="•"/>
      <w:lvlJc w:val="left"/>
      <w:pPr>
        <w:ind w:left="2796" w:hanging="491"/>
      </w:pPr>
      <w:rPr>
        <w:rFonts w:hint="default"/>
        <w:lang w:val="uk-UA" w:eastAsia="uk-UA" w:bidi="uk-UA"/>
      </w:rPr>
    </w:lvl>
    <w:lvl w:ilvl="3">
      <w:numFmt w:val="bullet"/>
      <w:lvlText w:val="•"/>
      <w:lvlJc w:val="left"/>
      <w:pPr>
        <w:ind w:left="3825" w:hanging="491"/>
      </w:pPr>
      <w:rPr>
        <w:rFonts w:hint="default"/>
        <w:lang w:val="uk-UA" w:eastAsia="uk-UA" w:bidi="uk-UA"/>
      </w:rPr>
    </w:lvl>
    <w:lvl w:ilvl="4">
      <w:numFmt w:val="bullet"/>
      <w:lvlText w:val="•"/>
      <w:lvlJc w:val="left"/>
      <w:pPr>
        <w:ind w:left="4853" w:hanging="491"/>
      </w:pPr>
      <w:rPr>
        <w:rFonts w:hint="default"/>
        <w:lang w:val="uk-UA" w:eastAsia="uk-UA" w:bidi="uk-UA"/>
      </w:rPr>
    </w:lvl>
    <w:lvl w:ilvl="5">
      <w:numFmt w:val="bullet"/>
      <w:lvlText w:val="•"/>
      <w:lvlJc w:val="left"/>
      <w:pPr>
        <w:ind w:left="5882" w:hanging="491"/>
      </w:pPr>
      <w:rPr>
        <w:rFonts w:hint="default"/>
        <w:lang w:val="uk-UA" w:eastAsia="uk-UA" w:bidi="uk-UA"/>
      </w:rPr>
    </w:lvl>
    <w:lvl w:ilvl="6">
      <w:numFmt w:val="bullet"/>
      <w:lvlText w:val="•"/>
      <w:lvlJc w:val="left"/>
      <w:pPr>
        <w:ind w:left="6910" w:hanging="491"/>
      </w:pPr>
      <w:rPr>
        <w:rFonts w:hint="default"/>
        <w:lang w:val="uk-UA" w:eastAsia="uk-UA" w:bidi="uk-UA"/>
      </w:rPr>
    </w:lvl>
    <w:lvl w:ilvl="7">
      <w:numFmt w:val="bullet"/>
      <w:lvlText w:val="•"/>
      <w:lvlJc w:val="left"/>
      <w:pPr>
        <w:ind w:left="7938" w:hanging="491"/>
      </w:pPr>
      <w:rPr>
        <w:rFonts w:hint="default"/>
        <w:lang w:val="uk-UA" w:eastAsia="uk-UA" w:bidi="uk-UA"/>
      </w:rPr>
    </w:lvl>
    <w:lvl w:ilvl="8">
      <w:numFmt w:val="bullet"/>
      <w:lvlText w:val="•"/>
      <w:lvlJc w:val="left"/>
      <w:pPr>
        <w:ind w:left="8967" w:hanging="491"/>
      </w:pPr>
      <w:rPr>
        <w:rFonts w:hint="default"/>
        <w:lang w:val="uk-UA" w:eastAsia="uk-UA" w:bidi="uk-UA"/>
      </w:rPr>
    </w:lvl>
  </w:abstractNum>
  <w:abstractNum w:abstractNumId="100">
    <w:nsid w:val="3F376796"/>
    <w:multiLevelType w:val="hybridMultilevel"/>
    <w:tmpl w:val="43D4AD30"/>
    <w:lvl w:ilvl="0" w:tplc="76367F1E">
      <w:start w:val="1"/>
      <w:numFmt w:val="decimal"/>
      <w:lvlText w:val="%1."/>
      <w:lvlJc w:val="left"/>
      <w:pPr>
        <w:ind w:left="3690" w:hanging="990"/>
      </w:pPr>
      <w:rPr>
        <w:rFonts w:cs="Times New Roman" w:hint="default"/>
      </w:rPr>
    </w:lvl>
    <w:lvl w:ilvl="1" w:tplc="04190019" w:tentative="1">
      <w:start w:val="1"/>
      <w:numFmt w:val="lowerLetter"/>
      <w:lvlText w:val="%2."/>
      <w:lvlJc w:val="left"/>
      <w:pPr>
        <w:ind w:left="4489" w:hanging="360"/>
      </w:pPr>
      <w:rPr>
        <w:rFonts w:cs="Times New Roman"/>
      </w:rPr>
    </w:lvl>
    <w:lvl w:ilvl="2" w:tplc="0419001B" w:tentative="1">
      <w:start w:val="1"/>
      <w:numFmt w:val="lowerRoman"/>
      <w:lvlText w:val="%3."/>
      <w:lvlJc w:val="right"/>
      <w:pPr>
        <w:ind w:left="5209" w:hanging="180"/>
      </w:pPr>
      <w:rPr>
        <w:rFonts w:cs="Times New Roman"/>
      </w:rPr>
    </w:lvl>
    <w:lvl w:ilvl="3" w:tplc="0419000F" w:tentative="1">
      <w:start w:val="1"/>
      <w:numFmt w:val="decimal"/>
      <w:lvlText w:val="%4."/>
      <w:lvlJc w:val="left"/>
      <w:pPr>
        <w:ind w:left="5929" w:hanging="360"/>
      </w:pPr>
      <w:rPr>
        <w:rFonts w:cs="Times New Roman"/>
      </w:rPr>
    </w:lvl>
    <w:lvl w:ilvl="4" w:tplc="04190019" w:tentative="1">
      <w:start w:val="1"/>
      <w:numFmt w:val="lowerLetter"/>
      <w:lvlText w:val="%5."/>
      <w:lvlJc w:val="left"/>
      <w:pPr>
        <w:ind w:left="6649" w:hanging="360"/>
      </w:pPr>
      <w:rPr>
        <w:rFonts w:cs="Times New Roman"/>
      </w:rPr>
    </w:lvl>
    <w:lvl w:ilvl="5" w:tplc="0419001B" w:tentative="1">
      <w:start w:val="1"/>
      <w:numFmt w:val="lowerRoman"/>
      <w:lvlText w:val="%6."/>
      <w:lvlJc w:val="right"/>
      <w:pPr>
        <w:ind w:left="7369" w:hanging="180"/>
      </w:pPr>
      <w:rPr>
        <w:rFonts w:cs="Times New Roman"/>
      </w:rPr>
    </w:lvl>
    <w:lvl w:ilvl="6" w:tplc="0419000F" w:tentative="1">
      <w:start w:val="1"/>
      <w:numFmt w:val="decimal"/>
      <w:lvlText w:val="%7."/>
      <w:lvlJc w:val="left"/>
      <w:pPr>
        <w:ind w:left="8089" w:hanging="360"/>
      </w:pPr>
      <w:rPr>
        <w:rFonts w:cs="Times New Roman"/>
      </w:rPr>
    </w:lvl>
    <w:lvl w:ilvl="7" w:tplc="04190019" w:tentative="1">
      <w:start w:val="1"/>
      <w:numFmt w:val="lowerLetter"/>
      <w:lvlText w:val="%8."/>
      <w:lvlJc w:val="left"/>
      <w:pPr>
        <w:ind w:left="8809" w:hanging="360"/>
      </w:pPr>
      <w:rPr>
        <w:rFonts w:cs="Times New Roman"/>
      </w:rPr>
    </w:lvl>
    <w:lvl w:ilvl="8" w:tplc="0419001B" w:tentative="1">
      <w:start w:val="1"/>
      <w:numFmt w:val="lowerRoman"/>
      <w:lvlText w:val="%9."/>
      <w:lvlJc w:val="right"/>
      <w:pPr>
        <w:ind w:left="9529" w:hanging="180"/>
      </w:pPr>
      <w:rPr>
        <w:rFonts w:cs="Times New Roman"/>
      </w:rPr>
    </w:lvl>
  </w:abstractNum>
  <w:abstractNum w:abstractNumId="101">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102">
    <w:nsid w:val="4A9C76F9"/>
    <w:multiLevelType w:val="multilevel"/>
    <w:tmpl w:val="EE0CD6E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
    <w:nsid w:val="4E585957"/>
    <w:multiLevelType w:val="hybridMultilevel"/>
    <w:tmpl w:val="746E1DA0"/>
    <w:lvl w:ilvl="0" w:tplc="CABE8268">
      <w:start w:val="1"/>
      <w:numFmt w:val="decimal"/>
      <w:lvlText w:val="%1."/>
      <w:lvlJc w:val="left"/>
      <w:pPr>
        <w:ind w:left="249" w:hanging="444"/>
        <w:jc w:val="left"/>
      </w:pPr>
      <w:rPr>
        <w:rFonts w:ascii="Times New Roman" w:eastAsia="Times New Roman" w:hAnsi="Times New Roman" w:cs="Times New Roman" w:hint="default"/>
        <w:spacing w:val="-7"/>
        <w:w w:val="102"/>
        <w:sz w:val="27"/>
        <w:szCs w:val="27"/>
        <w:lang w:val="uk-UA" w:eastAsia="uk-UA" w:bidi="uk-UA"/>
      </w:rPr>
    </w:lvl>
    <w:lvl w:ilvl="1" w:tplc="499ECAD8">
      <w:numFmt w:val="bullet"/>
      <w:lvlText w:val="•"/>
      <w:lvlJc w:val="left"/>
      <w:pPr>
        <w:ind w:left="1318" w:hanging="444"/>
      </w:pPr>
      <w:rPr>
        <w:rFonts w:hint="default"/>
        <w:lang w:val="uk-UA" w:eastAsia="uk-UA" w:bidi="uk-UA"/>
      </w:rPr>
    </w:lvl>
    <w:lvl w:ilvl="2" w:tplc="58169DC6">
      <w:numFmt w:val="bullet"/>
      <w:lvlText w:val="•"/>
      <w:lvlJc w:val="left"/>
      <w:pPr>
        <w:ind w:left="2396" w:hanging="444"/>
      </w:pPr>
      <w:rPr>
        <w:rFonts w:hint="default"/>
        <w:lang w:val="uk-UA" w:eastAsia="uk-UA" w:bidi="uk-UA"/>
      </w:rPr>
    </w:lvl>
    <w:lvl w:ilvl="3" w:tplc="32E28AFC">
      <w:numFmt w:val="bullet"/>
      <w:lvlText w:val="•"/>
      <w:lvlJc w:val="left"/>
      <w:pPr>
        <w:ind w:left="3475" w:hanging="444"/>
      </w:pPr>
      <w:rPr>
        <w:rFonts w:hint="default"/>
        <w:lang w:val="uk-UA" w:eastAsia="uk-UA" w:bidi="uk-UA"/>
      </w:rPr>
    </w:lvl>
    <w:lvl w:ilvl="4" w:tplc="4E06AD8C">
      <w:numFmt w:val="bullet"/>
      <w:lvlText w:val="•"/>
      <w:lvlJc w:val="left"/>
      <w:pPr>
        <w:ind w:left="4553" w:hanging="444"/>
      </w:pPr>
      <w:rPr>
        <w:rFonts w:hint="default"/>
        <w:lang w:val="uk-UA" w:eastAsia="uk-UA" w:bidi="uk-UA"/>
      </w:rPr>
    </w:lvl>
    <w:lvl w:ilvl="5" w:tplc="81C6F048">
      <w:numFmt w:val="bullet"/>
      <w:lvlText w:val="•"/>
      <w:lvlJc w:val="left"/>
      <w:pPr>
        <w:ind w:left="5632" w:hanging="444"/>
      </w:pPr>
      <w:rPr>
        <w:rFonts w:hint="default"/>
        <w:lang w:val="uk-UA" w:eastAsia="uk-UA" w:bidi="uk-UA"/>
      </w:rPr>
    </w:lvl>
    <w:lvl w:ilvl="6" w:tplc="C14C2DAA">
      <w:numFmt w:val="bullet"/>
      <w:lvlText w:val="•"/>
      <w:lvlJc w:val="left"/>
      <w:pPr>
        <w:ind w:left="6710" w:hanging="444"/>
      </w:pPr>
      <w:rPr>
        <w:rFonts w:hint="default"/>
        <w:lang w:val="uk-UA" w:eastAsia="uk-UA" w:bidi="uk-UA"/>
      </w:rPr>
    </w:lvl>
    <w:lvl w:ilvl="7" w:tplc="48DA3C96">
      <w:numFmt w:val="bullet"/>
      <w:lvlText w:val="•"/>
      <w:lvlJc w:val="left"/>
      <w:pPr>
        <w:ind w:left="7788" w:hanging="444"/>
      </w:pPr>
      <w:rPr>
        <w:rFonts w:hint="default"/>
        <w:lang w:val="uk-UA" w:eastAsia="uk-UA" w:bidi="uk-UA"/>
      </w:rPr>
    </w:lvl>
    <w:lvl w:ilvl="8" w:tplc="C5F6F540">
      <w:numFmt w:val="bullet"/>
      <w:lvlText w:val="•"/>
      <w:lvlJc w:val="left"/>
      <w:pPr>
        <w:ind w:left="8867" w:hanging="444"/>
      </w:pPr>
      <w:rPr>
        <w:rFonts w:hint="default"/>
        <w:lang w:val="uk-UA" w:eastAsia="uk-UA" w:bidi="uk-UA"/>
      </w:rPr>
    </w:lvl>
  </w:abstractNum>
  <w:abstractNum w:abstractNumId="104">
    <w:nsid w:val="51420692"/>
    <w:multiLevelType w:val="hybridMultilevel"/>
    <w:tmpl w:val="9F9CBBCC"/>
    <w:lvl w:ilvl="0" w:tplc="8556BD30">
      <w:numFmt w:val="bullet"/>
      <w:lvlText w:val=""/>
      <w:lvlJc w:val="left"/>
      <w:pPr>
        <w:tabs>
          <w:tab w:val="num" w:pos="2160"/>
        </w:tabs>
        <w:ind w:left="2160" w:hanging="3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5">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6">
    <w:nsid w:val="51BB451F"/>
    <w:multiLevelType w:val="multilevel"/>
    <w:tmpl w:val="EDA42F8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7">
    <w:nsid w:val="59694881"/>
    <w:multiLevelType w:val="multilevel"/>
    <w:tmpl w:val="9D6260A4"/>
    <w:lvl w:ilvl="0">
      <w:start w:val="5"/>
      <w:numFmt w:val="decimal"/>
      <w:lvlText w:val="%1."/>
      <w:lvlJc w:val="left"/>
      <w:pPr>
        <w:ind w:left="450" w:hanging="450"/>
      </w:pPr>
      <w:rPr>
        <w:rFonts w:eastAsia="Batang" w:hint="default"/>
        <w:color w:val="000000"/>
      </w:rPr>
    </w:lvl>
    <w:lvl w:ilvl="1">
      <w:start w:val="2"/>
      <w:numFmt w:val="decimal"/>
      <w:lvlText w:val="%1.%2."/>
      <w:lvlJc w:val="left"/>
      <w:pPr>
        <w:ind w:left="720" w:hanging="720"/>
      </w:pPr>
      <w:rPr>
        <w:rFonts w:eastAsia="Batang" w:hint="default"/>
        <w:color w:val="000000"/>
      </w:rPr>
    </w:lvl>
    <w:lvl w:ilvl="2">
      <w:start w:val="1"/>
      <w:numFmt w:val="decimalZero"/>
      <w:lvlText w:val="%1.%2.%3."/>
      <w:lvlJc w:val="left"/>
      <w:pPr>
        <w:ind w:left="720" w:hanging="720"/>
      </w:pPr>
      <w:rPr>
        <w:rFonts w:eastAsia="Batang" w:hint="default"/>
        <w:color w:val="000000"/>
      </w:rPr>
    </w:lvl>
    <w:lvl w:ilvl="3">
      <w:start w:val="1"/>
      <w:numFmt w:val="decimal"/>
      <w:lvlText w:val="%1.%2.%3.%4."/>
      <w:lvlJc w:val="left"/>
      <w:pPr>
        <w:ind w:left="1080" w:hanging="1080"/>
      </w:pPr>
      <w:rPr>
        <w:rFonts w:eastAsia="Batang" w:hint="default"/>
        <w:color w:val="000000"/>
      </w:rPr>
    </w:lvl>
    <w:lvl w:ilvl="4">
      <w:start w:val="1"/>
      <w:numFmt w:val="decimal"/>
      <w:lvlText w:val="%1.%2.%3.%4.%5."/>
      <w:lvlJc w:val="left"/>
      <w:pPr>
        <w:ind w:left="1080" w:hanging="1080"/>
      </w:pPr>
      <w:rPr>
        <w:rFonts w:eastAsia="Batang" w:hint="default"/>
        <w:color w:val="000000"/>
      </w:rPr>
    </w:lvl>
    <w:lvl w:ilvl="5">
      <w:start w:val="1"/>
      <w:numFmt w:val="decimal"/>
      <w:lvlText w:val="%1.%2.%3.%4.%5.%6."/>
      <w:lvlJc w:val="left"/>
      <w:pPr>
        <w:ind w:left="1440" w:hanging="1440"/>
      </w:pPr>
      <w:rPr>
        <w:rFonts w:eastAsia="Batang" w:hint="default"/>
        <w:color w:val="000000"/>
      </w:rPr>
    </w:lvl>
    <w:lvl w:ilvl="6">
      <w:start w:val="1"/>
      <w:numFmt w:val="decimal"/>
      <w:lvlText w:val="%1.%2.%3.%4.%5.%6.%7."/>
      <w:lvlJc w:val="left"/>
      <w:pPr>
        <w:ind w:left="1800" w:hanging="1800"/>
      </w:pPr>
      <w:rPr>
        <w:rFonts w:eastAsia="Batang" w:hint="default"/>
        <w:color w:val="000000"/>
      </w:rPr>
    </w:lvl>
    <w:lvl w:ilvl="7">
      <w:start w:val="1"/>
      <w:numFmt w:val="decimal"/>
      <w:lvlText w:val="%1.%2.%3.%4.%5.%6.%7.%8."/>
      <w:lvlJc w:val="left"/>
      <w:pPr>
        <w:ind w:left="1800" w:hanging="1800"/>
      </w:pPr>
      <w:rPr>
        <w:rFonts w:eastAsia="Batang" w:hint="default"/>
        <w:color w:val="000000"/>
      </w:rPr>
    </w:lvl>
    <w:lvl w:ilvl="8">
      <w:start w:val="1"/>
      <w:numFmt w:val="decimal"/>
      <w:lvlText w:val="%1.%2.%3.%4.%5.%6.%7.%8.%9."/>
      <w:lvlJc w:val="left"/>
      <w:pPr>
        <w:ind w:left="2160" w:hanging="2160"/>
      </w:pPr>
      <w:rPr>
        <w:rFonts w:eastAsia="Batang" w:hint="default"/>
        <w:color w:val="000000"/>
      </w:rPr>
    </w:lvl>
  </w:abstractNum>
  <w:abstractNum w:abstractNumId="108">
    <w:nsid w:val="5CAA3A37"/>
    <w:multiLevelType w:val="multilevel"/>
    <w:tmpl w:val="159C6D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9">
    <w:nsid w:val="6B090FD7"/>
    <w:multiLevelType w:val="multilevel"/>
    <w:tmpl w:val="4CFCEB14"/>
    <w:lvl w:ilvl="0">
      <w:start w:val="3"/>
      <w:numFmt w:val="decimal"/>
      <w:lvlText w:val="%1"/>
      <w:lvlJc w:val="left"/>
      <w:pPr>
        <w:ind w:left="249" w:hanging="528"/>
      </w:pPr>
      <w:rPr>
        <w:rFonts w:hint="default"/>
        <w:lang w:val="uk-UA" w:eastAsia="uk-UA" w:bidi="uk-UA"/>
      </w:rPr>
    </w:lvl>
    <w:lvl w:ilvl="1">
      <w:start w:val="1"/>
      <w:numFmt w:val="decimal"/>
      <w:lvlText w:val="%1.%2."/>
      <w:lvlJc w:val="left"/>
      <w:pPr>
        <w:ind w:left="249" w:hanging="528"/>
      </w:pPr>
      <w:rPr>
        <w:rFonts w:ascii="Times New Roman" w:eastAsia="Times New Roman" w:hAnsi="Times New Roman" w:cs="Times New Roman" w:hint="default"/>
        <w:spacing w:val="-7"/>
        <w:w w:val="102"/>
        <w:sz w:val="27"/>
        <w:szCs w:val="27"/>
        <w:lang w:val="uk-UA" w:eastAsia="uk-UA" w:bidi="uk-UA"/>
      </w:rPr>
    </w:lvl>
    <w:lvl w:ilvl="2">
      <w:numFmt w:val="bullet"/>
      <w:lvlText w:val="•"/>
      <w:lvlJc w:val="left"/>
      <w:pPr>
        <w:ind w:left="2396" w:hanging="528"/>
      </w:pPr>
      <w:rPr>
        <w:rFonts w:hint="default"/>
        <w:lang w:val="uk-UA" w:eastAsia="uk-UA" w:bidi="uk-UA"/>
      </w:rPr>
    </w:lvl>
    <w:lvl w:ilvl="3">
      <w:numFmt w:val="bullet"/>
      <w:lvlText w:val="•"/>
      <w:lvlJc w:val="left"/>
      <w:pPr>
        <w:ind w:left="3475" w:hanging="528"/>
      </w:pPr>
      <w:rPr>
        <w:rFonts w:hint="default"/>
        <w:lang w:val="uk-UA" w:eastAsia="uk-UA" w:bidi="uk-UA"/>
      </w:rPr>
    </w:lvl>
    <w:lvl w:ilvl="4">
      <w:numFmt w:val="bullet"/>
      <w:lvlText w:val="•"/>
      <w:lvlJc w:val="left"/>
      <w:pPr>
        <w:ind w:left="4553" w:hanging="528"/>
      </w:pPr>
      <w:rPr>
        <w:rFonts w:hint="default"/>
        <w:lang w:val="uk-UA" w:eastAsia="uk-UA" w:bidi="uk-UA"/>
      </w:rPr>
    </w:lvl>
    <w:lvl w:ilvl="5">
      <w:numFmt w:val="bullet"/>
      <w:lvlText w:val="•"/>
      <w:lvlJc w:val="left"/>
      <w:pPr>
        <w:ind w:left="5632" w:hanging="528"/>
      </w:pPr>
      <w:rPr>
        <w:rFonts w:hint="default"/>
        <w:lang w:val="uk-UA" w:eastAsia="uk-UA" w:bidi="uk-UA"/>
      </w:rPr>
    </w:lvl>
    <w:lvl w:ilvl="6">
      <w:numFmt w:val="bullet"/>
      <w:lvlText w:val="•"/>
      <w:lvlJc w:val="left"/>
      <w:pPr>
        <w:ind w:left="6710" w:hanging="528"/>
      </w:pPr>
      <w:rPr>
        <w:rFonts w:hint="default"/>
        <w:lang w:val="uk-UA" w:eastAsia="uk-UA" w:bidi="uk-UA"/>
      </w:rPr>
    </w:lvl>
    <w:lvl w:ilvl="7">
      <w:numFmt w:val="bullet"/>
      <w:lvlText w:val="•"/>
      <w:lvlJc w:val="left"/>
      <w:pPr>
        <w:ind w:left="7788" w:hanging="528"/>
      </w:pPr>
      <w:rPr>
        <w:rFonts w:hint="default"/>
        <w:lang w:val="uk-UA" w:eastAsia="uk-UA" w:bidi="uk-UA"/>
      </w:rPr>
    </w:lvl>
    <w:lvl w:ilvl="8">
      <w:numFmt w:val="bullet"/>
      <w:lvlText w:val="•"/>
      <w:lvlJc w:val="left"/>
      <w:pPr>
        <w:ind w:left="8867" w:hanging="528"/>
      </w:pPr>
      <w:rPr>
        <w:rFonts w:hint="default"/>
        <w:lang w:val="uk-UA" w:eastAsia="uk-UA" w:bidi="uk-UA"/>
      </w:rPr>
    </w:lvl>
  </w:abstractNum>
  <w:abstractNum w:abstractNumId="110">
    <w:nsid w:val="6C8572EC"/>
    <w:multiLevelType w:val="multilevel"/>
    <w:tmpl w:val="29B0AF12"/>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1">
    <w:nsid w:val="710B1427"/>
    <w:multiLevelType w:val="multilevel"/>
    <w:tmpl w:val="A016FCE2"/>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2">
    <w:nsid w:val="73CF1E80"/>
    <w:multiLevelType w:val="hybridMultilevel"/>
    <w:tmpl w:val="B1B29B5E"/>
    <w:lvl w:ilvl="0" w:tplc="E5A46872">
      <w:start w:val="31"/>
      <w:numFmt w:val="decimal"/>
      <w:lvlText w:val="%1."/>
      <w:lvlJc w:val="left"/>
      <w:pPr>
        <w:ind w:left="249" w:hanging="409"/>
      </w:pPr>
      <w:rPr>
        <w:rFonts w:ascii="Times New Roman" w:eastAsia="Times New Roman" w:hAnsi="Times New Roman" w:cs="Times New Roman" w:hint="default"/>
        <w:spacing w:val="-6"/>
        <w:w w:val="102"/>
        <w:sz w:val="27"/>
        <w:szCs w:val="27"/>
        <w:lang w:val="uk-UA" w:eastAsia="uk-UA" w:bidi="uk-UA"/>
      </w:rPr>
    </w:lvl>
    <w:lvl w:ilvl="1" w:tplc="5DA2994A">
      <w:start w:val="1"/>
      <w:numFmt w:val="decimal"/>
      <w:lvlText w:val="%2."/>
      <w:lvlJc w:val="left"/>
      <w:pPr>
        <w:ind w:left="249" w:hanging="336"/>
      </w:pPr>
      <w:rPr>
        <w:rFonts w:ascii="Times New Roman" w:eastAsia="Times New Roman" w:hAnsi="Times New Roman" w:cs="Times New Roman" w:hint="default"/>
        <w:spacing w:val="-7"/>
        <w:w w:val="102"/>
        <w:sz w:val="27"/>
        <w:szCs w:val="27"/>
        <w:lang w:val="uk-UA" w:eastAsia="uk-UA" w:bidi="uk-UA"/>
      </w:rPr>
    </w:lvl>
    <w:lvl w:ilvl="2" w:tplc="194492FC">
      <w:numFmt w:val="bullet"/>
      <w:lvlText w:val="•"/>
      <w:lvlJc w:val="left"/>
      <w:pPr>
        <w:ind w:left="2396" w:hanging="336"/>
      </w:pPr>
      <w:rPr>
        <w:rFonts w:hint="default"/>
        <w:lang w:val="uk-UA" w:eastAsia="uk-UA" w:bidi="uk-UA"/>
      </w:rPr>
    </w:lvl>
    <w:lvl w:ilvl="3" w:tplc="5F989E58">
      <w:numFmt w:val="bullet"/>
      <w:lvlText w:val="•"/>
      <w:lvlJc w:val="left"/>
      <w:pPr>
        <w:ind w:left="3475" w:hanging="336"/>
      </w:pPr>
      <w:rPr>
        <w:rFonts w:hint="default"/>
        <w:lang w:val="uk-UA" w:eastAsia="uk-UA" w:bidi="uk-UA"/>
      </w:rPr>
    </w:lvl>
    <w:lvl w:ilvl="4" w:tplc="01AA0F54">
      <w:numFmt w:val="bullet"/>
      <w:lvlText w:val="•"/>
      <w:lvlJc w:val="left"/>
      <w:pPr>
        <w:ind w:left="4553" w:hanging="336"/>
      </w:pPr>
      <w:rPr>
        <w:rFonts w:hint="default"/>
        <w:lang w:val="uk-UA" w:eastAsia="uk-UA" w:bidi="uk-UA"/>
      </w:rPr>
    </w:lvl>
    <w:lvl w:ilvl="5" w:tplc="8AC0619A">
      <w:numFmt w:val="bullet"/>
      <w:lvlText w:val="•"/>
      <w:lvlJc w:val="left"/>
      <w:pPr>
        <w:ind w:left="5632" w:hanging="336"/>
      </w:pPr>
      <w:rPr>
        <w:rFonts w:hint="default"/>
        <w:lang w:val="uk-UA" w:eastAsia="uk-UA" w:bidi="uk-UA"/>
      </w:rPr>
    </w:lvl>
    <w:lvl w:ilvl="6" w:tplc="BF907618">
      <w:numFmt w:val="bullet"/>
      <w:lvlText w:val="•"/>
      <w:lvlJc w:val="left"/>
      <w:pPr>
        <w:ind w:left="6710" w:hanging="336"/>
      </w:pPr>
      <w:rPr>
        <w:rFonts w:hint="default"/>
        <w:lang w:val="uk-UA" w:eastAsia="uk-UA" w:bidi="uk-UA"/>
      </w:rPr>
    </w:lvl>
    <w:lvl w:ilvl="7" w:tplc="F9BC6CDA">
      <w:numFmt w:val="bullet"/>
      <w:lvlText w:val="•"/>
      <w:lvlJc w:val="left"/>
      <w:pPr>
        <w:ind w:left="7788" w:hanging="336"/>
      </w:pPr>
      <w:rPr>
        <w:rFonts w:hint="default"/>
        <w:lang w:val="uk-UA" w:eastAsia="uk-UA" w:bidi="uk-UA"/>
      </w:rPr>
    </w:lvl>
    <w:lvl w:ilvl="8" w:tplc="3FF859A8">
      <w:numFmt w:val="bullet"/>
      <w:lvlText w:val="•"/>
      <w:lvlJc w:val="left"/>
      <w:pPr>
        <w:ind w:left="8867" w:hanging="336"/>
      </w:pPr>
      <w:rPr>
        <w:rFonts w:hint="default"/>
        <w:lang w:val="uk-UA" w:eastAsia="uk-UA" w:bidi="uk-UA"/>
      </w:rPr>
    </w:lvl>
  </w:abstractNum>
  <w:abstractNum w:abstractNumId="113">
    <w:nsid w:val="73FB2773"/>
    <w:multiLevelType w:val="multilevel"/>
    <w:tmpl w:val="2C0E6E44"/>
    <w:lvl w:ilvl="0">
      <w:start w:val="5"/>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4">
    <w:nsid w:val="78470346"/>
    <w:multiLevelType w:val="hybridMultilevel"/>
    <w:tmpl w:val="62F6D7D8"/>
    <w:lvl w:ilvl="0" w:tplc="8556BD30">
      <w:numFmt w:val="bullet"/>
      <w:lvlText w:val=""/>
      <w:lvlJc w:val="left"/>
      <w:pPr>
        <w:tabs>
          <w:tab w:val="num" w:pos="1260"/>
        </w:tabs>
        <w:ind w:left="1260" w:hanging="360"/>
      </w:pPr>
      <w:rPr>
        <w:rFonts w:ascii="Symbol" w:eastAsia="Times New Roman" w:hAnsi="Symbol" w:cs="Times New Roman"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15">
    <w:nsid w:val="7F361F8B"/>
    <w:multiLevelType w:val="multilevel"/>
    <w:tmpl w:val="BB067730"/>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lvlOverride w:ilvl="0"/>
    <w:lvlOverride w:ilvl="1"/>
    <w:lvlOverride w:ilvl="2"/>
    <w:lvlOverride w:ilvl="3"/>
    <w:lvlOverride w:ilvl="4"/>
    <w:lvlOverride w:ilvl="5"/>
    <w:lvlOverride w:ilvl="6"/>
    <w:lvlOverride w:ilvl="7"/>
    <w:lvlOverride w:ilvl="8"/>
  </w:num>
  <w:num w:numId="7">
    <w:abstractNumId w:val="70"/>
    <w:lvlOverride w:ilvl="0"/>
    <w:lvlOverride w:ilvl="1"/>
    <w:lvlOverride w:ilvl="2"/>
    <w:lvlOverride w:ilvl="3"/>
    <w:lvlOverride w:ilvl="4"/>
    <w:lvlOverride w:ilvl="5"/>
    <w:lvlOverride w:ilvl="6"/>
    <w:lvlOverride w:ilvl="7"/>
    <w:lvlOverride w:ilvl="8"/>
  </w:num>
  <w:num w:numId="8">
    <w:abstractNumId w:val="114"/>
    <w:lvlOverride w:ilvl="0"/>
    <w:lvlOverride w:ilvl="1"/>
    <w:lvlOverride w:ilvl="2"/>
    <w:lvlOverride w:ilvl="3"/>
    <w:lvlOverride w:ilvl="4"/>
    <w:lvlOverride w:ilvl="5"/>
    <w:lvlOverride w:ilvl="6"/>
    <w:lvlOverride w:ilvl="7"/>
    <w:lvlOverride w:ilvl="8"/>
  </w:num>
  <w:num w:numId="9">
    <w:abstractNumId w:val="104"/>
    <w:lvlOverride w:ilvl="0"/>
    <w:lvlOverride w:ilvl="1"/>
    <w:lvlOverride w:ilvl="2"/>
    <w:lvlOverride w:ilvl="3"/>
    <w:lvlOverride w:ilvl="4"/>
    <w:lvlOverride w:ilvl="5"/>
    <w:lvlOverride w:ilvl="6"/>
    <w:lvlOverride w:ilvl="7"/>
    <w:lvlOverride w:ilvl="8"/>
  </w:num>
  <w:num w:numId="10">
    <w:abstractNumId w:val="75"/>
  </w:num>
  <w:num w:numId="11">
    <w:abstractNumId w:val="113"/>
  </w:num>
  <w:num w:numId="12">
    <w:abstractNumId w:val="107"/>
  </w:num>
  <w:num w:numId="13">
    <w:abstractNumId w:val="102"/>
  </w:num>
  <w:num w:numId="14">
    <w:abstractNumId w:val="110"/>
  </w:num>
  <w:num w:numId="15">
    <w:abstractNumId w:val="93"/>
  </w:num>
  <w:num w:numId="16">
    <w:abstractNumId w:val="69"/>
  </w:num>
  <w:num w:numId="17">
    <w:abstractNumId w:val="85"/>
  </w:num>
  <w:num w:numId="18">
    <w:abstractNumId w:val="108"/>
  </w:num>
  <w:num w:numId="19">
    <w:abstractNumId w:val="115"/>
  </w:num>
  <w:num w:numId="20">
    <w:abstractNumId w:val="92"/>
  </w:num>
  <w:num w:numId="21">
    <w:abstractNumId w:val="97"/>
  </w:num>
  <w:num w:numId="22">
    <w:abstractNumId w:val="111"/>
  </w:num>
  <w:num w:numId="23">
    <w:abstractNumId w:val="90"/>
  </w:num>
  <w:num w:numId="24">
    <w:abstractNumId w:val="106"/>
  </w:num>
  <w:num w:numId="2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5"/>
  </w:num>
  <w:num w:numId="27">
    <w:abstractNumId w:val="65"/>
  </w:num>
  <w:num w:numId="28">
    <w:abstractNumId w:val="96"/>
  </w:num>
  <w:num w:numId="29">
    <w:abstractNumId w:val="98"/>
  </w:num>
  <w:num w:numId="30">
    <w:abstractNumId w:val="89"/>
  </w:num>
  <w:num w:numId="31">
    <w:abstractNumId w:val="94"/>
  </w:num>
  <w:num w:numId="32">
    <w:abstractNumId w:val="82"/>
  </w:num>
  <w:num w:numId="33">
    <w:abstractNumId w:val="112"/>
  </w:num>
  <w:num w:numId="34">
    <w:abstractNumId w:val="109"/>
  </w:num>
  <w:num w:numId="35">
    <w:abstractNumId w:val="99"/>
  </w:num>
  <w:num w:numId="36">
    <w:abstractNumId w:val="88"/>
  </w:num>
  <w:num w:numId="37">
    <w:abstractNumId w:val="10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0D106-8FE3-4E05-BC22-2BF5F5016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3156</Words>
  <Characters>17995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2020-11-12T14:49:00Z</dcterms:created>
  <dcterms:modified xsi:type="dcterms:W3CDTF">2020-11-12T15:06:00Z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