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FEEC" w14:textId="3751879E" w:rsidR="0080322A" w:rsidRDefault="007A7448" w:rsidP="007A7448">
      <w:r w:rsidRPr="007A7448">
        <w:rPr>
          <w:rFonts w:hint="eastAsia"/>
        </w:rPr>
        <w:t>Фролова</w:t>
      </w:r>
      <w:r w:rsidRPr="007A7448">
        <w:t xml:space="preserve"> </w:t>
      </w:r>
      <w:r w:rsidRPr="007A7448">
        <w:rPr>
          <w:rFonts w:hint="eastAsia"/>
        </w:rPr>
        <w:t>Татьяна</w:t>
      </w:r>
      <w:r w:rsidRPr="007A7448">
        <w:t xml:space="preserve"> </w:t>
      </w:r>
      <w:r w:rsidRPr="007A7448">
        <w:rPr>
          <w:rFonts w:hint="eastAsia"/>
        </w:rPr>
        <w:t>Вячеславовна</w:t>
      </w:r>
      <w:r>
        <w:t xml:space="preserve"> </w:t>
      </w:r>
      <w:r w:rsidRPr="007A7448">
        <w:rPr>
          <w:rFonts w:hint="eastAsia"/>
        </w:rPr>
        <w:t>Языковое</w:t>
      </w:r>
      <w:r w:rsidRPr="007A7448">
        <w:t xml:space="preserve"> </w:t>
      </w:r>
      <w:r w:rsidRPr="007A7448">
        <w:rPr>
          <w:rFonts w:hint="eastAsia"/>
        </w:rPr>
        <w:t>существование</w:t>
      </w:r>
      <w:r w:rsidRPr="007A7448">
        <w:t xml:space="preserve"> </w:t>
      </w:r>
      <w:r w:rsidRPr="007A7448">
        <w:rPr>
          <w:rFonts w:hint="eastAsia"/>
        </w:rPr>
        <w:t>жителя</w:t>
      </w:r>
      <w:r w:rsidRPr="007A7448">
        <w:t xml:space="preserve"> </w:t>
      </w:r>
      <w:r w:rsidRPr="007A7448">
        <w:rPr>
          <w:rFonts w:hint="eastAsia"/>
        </w:rPr>
        <w:t>современного</w:t>
      </w:r>
      <w:r w:rsidRPr="007A7448">
        <w:t xml:space="preserve"> </w:t>
      </w:r>
      <w:r w:rsidRPr="007A7448">
        <w:rPr>
          <w:rFonts w:hint="eastAsia"/>
        </w:rPr>
        <w:t>села</w:t>
      </w:r>
      <w:r w:rsidRPr="007A7448">
        <w:t xml:space="preserve"> (</w:t>
      </w:r>
      <w:r w:rsidRPr="007A7448">
        <w:rPr>
          <w:rFonts w:hint="eastAsia"/>
        </w:rPr>
        <w:t>на</w:t>
      </w:r>
      <w:r w:rsidRPr="007A7448">
        <w:t xml:space="preserve"> </w:t>
      </w:r>
      <w:r w:rsidRPr="007A7448">
        <w:rPr>
          <w:rFonts w:hint="eastAsia"/>
        </w:rPr>
        <w:t>материале</w:t>
      </w:r>
      <w:r w:rsidRPr="007A7448">
        <w:t xml:space="preserve"> </w:t>
      </w:r>
      <w:r w:rsidRPr="007A7448">
        <w:rPr>
          <w:rFonts w:hint="eastAsia"/>
        </w:rPr>
        <w:t>языка</w:t>
      </w:r>
      <w:r w:rsidRPr="007A7448">
        <w:t xml:space="preserve"> </w:t>
      </w:r>
      <w:r w:rsidRPr="007A7448">
        <w:rPr>
          <w:rFonts w:hint="eastAsia"/>
        </w:rPr>
        <w:t>Приморья</w:t>
      </w:r>
      <w:r w:rsidRPr="007A7448">
        <w:t>)</w:t>
      </w:r>
    </w:p>
    <w:p w14:paraId="685A188A" w14:textId="77777777" w:rsidR="007A7448" w:rsidRDefault="007A7448" w:rsidP="007A7448">
      <w:r>
        <w:rPr>
          <w:rFonts w:hint="eastAsia"/>
        </w:rPr>
        <w:t>ОГЛАВЛЕНИЕ</w:t>
      </w:r>
      <w:r>
        <w:t xml:space="preserve"> </w:t>
      </w:r>
      <w:r>
        <w:rPr>
          <w:rFonts w:hint="eastAsia"/>
        </w:rPr>
        <w:t>ДИССЕРТАЦИИ</w:t>
      </w:r>
    </w:p>
    <w:p w14:paraId="636C4F68" w14:textId="77777777" w:rsidR="007A7448" w:rsidRDefault="007A7448" w:rsidP="007A7448">
      <w:r>
        <w:rPr>
          <w:rFonts w:hint="eastAsia"/>
        </w:rPr>
        <w:t>кандидат</w:t>
      </w:r>
      <w:r>
        <w:t xml:space="preserve"> </w:t>
      </w:r>
      <w:r>
        <w:rPr>
          <w:rFonts w:hint="eastAsia"/>
        </w:rPr>
        <w:t>наук</w:t>
      </w:r>
      <w:r>
        <w:t xml:space="preserve"> </w:t>
      </w:r>
      <w:r>
        <w:rPr>
          <w:rFonts w:hint="eastAsia"/>
        </w:rPr>
        <w:t>Фролова</w:t>
      </w:r>
      <w:r>
        <w:t xml:space="preserve"> </w:t>
      </w:r>
      <w:r>
        <w:rPr>
          <w:rFonts w:hint="eastAsia"/>
        </w:rPr>
        <w:t>Татьяна</w:t>
      </w:r>
      <w:r>
        <w:t xml:space="preserve"> </w:t>
      </w:r>
      <w:r>
        <w:rPr>
          <w:rFonts w:hint="eastAsia"/>
        </w:rPr>
        <w:t>Вячеславовна</w:t>
      </w:r>
    </w:p>
    <w:p w14:paraId="4D2F2A7D" w14:textId="77777777" w:rsidR="007A7448" w:rsidRDefault="007A7448" w:rsidP="007A7448">
      <w:r>
        <w:rPr>
          <w:rFonts w:hint="eastAsia"/>
        </w:rPr>
        <w:t>Введение</w:t>
      </w:r>
    </w:p>
    <w:p w14:paraId="257DD1DB" w14:textId="77777777" w:rsidR="007A7448" w:rsidRDefault="007A7448" w:rsidP="007A7448"/>
    <w:p w14:paraId="66E88D3B" w14:textId="77777777" w:rsidR="007A7448" w:rsidRDefault="007A7448" w:rsidP="007A7448">
      <w:r>
        <w:t xml:space="preserve">1. </w:t>
      </w:r>
      <w:r>
        <w:rPr>
          <w:rFonts w:hint="eastAsia"/>
        </w:rPr>
        <w:t>Повседневное</w:t>
      </w:r>
      <w:r>
        <w:t xml:space="preserve"> </w:t>
      </w:r>
      <w:r>
        <w:rPr>
          <w:rFonts w:hint="eastAsia"/>
        </w:rPr>
        <w:t>языковое</w:t>
      </w:r>
      <w:r>
        <w:t xml:space="preserve"> </w:t>
      </w:r>
      <w:r>
        <w:rPr>
          <w:rFonts w:hint="eastAsia"/>
        </w:rPr>
        <w:t>существование</w:t>
      </w:r>
      <w:r>
        <w:t xml:space="preserve"> </w:t>
      </w:r>
      <w:r>
        <w:rPr>
          <w:rFonts w:hint="eastAsia"/>
        </w:rPr>
        <w:t>современного</w:t>
      </w:r>
      <w:r>
        <w:t xml:space="preserve"> </w:t>
      </w:r>
      <w:r>
        <w:rPr>
          <w:rFonts w:hint="eastAsia"/>
        </w:rPr>
        <w:t>города</w:t>
      </w:r>
    </w:p>
    <w:p w14:paraId="027F0600" w14:textId="77777777" w:rsidR="007A7448" w:rsidRDefault="007A7448" w:rsidP="007A7448"/>
    <w:p w14:paraId="5E15E140" w14:textId="77777777" w:rsidR="007A7448" w:rsidRDefault="007A7448" w:rsidP="007A7448">
      <w:r>
        <w:t xml:space="preserve">1.1. </w:t>
      </w:r>
      <w:r>
        <w:rPr>
          <w:rFonts w:hint="eastAsia"/>
        </w:rPr>
        <w:t>Проблемы</w:t>
      </w:r>
      <w:r>
        <w:t xml:space="preserve"> </w:t>
      </w:r>
      <w:r>
        <w:rPr>
          <w:rFonts w:hint="eastAsia"/>
        </w:rPr>
        <w:t>изучения</w:t>
      </w:r>
      <w:r>
        <w:t xml:space="preserve"> </w:t>
      </w:r>
      <w:r>
        <w:rPr>
          <w:rFonts w:hint="eastAsia"/>
        </w:rPr>
        <w:t>языкового</w:t>
      </w:r>
      <w:r>
        <w:t xml:space="preserve"> </w:t>
      </w:r>
      <w:r>
        <w:rPr>
          <w:rFonts w:hint="eastAsia"/>
        </w:rPr>
        <w:t>существования</w:t>
      </w:r>
    </w:p>
    <w:p w14:paraId="086F3763" w14:textId="77777777" w:rsidR="007A7448" w:rsidRDefault="007A7448" w:rsidP="007A7448"/>
    <w:p w14:paraId="2DAC80FF" w14:textId="77777777" w:rsidR="007A7448" w:rsidRDefault="007A7448" w:rsidP="007A7448">
      <w:r>
        <w:t xml:space="preserve">1.1.1. </w:t>
      </w:r>
      <w:r>
        <w:rPr>
          <w:rFonts w:hint="eastAsia"/>
        </w:rPr>
        <w:t>О</w:t>
      </w:r>
      <w:r>
        <w:t xml:space="preserve"> </w:t>
      </w:r>
      <w:r>
        <w:rPr>
          <w:rFonts w:hint="eastAsia"/>
        </w:rPr>
        <w:t>содержании</w:t>
      </w:r>
      <w:r>
        <w:t xml:space="preserve"> </w:t>
      </w:r>
      <w:r>
        <w:rPr>
          <w:rFonts w:hint="eastAsia"/>
        </w:rPr>
        <w:t>понятия</w:t>
      </w:r>
      <w:r>
        <w:t xml:space="preserve"> </w:t>
      </w:r>
      <w:r>
        <w:rPr>
          <w:rFonts w:hint="eastAsia"/>
        </w:rPr>
        <w:t>«</w:t>
      </w:r>
      <w:r>
        <w:rPr>
          <w:rFonts w:hint="eastAsia"/>
        </w:rPr>
        <w:t>язык</w:t>
      </w:r>
      <w:r>
        <w:t xml:space="preserve"> </w:t>
      </w:r>
      <w:r>
        <w:rPr>
          <w:rFonts w:hint="eastAsia"/>
        </w:rPr>
        <w:t>города</w:t>
      </w:r>
      <w:r>
        <w:rPr>
          <w:rFonts w:hint="eastAsia"/>
        </w:rPr>
        <w:t>»</w:t>
      </w:r>
    </w:p>
    <w:p w14:paraId="4DDD7AAC" w14:textId="77777777" w:rsidR="007A7448" w:rsidRDefault="007A7448" w:rsidP="007A7448"/>
    <w:p w14:paraId="44B7EFA0" w14:textId="77777777" w:rsidR="007A7448" w:rsidRDefault="007A7448" w:rsidP="007A7448">
      <w:r>
        <w:t xml:space="preserve">1.1.2. </w:t>
      </w:r>
      <w:r>
        <w:rPr>
          <w:rFonts w:hint="eastAsia"/>
        </w:rPr>
        <w:t>Понятие</w:t>
      </w:r>
      <w:r>
        <w:t xml:space="preserve"> </w:t>
      </w:r>
      <w:r>
        <w:rPr>
          <w:rFonts w:hint="eastAsia"/>
        </w:rPr>
        <w:t>«</w:t>
      </w:r>
      <w:r>
        <w:rPr>
          <w:rFonts w:hint="eastAsia"/>
        </w:rPr>
        <w:t>языковое</w:t>
      </w:r>
      <w:r>
        <w:t xml:space="preserve"> </w:t>
      </w:r>
      <w:r>
        <w:rPr>
          <w:rFonts w:hint="eastAsia"/>
        </w:rPr>
        <w:t>существование</w:t>
      </w:r>
      <w:r>
        <w:rPr>
          <w:rFonts w:hint="eastAsia"/>
        </w:rPr>
        <w:t>»</w:t>
      </w:r>
      <w:r>
        <w:t xml:space="preserve"> </w:t>
      </w:r>
      <w:r>
        <w:rPr>
          <w:rFonts w:hint="eastAsia"/>
        </w:rPr>
        <w:t>в</w:t>
      </w:r>
      <w:r>
        <w:t xml:space="preserve"> </w:t>
      </w:r>
      <w:r>
        <w:rPr>
          <w:rFonts w:hint="eastAsia"/>
        </w:rPr>
        <w:t>современных</w:t>
      </w:r>
      <w:r>
        <w:t xml:space="preserve"> </w:t>
      </w:r>
      <w:r>
        <w:rPr>
          <w:rFonts w:hint="eastAsia"/>
        </w:rPr>
        <w:t>лингвистических</w:t>
      </w:r>
      <w:r>
        <w:t xml:space="preserve"> </w:t>
      </w:r>
      <w:r>
        <w:rPr>
          <w:rFonts w:hint="eastAsia"/>
        </w:rPr>
        <w:t>исследованиях</w:t>
      </w:r>
    </w:p>
    <w:p w14:paraId="5F70B07A" w14:textId="77777777" w:rsidR="007A7448" w:rsidRDefault="007A7448" w:rsidP="007A7448"/>
    <w:p w14:paraId="012F32FB" w14:textId="77777777" w:rsidR="007A7448" w:rsidRDefault="007A7448" w:rsidP="007A7448">
      <w:r>
        <w:t xml:space="preserve">1.2. </w:t>
      </w:r>
      <w:r>
        <w:rPr>
          <w:rFonts w:hint="eastAsia"/>
        </w:rPr>
        <w:t>Категория</w:t>
      </w:r>
      <w:r>
        <w:t xml:space="preserve"> </w:t>
      </w:r>
      <w:r>
        <w:rPr>
          <w:rFonts w:hint="eastAsia"/>
        </w:rPr>
        <w:t>повседневности</w:t>
      </w:r>
      <w:r>
        <w:t xml:space="preserve"> </w:t>
      </w:r>
      <w:r>
        <w:rPr>
          <w:rFonts w:hint="eastAsia"/>
        </w:rPr>
        <w:t>в</w:t>
      </w:r>
      <w:r>
        <w:t xml:space="preserve"> </w:t>
      </w:r>
      <w:r>
        <w:rPr>
          <w:rFonts w:hint="eastAsia"/>
        </w:rPr>
        <w:t>аспекте</w:t>
      </w:r>
      <w:r>
        <w:t xml:space="preserve"> </w:t>
      </w:r>
      <w:r>
        <w:rPr>
          <w:rFonts w:hint="eastAsia"/>
        </w:rPr>
        <w:t>языкового</w:t>
      </w:r>
      <w:r>
        <w:t xml:space="preserve"> </w:t>
      </w:r>
      <w:r>
        <w:rPr>
          <w:rFonts w:hint="eastAsia"/>
        </w:rPr>
        <w:t>существования</w:t>
      </w:r>
    </w:p>
    <w:p w14:paraId="0AC387ED" w14:textId="77777777" w:rsidR="007A7448" w:rsidRDefault="007A7448" w:rsidP="007A7448"/>
    <w:p w14:paraId="0A42402E" w14:textId="77777777" w:rsidR="007A7448" w:rsidRDefault="007A7448" w:rsidP="007A7448">
      <w:r>
        <w:t xml:space="preserve">1.2.1. </w:t>
      </w:r>
      <w:r>
        <w:rPr>
          <w:rFonts w:hint="eastAsia"/>
        </w:rPr>
        <w:t>Повседневность</w:t>
      </w:r>
      <w:r>
        <w:t xml:space="preserve"> </w:t>
      </w:r>
      <w:r>
        <w:rPr>
          <w:rFonts w:hint="eastAsia"/>
        </w:rPr>
        <w:t>в</w:t>
      </w:r>
      <w:r>
        <w:t xml:space="preserve"> </w:t>
      </w:r>
      <w:r>
        <w:rPr>
          <w:rFonts w:hint="eastAsia"/>
        </w:rPr>
        <w:t>философии</w:t>
      </w:r>
      <w:r>
        <w:t xml:space="preserve"> </w:t>
      </w:r>
      <w:r>
        <w:rPr>
          <w:rFonts w:hint="eastAsia"/>
        </w:rPr>
        <w:t>и</w:t>
      </w:r>
      <w:r>
        <w:t xml:space="preserve"> </w:t>
      </w:r>
      <w:r>
        <w:rPr>
          <w:rFonts w:hint="eastAsia"/>
        </w:rPr>
        <w:t>социолингвистике</w:t>
      </w:r>
    </w:p>
    <w:p w14:paraId="2AA4E2B7" w14:textId="77777777" w:rsidR="007A7448" w:rsidRDefault="007A7448" w:rsidP="007A7448"/>
    <w:p w14:paraId="129A58F1" w14:textId="77777777" w:rsidR="007A7448" w:rsidRDefault="007A7448" w:rsidP="007A7448">
      <w:r>
        <w:t xml:space="preserve">1.2.2. </w:t>
      </w:r>
      <w:r>
        <w:rPr>
          <w:rFonts w:hint="eastAsia"/>
        </w:rPr>
        <w:t>Повседневное</w:t>
      </w:r>
      <w:r>
        <w:t xml:space="preserve"> </w:t>
      </w:r>
      <w:r>
        <w:rPr>
          <w:rFonts w:hint="eastAsia"/>
        </w:rPr>
        <w:t>языковое</w:t>
      </w:r>
      <w:r>
        <w:t xml:space="preserve"> </w:t>
      </w:r>
      <w:r>
        <w:rPr>
          <w:rFonts w:hint="eastAsia"/>
        </w:rPr>
        <w:t>существование</w:t>
      </w:r>
      <w:r>
        <w:t xml:space="preserve"> </w:t>
      </w:r>
      <w:r>
        <w:rPr>
          <w:rFonts w:hint="eastAsia"/>
        </w:rPr>
        <w:t>в</w:t>
      </w:r>
      <w:r>
        <w:t xml:space="preserve"> </w:t>
      </w:r>
      <w:r>
        <w:rPr>
          <w:rFonts w:hint="eastAsia"/>
        </w:rPr>
        <w:t>стереотипных</w:t>
      </w:r>
      <w:r>
        <w:t xml:space="preserve"> </w:t>
      </w:r>
      <w:r>
        <w:rPr>
          <w:rFonts w:hint="eastAsia"/>
        </w:rPr>
        <w:t>ситуациях</w:t>
      </w:r>
      <w:r>
        <w:t xml:space="preserve"> </w:t>
      </w:r>
      <w:r>
        <w:rPr>
          <w:rFonts w:hint="eastAsia"/>
        </w:rPr>
        <w:t>общения</w:t>
      </w:r>
    </w:p>
    <w:p w14:paraId="4652D833" w14:textId="77777777" w:rsidR="007A7448" w:rsidRDefault="007A7448" w:rsidP="007A7448"/>
    <w:p w14:paraId="733CF906" w14:textId="77777777" w:rsidR="007A7448" w:rsidRDefault="007A7448" w:rsidP="007A7448">
      <w:r>
        <w:t xml:space="preserve">1.3. </w:t>
      </w:r>
      <w:r>
        <w:rPr>
          <w:rFonts w:hint="eastAsia"/>
        </w:rPr>
        <w:t>Региональная</w:t>
      </w:r>
      <w:r>
        <w:t xml:space="preserve"> </w:t>
      </w:r>
      <w:r>
        <w:rPr>
          <w:rFonts w:hint="eastAsia"/>
        </w:rPr>
        <w:t>лингвистика</w:t>
      </w:r>
      <w:r>
        <w:t xml:space="preserve"> </w:t>
      </w:r>
      <w:r>
        <w:rPr>
          <w:rFonts w:hint="eastAsia"/>
        </w:rPr>
        <w:t>на</w:t>
      </w:r>
      <w:r>
        <w:t xml:space="preserve"> </w:t>
      </w:r>
      <w:r>
        <w:rPr>
          <w:rFonts w:hint="eastAsia"/>
        </w:rPr>
        <w:t>Дальнем</w:t>
      </w:r>
      <w:r>
        <w:t xml:space="preserve"> </w:t>
      </w:r>
      <w:r>
        <w:rPr>
          <w:rFonts w:hint="eastAsia"/>
        </w:rPr>
        <w:t>Востоке</w:t>
      </w:r>
    </w:p>
    <w:p w14:paraId="052A5145" w14:textId="77777777" w:rsidR="007A7448" w:rsidRDefault="007A7448" w:rsidP="007A7448"/>
    <w:p w14:paraId="437C81BC" w14:textId="77777777" w:rsidR="007A7448" w:rsidRDefault="007A7448" w:rsidP="007A7448">
      <w:r>
        <w:t xml:space="preserve">1.3.1. </w:t>
      </w:r>
      <w:r>
        <w:rPr>
          <w:rFonts w:hint="eastAsia"/>
        </w:rPr>
        <w:t>Понятие</w:t>
      </w:r>
      <w:r>
        <w:t xml:space="preserve"> </w:t>
      </w:r>
      <w:r>
        <w:rPr>
          <w:rFonts w:hint="eastAsia"/>
        </w:rPr>
        <w:t>региолекта</w:t>
      </w:r>
      <w:r>
        <w:t xml:space="preserve"> </w:t>
      </w:r>
      <w:r>
        <w:rPr>
          <w:rFonts w:hint="eastAsia"/>
        </w:rPr>
        <w:t>в</w:t>
      </w:r>
      <w:r>
        <w:t xml:space="preserve"> </w:t>
      </w:r>
      <w:r>
        <w:rPr>
          <w:rFonts w:hint="eastAsia"/>
        </w:rPr>
        <w:t>сфере</w:t>
      </w:r>
      <w:r>
        <w:t xml:space="preserve"> </w:t>
      </w:r>
      <w:r>
        <w:rPr>
          <w:rFonts w:hint="eastAsia"/>
        </w:rPr>
        <w:t>антропоцентрических</w:t>
      </w:r>
      <w:r>
        <w:t xml:space="preserve"> </w:t>
      </w:r>
      <w:r>
        <w:rPr>
          <w:rFonts w:hint="eastAsia"/>
        </w:rPr>
        <w:t>исследований</w:t>
      </w:r>
    </w:p>
    <w:p w14:paraId="1A89CF95" w14:textId="77777777" w:rsidR="007A7448" w:rsidRDefault="007A7448" w:rsidP="007A7448"/>
    <w:p w14:paraId="33ED4924" w14:textId="77777777" w:rsidR="007A7448" w:rsidRDefault="007A7448" w:rsidP="007A7448">
      <w:r>
        <w:t xml:space="preserve">1.3.2. </w:t>
      </w:r>
      <w:r>
        <w:rPr>
          <w:rFonts w:hint="eastAsia"/>
        </w:rPr>
        <w:t>Исследование</w:t>
      </w:r>
      <w:r>
        <w:t xml:space="preserve"> </w:t>
      </w:r>
      <w:r>
        <w:rPr>
          <w:rFonts w:hint="eastAsia"/>
        </w:rPr>
        <w:t>топонимии</w:t>
      </w:r>
      <w:r>
        <w:t xml:space="preserve"> </w:t>
      </w:r>
      <w:r>
        <w:rPr>
          <w:rFonts w:hint="eastAsia"/>
        </w:rPr>
        <w:t>как</w:t>
      </w:r>
      <w:r>
        <w:t xml:space="preserve"> </w:t>
      </w:r>
      <w:r>
        <w:rPr>
          <w:rFonts w:hint="eastAsia"/>
        </w:rPr>
        <w:t>фрагмент</w:t>
      </w:r>
      <w:r>
        <w:t xml:space="preserve"> </w:t>
      </w:r>
      <w:r>
        <w:rPr>
          <w:rFonts w:hint="eastAsia"/>
        </w:rPr>
        <w:t>региональной</w:t>
      </w:r>
      <w:r>
        <w:t xml:space="preserve"> </w:t>
      </w:r>
      <w:r>
        <w:rPr>
          <w:rFonts w:hint="eastAsia"/>
        </w:rPr>
        <w:t>лингвистики</w:t>
      </w:r>
    </w:p>
    <w:p w14:paraId="311BC4E4" w14:textId="77777777" w:rsidR="007A7448" w:rsidRDefault="007A7448" w:rsidP="007A7448"/>
    <w:p w14:paraId="115D3E5D" w14:textId="77777777" w:rsidR="007A7448" w:rsidRDefault="007A7448" w:rsidP="007A7448">
      <w:r>
        <w:lastRenderedPageBreak/>
        <w:t xml:space="preserve">1.3.3. </w:t>
      </w:r>
      <w:r>
        <w:rPr>
          <w:rFonts w:hint="eastAsia"/>
        </w:rPr>
        <w:t>Исследование</w:t>
      </w:r>
      <w:r>
        <w:t xml:space="preserve"> </w:t>
      </w:r>
      <w:r>
        <w:rPr>
          <w:rFonts w:hint="eastAsia"/>
        </w:rPr>
        <w:t>эпиграфики</w:t>
      </w:r>
      <w:r>
        <w:t xml:space="preserve"> </w:t>
      </w:r>
      <w:r>
        <w:rPr>
          <w:rFonts w:hint="eastAsia"/>
        </w:rPr>
        <w:t>в</w:t>
      </w:r>
      <w:r>
        <w:t xml:space="preserve"> </w:t>
      </w:r>
      <w:r>
        <w:rPr>
          <w:rFonts w:hint="eastAsia"/>
        </w:rPr>
        <w:t>контексте</w:t>
      </w:r>
      <w:r>
        <w:t xml:space="preserve"> </w:t>
      </w:r>
      <w:r>
        <w:rPr>
          <w:rFonts w:hint="eastAsia"/>
        </w:rPr>
        <w:t>региональных</w:t>
      </w:r>
      <w:r>
        <w:t xml:space="preserve"> </w:t>
      </w:r>
      <w:r>
        <w:rPr>
          <w:rFonts w:hint="eastAsia"/>
        </w:rPr>
        <w:t>исследований</w:t>
      </w:r>
      <w:r>
        <w:t xml:space="preserve"> 47 2. </w:t>
      </w:r>
      <w:r>
        <w:rPr>
          <w:rFonts w:hint="eastAsia"/>
        </w:rPr>
        <w:t>Повседневное</w:t>
      </w:r>
      <w:r>
        <w:t xml:space="preserve"> </w:t>
      </w:r>
      <w:r>
        <w:rPr>
          <w:rFonts w:hint="eastAsia"/>
        </w:rPr>
        <w:t>языковое</w:t>
      </w:r>
      <w:r>
        <w:t xml:space="preserve"> </w:t>
      </w:r>
      <w:r>
        <w:rPr>
          <w:rFonts w:hint="eastAsia"/>
        </w:rPr>
        <w:t>существование</w:t>
      </w:r>
      <w:r>
        <w:t xml:space="preserve"> </w:t>
      </w:r>
      <w:r>
        <w:rPr>
          <w:rFonts w:hint="eastAsia"/>
        </w:rPr>
        <w:t>жителя</w:t>
      </w:r>
      <w:r>
        <w:t xml:space="preserve"> </w:t>
      </w:r>
      <w:r>
        <w:rPr>
          <w:rFonts w:hint="eastAsia"/>
        </w:rPr>
        <w:t>дальневосточного</w:t>
      </w:r>
      <w:r>
        <w:t xml:space="preserve"> </w:t>
      </w:r>
      <w:r>
        <w:rPr>
          <w:rFonts w:hint="eastAsia"/>
        </w:rPr>
        <w:t>посёлка</w:t>
      </w:r>
    </w:p>
    <w:p w14:paraId="412E3FF7" w14:textId="77777777" w:rsidR="007A7448" w:rsidRDefault="007A7448" w:rsidP="007A7448"/>
    <w:p w14:paraId="2658B9D4" w14:textId="77777777" w:rsidR="007A7448" w:rsidRDefault="007A7448" w:rsidP="007A7448">
      <w:r>
        <w:t xml:space="preserve">2.1. </w:t>
      </w:r>
      <w:r>
        <w:rPr>
          <w:rFonts w:hint="eastAsia"/>
        </w:rPr>
        <w:t>Специфика</w:t>
      </w:r>
      <w:r>
        <w:t xml:space="preserve"> </w:t>
      </w:r>
      <w:r>
        <w:rPr>
          <w:rFonts w:hint="eastAsia"/>
        </w:rPr>
        <w:t>языковой</w:t>
      </w:r>
      <w:r>
        <w:t xml:space="preserve"> </w:t>
      </w:r>
      <w:r>
        <w:rPr>
          <w:rFonts w:hint="eastAsia"/>
        </w:rPr>
        <w:t>среды</w:t>
      </w:r>
      <w:r>
        <w:t xml:space="preserve"> </w:t>
      </w:r>
      <w:r>
        <w:rPr>
          <w:rFonts w:hint="eastAsia"/>
        </w:rPr>
        <w:t>в</w:t>
      </w:r>
      <w:r>
        <w:t xml:space="preserve"> </w:t>
      </w:r>
      <w:r>
        <w:rPr>
          <w:rFonts w:hint="eastAsia"/>
        </w:rPr>
        <w:t>условиях</w:t>
      </w:r>
      <w:r>
        <w:t xml:space="preserve"> </w:t>
      </w:r>
      <w:r>
        <w:rPr>
          <w:rFonts w:hint="eastAsia"/>
        </w:rPr>
        <w:t>сельской</w:t>
      </w:r>
      <w:r>
        <w:t xml:space="preserve"> </w:t>
      </w:r>
      <w:r>
        <w:rPr>
          <w:rFonts w:hint="eastAsia"/>
        </w:rPr>
        <w:t>коммуникации</w:t>
      </w:r>
    </w:p>
    <w:p w14:paraId="34DDBE5A" w14:textId="77777777" w:rsidR="007A7448" w:rsidRDefault="007A7448" w:rsidP="007A7448"/>
    <w:p w14:paraId="39DC4F59" w14:textId="77777777" w:rsidR="007A7448" w:rsidRDefault="007A7448" w:rsidP="007A7448">
      <w:r>
        <w:t xml:space="preserve">2.2. </w:t>
      </w:r>
      <w:r>
        <w:rPr>
          <w:rFonts w:hint="eastAsia"/>
        </w:rPr>
        <w:t>Особенности</w:t>
      </w:r>
      <w:r>
        <w:t xml:space="preserve"> </w:t>
      </w:r>
      <w:r>
        <w:rPr>
          <w:rFonts w:hint="eastAsia"/>
        </w:rPr>
        <w:t>речевого</w:t>
      </w:r>
      <w:r>
        <w:t xml:space="preserve"> </w:t>
      </w:r>
      <w:r>
        <w:rPr>
          <w:rFonts w:hint="eastAsia"/>
        </w:rPr>
        <w:t>поведения</w:t>
      </w:r>
      <w:r>
        <w:t xml:space="preserve"> </w:t>
      </w:r>
      <w:r>
        <w:rPr>
          <w:rFonts w:hint="eastAsia"/>
        </w:rPr>
        <w:t>сельских</w:t>
      </w:r>
      <w:r>
        <w:t xml:space="preserve"> </w:t>
      </w:r>
      <w:r>
        <w:rPr>
          <w:rFonts w:hint="eastAsia"/>
        </w:rPr>
        <w:t>жителей</w:t>
      </w:r>
    </w:p>
    <w:p w14:paraId="53DCDC34" w14:textId="77777777" w:rsidR="007A7448" w:rsidRDefault="007A7448" w:rsidP="007A7448"/>
    <w:p w14:paraId="5AF88CAF" w14:textId="77777777" w:rsidR="007A7448" w:rsidRDefault="007A7448" w:rsidP="007A7448">
      <w:r>
        <w:t xml:space="preserve">2.2.1. </w:t>
      </w:r>
      <w:r>
        <w:rPr>
          <w:rFonts w:hint="eastAsia"/>
        </w:rPr>
        <w:t>Типичные</w:t>
      </w:r>
      <w:r>
        <w:t xml:space="preserve"> </w:t>
      </w:r>
      <w:r>
        <w:rPr>
          <w:rFonts w:hint="eastAsia"/>
        </w:rPr>
        <w:t>ситуации</w:t>
      </w:r>
      <w:r>
        <w:t xml:space="preserve"> </w:t>
      </w:r>
      <w:r>
        <w:rPr>
          <w:rFonts w:hint="eastAsia"/>
        </w:rPr>
        <w:t>сельского</w:t>
      </w:r>
      <w:r>
        <w:t xml:space="preserve"> </w:t>
      </w:r>
      <w:r>
        <w:rPr>
          <w:rFonts w:hint="eastAsia"/>
        </w:rPr>
        <w:t>общения</w:t>
      </w:r>
      <w:r>
        <w:t xml:space="preserve"> </w:t>
      </w:r>
      <w:r>
        <w:rPr>
          <w:rFonts w:hint="eastAsia"/>
        </w:rPr>
        <w:t>и</w:t>
      </w:r>
      <w:r>
        <w:t xml:space="preserve"> </w:t>
      </w:r>
      <w:r>
        <w:rPr>
          <w:rFonts w:hint="eastAsia"/>
        </w:rPr>
        <w:t>их</w:t>
      </w:r>
      <w:r>
        <w:t xml:space="preserve"> </w:t>
      </w:r>
      <w:r>
        <w:rPr>
          <w:rFonts w:hint="eastAsia"/>
        </w:rPr>
        <w:t>специфика</w:t>
      </w:r>
    </w:p>
    <w:p w14:paraId="0C39EE98" w14:textId="77777777" w:rsidR="007A7448" w:rsidRDefault="007A7448" w:rsidP="007A7448"/>
    <w:p w14:paraId="2582E89B" w14:textId="77777777" w:rsidR="007A7448" w:rsidRDefault="007A7448" w:rsidP="007A7448">
      <w:r>
        <w:t xml:space="preserve">2.2.2. </w:t>
      </w:r>
      <w:r>
        <w:rPr>
          <w:rFonts w:hint="eastAsia"/>
        </w:rPr>
        <w:t>Тематическая</w:t>
      </w:r>
      <w:r>
        <w:t xml:space="preserve"> </w:t>
      </w:r>
      <w:r>
        <w:rPr>
          <w:rFonts w:hint="eastAsia"/>
        </w:rPr>
        <w:t>организация</w:t>
      </w:r>
      <w:r>
        <w:t xml:space="preserve"> </w:t>
      </w:r>
      <w:r>
        <w:rPr>
          <w:rFonts w:hint="eastAsia"/>
        </w:rPr>
        <w:t>сельских</w:t>
      </w:r>
      <w:r>
        <w:t xml:space="preserve"> </w:t>
      </w:r>
      <w:r>
        <w:rPr>
          <w:rFonts w:hint="eastAsia"/>
        </w:rPr>
        <w:t>диалогов</w:t>
      </w:r>
    </w:p>
    <w:p w14:paraId="2A223C4E" w14:textId="77777777" w:rsidR="007A7448" w:rsidRDefault="007A7448" w:rsidP="007A7448"/>
    <w:p w14:paraId="7E704670" w14:textId="77777777" w:rsidR="007A7448" w:rsidRDefault="007A7448" w:rsidP="007A7448">
      <w:r>
        <w:t xml:space="preserve">2.3. </w:t>
      </w:r>
      <w:r>
        <w:rPr>
          <w:rFonts w:hint="eastAsia"/>
        </w:rPr>
        <w:t>Неофициальная</w:t>
      </w:r>
      <w:r>
        <w:t xml:space="preserve"> </w:t>
      </w:r>
      <w:r>
        <w:rPr>
          <w:rFonts w:hint="eastAsia"/>
        </w:rPr>
        <w:t>топонимия</w:t>
      </w:r>
      <w:r>
        <w:t xml:space="preserve"> </w:t>
      </w:r>
      <w:r>
        <w:rPr>
          <w:rFonts w:hint="eastAsia"/>
        </w:rPr>
        <w:t>в</w:t>
      </w:r>
      <w:r>
        <w:t xml:space="preserve"> </w:t>
      </w:r>
      <w:r>
        <w:rPr>
          <w:rFonts w:hint="eastAsia"/>
        </w:rPr>
        <w:t>повседневном</w:t>
      </w:r>
      <w:r>
        <w:t xml:space="preserve"> </w:t>
      </w:r>
      <w:r>
        <w:rPr>
          <w:rFonts w:hint="eastAsia"/>
        </w:rPr>
        <w:t>языковом</w:t>
      </w:r>
      <w:r>
        <w:t xml:space="preserve"> </w:t>
      </w:r>
      <w:r>
        <w:rPr>
          <w:rFonts w:hint="eastAsia"/>
        </w:rPr>
        <w:t>существовании</w:t>
      </w:r>
      <w:r>
        <w:t xml:space="preserve"> </w:t>
      </w:r>
      <w:r>
        <w:rPr>
          <w:rFonts w:hint="eastAsia"/>
        </w:rPr>
        <w:t>дальневосточного</w:t>
      </w:r>
      <w:r>
        <w:t xml:space="preserve"> </w:t>
      </w:r>
      <w:r>
        <w:rPr>
          <w:rFonts w:hint="eastAsia"/>
        </w:rPr>
        <w:t>посёлка</w:t>
      </w:r>
    </w:p>
    <w:p w14:paraId="344B292E" w14:textId="77777777" w:rsidR="007A7448" w:rsidRDefault="007A7448" w:rsidP="007A7448"/>
    <w:p w14:paraId="4277922B" w14:textId="77777777" w:rsidR="007A7448" w:rsidRDefault="007A7448" w:rsidP="007A7448">
      <w:r>
        <w:t xml:space="preserve">2.3.1. </w:t>
      </w:r>
      <w:r>
        <w:rPr>
          <w:rFonts w:hint="eastAsia"/>
        </w:rPr>
        <w:t>Самоочевидность</w:t>
      </w:r>
      <w:r>
        <w:t xml:space="preserve"> </w:t>
      </w:r>
      <w:r>
        <w:rPr>
          <w:rFonts w:hint="eastAsia"/>
        </w:rPr>
        <w:t>в</w:t>
      </w:r>
      <w:r>
        <w:t xml:space="preserve"> </w:t>
      </w:r>
      <w:r>
        <w:rPr>
          <w:rFonts w:hint="eastAsia"/>
        </w:rPr>
        <w:t>сельской</w:t>
      </w:r>
      <w:r>
        <w:t xml:space="preserve"> </w:t>
      </w:r>
      <w:r>
        <w:rPr>
          <w:rFonts w:hint="eastAsia"/>
        </w:rPr>
        <w:t>топонимии</w:t>
      </w:r>
    </w:p>
    <w:p w14:paraId="002F47E7" w14:textId="77777777" w:rsidR="007A7448" w:rsidRDefault="007A7448" w:rsidP="007A7448"/>
    <w:p w14:paraId="30E618F3" w14:textId="77777777" w:rsidR="007A7448" w:rsidRDefault="007A7448" w:rsidP="007A7448">
      <w:r>
        <w:t xml:space="preserve">2.3.2. </w:t>
      </w:r>
      <w:r>
        <w:rPr>
          <w:rFonts w:hint="eastAsia"/>
        </w:rPr>
        <w:t>Интерсубъективность</w:t>
      </w:r>
      <w:r>
        <w:t xml:space="preserve"> </w:t>
      </w:r>
      <w:r>
        <w:rPr>
          <w:rFonts w:hint="eastAsia"/>
        </w:rPr>
        <w:t>в</w:t>
      </w:r>
      <w:r>
        <w:t xml:space="preserve"> </w:t>
      </w:r>
      <w:r>
        <w:rPr>
          <w:rFonts w:hint="eastAsia"/>
        </w:rPr>
        <w:t>сельской</w:t>
      </w:r>
      <w:r>
        <w:t xml:space="preserve"> </w:t>
      </w:r>
      <w:r>
        <w:rPr>
          <w:rFonts w:hint="eastAsia"/>
        </w:rPr>
        <w:t>топонимии</w:t>
      </w:r>
    </w:p>
    <w:p w14:paraId="0657E651" w14:textId="77777777" w:rsidR="007A7448" w:rsidRDefault="007A7448" w:rsidP="007A7448"/>
    <w:p w14:paraId="752B7096" w14:textId="77777777" w:rsidR="007A7448" w:rsidRDefault="007A7448" w:rsidP="007A7448">
      <w:r>
        <w:t xml:space="preserve">2.3.3. </w:t>
      </w:r>
      <w:r>
        <w:rPr>
          <w:rFonts w:hint="eastAsia"/>
        </w:rPr>
        <w:t>Стереотипность</w:t>
      </w:r>
      <w:r>
        <w:t xml:space="preserve"> </w:t>
      </w:r>
      <w:r>
        <w:rPr>
          <w:rFonts w:hint="eastAsia"/>
        </w:rPr>
        <w:t>в</w:t>
      </w:r>
      <w:r>
        <w:t xml:space="preserve"> </w:t>
      </w:r>
      <w:r>
        <w:rPr>
          <w:rFonts w:hint="eastAsia"/>
        </w:rPr>
        <w:t>сельской</w:t>
      </w:r>
      <w:r>
        <w:t xml:space="preserve"> </w:t>
      </w:r>
      <w:r>
        <w:rPr>
          <w:rFonts w:hint="eastAsia"/>
        </w:rPr>
        <w:t>топонимии</w:t>
      </w:r>
    </w:p>
    <w:p w14:paraId="1E8B2F6B" w14:textId="77777777" w:rsidR="007A7448" w:rsidRDefault="007A7448" w:rsidP="007A7448"/>
    <w:p w14:paraId="5CA6D856" w14:textId="77777777" w:rsidR="007A7448" w:rsidRDefault="007A7448" w:rsidP="007A7448">
      <w:r>
        <w:t>2</w:t>
      </w:r>
    </w:p>
    <w:p w14:paraId="07C64B7D" w14:textId="77777777" w:rsidR="007A7448" w:rsidRDefault="007A7448" w:rsidP="007A7448"/>
    <w:p w14:paraId="5D4AB1A1" w14:textId="77777777" w:rsidR="007A7448" w:rsidRDefault="007A7448" w:rsidP="007A7448">
      <w:r>
        <w:t xml:space="preserve">2.4. </w:t>
      </w:r>
      <w:r>
        <w:rPr>
          <w:rFonts w:hint="eastAsia"/>
        </w:rPr>
        <w:t>Эпиграфика</w:t>
      </w:r>
      <w:r>
        <w:t xml:space="preserve"> </w:t>
      </w:r>
      <w:r>
        <w:rPr>
          <w:rFonts w:hint="eastAsia"/>
        </w:rPr>
        <w:t>как</w:t>
      </w:r>
      <w:r>
        <w:t xml:space="preserve"> </w:t>
      </w:r>
      <w:r>
        <w:rPr>
          <w:rFonts w:hint="eastAsia"/>
        </w:rPr>
        <w:t>элемент</w:t>
      </w:r>
      <w:r>
        <w:t xml:space="preserve"> </w:t>
      </w:r>
      <w:r>
        <w:rPr>
          <w:rFonts w:hint="eastAsia"/>
        </w:rPr>
        <w:t>повседневного</w:t>
      </w:r>
      <w:r>
        <w:t xml:space="preserve"> </w:t>
      </w:r>
      <w:r>
        <w:rPr>
          <w:rFonts w:hint="eastAsia"/>
        </w:rPr>
        <w:t>языкового</w:t>
      </w:r>
      <w:r>
        <w:t xml:space="preserve"> </w:t>
      </w:r>
      <w:r>
        <w:rPr>
          <w:rFonts w:hint="eastAsia"/>
        </w:rPr>
        <w:t>существования</w:t>
      </w:r>
    </w:p>
    <w:p w14:paraId="158D68AC" w14:textId="77777777" w:rsidR="007A7448" w:rsidRDefault="007A7448" w:rsidP="007A7448"/>
    <w:p w14:paraId="6CF559A3" w14:textId="77777777" w:rsidR="007A7448" w:rsidRDefault="007A7448" w:rsidP="007A7448">
      <w:r>
        <w:rPr>
          <w:rFonts w:hint="eastAsia"/>
        </w:rPr>
        <w:t>дальневосточного</w:t>
      </w:r>
      <w:r>
        <w:t xml:space="preserve"> </w:t>
      </w:r>
      <w:r>
        <w:rPr>
          <w:rFonts w:hint="eastAsia"/>
        </w:rPr>
        <w:t>посёлка</w:t>
      </w:r>
    </w:p>
    <w:p w14:paraId="1B7CA32D" w14:textId="77777777" w:rsidR="007A7448" w:rsidRDefault="007A7448" w:rsidP="007A7448"/>
    <w:p w14:paraId="178CAAA0" w14:textId="77777777" w:rsidR="007A7448" w:rsidRDefault="007A7448" w:rsidP="007A7448">
      <w:r>
        <w:t xml:space="preserve">2.4.1. </w:t>
      </w:r>
      <w:r>
        <w:rPr>
          <w:rFonts w:hint="eastAsia"/>
        </w:rPr>
        <w:t>Интерсубъективность</w:t>
      </w:r>
      <w:r>
        <w:t xml:space="preserve"> </w:t>
      </w:r>
      <w:r>
        <w:rPr>
          <w:rFonts w:hint="eastAsia"/>
        </w:rPr>
        <w:t>в</w:t>
      </w:r>
      <w:r>
        <w:t xml:space="preserve"> </w:t>
      </w:r>
      <w:r>
        <w:rPr>
          <w:rFonts w:hint="eastAsia"/>
        </w:rPr>
        <w:t>сельской</w:t>
      </w:r>
      <w:r>
        <w:t xml:space="preserve"> </w:t>
      </w:r>
      <w:r>
        <w:rPr>
          <w:rFonts w:hint="eastAsia"/>
        </w:rPr>
        <w:t>эпиграфике</w:t>
      </w:r>
    </w:p>
    <w:p w14:paraId="0A7A7539" w14:textId="77777777" w:rsidR="007A7448" w:rsidRDefault="007A7448" w:rsidP="007A7448"/>
    <w:p w14:paraId="16EFCEEC" w14:textId="77777777" w:rsidR="007A7448" w:rsidRDefault="007A7448" w:rsidP="007A7448">
      <w:r>
        <w:lastRenderedPageBreak/>
        <w:t xml:space="preserve">2.4.2. </w:t>
      </w:r>
      <w:r>
        <w:rPr>
          <w:rFonts w:hint="eastAsia"/>
        </w:rPr>
        <w:t>Самоочевидность</w:t>
      </w:r>
      <w:r>
        <w:t xml:space="preserve"> </w:t>
      </w:r>
      <w:r>
        <w:rPr>
          <w:rFonts w:hint="eastAsia"/>
        </w:rPr>
        <w:t>в</w:t>
      </w:r>
      <w:r>
        <w:t xml:space="preserve"> </w:t>
      </w:r>
      <w:r>
        <w:rPr>
          <w:rFonts w:hint="eastAsia"/>
        </w:rPr>
        <w:t>сельской</w:t>
      </w:r>
      <w:r>
        <w:t xml:space="preserve"> </w:t>
      </w:r>
      <w:r>
        <w:rPr>
          <w:rFonts w:hint="eastAsia"/>
        </w:rPr>
        <w:t>эпиграфике</w:t>
      </w:r>
    </w:p>
    <w:p w14:paraId="08E1E497" w14:textId="77777777" w:rsidR="007A7448" w:rsidRDefault="007A7448" w:rsidP="007A7448"/>
    <w:p w14:paraId="5D0B38D0" w14:textId="77777777" w:rsidR="007A7448" w:rsidRDefault="007A7448" w:rsidP="007A7448">
      <w:r>
        <w:t xml:space="preserve">2.4.3. </w:t>
      </w:r>
      <w:r>
        <w:rPr>
          <w:rFonts w:hint="eastAsia"/>
        </w:rPr>
        <w:t>Стереотипность</w:t>
      </w:r>
      <w:r>
        <w:t xml:space="preserve"> </w:t>
      </w:r>
      <w:r>
        <w:rPr>
          <w:rFonts w:hint="eastAsia"/>
        </w:rPr>
        <w:t>в</w:t>
      </w:r>
      <w:r>
        <w:t xml:space="preserve"> </w:t>
      </w:r>
      <w:r>
        <w:rPr>
          <w:rFonts w:hint="eastAsia"/>
        </w:rPr>
        <w:t>сельской</w:t>
      </w:r>
      <w:r>
        <w:t xml:space="preserve"> </w:t>
      </w:r>
      <w:r>
        <w:rPr>
          <w:rFonts w:hint="eastAsia"/>
        </w:rPr>
        <w:t>эпиграфике</w:t>
      </w:r>
      <w:r>
        <w:t xml:space="preserve"> (</w:t>
      </w:r>
      <w:r>
        <w:rPr>
          <w:rFonts w:hint="eastAsia"/>
        </w:rPr>
        <w:t>на</w:t>
      </w:r>
      <w:r>
        <w:t xml:space="preserve"> </w:t>
      </w:r>
      <w:r>
        <w:rPr>
          <w:rFonts w:hint="eastAsia"/>
        </w:rPr>
        <w:t>примере</w:t>
      </w:r>
      <w:r>
        <w:t xml:space="preserve"> </w:t>
      </w:r>
      <w:r>
        <w:rPr>
          <w:rFonts w:hint="eastAsia"/>
        </w:rPr>
        <w:t>сельских</w:t>
      </w:r>
      <w:r>
        <w:t xml:space="preserve"> </w:t>
      </w:r>
      <w:r>
        <w:rPr>
          <w:rFonts w:hint="eastAsia"/>
        </w:rPr>
        <w:t>вывесок</w:t>
      </w:r>
      <w:r>
        <w:t>)</w:t>
      </w:r>
    </w:p>
    <w:p w14:paraId="128F7A1A" w14:textId="77777777" w:rsidR="007A7448" w:rsidRDefault="007A7448" w:rsidP="007A7448"/>
    <w:p w14:paraId="254BF88F" w14:textId="77777777" w:rsidR="007A7448" w:rsidRDefault="007A7448" w:rsidP="007A7448">
      <w:r>
        <w:t xml:space="preserve">2.4.3.1. </w:t>
      </w:r>
      <w:r>
        <w:rPr>
          <w:rFonts w:hint="eastAsia"/>
        </w:rPr>
        <w:t>Мотивированность</w:t>
      </w:r>
      <w:r>
        <w:t xml:space="preserve"> </w:t>
      </w:r>
      <w:r>
        <w:rPr>
          <w:rFonts w:hint="eastAsia"/>
        </w:rPr>
        <w:t>названий</w:t>
      </w:r>
      <w:r>
        <w:t xml:space="preserve"> </w:t>
      </w:r>
      <w:r>
        <w:rPr>
          <w:rFonts w:hint="eastAsia"/>
        </w:rPr>
        <w:t>поселковых</w:t>
      </w:r>
      <w:r>
        <w:t xml:space="preserve"> </w:t>
      </w:r>
      <w:r>
        <w:rPr>
          <w:rFonts w:hint="eastAsia"/>
        </w:rPr>
        <w:t>объектов</w:t>
      </w:r>
    </w:p>
    <w:p w14:paraId="6E8B59DE" w14:textId="77777777" w:rsidR="007A7448" w:rsidRDefault="007A7448" w:rsidP="007A7448"/>
    <w:p w14:paraId="73038445" w14:textId="77777777" w:rsidR="007A7448" w:rsidRDefault="007A7448" w:rsidP="007A7448">
      <w:r>
        <w:t xml:space="preserve">2.4.3.2. </w:t>
      </w:r>
      <w:r>
        <w:rPr>
          <w:rFonts w:hint="eastAsia"/>
        </w:rPr>
        <w:t>Тенденции</w:t>
      </w:r>
      <w:r>
        <w:t xml:space="preserve"> </w:t>
      </w:r>
      <w:r>
        <w:rPr>
          <w:rFonts w:hint="eastAsia"/>
        </w:rPr>
        <w:t>в</w:t>
      </w:r>
      <w:r>
        <w:t xml:space="preserve"> </w:t>
      </w:r>
      <w:r>
        <w:rPr>
          <w:rFonts w:hint="eastAsia"/>
        </w:rPr>
        <w:t>номинации</w:t>
      </w:r>
      <w:r>
        <w:t xml:space="preserve"> </w:t>
      </w:r>
      <w:r>
        <w:rPr>
          <w:rFonts w:hint="eastAsia"/>
        </w:rPr>
        <w:t>на</w:t>
      </w:r>
      <w:r>
        <w:t xml:space="preserve"> </w:t>
      </w:r>
      <w:r>
        <w:rPr>
          <w:rFonts w:hint="eastAsia"/>
        </w:rPr>
        <w:t>сельских</w:t>
      </w:r>
      <w:r>
        <w:t xml:space="preserve"> </w:t>
      </w:r>
      <w:r>
        <w:rPr>
          <w:rFonts w:hint="eastAsia"/>
        </w:rPr>
        <w:t>вывесках</w:t>
      </w:r>
    </w:p>
    <w:p w14:paraId="68F63730" w14:textId="77777777" w:rsidR="007A7448" w:rsidRDefault="007A7448" w:rsidP="007A7448"/>
    <w:p w14:paraId="48B00A79" w14:textId="77777777" w:rsidR="007A7448" w:rsidRDefault="007A7448" w:rsidP="007A7448">
      <w:r>
        <w:rPr>
          <w:rFonts w:hint="eastAsia"/>
        </w:rPr>
        <w:t>Заключение</w:t>
      </w:r>
    </w:p>
    <w:p w14:paraId="248E9C39" w14:textId="77777777" w:rsidR="007A7448" w:rsidRDefault="007A7448" w:rsidP="007A7448"/>
    <w:p w14:paraId="0E0C0F80" w14:textId="77777777" w:rsidR="007A7448" w:rsidRDefault="007A7448" w:rsidP="007A7448">
      <w:r>
        <w:rPr>
          <w:rFonts w:hint="eastAsia"/>
        </w:rPr>
        <w:t>Список</w:t>
      </w:r>
      <w:r>
        <w:t xml:space="preserve"> </w:t>
      </w:r>
      <w:r>
        <w:rPr>
          <w:rFonts w:hint="eastAsia"/>
        </w:rPr>
        <w:t>литературы</w:t>
      </w:r>
    </w:p>
    <w:p w14:paraId="7FBB5E57" w14:textId="77777777" w:rsidR="007A7448" w:rsidRDefault="007A7448" w:rsidP="007A7448"/>
    <w:p w14:paraId="521F1C53" w14:textId="77777777" w:rsidR="007A7448" w:rsidRDefault="007A7448" w:rsidP="007A7448">
      <w:r>
        <w:rPr>
          <w:rFonts w:hint="eastAsia"/>
        </w:rPr>
        <w:t>Приложение</w:t>
      </w:r>
    </w:p>
    <w:p w14:paraId="0E8E8B93" w14:textId="77777777" w:rsidR="007A7448" w:rsidRDefault="007A7448" w:rsidP="007A7448"/>
    <w:p w14:paraId="3A1356DA" w14:textId="0D8D3DB4" w:rsidR="007A7448" w:rsidRPr="007A7448" w:rsidRDefault="007A7448" w:rsidP="007A7448">
      <w:r>
        <w:rPr>
          <w:rFonts w:hint="eastAsia"/>
        </w:rPr>
        <w:t>Приложение</w:t>
      </w:r>
    </w:p>
    <w:sectPr w:rsidR="007A7448" w:rsidRPr="007A7448" w:rsidSect="001A73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E244" w14:textId="77777777" w:rsidR="001A732F" w:rsidRDefault="001A732F">
      <w:pPr>
        <w:spacing w:after="0" w:line="240" w:lineRule="auto"/>
      </w:pPr>
      <w:r>
        <w:separator/>
      </w:r>
    </w:p>
  </w:endnote>
  <w:endnote w:type="continuationSeparator" w:id="0">
    <w:p w14:paraId="246EABC3" w14:textId="77777777" w:rsidR="001A732F" w:rsidRDefault="001A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AA50" w14:textId="77777777" w:rsidR="001A732F" w:rsidRDefault="001A732F"/>
    <w:p w14:paraId="65DB9740" w14:textId="77777777" w:rsidR="001A732F" w:rsidRDefault="001A732F"/>
    <w:p w14:paraId="34466A70" w14:textId="77777777" w:rsidR="001A732F" w:rsidRDefault="001A732F"/>
    <w:p w14:paraId="0C6E0BA7" w14:textId="77777777" w:rsidR="001A732F" w:rsidRDefault="001A732F"/>
    <w:p w14:paraId="74C1CBA6" w14:textId="77777777" w:rsidR="001A732F" w:rsidRDefault="001A732F"/>
    <w:p w14:paraId="49AE922B" w14:textId="77777777" w:rsidR="001A732F" w:rsidRDefault="001A732F"/>
    <w:p w14:paraId="492A66FE" w14:textId="77777777" w:rsidR="001A732F" w:rsidRDefault="001A73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62CD20" wp14:editId="5A6416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8CC95" w14:textId="77777777" w:rsidR="001A732F" w:rsidRDefault="001A73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2CD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B8CC95" w14:textId="77777777" w:rsidR="001A732F" w:rsidRDefault="001A73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E0346" w14:textId="77777777" w:rsidR="001A732F" w:rsidRDefault="001A732F"/>
    <w:p w14:paraId="66908EEF" w14:textId="77777777" w:rsidR="001A732F" w:rsidRDefault="001A732F"/>
    <w:p w14:paraId="52C8666D" w14:textId="77777777" w:rsidR="001A732F" w:rsidRDefault="001A73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CF39F7" wp14:editId="44EF8C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619D" w14:textId="77777777" w:rsidR="001A732F" w:rsidRDefault="001A732F"/>
                          <w:p w14:paraId="2E8AA85E" w14:textId="77777777" w:rsidR="001A732F" w:rsidRDefault="001A73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CF39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81619D" w14:textId="77777777" w:rsidR="001A732F" w:rsidRDefault="001A732F"/>
                    <w:p w14:paraId="2E8AA85E" w14:textId="77777777" w:rsidR="001A732F" w:rsidRDefault="001A73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0E4A3F" w14:textId="77777777" w:rsidR="001A732F" w:rsidRDefault="001A732F"/>
    <w:p w14:paraId="58434D3E" w14:textId="77777777" w:rsidR="001A732F" w:rsidRDefault="001A732F">
      <w:pPr>
        <w:rPr>
          <w:sz w:val="2"/>
          <w:szCs w:val="2"/>
        </w:rPr>
      </w:pPr>
    </w:p>
    <w:p w14:paraId="28F73531" w14:textId="77777777" w:rsidR="001A732F" w:rsidRDefault="001A732F"/>
    <w:p w14:paraId="2EC06155" w14:textId="77777777" w:rsidR="001A732F" w:rsidRDefault="001A732F">
      <w:pPr>
        <w:spacing w:after="0" w:line="240" w:lineRule="auto"/>
      </w:pPr>
    </w:p>
  </w:footnote>
  <w:footnote w:type="continuationSeparator" w:id="0">
    <w:p w14:paraId="493E1695" w14:textId="77777777" w:rsidR="001A732F" w:rsidRDefault="001A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2F"/>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42680</TotalTime>
  <Pages>3</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5406</cp:revision>
  <cp:lastPrinted>2009-02-06T05:36:00Z</cp:lastPrinted>
  <dcterms:created xsi:type="dcterms:W3CDTF">2024-01-07T13:43:00Z</dcterms:created>
  <dcterms:modified xsi:type="dcterms:W3CDTF">2024-03-14T13:58:00Z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