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FA" w:rsidRDefault="00F915FA" w:rsidP="00F915F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Воробйова Оксана Миколаївна</w:t>
      </w:r>
      <w:r>
        <w:rPr>
          <w:rFonts w:ascii="CIDFont+F3" w:hAnsi="CIDFont+F3" w:cs="CIDFont+F3"/>
          <w:kern w:val="0"/>
          <w:sz w:val="28"/>
          <w:szCs w:val="28"/>
          <w:lang w:eastAsia="ru-RU"/>
        </w:rPr>
        <w:t>, аспірантка Полтавського</w:t>
      </w:r>
    </w:p>
    <w:p w:rsidR="00F915FA" w:rsidRDefault="00F915FA" w:rsidP="00F915F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педагогічного університету імені В. Г. Короленка, тема</w:t>
      </w:r>
    </w:p>
    <w:p w:rsidR="00F915FA" w:rsidRDefault="00F915FA" w:rsidP="00F915F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«Підготовка майбутніх учителів біології на засадах</w:t>
      </w:r>
    </w:p>
    <w:p w:rsidR="00F915FA" w:rsidRDefault="00F915FA" w:rsidP="00F915F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компетентнісного підходу», (011 Освітні, педагогічні науки).</w:t>
      </w:r>
    </w:p>
    <w:p w:rsidR="00F915FA" w:rsidRDefault="00F915FA" w:rsidP="00F915FA">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44.053.002 в Полтавському</w:t>
      </w:r>
    </w:p>
    <w:p w:rsidR="00D66F00" w:rsidRPr="00F915FA" w:rsidRDefault="00F915FA" w:rsidP="00F915FA">
      <w:r>
        <w:rPr>
          <w:rFonts w:ascii="CIDFont+F3" w:hAnsi="CIDFont+F3" w:cs="CIDFont+F3"/>
          <w:kern w:val="0"/>
          <w:sz w:val="28"/>
          <w:szCs w:val="28"/>
          <w:lang w:eastAsia="ru-RU"/>
        </w:rPr>
        <w:t>національному педагогічному університеті імені В. Г. Короленка</w:t>
      </w:r>
    </w:p>
    <w:sectPr w:rsidR="00D66F00" w:rsidRPr="00F915F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F915FA" w:rsidRPr="00F915F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C07A8-E977-4432-ABB8-88705A6D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2707</TotalTime>
  <Pages>1</Pages>
  <Words>54</Words>
  <Characters>310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2021-12-23T09:52:00Z</dcterms:created>
  <dcterms:modified xsi:type="dcterms:W3CDTF">2021-12-26T20:06:00Z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