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791F4A" w:rsidRDefault="00791F4A" w:rsidP="00791F4A">
      <w:r w:rsidRPr="00D73443">
        <w:rPr>
          <w:rFonts w:ascii="Times New Roman" w:eastAsia="Times New Roman" w:hAnsi="Times New Roman" w:cs="Times New Roman"/>
          <w:b/>
          <w:sz w:val="24"/>
          <w:szCs w:val="24"/>
          <w:lang w:eastAsia="ru-RU"/>
        </w:rPr>
        <w:t>Лукієнко Олег Олександрович</w:t>
      </w:r>
      <w:r w:rsidRPr="00D73443">
        <w:rPr>
          <w:rFonts w:ascii="Times New Roman" w:eastAsia="Times New Roman" w:hAnsi="Times New Roman" w:cs="Times New Roman"/>
          <w:sz w:val="24"/>
          <w:szCs w:val="24"/>
          <w:lang w:eastAsia="ru-RU"/>
        </w:rPr>
        <w:t xml:space="preserve">, </w:t>
      </w:r>
      <w:r w:rsidRPr="00D73443">
        <w:rPr>
          <w:rFonts w:ascii="Times New Roman" w:eastAsia="Calibri" w:hAnsi="Times New Roman" w:cs="Times New Roman"/>
          <w:sz w:val="24"/>
          <w:szCs w:val="24"/>
        </w:rPr>
        <w:t>молодший науковий співробітник, Інститут монокристалів Національної академії наук України. Назва дисертації: «</w:t>
      </w:r>
      <w:r w:rsidRPr="00D73443">
        <w:rPr>
          <w:rFonts w:ascii="Times New Roman" w:eastAsia="Calibri" w:hAnsi="Times New Roman" w:cs="Times New Roman"/>
          <w:bCs/>
          <w:sz w:val="24"/>
          <w:szCs w:val="24"/>
        </w:rPr>
        <w:t>Дефектна структура лейкосапфіру, вирощеного методом горизонтальної спрямованої кристалізації, яка утворюється при збільшенні розмірів кристала</w:t>
      </w:r>
      <w:r w:rsidRPr="00D73443">
        <w:rPr>
          <w:rFonts w:ascii="Times New Roman" w:eastAsia="Calibri" w:hAnsi="Times New Roman" w:cs="Times New Roman"/>
          <w:sz w:val="24"/>
          <w:szCs w:val="24"/>
        </w:rPr>
        <w:t>». Шифр і назва спеціальності – 05.02.01 – матеріалознавство. Спецрада Д 64.169.01 при Інституті монокристалів</w:t>
      </w:r>
    </w:p>
    <w:sectPr w:rsidR="00CD7D1F" w:rsidRPr="00791F4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791F4A" w:rsidRPr="00791F4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2AF58D-D2AA-4463-8ABC-494BA692D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1248</TotalTime>
  <Pages>1</Pages>
  <Words>58</Words>
  <Characters>334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cp:revision>
  <cp:lastPrinted>2009-02-06T05:36:00Z</cp:lastPrinted>
  <dcterms:created xsi:type="dcterms:W3CDTF">2021-08-30T19:08:00Z</dcterms:created>
  <dcterms:modified xsi:type="dcterms:W3CDTF">2021-08-31T16:41:00Z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