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2528" w14:textId="123C16DD" w:rsidR="0049696A" w:rsidRDefault="00A93400" w:rsidP="00A93400">
      <w:r w:rsidRPr="00A93400">
        <w:rPr>
          <w:rFonts w:hint="eastAsia"/>
        </w:rPr>
        <w:t>Колотуша</w:t>
      </w:r>
      <w:r w:rsidRPr="00A93400">
        <w:t xml:space="preserve"> </w:t>
      </w:r>
      <w:r w:rsidRPr="00A93400">
        <w:rPr>
          <w:rFonts w:hint="eastAsia"/>
        </w:rPr>
        <w:t>Антон</w:t>
      </w:r>
      <w:r w:rsidRPr="00A93400">
        <w:t xml:space="preserve"> </w:t>
      </w:r>
      <w:r w:rsidRPr="00A93400">
        <w:rPr>
          <w:rFonts w:hint="eastAsia"/>
        </w:rPr>
        <w:t>Васильевич</w:t>
      </w:r>
      <w:r>
        <w:t xml:space="preserve"> </w:t>
      </w:r>
      <w:r w:rsidRPr="00A93400">
        <w:rPr>
          <w:rFonts w:hint="eastAsia"/>
        </w:rPr>
        <w:t>Демографические</w:t>
      </w:r>
      <w:r w:rsidRPr="00A93400">
        <w:t xml:space="preserve"> </w:t>
      </w:r>
      <w:r w:rsidRPr="00A93400">
        <w:rPr>
          <w:rFonts w:hint="eastAsia"/>
        </w:rPr>
        <w:t>и</w:t>
      </w:r>
      <w:r w:rsidRPr="00A93400">
        <w:t xml:space="preserve"> </w:t>
      </w:r>
      <w:r w:rsidRPr="00A93400">
        <w:rPr>
          <w:rFonts w:hint="eastAsia"/>
        </w:rPr>
        <w:t>социально</w:t>
      </w:r>
      <w:r w:rsidRPr="00A93400">
        <w:t>-</w:t>
      </w:r>
      <w:r w:rsidRPr="00A93400">
        <w:rPr>
          <w:rFonts w:hint="eastAsia"/>
        </w:rPr>
        <w:t>экономические</w:t>
      </w:r>
      <w:r w:rsidRPr="00A93400">
        <w:t xml:space="preserve"> </w:t>
      </w:r>
      <w:r w:rsidRPr="00A93400">
        <w:rPr>
          <w:rFonts w:hint="eastAsia"/>
        </w:rPr>
        <w:t>детерминанты</w:t>
      </w:r>
      <w:r w:rsidRPr="00A93400">
        <w:t xml:space="preserve"> </w:t>
      </w:r>
      <w:r w:rsidRPr="00A93400">
        <w:rPr>
          <w:rFonts w:hint="eastAsia"/>
        </w:rPr>
        <w:t>нарушения</w:t>
      </w:r>
      <w:r w:rsidRPr="00A93400">
        <w:t xml:space="preserve"> </w:t>
      </w:r>
      <w:r w:rsidRPr="00A93400">
        <w:rPr>
          <w:rFonts w:hint="eastAsia"/>
        </w:rPr>
        <w:t>рациона</w:t>
      </w:r>
      <w:r w:rsidRPr="00A93400">
        <w:t xml:space="preserve"> </w:t>
      </w:r>
      <w:r w:rsidRPr="00A93400">
        <w:rPr>
          <w:rFonts w:hint="eastAsia"/>
        </w:rPr>
        <w:t>питания</w:t>
      </w:r>
      <w:r w:rsidRPr="00A93400">
        <w:t xml:space="preserve"> </w:t>
      </w:r>
      <w:r w:rsidRPr="00A93400">
        <w:rPr>
          <w:rFonts w:hint="eastAsia"/>
        </w:rPr>
        <w:t>членов</w:t>
      </w:r>
      <w:r w:rsidRPr="00A93400">
        <w:t xml:space="preserve"> </w:t>
      </w:r>
      <w:r w:rsidRPr="00A93400">
        <w:rPr>
          <w:rFonts w:hint="eastAsia"/>
        </w:rPr>
        <w:t>российских</w:t>
      </w:r>
      <w:r w:rsidRPr="00A93400">
        <w:t xml:space="preserve"> </w:t>
      </w:r>
      <w:r w:rsidRPr="00A93400">
        <w:rPr>
          <w:rFonts w:hint="eastAsia"/>
        </w:rPr>
        <w:t>домохозяйств</w:t>
      </w:r>
    </w:p>
    <w:p w14:paraId="3C534E8E" w14:textId="77777777" w:rsidR="00A93400" w:rsidRDefault="00A93400" w:rsidP="00A93400">
      <w:r>
        <w:rPr>
          <w:rFonts w:hint="eastAsia"/>
        </w:rPr>
        <w:t>ОГЛАВЛЕНИЕ</w:t>
      </w:r>
      <w:r>
        <w:t xml:space="preserve"> </w:t>
      </w:r>
      <w:r>
        <w:rPr>
          <w:rFonts w:hint="eastAsia"/>
        </w:rPr>
        <w:t>ДИССЕРТАЦИИ</w:t>
      </w:r>
    </w:p>
    <w:p w14:paraId="62F97BC5" w14:textId="77777777" w:rsidR="00A93400" w:rsidRDefault="00A93400" w:rsidP="00A93400">
      <w:r>
        <w:rPr>
          <w:rFonts w:hint="eastAsia"/>
        </w:rPr>
        <w:t>кандидат</w:t>
      </w:r>
      <w:r>
        <w:t xml:space="preserve"> </w:t>
      </w:r>
      <w:r>
        <w:rPr>
          <w:rFonts w:hint="eastAsia"/>
        </w:rPr>
        <w:t>наук</w:t>
      </w:r>
      <w:r>
        <w:t xml:space="preserve"> </w:t>
      </w:r>
      <w:r>
        <w:rPr>
          <w:rFonts w:hint="eastAsia"/>
        </w:rPr>
        <w:t>Колотуша</w:t>
      </w:r>
      <w:r>
        <w:t xml:space="preserve"> </w:t>
      </w:r>
      <w:r>
        <w:rPr>
          <w:rFonts w:hint="eastAsia"/>
        </w:rPr>
        <w:t>Антон</w:t>
      </w:r>
      <w:r>
        <w:t xml:space="preserve"> </w:t>
      </w:r>
      <w:r>
        <w:rPr>
          <w:rFonts w:hint="eastAsia"/>
        </w:rPr>
        <w:t>Васильевич</w:t>
      </w:r>
    </w:p>
    <w:p w14:paraId="180E1AC5" w14:textId="77777777" w:rsidR="00A93400" w:rsidRDefault="00A93400" w:rsidP="00A93400">
      <w:r>
        <w:rPr>
          <w:rFonts w:hint="eastAsia"/>
        </w:rPr>
        <w:t>Введение</w:t>
      </w:r>
    </w:p>
    <w:p w14:paraId="7025C81D" w14:textId="77777777" w:rsidR="00A93400" w:rsidRDefault="00A93400" w:rsidP="00A93400"/>
    <w:p w14:paraId="747AE47D" w14:textId="77777777" w:rsidR="00A93400" w:rsidRDefault="00A93400" w:rsidP="00A9340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исследований</w:t>
      </w:r>
      <w:r>
        <w:t xml:space="preserve"> </w:t>
      </w:r>
      <w:r>
        <w:rPr>
          <w:rFonts w:hint="eastAsia"/>
        </w:rPr>
        <w:t>нарушения</w:t>
      </w:r>
      <w:r>
        <w:t xml:space="preserve"> </w:t>
      </w:r>
      <w:r>
        <w:rPr>
          <w:rFonts w:hint="eastAsia"/>
        </w:rPr>
        <w:t>рациона</w:t>
      </w:r>
      <w:r>
        <w:t xml:space="preserve"> </w:t>
      </w:r>
      <w:r>
        <w:rPr>
          <w:rFonts w:hint="eastAsia"/>
        </w:rPr>
        <w:t>питания</w:t>
      </w:r>
    </w:p>
    <w:p w14:paraId="299C753D" w14:textId="77777777" w:rsidR="00A93400" w:rsidRDefault="00A93400" w:rsidP="00A93400"/>
    <w:p w14:paraId="724A794D" w14:textId="77777777" w:rsidR="00A93400" w:rsidRDefault="00A93400" w:rsidP="00A93400">
      <w:r>
        <w:t xml:space="preserve">1.1. </w:t>
      </w:r>
      <w:r>
        <w:rPr>
          <w:rFonts w:hint="eastAsia"/>
        </w:rPr>
        <w:t>Теоретическая</w:t>
      </w:r>
      <w:r>
        <w:t xml:space="preserve"> </w:t>
      </w:r>
      <w:r>
        <w:rPr>
          <w:rFonts w:hint="eastAsia"/>
        </w:rPr>
        <w:t>основа</w:t>
      </w:r>
      <w:r>
        <w:t xml:space="preserve"> </w:t>
      </w:r>
      <w:r>
        <w:rPr>
          <w:rFonts w:hint="eastAsia"/>
        </w:rPr>
        <w:t>демографических</w:t>
      </w:r>
      <w:r>
        <w:t xml:space="preserve"> </w:t>
      </w:r>
      <w:r>
        <w:rPr>
          <w:rFonts w:hint="eastAsia"/>
        </w:rPr>
        <w:t>и</w:t>
      </w:r>
      <w:r>
        <w:t xml:space="preserve"> </w:t>
      </w:r>
      <w:r>
        <w:rPr>
          <w:rFonts w:hint="eastAsia"/>
        </w:rPr>
        <w:t>поведенческих</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рациона</w:t>
      </w:r>
      <w:r>
        <w:t xml:space="preserve"> </w:t>
      </w:r>
      <w:r>
        <w:rPr>
          <w:rFonts w:hint="eastAsia"/>
        </w:rPr>
        <w:t>питания</w:t>
      </w:r>
    </w:p>
    <w:p w14:paraId="2E1C7E81" w14:textId="77777777" w:rsidR="00A93400" w:rsidRDefault="00A93400" w:rsidP="00A93400"/>
    <w:p w14:paraId="162DD456" w14:textId="77777777" w:rsidR="00A93400" w:rsidRDefault="00A93400" w:rsidP="00A93400">
      <w:r>
        <w:t xml:space="preserve">1.2. </w:t>
      </w:r>
      <w:r>
        <w:rPr>
          <w:rFonts w:hint="eastAsia"/>
        </w:rPr>
        <w:t>Обзор</w:t>
      </w:r>
      <w:r>
        <w:t xml:space="preserve"> </w:t>
      </w:r>
      <w:r>
        <w:rPr>
          <w:rFonts w:hint="eastAsia"/>
        </w:rPr>
        <w:t>литературы</w:t>
      </w:r>
      <w:r>
        <w:t xml:space="preserve"> </w:t>
      </w:r>
      <w:r>
        <w:rPr>
          <w:rFonts w:hint="eastAsia"/>
        </w:rPr>
        <w:t>в</w:t>
      </w:r>
      <w:r>
        <w:t xml:space="preserve"> </w:t>
      </w:r>
      <w:r>
        <w:rPr>
          <w:rFonts w:hint="eastAsia"/>
        </w:rPr>
        <w:t>области</w:t>
      </w:r>
      <w:r>
        <w:t xml:space="preserve"> </w:t>
      </w:r>
      <w:r>
        <w:rPr>
          <w:rFonts w:hint="eastAsia"/>
        </w:rPr>
        <w:t>распространения</w:t>
      </w:r>
      <w:r>
        <w:t xml:space="preserve"> </w:t>
      </w:r>
      <w:r>
        <w:rPr>
          <w:rFonts w:hint="eastAsia"/>
        </w:rPr>
        <w:t>сети</w:t>
      </w:r>
      <w:r>
        <w:t xml:space="preserve"> </w:t>
      </w:r>
      <w:r>
        <w:rPr>
          <w:rFonts w:hint="eastAsia"/>
        </w:rPr>
        <w:t>Интернет</w:t>
      </w:r>
      <w:r>
        <w:t xml:space="preserve"> </w:t>
      </w:r>
      <w:r>
        <w:rPr>
          <w:rFonts w:hint="eastAsia"/>
        </w:rPr>
        <w:t>как</w:t>
      </w:r>
      <w:r>
        <w:t xml:space="preserve"> </w:t>
      </w:r>
      <w:r>
        <w:rPr>
          <w:rFonts w:hint="eastAsia"/>
        </w:rPr>
        <w:t>фактора</w:t>
      </w:r>
      <w:r>
        <w:t xml:space="preserve"> </w:t>
      </w:r>
      <w:r>
        <w:rPr>
          <w:rFonts w:hint="eastAsia"/>
        </w:rPr>
        <w:t>изменений</w:t>
      </w:r>
      <w:r>
        <w:t xml:space="preserve"> </w:t>
      </w:r>
      <w:r>
        <w:rPr>
          <w:rFonts w:hint="eastAsia"/>
        </w:rPr>
        <w:t>нарушений</w:t>
      </w:r>
      <w:r>
        <w:t xml:space="preserve"> </w:t>
      </w:r>
      <w:r>
        <w:rPr>
          <w:rFonts w:hint="eastAsia"/>
        </w:rPr>
        <w:t>рациона</w:t>
      </w:r>
      <w:r>
        <w:t xml:space="preserve"> </w:t>
      </w:r>
      <w:r>
        <w:rPr>
          <w:rFonts w:hint="eastAsia"/>
        </w:rPr>
        <w:t>питания</w:t>
      </w:r>
    </w:p>
    <w:p w14:paraId="7737A6EE" w14:textId="77777777" w:rsidR="00A93400" w:rsidRDefault="00A93400" w:rsidP="00A93400"/>
    <w:p w14:paraId="2D0BE170" w14:textId="77777777" w:rsidR="00A93400" w:rsidRDefault="00A93400" w:rsidP="00A93400">
      <w:r>
        <w:rPr>
          <w:rFonts w:hint="eastAsia"/>
        </w:rPr>
        <w:t>Глава</w:t>
      </w:r>
      <w:r>
        <w:t xml:space="preserve"> 2. </w:t>
      </w:r>
      <w:r>
        <w:rPr>
          <w:rFonts w:hint="eastAsia"/>
        </w:rPr>
        <w:t>Результаты</w:t>
      </w:r>
      <w:r>
        <w:t xml:space="preserve"> </w:t>
      </w:r>
      <w:r>
        <w:rPr>
          <w:rFonts w:hint="eastAsia"/>
        </w:rPr>
        <w:t>исследования</w:t>
      </w:r>
      <w:r>
        <w:t xml:space="preserve"> </w:t>
      </w:r>
      <w:r>
        <w:rPr>
          <w:rFonts w:hint="eastAsia"/>
        </w:rPr>
        <w:t>взаимосвязи</w:t>
      </w:r>
      <w:r>
        <w:t xml:space="preserve"> </w:t>
      </w:r>
      <w:r>
        <w:rPr>
          <w:rFonts w:hint="eastAsia"/>
        </w:rPr>
        <w:t>частоты</w:t>
      </w:r>
      <w:r>
        <w:t xml:space="preserve"> </w:t>
      </w:r>
      <w:r>
        <w:rPr>
          <w:rFonts w:hint="eastAsia"/>
        </w:rPr>
        <w:t>использования</w:t>
      </w:r>
      <w:r>
        <w:t xml:space="preserve"> </w:t>
      </w:r>
      <w:r>
        <w:rPr>
          <w:rFonts w:hint="eastAsia"/>
        </w:rPr>
        <w:t>сети</w:t>
      </w:r>
      <w:r>
        <w:t xml:space="preserve"> </w:t>
      </w:r>
      <w:r>
        <w:rPr>
          <w:rFonts w:hint="eastAsia"/>
        </w:rPr>
        <w:t>Интернет</w:t>
      </w:r>
      <w:r>
        <w:t xml:space="preserve"> </w:t>
      </w:r>
      <w:r>
        <w:rPr>
          <w:rFonts w:hint="eastAsia"/>
        </w:rPr>
        <w:t>с</w:t>
      </w:r>
      <w:r>
        <w:t xml:space="preserve"> </w:t>
      </w:r>
      <w:r>
        <w:rPr>
          <w:rFonts w:hint="eastAsia"/>
        </w:rPr>
        <w:t>моделями</w:t>
      </w:r>
      <w:r>
        <w:t xml:space="preserve"> </w:t>
      </w:r>
      <w:r>
        <w:rPr>
          <w:rFonts w:hint="eastAsia"/>
        </w:rPr>
        <w:t>потребления</w:t>
      </w:r>
      <w:r>
        <w:t xml:space="preserve"> </w:t>
      </w:r>
      <w:r>
        <w:rPr>
          <w:rFonts w:hint="eastAsia"/>
        </w:rPr>
        <w:t>алкогольной</w:t>
      </w:r>
      <w:r>
        <w:t xml:space="preserve"> </w:t>
      </w:r>
      <w:r>
        <w:rPr>
          <w:rFonts w:hint="eastAsia"/>
        </w:rPr>
        <w:t>продукции</w:t>
      </w:r>
      <w:r>
        <w:t xml:space="preserve"> </w:t>
      </w:r>
      <w:r>
        <w:rPr>
          <w:rFonts w:hint="eastAsia"/>
        </w:rPr>
        <w:t>членов</w:t>
      </w:r>
      <w:r>
        <w:t xml:space="preserve"> </w:t>
      </w:r>
      <w:r>
        <w:rPr>
          <w:rFonts w:hint="eastAsia"/>
        </w:rPr>
        <w:t>российских</w:t>
      </w:r>
      <w:r>
        <w:t xml:space="preserve"> </w:t>
      </w:r>
      <w:r>
        <w:rPr>
          <w:rFonts w:hint="eastAsia"/>
        </w:rPr>
        <w:t>домохозяйств</w:t>
      </w:r>
    </w:p>
    <w:p w14:paraId="3BD44B99" w14:textId="77777777" w:rsidR="00A93400" w:rsidRDefault="00A93400" w:rsidP="00A93400"/>
    <w:p w14:paraId="5A64F21D" w14:textId="77777777" w:rsidR="00A93400" w:rsidRDefault="00A93400" w:rsidP="00A93400">
      <w:r>
        <w:t xml:space="preserve">2.1. </w:t>
      </w:r>
      <w:r>
        <w:rPr>
          <w:rFonts w:hint="eastAsia"/>
        </w:rPr>
        <w:t>Данные</w:t>
      </w:r>
      <w:r>
        <w:t xml:space="preserve"> </w:t>
      </w:r>
      <w:r>
        <w:rPr>
          <w:rFonts w:hint="eastAsia"/>
        </w:rPr>
        <w:t>и</w:t>
      </w:r>
      <w:r>
        <w:t xml:space="preserve"> </w:t>
      </w:r>
      <w:r>
        <w:rPr>
          <w:rFonts w:hint="eastAsia"/>
        </w:rPr>
        <w:t>методология</w:t>
      </w:r>
      <w:r>
        <w:t xml:space="preserve"> </w:t>
      </w:r>
      <w:r>
        <w:rPr>
          <w:rFonts w:hint="eastAsia"/>
        </w:rPr>
        <w:t>анализа</w:t>
      </w:r>
      <w:r>
        <w:t xml:space="preserve"> </w:t>
      </w:r>
      <w:r>
        <w:rPr>
          <w:rFonts w:hint="eastAsia"/>
        </w:rPr>
        <w:t>взаимосвязи</w:t>
      </w:r>
      <w:r>
        <w:t xml:space="preserve"> </w:t>
      </w:r>
      <w:r>
        <w:rPr>
          <w:rFonts w:hint="eastAsia"/>
        </w:rPr>
        <w:t>частоты</w:t>
      </w:r>
      <w:r>
        <w:t xml:space="preserve"> </w:t>
      </w:r>
      <w:r>
        <w:rPr>
          <w:rFonts w:hint="eastAsia"/>
        </w:rPr>
        <w:t>использования</w:t>
      </w:r>
      <w:r>
        <w:t xml:space="preserve"> </w:t>
      </w:r>
      <w:r>
        <w:rPr>
          <w:rFonts w:hint="eastAsia"/>
        </w:rPr>
        <w:t>сети</w:t>
      </w:r>
      <w:r>
        <w:t xml:space="preserve"> </w:t>
      </w:r>
      <w:r>
        <w:rPr>
          <w:rFonts w:hint="eastAsia"/>
        </w:rPr>
        <w:t>Интернет</w:t>
      </w:r>
      <w:r>
        <w:t xml:space="preserve"> </w:t>
      </w:r>
      <w:r>
        <w:rPr>
          <w:rFonts w:hint="eastAsia"/>
        </w:rPr>
        <w:t>с</w:t>
      </w:r>
      <w:r>
        <w:t xml:space="preserve"> </w:t>
      </w:r>
      <w:r>
        <w:rPr>
          <w:rFonts w:hint="eastAsia"/>
        </w:rPr>
        <w:t>моделями</w:t>
      </w:r>
      <w:r>
        <w:t xml:space="preserve"> </w:t>
      </w:r>
      <w:r>
        <w:rPr>
          <w:rFonts w:hint="eastAsia"/>
        </w:rPr>
        <w:t>потребления</w:t>
      </w:r>
      <w:r>
        <w:t xml:space="preserve"> </w:t>
      </w:r>
      <w:r>
        <w:rPr>
          <w:rFonts w:hint="eastAsia"/>
        </w:rPr>
        <w:t>алкогольной</w:t>
      </w:r>
      <w:r>
        <w:t xml:space="preserve"> </w:t>
      </w:r>
      <w:r>
        <w:rPr>
          <w:rFonts w:hint="eastAsia"/>
        </w:rPr>
        <w:t>продукции</w:t>
      </w:r>
      <w:r>
        <w:t xml:space="preserve"> </w:t>
      </w:r>
      <w:r>
        <w:rPr>
          <w:rFonts w:hint="eastAsia"/>
        </w:rPr>
        <w:t>членов</w:t>
      </w:r>
      <w:r>
        <w:t xml:space="preserve"> </w:t>
      </w:r>
      <w:r>
        <w:rPr>
          <w:rFonts w:hint="eastAsia"/>
        </w:rPr>
        <w:t>российских</w:t>
      </w:r>
      <w:r>
        <w:t xml:space="preserve"> </w:t>
      </w:r>
      <w:r>
        <w:rPr>
          <w:rFonts w:hint="eastAsia"/>
        </w:rPr>
        <w:t>домохозяйств</w:t>
      </w:r>
    </w:p>
    <w:p w14:paraId="6DA931F3" w14:textId="77777777" w:rsidR="00A93400" w:rsidRDefault="00A93400" w:rsidP="00A93400"/>
    <w:p w14:paraId="0EEE3B4E" w14:textId="77777777" w:rsidR="00A93400" w:rsidRDefault="00A93400" w:rsidP="00A93400">
      <w:r>
        <w:t xml:space="preserve">2.2. </w:t>
      </w:r>
      <w:r>
        <w:rPr>
          <w:rFonts w:hint="eastAsia"/>
        </w:rPr>
        <w:t>Результаты</w:t>
      </w:r>
      <w:r>
        <w:t xml:space="preserve"> </w:t>
      </w:r>
      <w:r>
        <w:rPr>
          <w:rFonts w:hint="eastAsia"/>
        </w:rPr>
        <w:t>исследования</w:t>
      </w:r>
      <w:r>
        <w:t xml:space="preserve"> </w:t>
      </w:r>
      <w:r>
        <w:rPr>
          <w:rFonts w:hint="eastAsia"/>
        </w:rPr>
        <w:t>взаимосвязи</w:t>
      </w:r>
      <w:r>
        <w:t xml:space="preserve"> </w:t>
      </w:r>
      <w:r>
        <w:rPr>
          <w:rFonts w:hint="eastAsia"/>
        </w:rPr>
        <w:t>частоты</w:t>
      </w:r>
      <w:r>
        <w:t xml:space="preserve"> </w:t>
      </w:r>
      <w:r>
        <w:rPr>
          <w:rFonts w:hint="eastAsia"/>
        </w:rPr>
        <w:t>использования</w:t>
      </w:r>
      <w:r>
        <w:t xml:space="preserve"> </w:t>
      </w:r>
      <w:r>
        <w:rPr>
          <w:rFonts w:hint="eastAsia"/>
        </w:rPr>
        <w:t>сети</w:t>
      </w:r>
      <w:r>
        <w:t xml:space="preserve"> </w:t>
      </w:r>
      <w:r>
        <w:rPr>
          <w:rFonts w:hint="eastAsia"/>
        </w:rPr>
        <w:t>Интернет</w:t>
      </w:r>
      <w:r>
        <w:t xml:space="preserve"> </w:t>
      </w:r>
      <w:r>
        <w:rPr>
          <w:rFonts w:hint="eastAsia"/>
        </w:rPr>
        <w:t>с</w:t>
      </w:r>
      <w:r>
        <w:t xml:space="preserve"> </w:t>
      </w:r>
      <w:r>
        <w:rPr>
          <w:rFonts w:hint="eastAsia"/>
        </w:rPr>
        <w:t>моделями</w:t>
      </w:r>
      <w:r>
        <w:t xml:space="preserve"> </w:t>
      </w:r>
      <w:r>
        <w:rPr>
          <w:rFonts w:hint="eastAsia"/>
        </w:rPr>
        <w:t>потребления</w:t>
      </w:r>
      <w:r>
        <w:t xml:space="preserve"> </w:t>
      </w:r>
      <w:r>
        <w:rPr>
          <w:rFonts w:hint="eastAsia"/>
        </w:rPr>
        <w:t>алкогольной</w:t>
      </w:r>
      <w:r>
        <w:t xml:space="preserve"> </w:t>
      </w:r>
      <w:r>
        <w:rPr>
          <w:rFonts w:hint="eastAsia"/>
        </w:rPr>
        <w:t>продукции</w:t>
      </w:r>
      <w:r>
        <w:t xml:space="preserve"> </w:t>
      </w:r>
      <w:r>
        <w:rPr>
          <w:rFonts w:hint="eastAsia"/>
        </w:rPr>
        <w:t>членов</w:t>
      </w:r>
      <w:r>
        <w:t xml:space="preserve"> </w:t>
      </w:r>
      <w:r>
        <w:rPr>
          <w:rFonts w:hint="eastAsia"/>
        </w:rPr>
        <w:t>российских</w:t>
      </w:r>
      <w:r>
        <w:t xml:space="preserve"> </w:t>
      </w:r>
      <w:r>
        <w:rPr>
          <w:rFonts w:hint="eastAsia"/>
        </w:rPr>
        <w:t>домохозяйств</w:t>
      </w:r>
    </w:p>
    <w:p w14:paraId="6465D4E8" w14:textId="77777777" w:rsidR="00A93400" w:rsidRDefault="00A93400" w:rsidP="00A93400"/>
    <w:p w14:paraId="31A5C39D" w14:textId="77777777" w:rsidR="00A93400" w:rsidRDefault="00A93400" w:rsidP="00A93400">
      <w:r>
        <w:rPr>
          <w:rFonts w:hint="eastAsia"/>
        </w:rPr>
        <w:t>Глава</w:t>
      </w:r>
      <w:r>
        <w:t xml:space="preserve"> 3. </w:t>
      </w:r>
      <w:r>
        <w:rPr>
          <w:rFonts w:hint="eastAsia"/>
        </w:rPr>
        <w:t>Исследование</w:t>
      </w:r>
      <w:r>
        <w:t xml:space="preserve"> </w:t>
      </w:r>
      <w:r>
        <w:rPr>
          <w:rFonts w:hint="eastAsia"/>
        </w:rPr>
        <w:t>взаимосвязи</w:t>
      </w:r>
      <w:r>
        <w:t xml:space="preserve"> </w:t>
      </w:r>
      <w:r>
        <w:rPr>
          <w:rFonts w:hint="eastAsia"/>
        </w:rPr>
        <w:t>злоупотребления</w:t>
      </w:r>
      <w:r>
        <w:t xml:space="preserve"> </w:t>
      </w:r>
      <w:r>
        <w:rPr>
          <w:rFonts w:hint="eastAsia"/>
        </w:rPr>
        <w:t>жирами</w:t>
      </w:r>
      <w:r>
        <w:t xml:space="preserve"> </w:t>
      </w:r>
      <w:r>
        <w:rPr>
          <w:rFonts w:hint="eastAsia"/>
        </w:rPr>
        <w:t>с</w:t>
      </w:r>
      <w:r>
        <w:t xml:space="preserve"> </w:t>
      </w:r>
      <w:r>
        <w:rPr>
          <w:rFonts w:hint="eastAsia"/>
        </w:rPr>
        <w:t>уровнем</w:t>
      </w:r>
      <w:r>
        <w:t xml:space="preserve"> </w:t>
      </w:r>
      <w:r>
        <w:rPr>
          <w:rFonts w:hint="eastAsia"/>
        </w:rPr>
        <w:t>образования</w:t>
      </w:r>
      <w:r>
        <w:t xml:space="preserve"> </w:t>
      </w:r>
      <w:r>
        <w:rPr>
          <w:rFonts w:hint="eastAsia"/>
        </w:rPr>
        <w:t>членов</w:t>
      </w:r>
      <w:r>
        <w:t xml:space="preserve"> </w:t>
      </w:r>
      <w:r>
        <w:rPr>
          <w:rFonts w:hint="eastAsia"/>
        </w:rPr>
        <w:t>российских</w:t>
      </w:r>
      <w:r>
        <w:t xml:space="preserve"> </w:t>
      </w:r>
      <w:r>
        <w:rPr>
          <w:rFonts w:hint="eastAsia"/>
        </w:rPr>
        <w:t>домохозяйств</w:t>
      </w:r>
    </w:p>
    <w:p w14:paraId="3F4E3720" w14:textId="77777777" w:rsidR="00A93400" w:rsidRDefault="00A93400" w:rsidP="00A93400"/>
    <w:p w14:paraId="36A59F57" w14:textId="77777777" w:rsidR="00A93400" w:rsidRDefault="00A93400" w:rsidP="00A93400">
      <w:r>
        <w:t xml:space="preserve">3.1.1. </w:t>
      </w:r>
      <w:r>
        <w:rPr>
          <w:rFonts w:hint="eastAsia"/>
        </w:rPr>
        <w:t>Постановка</w:t>
      </w:r>
      <w:r>
        <w:t xml:space="preserve"> </w:t>
      </w:r>
      <w:r>
        <w:rPr>
          <w:rFonts w:hint="eastAsia"/>
        </w:rPr>
        <w:t>модели</w:t>
      </w:r>
      <w:r>
        <w:t xml:space="preserve"> </w:t>
      </w:r>
      <w:r>
        <w:rPr>
          <w:rFonts w:hint="eastAsia"/>
        </w:rPr>
        <w:t>злоупотребления</w:t>
      </w:r>
      <w:r>
        <w:t xml:space="preserve"> </w:t>
      </w:r>
      <w:r>
        <w:rPr>
          <w:rFonts w:hint="eastAsia"/>
        </w:rPr>
        <w:t>жирами</w:t>
      </w:r>
      <w:r>
        <w:t xml:space="preserve"> </w:t>
      </w:r>
      <w:r>
        <w:rPr>
          <w:rFonts w:hint="eastAsia"/>
        </w:rPr>
        <w:t>более</w:t>
      </w:r>
      <w:r>
        <w:t xml:space="preserve"> </w:t>
      </w:r>
      <w:r>
        <w:rPr>
          <w:rFonts w:hint="eastAsia"/>
        </w:rPr>
        <w:t>образованными</w:t>
      </w:r>
      <w:r>
        <w:t xml:space="preserve"> </w:t>
      </w:r>
      <w:r>
        <w:rPr>
          <w:rFonts w:hint="eastAsia"/>
        </w:rPr>
        <w:t>людьми</w:t>
      </w:r>
      <w:r>
        <w:t xml:space="preserve">: </w:t>
      </w:r>
      <w:r>
        <w:rPr>
          <w:rFonts w:hint="eastAsia"/>
        </w:rPr>
        <w:t>урбанизационный</w:t>
      </w:r>
      <w:r>
        <w:t xml:space="preserve"> </w:t>
      </w:r>
      <w:r>
        <w:rPr>
          <w:rFonts w:hint="eastAsia"/>
        </w:rPr>
        <w:t>аспект</w:t>
      </w:r>
    </w:p>
    <w:p w14:paraId="0ADEA8D9" w14:textId="77777777" w:rsidR="00A93400" w:rsidRDefault="00A93400" w:rsidP="00A93400"/>
    <w:p w14:paraId="1B0030F3" w14:textId="77777777" w:rsidR="00A93400" w:rsidRDefault="00A93400" w:rsidP="00A93400">
      <w:r>
        <w:t xml:space="preserve">3.1.2. </w:t>
      </w:r>
      <w:r>
        <w:rPr>
          <w:rFonts w:hint="eastAsia"/>
        </w:rPr>
        <w:t>Описание</w:t>
      </w:r>
      <w:r>
        <w:t xml:space="preserve"> </w:t>
      </w:r>
      <w:r>
        <w:rPr>
          <w:rFonts w:hint="eastAsia"/>
        </w:rPr>
        <w:t>данных</w:t>
      </w:r>
      <w:r>
        <w:t xml:space="preserve"> </w:t>
      </w:r>
      <w:r>
        <w:rPr>
          <w:rFonts w:hint="eastAsia"/>
        </w:rPr>
        <w:t>для</w:t>
      </w:r>
      <w:r>
        <w:t xml:space="preserve"> </w:t>
      </w:r>
      <w:r>
        <w:rPr>
          <w:rFonts w:hint="eastAsia"/>
        </w:rPr>
        <w:t>исследования</w:t>
      </w:r>
      <w:r>
        <w:t xml:space="preserve"> </w:t>
      </w:r>
      <w:r>
        <w:rPr>
          <w:rFonts w:hint="eastAsia"/>
        </w:rPr>
        <w:t>взаимосвязи</w:t>
      </w:r>
      <w:r>
        <w:t xml:space="preserve"> </w:t>
      </w:r>
      <w:r>
        <w:rPr>
          <w:rFonts w:hint="eastAsia"/>
        </w:rPr>
        <w:t>уровня</w:t>
      </w:r>
      <w:r>
        <w:t xml:space="preserve"> </w:t>
      </w:r>
      <w:r>
        <w:rPr>
          <w:rFonts w:hint="eastAsia"/>
        </w:rPr>
        <w:t>образования</w:t>
      </w:r>
      <w:r>
        <w:t xml:space="preserve"> </w:t>
      </w:r>
      <w:r>
        <w:rPr>
          <w:rFonts w:hint="eastAsia"/>
        </w:rPr>
        <w:t>и</w:t>
      </w:r>
      <w:r>
        <w:t xml:space="preserve"> </w:t>
      </w:r>
      <w:r>
        <w:rPr>
          <w:rFonts w:hint="eastAsia"/>
        </w:rPr>
        <w:t>склонностью</w:t>
      </w:r>
      <w:r>
        <w:t xml:space="preserve"> </w:t>
      </w:r>
      <w:r>
        <w:rPr>
          <w:rFonts w:hint="eastAsia"/>
        </w:rPr>
        <w:t>к</w:t>
      </w:r>
      <w:r>
        <w:t xml:space="preserve"> </w:t>
      </w:r>
      <w:r>
        <w:rPr>
          <w:rFonts w:hint="eastAsia"/>
        </w:rPr>
        <w:t>злоупотреблению</w:t>
      </w:r>
      <w:r>
        <w:t xml:space="preserve"> </w:t>
      </w:r>
      <w:r>
        <w:rPr>
          <w:rFonts w:hint="eastAsia"/>
        </w:rPr>
        <w:t>насыщенных</w:t>
      </w:r>
      <w:r>
        <w:t xml:space="preserve"> </w:t>
      </w:r>
      <w:r>
        <w:rPr>
          <w:rFonts w:hint="eastAsia"/>
        </w:rPr>
        <w:t>жиров</w:t>
      </w:r>
      <w:r>
        <w:t xml:space="preserve"> </w:t>
      </w:r>
      <w:r>
        <w:rPr>
          <w:rFonts w:hint="eastAsia"/>
        </w:rPr>
        <w:t>у</w:t>
      </w:r>
      <w:r>
        <w:t xml:space="preserve"> </w:t>
      </w:r>
      <w:r>
        <w:rPr>
          <w:rFonts w:hint="eastAsia"/>
        </w:rPr>
        <w:t>членов</w:t>
      </w:r>
      <w:r>
        <w:t xml:space="preserve"> </w:t>
      </w:r>
      <w:r>
        <w:rPr>
          <w:rFonts w:hint="eastAsia"/>
        </w:rPr>
        <w:t>российских</w:t>
      </w:r>
      <w:r>
        <w:t xml:space="preserve"> </w:t>
      </w:r>
      <w:r>
        <w:rPr>
          <w:rFonts w:hint="eastAsia"/>
        </w:rPr>
        <w:t>домохозяйств</w:t>
      </w:r>
    </w:p>
    <w:p w14:paraId="7162A2E1" w14:textId="77777777" w:rsidR="00A93400" w:rsidRDefault="00A93400" w:rsidP="00A93400"/>
    <w:p w14:paraId="700F9250" w14:textId="77777777" w:rsidR="00A93400" w:rsidRDefault="00A93400" w:rsidP="00A93400">
      <w:r>
        <w:t xml:space="preserve">3.1.3. </w:t>
      </w:r>
      <w:r>
        <w:rPr>
          <w:rFonts w:hint="eastAsia"/>
        </w:rPr>
        <w:t>Результаты</w:t>
      </w:r>
      <w:r>
        <w:t xml:space="preserve"> </w:t>
      </w:r>
      <w:r>
        <w:rPr>
          <w:rFonts w:hint="eastAsia"/>
        </w:rPr>
        <w:t>исследования</w:t>
      </w:r>
      <w:r>
        <w:t xml:space="preserve"> </w:t>
      </w:r>
      <w:r>
        <w:rPr>
          <w:rFonts w:hint="eastAsia"/>
        </w:rPr>
        <w:t>взаимосвязи</w:t>
      </w:r>
      <w:r>
        <w:t xml:space="preserve"> </w:t>
      </w:r>
      <w:r>
        <w:rPr>
          <w:rFonts w:hint="eastAsia"/>
        </w:rPr>
        <w:t>уровня</w:t>
      </w:r>
      <w:r>
        <w:t xml:space="preserve"> </w:t>
      </w:r>
      <w:r>
        <w:rPr>
          <w:rFonts w:hint="eastAsia"/>
        </w:rPr>
        <w:t>образования</w:t>
      </w:r>
      <w:r>
        <w:t xml:space="preserve"> </w:t>
      </w:r>
      <w:r>
        <w:rPr>
          <w:rFonts w:hint="eastAsia"/>
        </w:rPr>
        <w:t>и</w:t>
      </w:r>
      <w:r>
        <w:t xml:space="preserve"> </w:t>
      </w:r>
      <w:r>
        <w:rPr>
          <w:rFonts w:hint="eastAsia"/>
        </w:rPr>
        <w:t>склонностью</w:t>
      </w:r>
      <w:r>
        <w:t xml:space="preserve"> </w:t>
      </w:r>
      <w:r>
        <w:rPr>
          <w:rFonts w:hint="eastAsia"/>
        </w:rPr>
        <w:t>к</w:t>
      </w:r>
      <w:r>
        <w:t xml:space="preserve"> </w:t>
      </w:r>
      <w:r>
        <w:rPr>
          <w:rFonts w:hint="eastAsia"/>
        </w:rPr>
        <w:t>злоупотреблению</w:t>
      </w:r>
      <w:r>
        <w:t xml:space="preserve"> </w:t>
      </w:r>
      <w:r>
        <w:rPr>
          <w:rFonts w:hint="eastAsia"/>
        </w:rPr>
        <w:t>насыщенных</w:t>
      </w:r>
      <w:r>
        <w:t xml:space="preserve"> </w:t>
      </w:r>
      <w:r>
        <w:rPr>
          <w:rFonts w:hint="eastAsia"/>
        </w:rPr>
        <w:t>жиров</w:t>
      </w:r>
      <w:r>
        <w:t xml:space="preserve"> </w:t>
      </w:r>
      <w:r>
        <w:rPr>
          <w:rFonts w:hint="eastAsia"/>
        </w:rPr>
        <w:t>у</w:t>
      </w:r>
      <w:r>
        <w:t xml:space="preserve"> </w:t>
      </w:r>
      <w:r>
        <w:rPr>
          <w:rFonts w:hint="eastAsia"/>
        </w:rPr>
        <w:t>членов</w:t>
      </w:r>
      <w:r>
        <w:t xml:space="preserve"> </w:t>
      </w:r>
      <w:r>
        <w:rPr>
          <w:rFonts w:hint="eastAsia"/>
        </w:rPr>
        <w:t>российских</w:t>
      </w:r>
      <w:r>
        <w:t xml:space="preserve"> </w:t>
      </w:r>
      <w:r>
        <w:rPr>
          <w:rFonts w:hint="eastAsia"/>
        </w:rPr>
        <w:t>домохозяйств</w:t>
      </w:r>
      <w:r>
        <w:t xml:space="preserve">: </w:t>
      </w:r>
      <w:r>
        <w:rPr>
          <w:rFonts w:hint="eastAsia"/>
        </w:rPr>
        <w:t>урбанизационный</w:t>
      </w:r>
      <w:r>
        <w:t xml:space="preserve"> </w:t>
      </w:r>
      <w:r>
        <w:rPr>
          <w:rFonts w:hint="eastAsia"/>
        </w:rPr>
        <w:t>аспект</w:t>
      </w:r>
    </w:p>
    <w:p w14:paraId="206CFB94" w14:textId="77777777" w:rsidR="00A93400" w:rsidRDefault="00A93400" w:rsidP="00A93400"/>
    <w:p w14:paraId="0FFC21A1" w14:textId="77777777" w:rsidR="00A93400" w:rsidRDefault="00A93400" w:rsidP="00A93400">
      <w:r>
        <w:t xml:space="preserve">3.1.4. </w:t>
      </w:r>
      <w:r>
        <w:rPr>
          <w:rFonts w:hint="eastAsia"/>
        </w:rPr>
        <w:t>Проверка</w:t>
      </w:r>
      <w:r>
        <w:t xml:space="preserve"> </w:t>
      </w:r>
      <w:r>
        <w:rPr>
          <w:rFonts w:hint="eastAsia"/>
        </w:rPr>
        <w:t>результатов</w:t>
      </w:r>
      <w:r>
        <w:t xml:space="preserve"> </w:t>
      </w:r>
      <w:r>
        <w:rPr>
          <w:rFonts w:hint="eastAsia"/>
        </w:rPr>
        <w:t>на</w:t>
      </w:r>
      <w:r>
        <w:t xml:space="preserve"> </w:t>
      </w:r>
      <w:r>
        <w:rPr>
          <w:rFonts w:hint="eastAsia"/>
        </w:rPr>
        <w:t>устойчивость</w:t>
      </w:r>
    </w:p>
    <w:p w14:paraId="56A2CE31" w14:textId="77777777" w:rsidR="00A93400" w:rsidRDefault="00A93400" w:rsidP="00A93400"/>
    <w:p w14:paraId="3ECD0A30" w14:textId="77777777" w:rsidR="00A93400" w:rsidRDefault="00A93400" w:rsidP="00A93400">
      <w:r>
        <w:t xml:space="preserve">3.2. </w:t>
      </w:r>
      <w:r>
        <w:rPr>
          <w:rFonts w:hint="eastAsia"/>
        </w:rPr>
        <w:t>Профессиональный</w:t>
      </w:r>
      <w:r>
        <w:t xml:space="preserve"> </w:t>
      </w:r>
      <w:r>
        <w:rPr>
          <w:rFonts w:hint="eastAsia"/>
        </w:rPr>
        <w:t>аспект</w:t>
      </w:r>
      <w:r>
        <w:t xml:space="preserve"> </w:t>
      </w:r>
      <w:r>
        <w:rPr>
          <w:rFonts w:hint="eastAsia"/>
        </w:rPr>
        <w:t>взаимосвязи</w:t>
      </w:r>
      <w:r>
        <w:t xml:space="preserve"> </w:t>
      </w:r>
      <w:r>
        <w:rPr>
          <w:rFonts w:hint="eastAsia"/>
        </w:rPr>
        <w:t>уровня</w:t>
      </w:r>
      <w:r>
        <w:t xml:space="preserve"> </w:t>
      </w:r>
      <w:r>
        <w:rPr>
          <w:rFonts w:hint="eastAsia"/>
        </w:rPr>
        <w:t>образования</w:t>
      </w:r>
      <w:r>
        <w:t xml:space="preserve"> </w:t>
      </w:r>
      <w:r>
        <w:rPr>
          <w:rFonts w:hint="eastAsia"/>
        </w:rPr>
        <w:t>и</w:t>
      </w:r>
      <w:r>
        <w:t xml:space="preserve"> </w:t>
      </w:r>
      <w:r>
        <w:rPr>
          <w:rFonts w:hint="eastAsia"/>
        </w:rPr>
        <w:t>склонностью</w:t>
      </w:r>
      <w:r>
        <w:t xml:space="preserve"> </w:t>
      </w:r>
      <w:r>
        <w:rPr>
          <w:rFonts w:hint="eastAsia"/>
        </w:rPr>
        <w:t>к</w:t>
      </w:r>
      <w:r>
        <w:t xml:space="preserve"> </w:t>
      </w:r>
      <w:r>
        <w:rPr>
          <w:rFonts w:hint="eastAsia"/>
        </w:rPr>
        <w:t>злоупотреблению</w:t>
      </w:r>
      <w:r>
        <w:t xml:space="preserve"> </w:t>
      </w:r>
      <w:r>
        <w:rPr>
          <w:rFonts w:hint="eastAsia"/>
        </w:rPr>
        <w:t>насыщенных</w:t>
      </w:r>
      <w:r>
        <w:t xml:space="preserve"> </w:t>
      </w:r>
      <w:r>
        <w:rPr>
          <w:rFonts w:hint="eastAsia"/>
        </w:rPr>
        <w:t>жиров</w:t>
      </w:r>
      <w:r>
        <w:t xml:space="preserve"> </w:t>
      </w:r>
      <w:r>
        <w:rPr>
          <w:rFonts w:hint="eastAsia"/>
        </w:rPr>
        <w:t>у</w:t>
      </w:r>
      <w:r>
        <w:t xml:space="preserve"> </w:t>
      </w:r>
      <w:r>
        <w:rPr>
          <w:rFonts w:hint="eastAsia"/>
        </w:rPr>
        <w:t>членов</w:t>
      </w:r>
      <w:r>
        <w:t xml:space="preserve"> </w:t>
      </w:r>
      <w:r>
        <w:rPr>
          <w:rFonts w:hint="eastAsia"/>
        </w:rPr>
        <w:t>российских</w:t>
      </w:r>
      <w:r>
        <w:t xml:space="preserve"> </w:t>
      </w:r>
      <w:r>
        <w:rPr>
          <w:rFonts w:hint="eastAsia"/>
        </w:rPr>
        <w:t>домохозяйств</w:t>
      </w:r>
    </w:p>
    <w:p w14:paraId="5B0CABDA" w14:textId="77777777" w:rsidR="00A93400" w:rsidRDefault="00A93400" w:rsidP="00A93400"/>
    <w:p w14:paraId="1029B0ED" w14:textId="77777777" w:rsidR="00A93400" w:rsidRDefault="00A93400" w:rsidP="00A93400">
      <w:r>
        <w:t xml:space="preserve">3.2.1. </w:t>
      </w:r>
      <w:r>
        <w:rPr>
          <w:rFonts w:hint="eastAsia"/>
        </w:rPr>
        <w:t>Постановка</w:t>
      </w:r>
      <w:r>
        <w:t xml:space="preserve"> </w:t>
      </w:r>
      <w:r>
        <w:rPr>
          <w:rFonts w:hint="eastAsia"/>
        </w:rPr>
        <w:t>модели</w:t>
      </w:r>
      <w:r>
        <w:t xml:space="preserve"> </w:t>
      </w:r>
      <w:r>
        <w:rPr>
          <w:rFonts w:hint="eastAsia"/>
        </w:rPr>
        <w:t>злоупотребления</w:t>
      </w:r>
      <w:r>
        <w:t xml:space="preserve"> </w:t>
      </w:r>
      <w:r>
        <w:rPr>
          <w:rFonts w:hint="eastAsia"/>
        </w:rPr>
        <w:t>жирами</w:t>
      </w:r>
      <w:r>
        <w:t xml:space="preserve"> </w:t>
      </w:r>
      <w:r>
        <w:rPr>
          <w:rFonts w:hint="eastAsia"/>
        </w:rPr>
        <w:t>более</w:t>
      </w:r>
      <w:r>
        <w:t xml:space="preserve"> </w:t>
      </w:r>
      <w:r>
        <w:rPr>
          <w:rFonts w:hint="eastAsia"/>
        </w:rPr>
        <w:t>образованными</w:t>
      </w:r>
      <w:r>
        <w:t xml:space="preserve"> </w:t>
      </w:r>
      <w:r>
        <w:rPr>
          <w:rFonts w:hint="eastAsia"/>
        </w:rPr>
        <w:t>людьми</w:t>
      </w:r>
      <w:r>
        <w:t xml:space="preserve">: </w:t>
      </w:r>
      <w:r>
        <w:rPr>
          <w:rFonts w:hint="eastAsia"/>
        </w:rPr>
        <w:t>профессиональный</w:t>
      </w:r>
      <w:r>
        <w:t xml:space="preserve"> </w:t>
      </w:r>
      <w:r>
        <w:rPr>
          <w:rFonts w:hint="eastAsia"/>
        </w:rPr>
        <w:t>аспект</w:t>
      </w:r>
    </w:p>
    <w:p w14:paraId="2A7528B3" w14:textId="77777777" w:rsidR="00A93400" w:rsidRDefault="00A93400" w:rsidP="00A93400"/>
    <w:p w14:paraId="6BA72222" w14:textId="77777777" w:rsidR="00A93400" w:rsidRDefault="00A93400" w:rsidP="00A93400">
      <w:r>
        <w:t xml:space="preserve">3.2.2. </w:t>
      </w:r>
      <w:r>
        <w:rPr>
          <w:rFonts w:hint="eastAsia"/>
        </w:rPr>
        <w:t>Результаты</w:t>
      </w:r>
      <w:r>
        <w:t xml:space="preserve"> </w:t>
      </w:r>
      <w:r>
        <w:rPr>
          <w:rFonts w:hint="eastAsia"/>
        </w:rPr>
        <w:t>исследования</w:t>
      </w:r>
      <w:r>
        <w:t xml:space="preserve"> </w:t>
      </w:r>
      <w:r>
        <w:rPr>
          <w:rFonts w:hint="eastAsia"/>
        </w:rPr>
        <w:t>взаимосвязи</w:t>
      </w:r>
      <w:r>
        <w:t xml:space="preserve"> </w:t>
      </w:r>
      <w:r>
        <w:rPr>
          <w:rFonts w:hint="eastAsia"/>
        </w:rPr>
        <w:t>уровня</w:t>
      </w:r>
      <w:r>
        <w:t xml:space="preserve"> </w:t>
      </w:r>
      <w:r>
        <w:rPr>
          <w:rFonts w:hint="eastAsia"/>
        </w:rPr>
        <w:t>образования</w:t>
      </w:r>
      <w:r>
        <w:t xml:space="preserve"> </w:t>
      </w:r>
      <w:r>
        <w:rPr>
          <w:rFonts w:hint="eastAsia"/>
        </w:rPr>
        <w:t>и</w:t>
      </w:r>
      <w:r>
        <w:t xml:space="preserve"> </w:t>
      </w:r>
      <w:r>
        <w:rPr>
          <w:rFonts w:hint="eastAsia"/>
        </w:rPr>
        <w:t>склонностью</w:t>
      </w:r>
      <w:r>
        <w:t xml:space="preserve"> </w:t>
      </w:r>
      <w:r>
        <w:rPr>
          <w:rFonts w:hint="eastAsia"/>
        </w:rPr>
        <w:t>к</w:t>
      </w:r>
      <w:r>
        <w:t xml:space="preserve"> </w:t>
      </w:r>
      <w:r>
        <w:rPr>
          <w:rFonts w:hint="eastAsia"/>
        </w:rPr>
        <w:t>злоупотреблению</w:t>
      </w:r>
      <w:r>
        <w:t xml:space="preserve"> </w:t>
      </w:r>
      <w:r>
        <w:rPr>
          <w:rFonts w:hint="eastAsia"/>
        </w:rPr>
        <w:t>насыщенных</w:t>
      </w:r>
      <w:r>
        <w:t xml:space="preserve"> </w:t>
      </w:r>
      <w:r>
        <w:rPr>
          <w:rFonts w:hint="eastAsia"/>
        </w:rPr>
        <w:t>жиров</w:t>
      </w:r>
      <w:r>
        <w:t xml:space="preserve"> </w:t>
      </w:r>
      <w:r>
        <w:rPr>
          <w:rFonts w:hint="eastAsia"/>
        </w:rPr>
        <w:t>у</w:t>
      </w:r>
      <w:r>
        <w:t xml:space="preserve"> </w:t>
      </w:r>
      <w:r>
        <w:rPr>
          <w:rFonts w:hint="eastAsia"/>
        </w:rPr>
        <w:t>членов</w:t>
      </w:r>
      <w:r>
        <w:t xml:space="preserve"> </w:t>
      </w:r>
      <w:r>
        <w:rPr>
          <w:rFonts w:hint="eastAsia"/>
        </w:rPr>
        <w:t>российских</w:t>
      </w:r>
      <w:r>
        <w:t xml:space="preserve"> </w:t>
      </w:r>
      <w:r>
        <w:rPr>
          <w:rFonts w:hint="eastAsia"/>
        </w:rPr>
        <w:t>домохозяйств</w:t>
      </w:r>
      <w:r>
        <w:t xml:space="preserve">: </w:t>
      </w:r>
      <w:r>
        <w:rPr>
          <w:rFonts w:hint="eastAsia"/>
        </w:rPr>
        <w:t>профессиональный</w:t>
      </w:r>
      <w:r>
        <w:t xml:space="preserve"> </w:t>
      </w:r>
      <w:r>
        <w:rPr>
          <w:rFonts w:hint="eastAsia"/>
        </w:rPr>
        <w:t>аспект</w:t>
      </w:r>
    </w:p>
    <w:p w14:paraId="05D55AA8" w14:textId="77777777" w:rsidR="00A93400" w:rsidRDefault="00A93400" w:rsidP="00A93400"/>
    <w:p w14:paraId="65038C83" w14:textId="77777777" w:rsidR="00A93400" w:rsidRDefault="00A93400" w:rsidP="00A93400">
      <w:r>
        <w:t xml:space="preserve">3.3. </w:t>
      </w:r>
      <w:r>
        <w:rPr>
          <w:rFonts w:hint="eastAsia"/>
        </w:rPr>
        <w:t>Анализ</w:t>
      </w:r>
      <w:r>
        <w:t xml:space="preserve"> </w:t>
      </w:r>
      <w:r>
        <w:rPr>
          <w:rFonts w:hint="eastAsia"/>
        </w:rPr>
        <w:t>соотношения</w:t>
      </w:r>
      <w:r>
        <w:t xml:space="preserve"> </w:t>
      </w:r>
      <w:r>
        <w:rPr>
          <w:rFonts w:hint="eastAsia"/>
        </w:rPr>
        <w:t>злоупотребления</w:t>
      </w:r>
      <w:r>
        <w:t xml:space="preserve"> </w:t>
      </w:r>
      <w:r>
        <w:rPr>
          <w:rFonts w:hint="eastAsia"/>
        </w:rPr>
        <w:t>жирной</w:t>
      </w:r>
      <w:r>
        <w:t xml:space="preserve"> </w:t>
      </w:r>
      <w:r>
        <w:rPr>
          <w:rFonts w:hint="eastAsia"/>
        </w:rPr>
        <w:t>пищей</w:t>
      </w:r>
      <w:r>
        <w:t xml:space="preserve"> </w:t>
      </w:r>
      <w:r>
        <w:rPr>
          <w:rFonts w:hint="eastAsia"/>
        </w:rPr>
        <w:t>и</w:t>
      </w:r>
      <w:r>
        <w:t xml:space="preserve"> </w:t>
      </w:r>
      <w:r>
        <w:rPr>
          <w:rFonts w:hint="eastAsia"/>
        </w:rPr>
        <w:t>рисков</w:t>
      </w:r>
      <w:r>
        <w:t xml:space="preserve"> </w:t>
      </w:r>
      <w:r>
        <w:rPr>
          <w:rFonts w:hint="eastAsia"/>
        </w:rPr>
        <w:t>приобретения</w:t>
      </w:r>
      <w:r>
        <w:t xml:space="preserve"> </w:t>
      </w:r>
      <w:r>
        <w:rPr>
          <w:rFonts w:hint="eastAsia"/>
        </w:rPr>
        <w:t>инвалидности</w:t>
      </w:r>
      <w:r>
        <w:t xml:space="preserve"> </w:t>
      </w:r>
      <w:r>
        <w:rPr>
          <w:rFonts w:hint="eastAsia"/>
        </w:rPr>
        <w:t>в</w:t>
      </w:r>
      <w:r>
        <w:t xml:space="preserve"> </w:t>
      </w:r>
      <w:r>
        <w:rPr>
          <w:rFonts w:hint="eastAsia"/>
        </w:rPr>
        <w:t>разрезе</w:t>
      </w:r>
      <w:r>
        <w:t xml:space="preserve"> </w:t>
      </w:r>
      <w:r>
        <w:rPr>
          <w:rFonts w:hint="eastAsia"/>
        </w:rPr>
        <w:t>профессиональных</w:t>
      </w:r>
      <w:r>
        <w:t xml:space="preserve"> </w:t>
      </w:r>
      <w:r>
        <w:rPr>
          <w:rFonts w:hint="eastAsia"/>
        </w:rPr>
        <w:t>групп</w:t>
      </w:r>
    </w:p>
    <w:p w14:paraId="5432613E" w14:textId="77777777" w:rsidR="00A93400" w:rsidRDefault="00A93400" w:rsidP="00A93400"/>
    <w:p w14:paraId="2BC977B1" w14:textId="77777777" w:rsidR="00A93400" w:rsidRDefault="00A93400" w:rsidP="00A93400">
      <w:r>
        <w:rPr>
          <w:rFonts w:hint="eastAsia"/>
        </w:rPr>
        <w:t>Заключение</w:t>
      </w:r>
    </w:p>
    <w:p w14:paraId="6B0197EA" w14:textId="77777777" w:rsidR="00A93400" w:rsidRDefault="00A93400" w:rsidP="00A93400"/>
    <w:p w14:paraId="5FA7CFDB" w14:textId="372DEB50" w:rsidR="00A93400" w:rsidRPr="00A93400" w:rsidRDefault="00A93400" w:rsidP="00A93400">
      <w:r>
        <w:rPr>
          <w:rFonts w:hint="eastAsia"/>
        </w:rPr>
        <w:t>Приложение</w:t>
      </w:r>
      <w:r>
        <w:t xml:space="preserve"> </w:t>
      </w:r>
      <w:r>
        <w:rPr>
          <w:rFonts w:hint="eastAsia"/>
        </w:rPr>
        <w:t>А</w:t>
      </w:r>
    </w:p>
    <w:sectPr w:rsidR="00A93400" w:rsidRPr="00A93400" w:rsidSect="00245D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DA10" w14:textId="77777777" w:rsidR="00245DB2" w:rsidRDefault="00245DB2">
      <w:pPr>
        <w:spacing w:after="0" w:line="240" w:lineRule="auto"/>
      </w:pPr>
      <w:r>
        <w:separator/>
      </w:r>
    </w:p>
  </w:endnote>
  <w:endnote w:type="continuationSeparator" w:id="0">
    <w:p w14:paraId="78615945" w14:textId="77777777" w:rsidR="00245DB2" w:rsidRDefault="0024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9CC0" w14:textId="77777777" w:rsidR="00245DB2" w:rsidRDefault="00245DB2"/>
    <w:p w14:paraId="3CFE3B78" w14:textId="77777777" w:rsidR="00245DB2" w:rsidRDefault="00245DB2"/>
    <w:p w14:paraId="003C515D" w14:textId="77777777" w:rsidR="00245DB2" w:rsidRDefault="00245DB2"/>
    <w:p w14:paraId="250A01A7" w14:textId="77777777" w:rsidR="00245DB2" w:rsidRDefault="00245DB2"/>
    <w:p w14:paraId="0BEE253C" w14:textId="77777777" w:rsidR="00245DB2" w:rsidRDefault="00245DB2"/>
    <w:p w14:paraId="4A172E30" w14:textId="77777777" w:rsidR="00245DB2" w:rsidRDefault="00245DB2"/>
    <w:p w14:paraId="7653B489" w14:textId="77777777" w:rsidR="00245DB2" w:rsidRDefault="00245D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9822F8" wp14:editId="098239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4A7E5" w14:textId="77777777" w:rsidR="00245DB2" w:rsidRDefault="00245D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9822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E4A7E5" w14:textId="77777777" w:rsidR="00245DB2" w:rsidRDefault="00245D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41E874" w14:textId="77777777" w:rsidR="00245DB2" w:rsidRDefault="00245DB2"/>
    <w:p w14:paraId="6F7F6734" w14:textId="77777777" w:rsidR="00245DB2" w:rsidRDefault="00245DB2"/>
    <w:p w14:paraId="05A73785" w14:textId="77777777" w:rsidR="00245DB2" w:rsidRDefault="00245D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EE09F5" wp14:editId="3E00F7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70B1C" w14:textId="77777777" w:rsidR="00245DB2" w:rsidRDefault="00245DB2"/>
                          <w:p w14:paraId="02623460" w14:textId="77777777" w:rsidR="00245DB2" w:rsidRDefault="00245D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EE09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A70B1C" w14:textId="77777777" w:rsidR="00245DB2" w:rsidRDefault="00245DB2"/>
                    <w:p w14:paraId="02623460" w14:textId="77777777" w:rsidR="00245DB2" w:rsidRDefault="00245D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09A614" w14:textId="77777777" w:rsidR="00245DB2" w:rsidRDefault="00245DB2"/>
    <w:p w14:paraId="3C355962" w14:textId="77777777" w:rsidR="00245DB2" w:rsidRDefault="00245DB2">
      <w:pPr>
        <w:rPr>
          <w:sz w:val="2"/>
          <w:szCs w:val="2"/>
        </w:rPr>
      </w:pPr>
    </w:p>
    <w:p w14:paraId="65B2D1DA" w14:textId="77777777" w:rsidR="00245DB2" w:rsidRDefault="00245DB2"/>
    <w:p w14:paraId="18297C74" w14:textId="77777777" w:rsidR="00245DB2" w:rsidRDefault="00245DB2">
      <w:pPr>
        <w:spacing w:after="0" w:line="240" w:lineRule="auto"/>
      </w:pPr>
    </w:p>
  </w:footnote>
  <w:footnote w:type="continuationSeparator" w:id="0">
    <w:p w14:paraId="7377D097" w14:textId="77777777" w:rsidR="00245DB2" w:rsidRDefault="00245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DB2"/>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6527</TotalTime>
  <Pages>2</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756</cp:revision>
  <cp:lastPrinted>2009-02-06T05:36:00Z</cp:lastPrinted>
  <dcterms:created xsi:type="dcterms:W3CDTF">2024-04-09T10:20:00Z</dcterms:created>
  <dcterms:modified xsi:type="dcterms:W3CDTF">2024-04-18T14:28:00Z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