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332" w:rsidRPr="00635CC9" w:rsidRDefault="00635CC9" w:rsidP="00635CC9">
      <w:r w:rsidRPr="009041FA">
        <w:rPr>
          <w:rFonts w:ascii="Times New Roman" w:hAnsi="Times New Roman" w:cs="Times New Roman"/>
          <w:b/>
          <w:sz w:val="24"/>
          <w:szCs w:val="24"/>
        </w:rPr>
        <w:t xml:space="preserve">Шолуха Олександр Миколайович, </w:t>
      </w:r>
      <w:r w:rsidRPr="009041FA">
        <w:rPr>
          <w:rFonts w:ascii="Times New Roman" w:hAnsi="Times New Roman" w:cs="Times New Roman"/>
          <w:sz w:val="24"/>
          <w:szCs w:val="24"/>
        </w:rPr>
        <w:t>викладач, завідувач навчально-художньої майстерні ВСП Київського індустріального коледжу Київського національного університету будівництва і архітектури. Назва дисертації:</w:t>
      </w:r>
      <w:r w:rsidRPr="009041FA">
        <w:rPr>
          <w:rFonts w:ascii="Times New Roman" w:hAnsi="Times New Roman" w:cs="Times New Roman"/>
          <w:b/>
          <w:sz w:val="24"/>
          <w:szCs w:val="24"/>
        </w:rPr>
        <w:t xml:space="preserve"> </w:t>
      </w:r>
      <w:r w:rsidRPr="009041FA">
        <w:rPr>
          <w:rFonts w:ascii="Times New Roman" w:hAnsi="Times New Roman" w:cs="Times New Roman"/>
          <w:sz w:val="24"/>
          <w:szCs w:val="24"/>
        </w:rPr>
        <w:t>«Миргородська школа мистецької кераміки в художній культурі України кінця XIX – першої третини XX століття». Шифр та назва спеціальності</w:t>
      </w:r>
      <w:r w:rsidRPr="009041FA">
        <w:rPr>
          <w:rFonts w:ascii="Times New Roman" w:hAnsi="Times New Roman" w:cs="Times New Roman"/>
          <w:b/>
          <w:sz w:val="24"/>
          <w:szCs w:val="24"/>
        </w:rPr>
        <w:t xml:space="preserve"> – </w:t>
      </w:r>
      <w:r w:rsidRPr="009041FA">
        <w:rPr>
          <w:rFonts w:ascii="Times New Roman" w:hAnsi="Times New Roman" w:cs="Times New Roman"/>
          <w:sz w:val="24"/>
          <w:szCs w:val="24"/>
        </w:rPr>
        <w:t>26.00.01 – теорія та історія культури (мистецтвознавство). Спецрада Д</w:t>
      </w:r>
      <w:r w:rsidRPr="009041FA">
        <w:rPr>
          <w:rFonts w:ascii="Times New Roman" w:hAnsi="Times New Roman" w:cs="Times New Roman"/>
          <w:sz w:val="24"/>
          <w:szCs w:val="24"/>
          <w:lang w:val="en-US"/>
        </w:rPr>
        <w:t> </w:t>
      </w:r>
      <w:r w:rsidRPr="009041FA">
        <w:rPr>
          <w:rFonts w:ascii="Times New Roman" w:hAnsi="Times New Roman" w:cs="Times New Roman"/>
          <w:sz w:val="24"/>
          <w:szCs w:val="24"/>
        </w:rPr>
        <w:t>26.005.02 Національної музичної академії України імені П. І. Чайковського</w:t>
      </w:r>
    </w:p>
    <w:sectPr w:rsidR="00C47332" w:rsidRPr="00635CC9" w:rsidSect="004653E8">
      <w:headerReference w:type="even" r:id="rId8"/>
      <w:headerReference w:type="default" r:id="rId9"/>
      <w:footerReference w:type="even" r:id="rId10"/>
      <w:footerReference w:type="default" r:id="rId11"/>
      <w:headerReference w:type="first" r:id="rId12"/>
      <w:footerReference w:type="first" r:id="rId13"/>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9C5" w:rsidRDefault="00D669C5">
      <w:pPr>
        <w:spacing w:after="0" w:line="240" w:lineRule="auto"/>
      </w:pPr>
      <w:r>
        <w:separator/>
      </w:r>
    </w:p>
  </w:endnote>
  <w:endnote w:type="continuationSeparator" w:id="0">
    <w:p w:rsidR="00D669C5" w:rsidRDefault="00D669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9C5" w:rsidRDefault="005F3D60">
    <w:pPr>
      <w:rPr>
        <w:sz w:val="2"/>
        <w:szCs w:val="2"/>
      </w:rPr>
    </w:pPr>
    <w:r w:rsidRPr="005F3D6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669C5" w:rsidRDefault="005F3D60">
                <w:pPr>
                  <w:spacing w:line="240" w:lineRule="auto"/>
                </w:pPr>
                <w:fldSimple w:instr=" PAGE \* MERGEFORMAT ">
                  <w:r w:rsidR="00D669C5">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9C5" w:rsidRDefault="005F3D60">
    <w:pPr>
      <w:rPr>
        <w:sz w:val="2"/>
        <w:szCs w:val="2"/>
      </w:rPr>
    </w:pPr>
    <w:r w:rsidRPr="005F3D6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669C5" w:rsidRDefault="005F3D60">
                <w:pPr>
                  <w:spacing w:line="240" w:lineRule="auto"/>
                </w:pPr>
                <w:fldSimple w:instr=" PAGE \* MERGEFORMAT ">
                  <w:r w:rsidR="00635CC9" w:rsidRPr="00635CC9">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9C5" w:rsidRDefault="00D669C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9C5" w:rsidRDefault="00D669C5"/>
    <w:p w:rsidR="00D669C5" w:rsidRDefault="00D669C5"/>
    <w:p w:rsidR="00D669C5" w:rsidRDefault="00D669C5"/>
    <w:p w:rsidR="00D669C5" w:rsidRDefault="00D669C5"/>
    <w:p w:rsidR="00D669C5" w:rsidRDefault="00D669C5"/>
    <w:p w:rsidR="00D669C5" w:rsidRDefault="00D669C5"/>
    <w:p w:rsidR="00D669C5" w:rsidRDefault="005F3D60">
      <w:pPr>
        <w:rPr>
          <w:sz w:val="2"/>
          <w:szCs w:val="2"/>
        </w:rPr>
      </w:pPr>
      <w:r w:rsidRPr="005F3D6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669C5" w:rsidRDefault="005F3D60">
                  <w:pPr>
                    <w:spacing w:line="240" w:lineRule="auto"/>
                  </w:pPr>
                  <w:fldSimple w:instr=" PAGE \* MERGEFORMAT ">
                    <w:r w:rsidR="00D669C5" w:rsidRPr="008E6EB2">
                      <w:rPr>
                        <w:rStyle w:val="afffff9"/>
                        <w:b w:val="0"/>
                        <w:bCs w:val="0"/>
                        <w:noProof/>
                      </w:rPr>
                      <w:t>166</w:t>
                    </w:r>
                  </w:fldSimple>
                </w:p>
              </w:txbxContent>
            </v:textbox>
            <w10:wrap anchorx="page" anchory="page"/>
          </v:shape>
        </w:pict>
      </w:r>
    </w:p>
    <w:p w:rsidR="00D669C5" w:rsidRDefault="00D669C5"/>
    <w:p w:rsidR="00D669C5" w:rsidRDefault="00D669C5"/>
    <w:p w:rsidR="00D669C5" w:rsidRDefault="005F3D60">
      <w:pPr>
        <w:rPr>
          <w:sz w:val="2"/>
          <w:szCs w:val="2"/>
        </w:rPr>
      </w:pPr>
      <w:r w:rsidRPr="005F3D6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669C5" w:rsidRDefault="00D669C5"/>
              </w:txbxContent>
            </v:textbox>
            <w10:wrap anchorx="page" anchory="page"/>
          </v:shape>
        </w:pict>
      </w:r>
    </w:p>
    <w:p w:rsidR="00D669C5" w:rsidRDefault="00D669C5"/>
    <w:p w:rsidR="00D669C5" w:rsidRDefault="00D669C5">
      <w:pPr>
        <w:rPr>
          <w:sz w:val="2"/>
          <w:szCs w:val="2"/>
        </w:rPr>
      </w:pPr>
    </w:p>
    <w:p w:rsidR="00D669C5" w:rsidRDefault="00D669C5"/>
    <w:p w:rsidR="00D669C5" w:rsidRDefault="00D669C5">
      <w:pPr>
        <w:spacing w:after="0" w:line="240" w:lineRule="auto"/>
      </w:pPr>
    </w:p>
  </w:footnote>
  <w:footnote w:type="continuationSeparator" w:id="0">
    <w:p w:rsidR="00D669C5" w:rsidRDefault="00D669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9C5" w:rsidRDefault="005F3D60">
    <w:pPr>
      <w:rPr>
        <w:sz w:val="2"/>
        <w:szCs w:val="2"/>
      </w:rPr>
    </w:pPr>
    <w:r w:rsidRPr="005F3D60">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D669C5" w:rsidRDefault="00D669C5"/>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9C5" w:rsidRDefault="005F3D60">
    <w:pPr>
      <w:rPr>
        <w:sz w:val="2"/>
        <w:szCs w:val="2"/>
      </w:rPr>
    </w:pPr>
    <w:r w:rsidRPr="005F3D60">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D669C5" w:rsidRDefault="00D669C5"/>
            </w:txbxContent>
          </v:textbox>
          <w10:wrap anchorx="page" anchory="page"/>
        </v:shape>
      </w:pict>
    </w:r>
  </w:p>
  <w:p w:rsidR="00D669C5" w:rsidRPr="005856C0" w:rsidRDefault="00D669C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9C5" w:rsidRDefault="00D669C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DA5A93"/>
    <w:multiLevelType w:val="multilevel"/>
    <w:tmpl w:val="F9A258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F06A64"/>
    <w:multiLevelType w:val="multilevel"/>
    <w:tmpl w:val="7548D1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5ED6ABA"/>
    <w:multiLevelType w:val="multilevel"/>
    <w:tmpl w:val="3B4E745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1BD85F3F"/>
    <w:multiLevelType w:val="multilevel"/>
    <w:tmpl w:val="5D3C643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F0C55AF"/>
    <w:multiLevelType w:val="multilevel"/>
    <w:tmpl w:val="AA70032C"/>
    <w:lvl w:ilvl="0">
      <w:start w:val="3"/>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09114ED"/>
    <w:multiLevelType w:val="multilevel"/>
    <w:tmpl w:val="1E7A76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E51029"/>
    <w:multiLevelType w:val="multilevel"/>
    <w:tmpl w:val="5A92255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A844E0F"/>
    <w:multiLevelType w:val="multilevel"/>
    <w:tmpl w:val="985A1D30"/>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3">
    <w:nsid w:val="31037FA4"/>
    <w:multiLevelType w:val="multilevel"/>
    <w:tmpl w:val="F06E62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7A85844"/>
    <w:multiLevelType w:val="multilevel"/>
    <w:tmpl w:val="BCB88594"/>
    <w:lvl w:ilvl="0">
      <w:start w:val="1"/>
      <w:numFmt w:val="decimal"/>
      <w:lvlText w:val="2.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02928A1"/>
    <w:multiLevelType w:val="multilevel"/>
    <w:tmpl w:val="E6F2906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7">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8">
    <w:nsid w:val="565F54B4"/>
    <w:multiLevelType w:val="multilevel"/>
    <w:tmpl w:val="A6F8F876"/>
    <w:lvl w:ilvl="0">
      <w:start w:val="2"/>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7E40EB9"/>
    <w:multiLevelType w:val="multilevel"/>
    <w:tmpl w:val="049884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A456563"/>
    <w:multiLevelType w:val="multilevel"/>
    <w:tmpl w:val="ACC0CC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2A946A3"/>
    <w:multiLevelType w:val="multilevel"/>
    <w:tmpl w:val="58C278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3C07948"/>
    <w:multiLevelType w:val="multilevel"/>
    <w:tmpl w:val="0E6C8B3A"/>
    <w:lvl w:ilvl="0">
      <w:start w:val="1"/>
      <w:numFmt w:val="decimal"/>
      <w:lvlText w:val="3.6.%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5787E2B"/>
    <w:multiLevelType w:val="multilevel"/>
    <w:tmpl w:val="23B425FC"/>
    <w:lvl w:ilvl="0">
      <w:start w:val="1"/>
      <w:numFmt w:val="decimal"/>
      <w:lvlText w:val="3.6.2.%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58144BB"/>
    <w:multiLevelType w:val="multilevel"/>
    <w:tmpl w:val="161235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8B772FC"/>
    <w:multiLevelType w:val="multilevel"/>
    <w:tmpl w:val="D9788B4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07C25F4"/>
    <w:multiLevelType w:val="multilevel"/>
    <w:tmpl w:val="977618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18C5948"/>
    <w:multiLevelType w:val="multilevel"/>
    <w:tmpl w:val="D698305C"/>
    <w:lvl w:ilvl="0">
      <w:start w:val="6"/>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3FB3FEB"/>
    <w:multiLevelType w:val="multilevel"/>
    <w:tmpl w:val="CEF63496"/>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472105D"/>
    <w:multiLevelType w:val="multilevel"/>
    <w:tmpl w:val="E190F7B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8146EFA"/>
    <w:multiLevelType w:val="multilevel"/>
    <w:tmpl w:val="97C625E4"/>
    <w:lvl w:ilvl="0">
      <w:start w:val="1"/>
      <w:numFmt w:val="decimal"/>
      <w:lvlText w:val="3.5.%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8511D2A"/>
    <w:multiLevelType w:val="multilevel"/>
    <w:tmpl w:val="1E7A862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A2E0109"/>
    <w:multiLevelType w:val="multilevel"/>
    <w:tmpl w:val="CBEA57BC"/>
    <w:lvl w:ilvl="0">
      <w:start w:val="1"/>
      <w:numFmt w:val="decimal"/>
      <w:lvlText w:val="3.1.%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ABB3C83"/>
    <w:multiLevelType w:val="multilevel"/>
    <w:tmpl w:val="49BE555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11"/>
  </w:num>
  <w:num w:numId="7">
    <w:abstractNumId w:val="112"/>
  </w:num>
  <w:num w:numId="8">
    <w:abstractNumId w:val="88"/>
  </w:num>
  <w:num w:numId="9">
    <w:abstractNumId w:val="110"/>
  </w:num>
  <w:num w:numId="10">
    <w:abstractNumId w:val="107"/>
  </w:num>
  <w:num w:numId="11">
    <w:abstractNumId w:val="102"/>
  </w:num>
  <w:num w:numId="12">
    <w:abstractNumId w:val="103"/>
  </w:num>
  <w:num w:numId="13">
    <w:abstractNumId w:val="95"/>
  </w:num>
  <w:num w:numId="14">
    <w:abstractNumId w:val="84"/>
  </w:num>
  <w:num w:numId="15">
    <w:abstractNumId w:val="94"/>
  </w:num>
  <w:num w:numId="16">
    <w:abstractNumId w:val="106"/>
  </w:num>
  <w:num w:numId="17">
    <w:abstractNumId w:val="74"/>
  </w:num>
  <w:num w:numId="18">
    <w:abstractNumId w:val="82"/>
  </w:num>
  <w:num w:numId="19">
    <w:abstractNumId w:val="104"/>
  </w:num>
  <w:num w:numId="20">
    <w:abstractNumId w:val="109"/>
  </w:num>
  <w:num w:numId="21">
    <w:abstractNumId w:val="98"/>
  </w:num>
  <w:num w:numId="22">
    <w:abstractNumId w:val="91"/>
  </w:num>
  <w:num w:numId="23">
    <w:abstractNumId w:val="87"/>
  </w:num>
  <w:num w:numId="24">
    <w:abstractNumId w:val="113"/>
  </w:num>
  <w:num w:numId="25">
    <w:abstractNumId w:val="108"/>
  </w:num>
  <w:num w:numId="26">
    <w:abstractNumId w:val="105"/>
  </w:num>
  <w:num w:numId="27">
    <w:abstractNumId w:val="93"/>
  </w:num>
  <w:num w:numId="28">
    <w:abstractNumId w:val="90"/>
  </w:num>
  <w:num w:numId="29">
    <w:abstractNumId w:val="100"/>
  </w:num>
  <w:num w:numId="30">
    <w:abstractNumId w:val="99"/>
  </w:num>
  <w:num w:numId="31">
    <w:abstractNumId w:val="89"/>
  </w:num>
  <w:num w:numId="32">
    <w:abstractNumId w:val="10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A3"/>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0A"/>
    <w:rsid w:val="00556BAD"/>
    <w:rsid w:val="00556BEA"/>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1C"/>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84A"/>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87"/>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caption" w:uiPriority="0" w:qFormat="1"/>
    <w:lsdException w:name="footnote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uiPriority w:val="99"/>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uiPriority w:val="99"/>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uiPriority w:val="99"/>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uiPriority w:val="99"/>
    <w:rsid w:val="00F40032"/>
    <w:rPr>
      <w:sz w:val="15"/>
      <w:szCs w:val="15"/>
    </w:rPr>
  </w:style>
  <w:style w:type="character" w:customStyle="1" w:styleId="5f8">
    <w:name w:val="Подпись к таблице (5)"/>
    <w:uiPriority w:val="99"/>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uiPriority w:val="99"/>
    <w:rsid w:val="00F40032"/>
    <w:rPr>
      <w:sz w:val="27"/>
      <w:szCs w:val="27"/>
    </w:rPr>
  </w:style>
  <w:style w:type="character" w:customStyle="1" w:styleId="6f4">
    <w:name w:val="Подпись к таблице (6)"/>
    <w:uiPriority w:val="99"/>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uiPriority w:val="99"/>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uiPriority w:val="99"/>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70A7F3-617E-498C-BF65-75B385E35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72</Words>
  <Characters>413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27</cp:revision>
  <cp:lastPrinted>2009-02-06T05:36:00Z</cp:lastPrinted>
  <dcterms:created xsi:type="dcterms:W3CDTF">2020-09-21T08:23:00Z</dcterms:created>
  <dcterms:modified xsi:type="dcterms:W3CDTF">2020-09-22T10:08:00Z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