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CAC6" w14:textId="4D2F0BB2" w:rsidR="00571799" w:rsidRDefault="00CE702D" w:rsidP="00CE702D">
      <w:r w:rsidRPr="00CE702D">
        <w:rPr>
          <w:rFonts w:hint="eastAsia"/>
        </w:rPr>
        <w:t>Шептухина</w:t>
      </w:r>
      <w:r w:rsidRPr="00CE702D">
        <w:t xml:space="preserve">, </w:t>
      </w:r>
      <w:r w:rsidRPr="00CE702D">
        <w:rPr>
          <w:rFonts w:hint="eastAsia"/>
        </w:rPr>
        <w:t>Юлия</w:t>
      </w:r>
      <w:r w:rsidRPr="00CE702D">
        <w:t xml:space="preserve"> </w:t>
      </w:r>
      <w:r w:rsidRPr="00CE702D">
        <w:rPr>
          <w:rFonts w:hint="eastAsia"/>
        </w:rPr>
        <w:t>Алексеевна</w:t>
      </w:r>
      <w:r>
        <w:t xml:space="preserve"> </w:t>
      </w:r>
      <w:r w:rsidRPr="00CE702D">
        <w:rPr>
          <w:rFonts w:hint="eastAsia"/>
        </w:rPr>
        <w:t>Методы</w:t>
      </w:r>
      <w:r w:rsidRPr="00CE702D">
        <w:t xml:space="preserve"> </w:t>
      </w:r>
      <w:r w:rsidRPr="00CE702D">
        <w:rPr>
          <w:rFonts w:hint="eastAsia"/>
        </w:rPr>
        <w:t>управления</w:t>
      </w:r>
      <w:r w:rsidRPr="00CE702D">
        <w:t xml:space="preserve"> </w:t>
      </w:r>
      <w:r w:rsidRPr="00CE702D">
        <w:rPr>
          <w:rFonts w:hint="eastAsia"/>
        </w:rPr>
        <w:t>конкурентоспособностью</w:t>
      </w:r>
      <w:r w:rsidRPr="00CE702D">
        <w:t xml:space="preserve"> </w:t>
      </w:r>
      <w:r w:rsidRPr="00CE702D">
        <w:rPr>
          <w:rFonts w:hint="eastAsia"/>
        </w:rPr>
        <w:t>инфраструктурной</w:t>
      </w:r>
      <w:r w:rsidRPr="00CE702D">
        <w:t xml:space="preserve"> </w:t>
      </w:r>
      <w:r w:rsidRPr="00CE702D">
        <w:rPr>
          <w:rFonts w:hint="eastAsia"/>
        </w:rPr>
        <w:t>компании</w:t>
      </w:r>
      <w:r w:rsidRPr="00CE702D">
        <w:t xml:space="preserve"> </w:t>
      </w:r>
      <w:r w:rsidRPr="00CE702D">
        <w:rPr>
          <w:rFonts w:hint="eastAsia"/>
        </w:rPr>
        <w:t>железнодорожного</w:t>
      </w:r>
      <w:r w:rsidRPr="00CE702D">
        <w:t xml:space="preserve"> </w:t>
      </w:r>
      <w:r w:rsidRPr="00CE702D">
        <w:rPr>
          <w:rFonts w:hint="eastAsia"/>
        </w:rPr>
        <w:t>транспорта</w:t>
      </w:r>
    </w:p>
    <w:p w14:paraId="3BA0E488" w14:textId="77777777" w:rsidR="00CE702D" w:rsidRDefault="00CE702D" w:rsidP="00CE702D">
      <w:r>
        <w:rPr>
          <w:rFonts w:hint="eastAsia"/>
        </w:rPr>
        <w:t>ОГЛАВЛЕНИЕ</w:t>
      </w:r>
      <w:r>
        <w:t xml:space="preserve"> </w:t>
      </w:r>
      <w:r>
        <w:rPr>
          <w:rFonts w:hint="eastAsia"/>
        </w:rPr>
        <w:t>ДИССЕРТАЦИИ</w:t>
      </w:r>
    </w:p>
    <w:p w14:paraId="266C079B" w14:textId="77777777" w:rsidR="00CE702D" w:rsidRDefault="00CE702D" w:rsidP="00CE702D">
      <w:r>
        <w:rPr>
          <w:rFonts w:hint="eastAsia"/>
        </w:rPr>
        <w:t>кандидат</w:t>
      </w:r>
      <w:r>
        <w:t xml:space="preserve"> </w:t>
      </w:r>
      <w:r>
        <w:rPr>
          <w:rFonts w:hint="eastAsia"/>
        </w:rPr>
        <w:t>наук</w:t>
      </w:r>
      <w:r>
        <w:t xml:space="preserve"> </w:t>
      </w:r>
      <w:r>
        <w:rPr>
          <w:rFonts w:hint="eastAsia"/>
        </w:rPr>
        <w:t>Шептухина</w:t>
      </w:r>
      <w:r>
        <w:t xml:space="preserve">, </w:t>
      </w:r>
      <w:r>
        <w:rPr>
          <w:rFonts w:hint="eastAsia"/>
        </w:rPr>
        <w:t>Юлия</w:t>
      </w:r>
      <w:r>
        <w:t xml:space="preserve"> </w:t>
      </w:r>
      <w:r>
        <w:rPr>
          <w:rFonts w:hint="eastAsia"/>
        </w:rPr>
        <w:t>Алексеевна</w:t>
      </w:r>
    </w:p>
    <w:p w14:paraId="196C82C1" w14:textId="77777777" w:rsidR="00CE702D" w:rsidRDefault="00CE702D" w:rsidP="00CE702D">
      <w:r>
        <w:rPr>
          <w:rFonts w:hint="eastAsia"/>
        </w:rPr>
        <w:t>ОГЛАВЛЕНИЕ</w:t>
      </w:r>
    </w:p>
    <w:p w14:paraId="72E0D77D" w14:textId="77777777" w:rsidR="00CE702D" w:rsidRDefault="00CE702D" w:rsidP="00CE702D"/>
    <w:p w14:paraId="36B7CB26" w14:textId="77777777" w:rsidR="00CE702D" w:rsidRDefault="00CE702D" w:rsidP="00CE702D">
      <w:r>
        <w:rPr>
          <w:rFonts w:hint="eastAsia"/>
        </w:rPr>
        <w:t>Введение</w:t>
      </w:r>
    </w:p>
    <w:p w14:paraId="43F94AA5" w14:textId="77777777" w:rsidR="00CE702D" w:rsidRDefault="00CE702D" w:rsidP="00CE702D"/>
    <w:p w14:paraId="4DB16D9D" w14:textId="77777777" w:rsidR="00CE702D" w:rsidRDefault="00CE702D" w:rsidP="00CE702D">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транспортной</w:t>
      </w:r>
      <w:r>
        <w:t xml:space="preserve"> </w:t>
      </w:r>
      <w:r>
        <w:rPr>
          <w:rFonts w:hint="eastAsia"/>
        </w:rPr>
        <w:t>компании</w:t>
      </w:r>
    </w:p>
    <w:p w14:paraId="2AC6F96D" w14:textId="77777777" w:rsidR="00CE702D" w:rsidRDefault="00CE702D" w:rsidP="00CE702D"/>
    <w:p w14:paraId="2E5B98D3" w14:textId="77777777" w:rsidR="00CE702D" w:rsidRDefault="00CE702D" w:rsidP="00CE702D">
      <w:r>
        <w:t xml:space="preserve">1.1. </w:t>
      </w:r>
      <w:r>
        <w:rPr>
          <w:rFonts w:hint="eastAsia"/>
        </w:rPr>
        <w:t>Анализ</w:t>
      </w:r>
      <w:r>
        <w:t xml:space="preserve"> </w:t>
      </w:r>
      <w:r>
        <w:rPr>
          <w:rFonts w:hint="eastAsia"/>
        </w:rPr>
        <w:t>факторов</w:t>
      </w:r>
      <w:r>
        <w:t xml:space="preserve">, </w:t>
      </w:r>
      <w:r>
        <w:rPr>
          <w:rFonts w:hint="eastAsia"/>
        </w:rPr>
        <w:t>определяющих</w:t>
      </w:r>
      <w:r>
        <w:t xml:space="preserve"> </w:t>
      </w:r>
      <w:r>
        <w:rPr>
          <w:rFonts w:hint="eastAsia"/>
        </w:rPr>
        <w:t>конкурентоспособность</w:t>
      </w:r>
      <w:r>
        <w:t xml:space="preserve">, </w:t>
      </w:r>
      <w:r>
        <w:rPr>
          <w:rFonts w:hint="eastAsia"/>
        </w:rPr>
        <w:t>хозяйствующего</w:t>
      </w:r>
      <w:r>
        <w:t xml:space="preserve"> </w:t>
      </w:r>
      <w:r>
        <w:rPr>
          <w:rFonts w:hint="eastAsia"/>
        </w:rPr>
        <w:t>субъекта</w:t>
      </w:r>
      <w:r>
        <w:t xml:space="preserve">, </w:t>
      </w:r>
      <w:r>
        <w:rPr>
          <w:rFonts w:hint="eastAsia"/>
        </w:rPr>
        <w:t>функционирующего</w:t>
      </w:r>
      <w:r>
        <w:t xml:space="preserve"> </w:t>
      </w:r>
      <w:r>
        <w:rPr>
          <w:rFonts w:hint="eastAsia"/>
        </w:rPr>
        <w:t>на</w:t>
      </w:r>
      <w:r>
        <w:t xml:space="preserve"> </w:t>
      </w:r>
      <w:r>
        <w:rPr>
          <w:rFonts w:hint="eastAsia"/>
        </w:rPr>
        <w:t>рынке</w:t>
      </w:r>
    </w:p>
    <w:p w14:paraId="0B02A269" w14:textId="77777777" w:rsidR="00CE702D" w:rsidRDefault="00CE702D" w:rsidP="00CE702D"/>
    <w:p w14:paraId="7F1D3BC1" w14:textId="77777777" w:rsidR="00CE702D" w:rsidRDefault="00CE702D" w:rsidP="00CE702D">
      <w:r>
        <w:rPr>
          <w:rFonts w:hint="eastAsia"/>
        </w:rPr>
        <w:t>перевозок</w:t>
      </w:r>
    </w:p>
    <w:p w14:paraId="1F8A625C" w14:textId="77777777" w:rsidR="00CE702D" w:rsidRDefault="00CE702D" w:rsidP="00CE702D"/>
    <w:p w14:paraId="1AEC3805" w14:textId="77777777" w:rsidR="00CE702D" w:rsidRDefault="00CE702D" w:rsidP="00CE702D">
      <w:r>
        <w:t xml:space="preserve">1.2. </w:t>
      </w:r>
      <w:r>
        <w:rPr>
          <w:rFonts w:hint="eastAsia"/>
        </w:rPr>
        <w:t>Характеристика</w:t>
      </w:r>
      <w:r>
        <w:t xml:space="preserve"> </w:t>
      </w:r>
      <w:r>
        <w:rPr>
          <w:rFonts w:hint="eastAsia"/>
        </w:rPr>
        <w:t>системы</w:t>
      </w:r>
      <w:r>
        <w:t xml:space="preserve"> </w:t>
      </w:r>
      <w:r>
        <w:rPr>
          <w:rFonts w:hint="eastAsia"/>
        </w:rPr>
        <w:t>обеспечения</w:t>
      </w:r>
    </w:p>
    <w:p w14:paraId="732DCE10" w14:textId="77777777" w:rsidR="00CE702D" w:rsidRDefault="00CE702D" w:rsidP="00CE702D"/>
    <w:p w14:paraId="3F472922" w14:textId="77777777" w:rsidR="00CE702D" w:rsidRDefault="00CE702D" w:rsidP="00CE702D">
      <w:r>
        <w:rPr>
          <w:rFonts w:hint="eastAsia"/>
        </w:rPr>
        <w:t>конкурентоспособности</w:t>
      </w:r>
    </w:p>
    <w:p w14:paraId="2801D7CB" w14:textId="77777777" w:rsidR="00CE702D" w:rsidRDefault="00CE702D" w:rsidP="00CE702D"/>
    <w:p w14:paraId="69C04370" w14:textId="77777777" w:rsidR="00CE702D" w:rsidRDefault="00CE702D" w:rsidP="00CE702D">
      <w:r>
        <w:t xml:space="preserve">1.3.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долгосрочной</w:t>
      </w:r>
      <w:r>
        <w:t xml:space="preserve"> </w:t>
      </w:r>
      <w:r>
        <w:rPr>
          <w:rFonts w:hint="eastAsia"/>
        </w:rPr>
        <w:t>оценке</w:t>
      </w:r>
      <w:r>
        <w:t xml:space="preserve"> </w:t>
      </w:r>
      <w:r>
        <w:rPr>
          <w:rFonts w:hint="eastAsia"/>
        </w:rPr>
        <w:t>риска</w:t>
      </w:r>
      <w:r>
        <w:t xml:space="preserve"> </w:t>
      </w:r>
      <w:r>
        <w:rPr>
          <w:rFonts w:hint="eastAsia"/>
        </w:rPr>
        <w:t>снижения</w:t>
      </w:r>
      <w:r>
        <w:t xml:space="preserve"> </w:t>
      </w:r>
      <w:r>
        <w:rPr>
          <w:rFonts w:hint="eastAsia"/>
        </w:rPr>
        <w:t>конкурентоспособности</w:t>
      </w:r>
    </w:p>
    <w:p w14:paraId="0FE7FE7A" w14:textId="77777777" w:rsidR="00CE702D" w:rsidRDefault="00CE702D" w:rsidP="00CE702D"/>
    <w:p w14:paraId="521A392E" w14:textId="77777777" w:rsidR="00CE702D" w:rsidRDefault="00CE702D" w:rsidP="00CE702D">
      <w:r>
        <w:t xml:space="preserve">1.4. </w:t>
      </w:r>
      <w:r>
        <w:rPr>
          <w:rFonts w:hint="eastAsia"/>
        </w:rPr>
        <w:t>Обоснование</w:t>
      </w:r>
      <w:r>
        <w:t xml:space="preserve"> </w:t>
      </w:r>
      <w:r>
        <w:rPr>
          <w:rFonts w:hint="eastAsia"/>
        </w:rPr>
        <w:t>необходимости</w:t>
      </w:r>
      <w:r>
        <w:t xml:space="preserve"> </w:t>
      </w:r>
      <w:r>
        <w:rPr>
          <w:rFonts w:hint="eastAsia"/>
        </w:rPr>
        <w:t>стратегического</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компании</w:t>
      </w:r>
    </w:p>
    <w:p w14:paraId="53106FA7" w14:textId="77777777" w:rsidR="00CE702D" w:rsidRDefault="00CE702D" w:rsidP="00CE702D"/>
    <w:p w14:paraId="3898409F" w14:textId="77777777" w:rsidR="00CE702D" w:rsidRDefault="00CE702D" w:rsidP="00CE702D">
      <w:r>
        <w:t xml:space="preserve">2. </w:t>
      </w:r>
      <w:r>
        <w:rPr>
          <w:rFonts w:hint="eastAsia"/>
        </w:rPr>
        <w:t>Совершенствование</w:t>
      </w:r>
      <w:r>
        <w:t xml:space="preserve"> </w:t>
      </w:r>
      <w:r>
        <w:rPr>
          <w:rFonts w:hint="eastAsia"/>
        </w:rPr>
        <w:t>методов</w:t>
      </w:r>
      <w:r>
        <w:t xml:space="preserve"> </w:t>
      </w:r>
      <w:r>
        <w:rPr>
          <w:rFonts w:hint="eastAsia"/>
        </w:rPr>
        <w:t>формирования</w:t>
      </w:r>
      <w:r>
        <w:t xml:space="preserve"> </w:t>
      </w:r>
      <w:r>
        <w:rPr>
          <w:rFonts w:hint="eastAsia"/>
        </w:rPr>
        <w:t>конкурентных</w:t>
      </w:r>
      <w:r>
        <w:t xml:space="preserve"> </w:t>
      </w:r>
      <w:r>
        <w:rPr>
          <w:rFonts w:hint="eastAsia"/>
        </w:rPr>
        <w:t>преимуществ</w:t>
      </w:r>
      <w:r>
        <w:t xml:space="preserve"> </w:t>
      </w:r>
      <w:r>
        <w:rPr>
          <w:rFonts w:hint="eastAsia"/>
        </w:rPr>
        <w:t>в</w:t>
      </w:r>
      <w:r>
        <w:t xml:space="preserve"> </w:t>
      </w:r>
      <w:r>
        <w:rPr>
          <w:rFonts w:hint="eastAsia"/>
        </w:rPr>
        <w:t>сфере</w:t>
      </w:r>
      <w:r>
        <w:t xml:space="preserve"> </w:t>
      </w:r>
      <w:r>
        <w:rPr>
          <w:rFonts w:hint="eastAsia"/>
        </w:rPr>
        <w:t>перевозочной</w:t>
      </w:r>
      <w:r>
        <w:t xml:space="preserve"> </w:t>
      </w:r>
      <w:r>
        <w:rPr>
          <w:rFonts w:hint="eastAsia"/>
        </w:rPr>
        <w:t>деятельности</w:t>
      </w:r>
    </w:p>
    <w:p w14:paraId="43F3DD44" w14:textId="77777777" w:rsidR="00CE702D" w:rsidRDefault="00CE702D" w:rsidP="00CE702D"/>
    <w:p w14:paraId="7D7C5ACF" w14:textId="77777777" w:rsidR="00CE702D" w:rsidRDefault="00CE702D" w:rsidP="00CE702D">
      <w:r>
        <w:t xml:space="preserve">2.1. </w:t>
      </w:r>
      <w:r>
        <w:rPr>
          <w:rFonts w:hint="eastAsia"/>
        </w:rPr>
        <w:t>Повышение</w:t>
      </w:r>
      <w:r>
        <w:t xml:space="preserve"> </w:t>
      </w:r>
      <w:r>
        <w:rPr>
          <w:rFonts w:hint="eastAsia"/>
        </w:rPr>
        <w:t>конкурентоспособности</w:t>
      </w:r>
      <w:r>
        <w:t xml:space="preserve"> </w:t>
      </w:r>
      <w:r>
        <w:rPr>
          <w:rFonts w:hint="eastAsia"/>
        </w:rPr>
        <w:t>и</w:t>
      </w:r>
      <w:r>
        <w:t xml:space="preserve"> </w:t>
      </w:r>
      <w:r>
        <w:rPr>
          <w:rFonts w:hint="eastAsia"/>
        </w:rPr>
        <w:t>ее</w:t>
      </w:r>
      <w:r>
        <w:t xml:space="preserve"> </w:t>
      </w:r>
      <w:r>
        <w:rPr>
          <w:rFonts w:hint="eastAsia"/>
        </w:rPr>
        <w:t>инвестиционное</w:t>
      </w:r>
      <w:r>
        <w:t xml:space="preserve"> </w:t>
      </w:r>
      <w:r>
        <w:rPr>
          <w:rFonts w:hint="eastAsia"/>
        </w:rPr>
        <w:t>обеспечение</w:t>
      </w:r>
    </w:p>
    <w:p w14:paraId="26B4A0A0" w14:textId="77777777" w:rsidR="00CE702D" w:rsidRDefault="00CE702D" w:rsidP="00CE702D"/>
    <w:p w14:paraId="7A82E37A" w14:textId="77777777" w:rsidR="00CE702D" w:rsidRDefault="00CE702D" w:rsidP="00CE702D">
      <w:r>
        <w:t xml:space="preserve">2.2. </w:t>
      </w:r>
      <w:r>
        <w:rPr>
          <w:rFonts w:hint="eastAsia"/>
        </w:rPr>
        <w:t>Существующие</w:t>
      </w:r>
      <w:r>
        <w:t xml:space="preserve"> </w:t>
      </w:r>
      <w:r>
        <w:rPr>
          <w:rFonts w:hint="eastAsia"/>
        </w:rPr>
        <w:t>методы</w:t>
      </w:r>
      <w:r>
        <w:t xml:space="preserve"> </w:t>
      </w:r>
      <w:r>
        <w:rPr>
          <w:rFonts w:hint="eastAsia"/>
        </w:rPr>
        <w:t>экономического</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деятельностью</w:t>
      </w:r>
      <w:r>
        <w:t xml:space="preserve"> </w:t>
      </w:r>
      <w:r>
        <w:rPr>
          <w:rFonts w:hint="eastAsia"/>
        </w:rPr>
        <w:t>для</w:t>
      </w:r>
      <w:r>
        <w:t xml:space="preserve"> </w:t>
      </w:r>
      <w:r>
        <w:rPr>
          <w:rFonts w:hint="eastAsia"/>
        </w:rPr>
        <w:t>обеспечения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p>
    <w:p w14:paraId="0A5DB8DC" w14:textId="77777777" w:rsidR="00CE702D" w:rsidRDefault="00CE702D" w:rsidP="00CE702D"/>
    <w:p w14:paraId="48897503" w14:textId="77777777" w:rsidR="00CE702D" w:rsidRDefault="00CE702D" w:rsidP="00CE702D">
      <w:r>
        <w:t xml:space="preserve">2.3. </w:t>
      </w:r>
      <w:r>
        <w:rPr>
          <w:rFonts w:hint="eastAsia"/>
        </w:rPr>
        <w:t>Методы</w:t>
      </w:r>
      <w:r>
        <w:t xml:space="preserve"> </w:t>
      </w:r>
      <w:r>
        <w:rPr>
          <w:rFonts w:hint="eastAsia"/>
        </w:rPr>
        <w:t>экономической</w:t>
      </w:r>
      <w:r>
        <w:t xml:space="preserve"> </w:t>
      </w:r>
      <w:r>
        <w:rPr>
          <w:rFonts w:hint="eastAsia"/>
        </w:rPr>
        <w:t>оценки</w:t>
      </w:r>
      <w:r>
        <w:t xml:space="preserve"> </w:t>
      </w:r>
      <w:r>
        <w:rPr>
          <w:rFonts w:hint="eastAsia"/>
        </w:rPr>
        <w:t>потерь</w:t>
      </w:r>
      <w:r>
        <w:t xml:space="preserve"> </w:t>
      </w:r>
      <w:r>
        <w:rPr>
          <w:rFonts w:hint="eastAsia"/>
        </w:rPr>
        <w:t>компании</w:t>
      </w:r>
      <w:r>
        <w:t xml:space="preserve"> </w:t>
      </w:r>
      <w:r>
        <w:rPr>
          <w:rFonts w:hint="eastAsia"/>
        </w:rPr>
        <w:t>при</w:t>
      </w:r>
      <w:r>
        <w:t xml:space="preserve"> </w:t>
      </w:r>
      <w:r>
        <w:rPr>
          <w:rFonts w:hint="eastAsia"/>
        </w:rPr>
        <w:t>нарушении</w:t>
      </w:r>
      <w:r>
        <w:t xml:space="preserve"> </w:t>
      </w:r>
      <w:r>
        <w:rPr>
          <w:rFonts w:hint="eastAsia"/>
        </w:rPr>
        <w:t>качества</w:t>
      </w:r>
      <w:r>
        <w:t xml:space="preserve"> </w:t>
      </w:r>
      <w:r>
        <w:rPr>
          <w:rFonts w:hint="eastAsia"/>
        </w:rPr>
        <w:t>перевозочного</w:t>
      </w:r>
      <w:r>
        <w:t xml:space="preserve"> </w:t>
      </w:r>
      <w:r>
        <w:rPr>
          <w:rFonts w:hint="eastAsia"/>
        </w:rPr>
        <w:t>процесса</w:t>
      </w:r>
    </w:p>
    <w:p w14:paraId="5C5ACA8E" w14:textId="77777777" w:rsidR="00CE702D" w:rsidRDefault="00CE702D" w:rsidP="00CE702D"/>
    <w:p w14:paraId="22199AF4" w14:textId="77777777" w:rsidR="00CE702D" w:rsidRDefault="00CE702D" w:rsidP="00CE702D">
      <w:r>
        <w:t xml:space="preserve">3. </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повышения</w:t>
      </w:r>
      <w:r>
        <w:t xml:space="preserve"> </w:t>
      </w:r>
      <w:r>
        <w:rPr>
          <w:rFonts w:hint="eastAsia"/>
        </w:rPr>
        <w:t>конкурентоспособности</w:t>
      </w:r>
      <w:r>
        <w:t xml:space="preserve"> </w:t>
      </w:r>
      <w:r>
        <w:rPr>
          <w:rFonts w:hint="eastAsia"/>
        </w:rPr>
        <w:t>инфраструктурной</w:t>
      </w:r>
      <w:r>
        <w:t xml:space="preserve"> </w:t>
      </w:r>
      <w:r>
        <w:rPr>
          <w:rFonts w:hint="eastAsia"/>
        </w:rPr>
        <w:t>компании</w:t>
      </w:r>
      <w:r>
        <w:t xml:space="preserve"> </w:t>
      </w:r>
      <w:r>
        <w:rPr>
          <w:rFonts w:hint="eastAsia"/>
        </w:rPr>
        <w:t>железнодорожного</w:t>
      </w:r>
      <w:r>
        <w:t xml:space="preserve"> </w:t>
      </w:r>
      <w:r>
        <w:rPr>
          <w:rFonts w:hint="eastAsia"/>
        </w:rPr>
        <w:t>транспорта</w:t>
      </w:r>
    </w:p>
    <w:p w14:paraId="4B5A55A9" w14:textId="77777777" w:rsidR="00CE702D" w:rsidRDefault="00CE702D" w:rsidP="00CE702D"/>
    <w:p w14:paraId="6395181F" w14:textId="77777777" w:rsidR="00CE702D" w:rsidRDefault="00CE702D" w:rsidP="00CE702D">
      <w:r>
        <w:t xml:space="preserve">3.1. </w:t>
      </w:r>
      <w:r>
        <w:rPr>
          <w:rFonts w:hint="eastAsia"/>
        </w:rPr>
        <w:t>Теоретические</w:t>
      </w:r>
      <w:r>
        <w:t xml:space="preserve"> </w:t>
      </w:r>
      <w:r>
        <w:rPr>
          <w:rFonts w:hint="eastAsia"/>
        </w:rPr>
        <w:t>аспекты</w:t>
      </w:r>
      <w:r>
        <w:t xml:space="preserve"> </w:t>
      </w:r>
      <w:r>
        <w:rPr>
          <w:rFonts w:hint="eastAsia"/>
        </w:rPr>
        <w:t>построения</w:t>
      </w:r>
      <w:r>
        <w:t xml:space="preserve"> </w:t>
      </w:r>
      <w:r>
        <w:rPr>
          <w:rFonts w:hint="eastAsia"/>
        </w:rPr>
        <w:t>системы</w:t>
      </w:r>
      <w:r>
        <w:t xml:space="preserve"> </w:t>
      </w:r>
      <w:r>
        <w:rPr>
          <w:rFonts w:hint="eastAsia"/>
        </w:rPr>
        <w:t>управления</w:t>
      </w:r>
      <w:r>
        <w:t xml:space="preserve"> </w:t>
      </w:r>
      <w:r>
        <w:rPr>
          <w:rFonts w:hint="eastAsia"/>
        </w:rPr>
        <w:t>рисками</w:t>
      </w:r>
    </w:p>
    <w:p w14:paraId="69CB5465" w14:textId="77777777" w:rsidR="00CE702D" w:rsidRDefault="00CE702D" w:rsidP="00CE702D"/>
    <w:p w14:paraId="38719F8D" w14:textId="77777777" w:rsidR="00CE702D" w:rsidRDefault="00CE702D" w:rsidP="00CE702D">
      <w:r>
        <w:t xml:space="preserve">3.2. </w:t>
      </w:r>
      <w:r>
        <w:rPr>
          <w:rFonts w:hint="eastAsia"/>
        </w:rPr>
        <w:t>Анализ</w:t>
      </w:r>
      <w:r>
        <w:t xml:space="preserve"> </w:t>
      </w:r>
      <w:r>
        <w:rPr>
          <w:rFonts w:hint="eastAsia"/>
        </w:rPr>
        <w:t>безопасности</w:t>
      </w:r>
      <w:r>
        <w:t xml:space="preserve"> </w:t>
      </w:r>
      <w:r>
        <w:rPr>
          <w:rFonts w:hint="eastAsia"/>
        </w:rPr>
        <w:t>движения</w:t>
      </w:r>
      <w:r>
        <w:t xml:space="preserve"> </w:t>
      </w:r>
      <w:r>
        <w:rPr>
          <w:rFonts w:hint="eastAsia"/>
        </w:rPr>
        <w:t>поездов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на</w:t>
      </w:r>
      <w:r>
        <w:t xml:space="preserve"> </w:t>
      </w:r>
      <w:r>
        <w:rPr>
          <w:rFonts w:hint="eastAsia"/>
        </w:rPr>
        <w:t>рынке</w:t>
      </w:r>
      <w:r>
        <w:t xml:space="preserve"> </w:t>
      </w:r>
      <w:r>
        <w:rPr>
          <w:rFonts w:hint="eastAsia"/>
        </w:rPr>
        <w:t>грузовых</w:t>
      </w:r>
    </w:p>
    <w:p w14:paraId="7A02BD89" w14:textId="77777777" w:rsidR="00CE702D" w:rsidRDefault="00CE702D" w:rsidP="00CE702D"/>
    <w:p w14:paraId="562E1E63" w14:textId="77777777" w:rsidR="00CE702D" w:rsidRDefault="00CE702D" w:rsidP="00CE702D">
      <w:r>
        <w:rPr>
          <w:rFonts w:hint="eastAsia"/>
        </w:rPr>
        <w:t>перевозок</w:t>
      </w:r>
    </w:p>
    <w:p w14:paraId="4250B247" w14:textId="77777777" w:rsidR="00CE702D" w:rsidRDefault="00CE702D" w:rsidP="00CE702D"/>
    <w:p w14:paraId="2CD4205E" w14:textId="77777777" w:rsidR="00CE702D" w:rsidRDefault="00CE702D" w:rsidP="00CE702D">
      <w:r>
        <w:t xml:space="preserve">3.3. </w:t>
      </w:r>
      <w:r>
        <w:rPr>
          <w:rFonts w:hint="eastAsia"/>
        </w:rPr>
        <w:t>Разработка</w:t>
      </w:r>
      <w:r>
        <w:t xml:space="preserve"> </w:t>
      </w:r>
      <w:r>
        <w:rPr>
          <w:rFonts w:hint="eastAsia"/>
        </w:rPr>
        <w:t>модели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структурных</w:t>
      </w:r>
      <w:r>
        <w:t xml:space="preserve"> </w:t>
      </w:r>
      <w:r>
        <w:rPr>
          <w:rFonts w:hint="eastAsia"/>
        </w:rPr>
        <w:t>подразделениях</w:t>
      </w:r>
      <w:r>
        <w:t xml:space="preserve"> </w:t>
      </w:r>
      <w:r>
        <w:rPr>
          <w:rFonts w:hint="eastAsia"/>
        </w:rPr>
        <w:t>дирекции</w:t>
      </w:r>
      <w:r>
        <w:t xml:space="preserve"> </w:t>
      </w:r>
      <w:r>
        <w:rPr>
          <w:rFonts w:hint="eastAsia"/>
        </w:rPr>
        <w:t>тяги</w:t>
      </w:r>
    </w:p>
    <w:p w14:paraId="60EA7011" w14:textId="77777777" w:rsidR="00CE702D" w:rsidRDefault="00CE702D" w:rsidP="00CE702D"/>
    <w:p w14:paraId="1CDA25AD" w14:textId="77777777" w:rsidR="00CE702D" w:rsidRDefault="00CE702D" w:rsidP="00CE702D">
      <w:r>
        <w:t xml:space="preserve">3.4. </w:t>
      </w:r>
      <w:r>
        <w:rPr>
          <w:rFonts w:hint="eastAsia"/>
        </w:rPr>
        <w:t>Оценка</w:t>
      </w:r>
      <w:r>
        <w:t xml:space="preserve"> </w:t>
      </w:r>
      <w:r>
        <w:rPr>
          <w:rFonts w:hint="eastAsia"/>
        </w:rPr>
        <w:t>риска</w:t>
      </w:r>
      <w:r>
        <w:t xml:space="preserve"> </w:t>
      </w:r>
      <w:r>
        <w:rPr>
          <w:rFonts w:hint="eastAsia"/>
        </w:rPr>
        <w:t>потери</w:t>
      </w:r>
      <w:r>
        <w:t xml:space="preserve"> </w:t>
      </w:r>
      <w:r>
        <w:rPr>
          <w:rFonts w:hint="eastAsia"/>
        </w:rPr>
        <w:t>конкурентоспособности</w:t>
      </w:r>
      <w:r>
        <w:t xml:space="preserve"> </w:t>
      </w:r>
      <w:r>
        <w:rPr>
          <w:rFonts w:hint="eastAsia"/>
        </w:rPr>
        <w:t>в</w:t>
      </w:r>
      <w:r>
        <w:t xml:space="preserve"> </w:t>
      </w:r>
      <w:r>
        <w:rPr>
          <w:rFonts w:hint="eastAsia"/>
        </w:rPr>
        <w:t>условиях</w:t>
      </w:r>
      <w:r>
        <w:t xml:space="preserve"> </w:t>
      </w:r>
      <w:r>
        <w:rPr>
          <w:rFonts w:hint="eastAsia"/>
        </w:rPr>
        <w:t>ограничения</w:t>
      </w:r>
      <w:r>
        <w:t xml:space="preserve"> </w:t>
      </w:r>
      <w:r>
        <w:rPr>
          <w:rFonts w:hint="eastAsia"/>
        </w:rPr>
        <w:t>инвестиций</w:t>
      </w:r>
      <w:r>
        <w:t xml:space="preserve"> </w:t>
      </w:r>
      <w:r>
        <w:rPr>
          <w:rFonts w:hint="eastAsia"/>
        </w:rPr>
        <w:t>в</w:t>
      </w:r>
      <w:r>
        <w:t xml:space="preserve"> </w:t>
      </w:r>
      <w:r>
        <w:rPr>
          <w:rFonts w:hint="eastAsia"/>
        </w:rPr>
        <w:t>структурных</w:t>
      </w:r>
      <w:r>
        <w:t xml:space="preserve"> </w:t>
      </w:r>
      <w:r>
        <w:rPr>
          <w:rFonts w:hint="eastAsia"/>
        </w:rPr>
        <w:t>подразделениях</w:t>
      </w:r>
      <w:r>
        <w:t xml:space="preserve"> </w:t>
      </w:r>
      <w:r>
        <w:rPr>
          <w:rFonts w:hint="eastAsia"/>
        </w:rPr>
        <w:t>дирекции</w:t>
      </w:r>
      <w:r>
        <w:t xml:space="preserve"> </w:t>
      </w:r>
      <w:r>
        <w:rPr>
          <w:rFonts w:hint="eastAsia"/>
        </w:rPr>
        <w:t>тяги</w:t>
      </w:r>
    </w:p>
    <w:p w14:paraId="77E42E18" w14:textId="77777777" w:rsidR="00CE702D" w:rsidRDefault="00CE702D" w:rsidP="00CE702D"/>
    <w:p w14:paraId="07C93D2B" w14:textId="77777777" w:rsidR="00CE702D" w:rsidRDefault="00CE702D" w:rsidP="00CE702D">
      <w:r>
        <w:rPr>
          <w:rFonts w:hint="eastAsia"/>
        </w:rPr>
        <w:t>Заключение</w:t>
      </w:r>
    </w:p>
    <w:p w14:paraId="4E3C4435" w14:textId="77777777" w:rsidR="00CE702D" w:rsidRDefault="00CE702D" w:rsidP="00CE702D"/>
    <w:p w14:paraId="639ED2CE" w14:textId="791177D2" w:rsidR="00CE702D" w:rsidRPr="00CE702D" w:rsidRDefault="00CE702D" w:rsidP="00CE702D">
      <w:r>
        <w:rPr>
          <w:rFonts w:hint="eastAsia"/>
        </w:rPr>
        <w:t>Список</w:t>
      </w:r>
      <w:r>
        <w:t xml:space="preserve"> </w:t>
      </w:r>
      <w:r>
        <w:rPr>
          <w:rFonts w:hint="eastAsia"/>
        </w:rPr>
        <w:t>литературы</w:t>
      </w:r>
    </w:p>
    <w:sectPr w:rsidR="00CE702D" w:rsidRPr="00CE702D" w:rsidSect="007C11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79A2" w14:textId="77777777" w:rsidR="007C11C5" w:rsidRDefault="007C11C5">
      <w:pPr>
        <w:spacing w:after="0" w:line="240" w:lineRule="auto"/>
      </w:pPr>
      <w:r>
        <w:separator/>
      </w:r>
    </w:p>
  </w:endnote>
  <w:endnote w:type="continuationSeparator" w:id="0">
    <w:p w14:paraId="1F4EBEFB" w14:textId="77777777" w:rsidR="007C11C5" w:rsidRDefault="007C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706E" w14:textId="77777777" w:rsidR="007C11C5" w:rsidRDefault="007C11C5"/>
    <w:p w14:paraId="761CD9AA" w14:textId="77777777" w:rsidR="007C11C5" w:rsidRDefault="007C11C5"/>
    <w:p w14:paraId="4BD74751" w14:textId="77777777" w:rsidR="007C11C5" w:rsidRDefault="007C11C5"/>
    <w:p w14:paraId="1CD7DDD9" w14:textId="77777777" w:rsidR="007C11C5" w:rsidRDefault="007C11C5"/>
    <w:p w14:paraId="20668522" w14:textId="77777777" w:rsidR="007C11C5" w:rsidRDefault="007C11C5"/>
    <w:p w14:paraId="180E1EC7" w14:textId="77777777" w:rsidR="007C11C5" w:rsidRDefault="007C11C5"/>
    <w:p w14:paraId="70BF7F53" w14:textId="77777777" w:rsidR="007C11C5" w:rsidRDefault="007C1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B0C0D" wp14:editId="7F89FF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7659" w14:textId="77777777" w:rsidR="007C11C5" w:rsidRDefault="007C1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B0C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1F7659" w14:textId="77777777" w:rsidR="007C11C5" w:rsidRDefault="007C1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4747B" w14:textId="77777777" w:rsidR="007C11C5" w:rsidRDefault="007C11C5"/>
    <w:p w14:paraId="5D759116" w14:textId="77777777" w:rsidR="007C11C5" w:rsidRDefault="007C11C5"/>
    <w:p w14:paraId="024BE352" w14:textId="77777777" w:rsidR="007C11C5" w:rsidRDefault="007C1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5F51C" wp14:editId="21693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D1B22" w14:textId="77777777" w:rsidR="007C11C5" w:rsidRDefault="007C11C5"/>
                          <w:p w14:paraId="1436A3AC" w14:textId="77777777" w:rsidR="007C11C5" w:rsidRDefault="007C1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5F5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D1B22" w14:textId="77777777" w:rsidR="007C11C5" w:rsidRDefault="007C11C5"/>
                    <w:p w14:paraId="1436A3AC" w14:textId="77777777" w:rsidR="007C11C5" w:rsidRDefault="007C1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C6A9A" w14:textId="77777777" w:rsidR="007C11C5" w:rsidRDefault="007C11C5"/>
    <w:p w14:paraId="5872570F" w14:textId="77777777" w:rsidR="007C11C5" w:rsidRDefault="007C11C5">
      <w:pPr>
        <w:rPr>
          <w:sz w:val="2"/>
          <w:szCs w:val="2"/>
        </w:rPr>
      </w:pPr>
    </w:p>
    <w:p w14:paraId="3582C55F" w14:textId="77777777" w:rsidR="007C11C5" w:rsidRDefault="007C11C5"/>
    <w:p w14:paraId="74DAAF11" w14:textId="77777777" w:rsidR="007C11C5" w:rsidRDefault="007C11C5">
      <w:pPr>
        <w:spacing w:after="0" w:line="240" w:lineRule="auto"/>
      </w:pPr>
    </w:p>
  </w:footnote>
  <w:footnote w:type="continuationSeparator" w:id="0">
    <w:p w14:paraId="72E5872E" w14:textId="77777777" w:rsidR="007C11C5" w:rsidRDefault="007C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1C5"/>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12373</TotalTime>
  <Pages>2</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1912</cp:revision>
  <cp:lastPrinted>2009-02-06T05:36:00Z</cp:lastPrinted>
  <dcterms:created xsi:type="dcterms:W3CDTF">2024-04-09T10:20:00Z</dcterms:created>
  <dcterms:modified xsi:type="dcterms:W3CDTF">2024-04-24T20:17:00Z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