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EC1" w14:textId="77777777" w:rsidR="00364073" w:rsidRDefault="00364073" w:rsidP="00364073">
      <w:pPr>
        <w:pStyle w:val="afffffffffffffffffffffffffff5"/>
        <w:rPr>
          <w:rFonts w:ascii="Verdana" w:hAnsi="Verdana"/>
          <w:color w:val="000000"/>
          <w:sz w:val="21"/>
          <w:szCs w:val="21"/>
        </w:rPr>
      </w:pPr>
      <w:r>
        <w:rPr>
          <w:rFonts w:ascii="Helvetica" w:hAnsi="Helvetica" w:cs="Helvetica"/>
          <w:b/>
          <w:bCs w:val="0"/>
          <w:color w:val="222222"/>
          <w:sz w:val="21"/>
          <w:szCs w:val="21"/>
        </w:rPr>
        <w:t>Федотов, Давид Сергеевич.</w:t>
      </w:r>
    </w:p>
    <w:p w14:paraId="733E4D13" w14:textId="77777777" w:rsidR="00364073" w:rsidRDefault="00364073" w:rsidP="0036407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Геополитические угрозы военной безопасности Российской Федерации на южном стратегическом </w:t>
      </w:r>
      <w:proofErr w:type="gramStart"/>
      <w:r>
        <w:rPr>
          <w:rFonts w:ascii="Helvetica" w:hAnsi="Helvetica" w:cs="Helvetica"/>
          <w:caps/>
          <w:color w:val="222222"/>
          <w:sz w:val="21"/>
          <w:szCs w:val="21"/>
        </w:rPr>
        <w:t>направлении :</w:t>
      </w:r>
      <w:proofErr w:type="gramEnd"/>
      <w:r>
        <w:rPr>
          <w:rFonts w:ascii="Helvetica" w:hAnsi="Helvetica" w:cs="Helvetica"/>
          <w:caps/>
          <w:color w:val="222222"/>
          <w:sz w:val="21"/>
          <w:szCs w:val="21"/>
        </w:rPr>
        <w:t xml:space="preserve"> диссертация ... кандидата политических наук : 23.00.04 / Федотов Давид Сергеевич; [Место защиты: Пятигор. гос. лингвист. ун-т]. - Пятигорск, 2013. - 172 с.</w:t>
      </w:r>
    </w:p>
    <w:p w14:paraId="381FBF60" w14:textId="77777777" w:rsidR="00364073" w:rsidRDefault="00364073" w:rsidP="0036407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Федотов, Давид Сергеевич</w:t>
      </w:r>
    </w:p>
    <w:p w14:paraId="34FD87E3"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D52EA46"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F28553"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ИЗУЧЕНИЯ ГЕОПОЛИТИЧЕСКИХ АСПЕКТОВ ВОЕННОЙ БЕЗОПАСНОСТИ</w:t>
      </w:r>
    </w:p>
    <w:p w14:paraId="22F1B1C6"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«Военная безопасность» как категория современной политической науки</w:t>
      </w:r>
    </w:p>
    <w:p w14:paraId="2D3DACB5"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Геополитические угрозы военной безопасности в контексте турбулентности мирового политического процесса</w:t>
      </w:r>
    </w:p>
    <w:p w14:paraId="321762F0"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и механизмы обеспечения военной безопасности государства в ситуации трансформации современного геополитического пространства</w:t>
      </w:r>
    </w:p>
    <w:p w14:paraId="463B5A18"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ВЕКТОРЫ РАЗВИТИЯ УГРОЗ ВОЕННОЙ БЕЗОПАСНОСТИ РОССИЙСКОЙ ФЕДЕРАЦИИ НА ЮЖНОМ СТРАТЕГИЧЕСКОМ НАПРАВЛЕНИИИ: ГЕОПОЛИТИЧЕСКИЙ АНАЛИЗ</w:t>
      </w:r>
    </w:p>
    <w:p w14:paraId="6DFC1A71"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Военная безопасность современной России на южном стратегическом направлении как отражение борьбы за сферы геополитического влияния</w:t>
      </w:r>
    </w:p>
    <w:p w14:paraId="7B8F4514"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Геополитические трансформации на Южном Кавказе и их влияние на военную безопасность Российской Федерации</w:t>
      </w:r>
    </w:p>
    <w:p w14:paraId="4259FCFD"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военной безопасности Российской Федерации на южном стратегическом направлении и ее модернизация в контексте новых</w:t>
      </w:r>
    </w:p>
    <w:p w14:paraId="114B3EF8"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геополитических вызовов и угроз</w:t>
      </w:r>
    </w:p>
    <w:p w14:paraId="0EBB6765"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67A431D" w14:textId="77777777" w:rsidR="00364073" w:rsidRDefault="00364073" w:rsidP="003640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40294F55" w14:textId="6E34CA8B" w:rsidR="00050BAD" w:rsidRPr="00364073" w:rsidRDefault="00050BAD" w:rsidP="00364073"/>
    <w:sectPr w:rsidR="00050BAD" w:rsidRPr="003640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857C" w14:textId="77777777" w:rsidR="00DF11B7" w:rsidRDefault="00DF11B7">
      <w:pPr>
        <w:spacing w:after="0" w:line="240" w:lineRule="auto"/>
      </w:pPr>
      <w:r>
        <w:separator/>
      </w:r>
    </w:p>
  </w:endnote>
  <w:endnote w:type="continuationSeparator" w:id="0">
    <w:p w14:paraId="3A103D47" w14:textId="77777777" w:rsidR="00DF11B7" w:rsidRDefault="00DF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DE8C" w14:textId="77777777" w:rsidR="00DF11B7" w:rsidRDefault="00DF11B7"/>
    <w:p w14:paraId="619AA328" w14:textId="77777777" w:rsidR="00DF11B7" w:rsidRDefault="00DF11B7"/>
    <w:p w14:paraId="047230F1" w14:textId="77777777" w:rsidR="00DF11B7" w:rsidRDefault="00DF11B7"/>
    <w:p w14:paraId="2BCC473F" w14:textId="77777777" w:rsidR="00DF11B7" w:rsidRDefault="00DF11B7"/>
    <w:p w14:paraId="56D6107B" w14:textId="77777777" w:rsidR="00DF11B7" w:rsidRDefault="00DF11B7"/>
    <w:p w14:paraId="6D431B4B" w14:textId="77777777" w:rsidR="00DF11B7" w:rsidRDefault="00DF11B7"/>
    <w:p w14:paraId="427AF991" w14:textId="77777777" w:rsidR="00DF11B7" w:rsidRDefault="00DF11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F632AE" wp14:editId="53032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37F3B" w14:textId="77777777" w:rsidR="00DF11B7" w:rsidRDefault="00DF1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632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B37F3B" w14:textId="77777777" w:rsidR="00DF11B7" w:rsidRDefault="00DF1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50A1E" w14:textId="77777777" w:rsidR="00DF11B7" w:rsidRDefault="00DF11B7"/>
    <w:p w14:paraId="5C21DD97" w14:textId="77777777" w:rsidR="00DF11B7" w:rsidRDefault="00DF11B7"/>
    <w:p w14:paraId="1A3EC8A5" w14:textId="77777777" w:rsidR="00DF11B7" w:rsidRDefault="00DF11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BBC09" wp14:editId="465974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14E9" w14:textId="77777777" w:rsidR="00DF11B7" w:rsidRDefault="00DF11B7"/>
                          <w:p w14:paraId="69D71B5D" w14:textId="77777777" w:rsidR="00DF11B7" w:rsidRDefault="00DF1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BBC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C814E9" w14:textId="77777777" w:rsidR="00DF11B7" w:rsidRDefault="00DF11B7"/>
                    <w:p w14:paraId="69D71B5D" w14:textId="77777777" w:rsidR="00DF11B7" w:rsidRDefault="00DF1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A423CD" w14:textId="77777777" w:rsidR="00DF11B7" w:rsidRDefault="00DF11B7"/>
    <w:p w14:paraId="34FE62B7" w14:textId="77777777" w:rsidR="00DF11B7" w:rsidRDefault="00DF11B7">
      <w:pPr>
        <w:rPr>
          <w:sz w:val="2"/>
          <w:szCs w:val="2"/>
        </w:rPr>
      </w:pPr>
    </w:p>
    <w:p w14:paraId="1E1DC80C" w14:textId="77777777" w:rsidR="00DF11B7" w:rsidRDefault="00DF11B7"/>
    <w:p w14:paraId="7790255C" w14:textId="77777777" w:rsidR="00DF11B7" w:rsidRDefault="00DF11B7">
      <w:pPr>
        <w:spacing w:after="0" w:line="240" w:lineRule="auto"/>
      </w:pPr>
    </w:p>
  </w:footnote>
  <w:footnote w:type="continuationSeparator" w:id="0">
    <w:p w14:paraId="5FB32E9E" w14:textId="77777777" w:rsidR="00DF11B7" w:rsidRDefault="00DF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B7"/>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84685</TotalTime>
  <Pages>1</Pages>
  <Words>206</Words>
  <Characters>1177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3269</cp:revision>
  <cp:lastPrinted>2009-02-06T05:36:00Z</cp:lastPrinted>
  <dcterms:created xsi:type="dcterms:W3CDTF">2024-01-07T13:43:00Z</dcterms:created>
  <dcterms:modified xsi:type="dcterms:W3CDTF">2025-04-30T18:31:00Z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