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B42D" w14:textId="139AA17D" w:rsidR="008B310E" w:rsidRDefault="00DF75C1" w:rsidP="00DF75C1">
      <w:r w:rsidRPr="00DF75C1">
        <w:rPr>
          <w:rFonts w:hint="eastAsia"/>
        </w:rPr>
        <w:t>Рядовых</w:t>
      </w:r>
      <w:r w:rsidRPr="00DF75C1">
        <w:t xml:space="preserve"> </w:t>
      </w:r>
      <w:r w:rsidRPr="00DF75C1">
        <w:rPr>
          <w:rFonts w:hint="eastAsia"/>
        </w:rPr>
        <w:t>Наталья</w:t>
      </w:r>
      <w:r w:rsidRPr="00DF75C1">
        <w:t xml:space="preserve"> </w:t>
      </w:r>
      <w:r w:rsidRPr="00DF75C1">
        <w:rPr>
          <w:rFonts w:hint="eastAsia"/>
        </w:rPr>
        <w:t>Александровна</w:t>
      </w:r>
      <w:r>
        <w:t xml:space="preserve"> </w:t>
      </w:r>
      <w:r w:rsidRPr="00DF75C1">
        <w:rPr>
          <w:rFonts w:hint="eastAsia"/>
        </w:rPr>
        <w:t>Жанр</w:t>
      </w:r>
      <w:r w:rsidRPr="00DF75C1">
        <w:t xml:space="preserve"> </w:t>
      </w:r>
      <w:r w:rsidRPr="00DF75C1">
        <w:rPr>
          <w:rFonts w:hint="eastAsia"/>
        </w:rPr>
        <w:t>акафиста</w:t>
      </w:r>
      <w:r w:rsidRPr="00DF75C1">
        <w:t xml:space="preserve">: </w:t>
      </w:r>
      <w:r w:rsidRPr="00DF75C1">
        <w:rPr>
          <w:rFonts w:hint="eastAsia"/>
        </w:rPr>
        <w:t>категориально</w:t>
      </w:r>
      <w:r w:rsidRPr="00DF75C1">
        <w:t>-</w:t>
      </w:r>
      <w:r w:rsidRPr="00DF75C1">
        <w:rPr>
          <w:rFonts w:hint="eastAsia"/>
        </w:rPr>
        <w:t>текстовая</w:t>
      </w:r>
      <w:r w:rsidRPr="00DF75C1">
        <w:t xml:space="preserve"> </w:t>
      </w:r>
      <w:r w:rsidRPr="00DF75C1">
        <w:rPr>
          <w:rFonts w:hint="eastAsia"/>
        </w:rPr>
        <w:t>специфика</w:t>
      </w:r>
    </w:p>
    <w:p w14:paraId="6DD42423" w14:textId="77777777" w:rsidR="00DF75C1" w:rsidRDefault="00DF75C1" w:rsidP="00DF75C1">
      <w:r>
        <w:rPr>
          <w:rFonts w:hint="eastAsia"/>
        </w:rPr>
        <w:t>ОГЛАВЛЕНИЕ</w:t>
      </w:r>
      <w:r>
        <w:t xml:space="preserve"> </w:t>
      </w:r>
      <w:r>
        <w:rPr>
          <w:rFonts w:hint="eastAsia"/>
        </w:rPr>
        <w:t>ДИССЕРТАЦИИ</w:t>
      </w:r>
    </w:p>
    <w:p w14:paraId="7E7B53AA" w14:textId="77777777" w:rsidR="00DF75C1" w:rsidRDefault="00DF75C1" w:rsidP="00DF75C1">
      <w:r>
        <w:rPr>
          <w:rFonts w:hint="eastAsia"/>
        </w:rPr>
        <w:t>кандидат</w:t>
      </w:r>
      <w:r>
        <w:t xml:space="preserve"> </w:t>
      </w:r>
      <w:r>
        <w:rPr>
          <w:rFonts w:hint="eastAsia"/>
        </w:rPr>
        <w:t>наук</w:t>
      </w:r>
      <w:r>
        <w:t xml:space="preserve"> </w:t>
      </w:r>
      <w:r>
        <w:rPr>
          <w:rFonts w:hint="eastAsia"/>
        </w:rPr>
        <w:t>Рядовых</w:t>
      </w:r>
      <w:r>
        <w:t xml:space="preserve"> </w:t>
      </w:r>
      <w:r>
        <w:rPr>
          <w:rFonts w:hint="eastAsia"/>
        </w:rPr>
        <w:t>Наталья</w:t>
      </w:r>
      <w:r>
        <w:t xml:space="preserve"> </w:t>
      </w:r>
      <w:r>
        <w:rPr>
          <w:rFonts w:hint="eastAsia"/>
        </w:rPr>
        <w:t>Александровна</w:t>
      </w:r>
    </w:p>
    <w:p w14:paraId="5C4591D3" w14:textId="77777777" w:rsidR="00DF75C1" w:rsidRDefault="00DF75C1" w:rsidP="00DF75C1">
      <w:r>
        <w:rPr>
          <w:rFonts w:hint="eastAsia"/>
        </w:rPr>
        <w:t>Оглавление</w:t>
      </w:r>
    </w:p>
    <w:p w14:paraId="73F8293C" w14:textId="77777777" w:rsidR="00DF75C1" w:rsidRDefault="00DF75C1" w:rsidP="00DF75C1"/>
    <w:p w14:paraId="1252DDFB" w14:textId="77777777" w:rsidR="00DF75C1" w:rsidRDefault="00DF75C1" w:rsidP="00DF75C1">
      <w:r>
        <w:rPr>
          <w:rFonts w:hint="eastAsia"/>
        </w:rPr>
        <w:t>Введение</w:t>
      </w:r>
    </w:p>
    <w:p w14:paraId="101AB157" w14:textId="77777777" w:rsidR="00DF75C1" w:rsidRDefault="00DF75C1" w:rsidP="00DF75C1"/>
    <w:p w14:paraId="6B121132" w14:textId="77777777" w:rsidR="00DF75C1" w:rsidRDefault="00DF75C1" w:rsidP="00DF75C1">
      <w:r>
        <w:rPr>
          <w:rFonts w:hint="eastAsia"/>
        </w:rPr>
        <w:t>Глава</w:t>
      </w:r>
      <w:r>
        <w:t xml:space="preserve"> 1. </w:t>
      </w:r>
      <w:r>
        <w:rPr>
          <w:rFonts w:hint="eastAsia"/>
        </w:rPr>
        <w:t>Акафист</w:t>
      </w:r>
      <w:r>
        <w:t xml:space="preserve"> </w:t>
      </w:r>
      <w:r>
        <w:rPr>
          <w:rFonts w:hint="eastAsia"/>
        </w:rPr>
        <w:t>в</w:t>
      </w:r>
      <w:r>
        <w:t xml:space="preserve"> </w:t>
      </w:r>
      <w:r>
        <w:rPr>
          <w:rFonts w:hint="eastAsia"/>
        </w:rPr>
        <w:t>жанрово</w:t>
      </w:r>
      <w:r>
        <w:t>-</w:t>
      </w:r>
      <w:r>
        <w:rPr>
          <w:rFonts w:hint="eastAsia"/>
        </w:rPr>
        <w:t>стилистическом</w:t>
      </w:r>
      <w:r>
        <w:t xml:space="preserve"> </w:t>
      </w:r>
      <w:r>
        <w:rPr>
          <w:rFonts w:hint="eastAsia"/>
        </w:rPr>
        <w:t>и</w:t>
      </w:r>
      <w:r>
        <w:t xml:space="preserve"> </w:t>
      </w:r>
      <w:r>
        <w:rPr>
          <w:rFonts w:hint="eastAsia"/>
        </w:rPr>
        <w:t>категориально</w:t>
      </w:r>
      <w:r>
        <w:t xml:space="preserve">- 13 </w:t>
      </w:r>
      <w:r>
        <w:rPr>
          <w:rFonts w:hint="eastAsia"/>
        </w:rPr>
        <w:t>текстовом</w:t>
      </w:r>
      <w:r>
        <w:t xml:space="preserve"> </w:t>
      </w:r>
      <w:r>
        <w:rPr>
          <w:rFonts w:hint="eastAsia"/>
        </w:rPr>
        <w:t>аспектах</w:t>
      </w:r>
    </w:p>
    <w:p w14:paraId="2F2AAD04" w14:textId="77777777" w:rsidR="00DF75C1" w:rsidRDefault="00DF75C1" w:rsidP="00DF75C1"/>
    <w:p w14:paraId="133C440E" w14:textId="77777777" w:rsidR="00DF75C1" w:rsidRDefault="00DF75C1" w:rsidP="00DF75C1">
      <w:r>
        <w:t xml:space="preserve">1.1. </w:t>
      </w:r>
      <w:r>
        <w:rPr>
          <w:rFonts w:hint="eastAsia"/>
        </w:rPr>
        <w:t>Религиозный</w:t>
      </w:r>
      <w:r>
        <w:t xml:space="preserve"> </w:t>
      </w:r>
      <w:r>
        <w:rPr>
          <w:rFonts w:hint="eastAsia"/>
        </w:rPr>
        <w:t>стиль</w:t>
      </w:r>
      <w:r>
        <w:t xml:space="preserve"> </w:t>
      </w:r>
      <w:r>
        <w:rPr>
          <w:rFonts w:hint="eastAsia"/>
        </w:rPr>
        <w:t>в</w:t>
      </w:r>
      <w:r>
        <w:t xml:space="preserve"> </w:t>
      </w:r>
      <w:r>
        <w:rPr>
          <w:rFonts w:hint="eastAsia"/>
        </w:rPr>
        <w:t>функционально</w:t>
      </w:r>
      <w:r>
        <w:t>-</w:t>
      </w:r>
      <w:r>
        <w:rPr>
          <w:rFonts w:hint="eastAsia"/>
        </w:rPr>
        <w:t>стилистической</w:t>
      </w:r>
      <w:r>
        <w:t xml:space="preserve"> </w:t>
      </w:r>
      <w:r>
        <w:rPr>
          <w:rFonts w:hint="eastAsia"/>
        </w:rPr>
        <w:t>парадигме</w:t>
      </w:r>
      <w:r>
        <w:t xml:space="preserve"> 13 </w:t>
      </w:r>
      <w:r>
        <w:rPr>
          <w:rFonts w:hint="eastAsia"/>
        </w:rPr>
        <w:t>речи</w:t>
      </w:r>
    </w:p>
    <w:p w14:paraId="0A0B7926" w14:textId="77777777" w:rsidR="00DF75C1" w:rsidRDefault="00DF75C1" w:rsidP="00DF75C1"/>
    <w:p w14:paraId="753352C9" w14:textId="77777777" w:rsidR="00DF75C1" w:rsidRDefault="00DF75C1" w:rsidP="00DF75C1">
      <w:r>
        <w:t xml:space="preserve">1.2. </w:t>
      </w:r>
      <w:r>
        <w:rPr>
          <w:rFonts w:hint="eastAsia"/>
        </w:rPr>
        <w:t>Акафист</w:t>
      </w:r>
      <w:r>
        <w:t xml:space="preserve"> </w:t>
      </w:r>
      <w:r>
        <w:rPr>
          <w:rFonts w:hint="eastAsia"/>
        </w:rPr>
        <w:t>как</w:t>
      </w:r>
      <w:r>
        <w:t xml:space="preserve"> </w:t>
      </w:r>
      <w:r>
        <w:rPr>
          <w:rFonts w:hint="eastAsia"/>
        </w:rPr>
        <w:t>жанр</w:t>
      </w:r>
      <w:r>
        <w:t xml:space="preserve"> </w:t>
      </w:r>
      <w:r>
        <w:rPr>
          <w:rFonts w:hint="eastAsia"/>
        </w:rPr>
        <w:t>религиозного</w:t>
      </w:r>
      <w:r>
        <w:t xml:space="preserve"> </w:t>
      </w:r>
      <w:r>
        <w:rPr>
          <w:rFonts w:hint="eastAsia"/>
        </w:rPr>
        <w:t>стиля</w:t>
      </w:r>
    </w:p>
    <w:p w14:paraId="4CFBDAC3" w14:textId="77777777" w:rsidR="00DF75C1" w:rsidRDefault="00DF75C1" w:rsidP="00DF75C1"/>
    <w:p w14:paraId="75043A7C" w14:textId="77777777" w:rsidR="00DF75C1" w:rsidRDefault="00DF75C1" w:rsidP="00DF75C1">
      <w:r>
        <w:t xml:space="preserve">1.3. </w:t>
      </w:r>
      <w:r>
        <w:rPr>
          <w:rFonts w:hint="eastAsia"/>
        </w:rPr>
        <w:t>Категориально</w:t>
      </w:r>
      <w:r>
        <w:t>-</w:t>
      </w:r>
      <w:r>
        <w:rPr>
          <w:rFonts w:hint="eastAsia"/>
        </w:rPr>
        <w:t>текстовой</w:t>
      </w:r>
      <w:r>
        <w:t xml:space="preserve"> </w:t>
      </w:r>
      <w:r>
        <w:rPr>
          <w:rFonts w:hint="eastAsia"/>
        </w:rPr>
        <w:t>подход</w:t>
      </w:r>
      <w:r>
        <w:t xml:space="preserve"> </w:t>
      </w:r>
      <w:r>
        <w:rPr>
          <w:rFonts w:hint="eastAsia"/>
        </w:rPr>
        <w:t>к</w:t>
      </w:r>
      <w:r>
        <w:t xml:space="preserve"> </w:t>
      </w:r>
      <w:r>
        <w:rPr>
          <w:rFonts w:hint="eastAsia"/>
        </w:rPr>
        <w:t>описанию</w:t>
      </w:r>
      <w:r>
        <w:t xml:space="preserve"> </w:t>
      </w:r>
      <w:r>
        <w:rPr>
          <w:rFonts w:hint="eastAsia"/>
        </w:rPr>
        <w:t>стиля</w:t>
      </w:r>
      <w:r>
        <w:t xml:space="preserve"> </w:t>
      </w:r>
      <w:r>
        <w:rPr>
          <w:rFonts w:hint="eastAsia"/>
        </w:rPr>
        <w:t>и</w:t>
      </w:r>
      <w:r>
        <w:t xml:space="preserve"> </w:t>
      </w:r>
      <w:r>
        <w:rPr>
          <w:rFonts w:hint="eastAsia"/>
        </w:rPr>
        <w:t>жанра</w:t>
      </w:r>
      <w:r>
        <w:t xml:space="preserve"> 46 </w:t>
      </w:r>
      <w:r>
        <w:rPr>
          <w:rFonts w:hint="eastAsia"/>
        </w:rPr>
        <w:t>Выводы</w:t>
      </w:r>
      <w:r>
        <w:t xml:space="preserve"> </w:t>
      </w:r>
      <w:r>
        <w:rPr>
          <w:rFonts w:hint="eastAsia"/>
        </w:rPr>
        <w:t>по</w:t>
      </w:r>
      <w:r>
        <w:t xml:space="preserve"> </w:t>
      </w:r>
      <w:r>
        <w:rPr>
          <w:rFonts w:hint="eastAsia"/>
        </w:rPr>
        <w:t>главе</w:t>
      </w:r>
      <w:r>
        <w:t xml:space="preserve"> 1 57 </w:t>
      </w:r>
      <w:r>
        <w:rPr>
          <w:rFonts w:hint="eastAsia"/>
        </w:rPr>
        <w:t>Глава</w:t>
      </w:r>
      <w:r>
        <w:t xml:space="preserve"> 2. </w:t>
      </w:r>
      <w:r>
        <w:rPr>
          <w:rFonts w:hint="eastAsia"/>
        </w:rPr>
        <w:t>Категория</w:t>
      </w:r>
      <w:r>
        <w:t xml:space="preserve"> </w:t>
      </w:r>
      <w:r>
        <w:rPr>
          <w:rFonts w:hint="eastAsia"/>
        </w:rPr>
        <w:t>темы</w:t>
      </w:r>
      <w:r>
        <w:t xml:space="preserve"> </w:t>
      </w:r>
      <w:r>
        <w:rPr>
          <w:rFonts w:hint="eastAsia"/>
        </w:rPr>
        <w:t>в</w:t>
      </w:r>
      <w:r>
        <w:t xml:space="preserve"> </w:t>
      </w:r>
      <w:r>
        <w:rPr>
          <w:rFonts w:hint="eastAsia"/>
        </w:rPr>
        <w:t>жанре</w:t>
      </w:r>
      <w:r>
        <w:t xml:space="preserve"> </w:t>
      </w:r>
      <w:r>
        <w:rPr>
          <w:rFonts w:hint="eastAsia"/>
        </w:rPr>
        <w:t>акафиста</w:t>
      </w:r>
    </w:p>
    <w:p w14:paraId="3E44AA79" w14:textId="77777777" w:rsidR="00DF75C1" w:rsidRDefault="00DF75C1" w:rsidP="00DF75C1"/>
    <w:p w14:paraId="6B4CAE82" w14:textId="77777777" w:rsidR="00DF75C1" w:rsidRDefault="00DF75C1" w:rsidP="00DF75C1">
      <w:r>
        <w:t xml:space="preserve">2.1. </w:t>
      </w:r>
      <w:r>
        <w:rPr>
          <w:rFonts w:hint="eastAsia"/>
        </w:rPr>
        <w:t>Тематическая</w:t>
      </w:r>
      <w:r>
        <w:t xml:space="preserve"> </w:t>
      </w:r>
      <w:r>
        <w:rPr>
          <w:rFonts w:hint="eastAsia"/>
        </w:rPr>
        <w:t>дуальность</w:t>
      </w:r>
      <w:r>
        <w:t xml:space="preserve"> </w:t>
      </w:r>
      <w:r>
        <w:rPr>
          <w:rFonts w:hint="eastAsia"/>
        </w:rPr>
        <w:t>жанра</w:t>
      </w:r>
      <w:r>
        <w:t xml:space="preserve"> </w:t>
      </w:r>
      <w:r>
        <w:rPr>
          <w:rFonts w:hint="eastAsia"/>
        </w:rPr>
        <w:t>акафиста</w:t>
      </w:r>
    </w:p>
    <w:p w14:paraId="77CFA729" w14:textId="77777777" w:rsidR="00DF75C1" w:rsidRDefault="00DF75C1" w:rsidP="00DF75C1"/>
    <w:p w14:paraId="744CCC7F" w14:textId="77777777" w:rsidR="00DF75C1" w:rsidRDefault="00DF75C1" w:rsidP="00DF75C1">
      <w:r>
        <w:t xml:space="preserve">2.2. </w:t>
      </w:r>
      <w:r>
        <w:rPr>
          <w:rFonts w:hint="eastAsia"/>
        </w:rPr>
        <w:t>Духовная</w:t>
      </w:r>
      <w:r>
        <w:t xml:space="preserve"> </w:t>
      </w:r>
      <w:r>
        <w:rPr>
          <w:rFonts w:hint="eastAsia"/>
        </w:rPr>
        <w:t>тема</w:t>
      </w:r>
    </w:p>
    <w:p w14:paraId="414E2709" w14:textId="77777777" w:rsidR="00DF75C1" w:rsidRDefault="00DF75C1" w:rsidP="00DF75C1"/>
    <w:p w14:paraId="6E3C6AB2" w14:textId="77777777" w:rsidR="00DF75C1" w:rsidRDefault="00DF75C1" w:rsidP="00DF75C1">
      <w:r>
        <w:t xml:space="preserve">2.3. </w:t>
      </w:r>
      <w:r>
        <w:rPr>
          <w:rFonts w:hint="eastAsia"/>
        </w:rPr>
        <w:t>Предметная</w:t>
      </w:r>
      <w:r>
        <w:t xml:space="preserve"> </w:t>
      </w:r>
      <w:r>
        <w:rPr>
          <w:rFonts w:hint="eastAsia"/>
        </w:rPr>
        <w:t>тема</w:t>
      </w:r>
      <w:r>
        <w:t xml:space="preserve"> </w:t>
      </w:r>
      <w:r>
        <w:rPr>
          <w:rFonts w:hint="eastAsia"/>
        </w:rPr>
        <w:t>и</w:t>
      </w:r>
      <w:r>
        <w:t xml:space="preserve"> </w:t>
      </w:r>
      <w:r>
        <w:rPr>
          <w:rFonts w:hint="eastAsia"/>
        </w:rPr>
        <w:t>ее</w:t>
      </w:r>
      <w:r>
        <w:t xml:space="preserve"> </w:t>
      </w:r>
      <w:r>
        <w:rPr>
          <w:rFonts w:hint="eastAsia"/>
        </w:rPr>
        <w:t>разновидности</w:t>
      </w:r>
    </w:p>
    <w:p w14:paraId="1ED6141F" w14:textId="77777777" w:rsidR="00DF75C1" w:rsidRDefault="00DF75C1" w:rsidP="00DF75C1"/>
    <w:p w14:paraId="15CE9AA4" w14:textId="77777777" w:rsidR="00DF75C1" w:rsidRDefault="00DF75C1" w:rsidP="00DF75C1">
      <w:r>
        <w:t xml:space="preserve">2.3.1. </w:t>
      </w:r>
      <w:r>
        <w:rPr>
          <w:rFonts w:hint="eastAsia"/>
        </w:rPr>
        <w:t>Объективная</w:t>
      </w:r>
      <w:r>
        <w:t xml:space="preserve"> </w:t>
      </w:r>
      <w:r>
        <w:rPr>
          <w:rFonts w:hint="eastAsia"/>
        </w:rPr>
        <w:t>тема</w:t>
      </w:r>
      <w:r>
        <w:t xml:space="preserve">: </w:t>
      </w:r>
      <w:r>
        <w:rPr>
          <w:rFonts w:hint="eastAsia"/>
        </w:rPr>
        <w:t>объективно</w:t>
      </w:r>
      <w:r>
        <w:t>-</w:t>
      </w:r>
      <w:r>
        <w:rPr>
          <w:rFonts w:hint="eastAsia"/>
        </w:rPr>
        <w:t>сакральная</w:t>
      </w:r>
      <w:r>
        <w:t xml:space="preserve"> </w:t>
      </w:r>
      <w:r>
        <w:rPr>
          <w:rFonts w:hint="eastAsia"/>
        </w:rPr>
        <w:t>разновидность</w:t>
      </w:r>
    </w:p>
    <w:p w14:paraId="320F53F4" w14:textId="77777777" w:rsidR="00DF75C1" w:rsidRDefault="00DF75C1" w:rsidP="00DF75C1"/>
    <w:p w14:paraId="11149155" w14:textId="77777777" w:rsidR="00DF75C1" w:rsidRDefault="00DF75C1" w:rsidP="00DF75C1">
      <w:r>
        <w:t xml:space="preserve">2.3.2. </w:t>
      </w:r>
      <w:r>
        <w:rPr>
          <w:rFonts w:hint="eastAsia"/>
        </w:rPr>
        <w:t>Объективная</w:t>
      </w:r>
      <w:r>
        <w:t xml:space="preserve"> </w:t>
      </w:r>
      <w:r>
        <w:rPr>
          <w:rFonts w:hint="eastAsia"/>
        </w:rPr>
        <w:t>тема</w:t>
      </w:r>
      <w:r>
        <w:t xml:space="preserve">: </w:t>
      </w:r>
      <w:r>
        <w:rPr>
          <w:rFonts w:hint="eastAsia"/>
        </w:rPr>
        <w:t>объективно</w:t>
      </w:r>
      <w:r>
        <w:t>-</w:t>
      </w:r>
      <w:r>
        <w:rPr>
          <w:rFonts w:hint="eastAsia"/>
        </w:rPr>
        <w:t>профанная</w:t>
      </w:r>
      <w:r>
        <w:t xml:space="preserve"> </w:t>
      </w:r>
      <w:r>
        <w:rPr>
          <w:rFonts w:hint="eastAsia"/>
        </w:rPr>
        <w:t>разновидность</w:t>
      </w:r>
    </w:p>
    <w:p w14:paraId="5D182D9D" w14:textId="77777777" w:rsidR="00DF75C1" w:rsidRDefault="00DF75C1" w:rsidP="00DF75C1"/>
    <w:p w14:paraId="039AC1AC" w14:textId="77777777" w:rsidR="00DF75C1" w:rsidRDefault="00DF75C1" w:rsidP="00DF75C1">
      <w:r>
        <w:t xml:space="preserve">2.3.3. </w:t>
      </w:r>
      <w:r>
        <w:rPr>
          <w:rFonts w:hint="eastAsia"/>
        </w:rPr>
        <w:t>Субъективная</w:t>
      </w:r>
      <w:r>
        <w:t xml:space="preserve"> </w:t>
      </w:r>
      <w:r>
        <w:rPr>
          <w:rFonts w:hint="eastAsia"/>
        </w:rPr>
        <w:t>мы</w:t>
      </w:r>
      <w:r>
        <w:t>-</w:t>
      </w:r>
      <w:r>
        <w:rPr>
          <w:rFonts w:hint="eastAsia"/>
        </w:rPr>
        <w:t>тема</w:t>
      </w:r>
      <w:r>
        <w:t xml:space="preserve"> 109 </w:t>
      </w:r>
      <w:r>
        <w:rPr>
          <w:rFonts w:hint="eastAsia"/>
        </w:rPr>
        <w:t>Выводы</w:t>
      </w:r>
      <w:r>
        <w:t xml:space="preserve"> </w:t>
      </w:r>
      <w:r>
        <w:rPr>
          <w:rFonts w:hint="eastAsia"/>
        </w:rPr>
        <w:t>по</w:t>
      </w:r>
      <w:r>
        <w:t xml:space="preserve"> </w:t>
      </w:r>
      <w:r>
        <w:rPr>
          <w:rFonts w:hint="eastAsia"/>
        </w:rPr>
        <w:t>главе</w:t>
      </w:r>
      <w:r>
        <w:t xml:space="preserve"> 2 113 </w:t>
      </w:r>
      <w:r>
        <w:rPr>
          <w:rFonts w:hint="eastAsia"/>
        </w:rPr>
        <w:t>Глава</w:t>
      </w:r>
      <w:r>
        <w:t xml:space="preserve"> 3. </w:t>
      </w:r>
      <w:r>
        <w:rPr>
          <w:rFonts w:hint="eastAsia"/>
        </w:rPr>
        <w:t>Категория</w:t>
      </w:r>
      <w:r>
        <w:t xml:space="preserve"> </w:t>
      </w:r>
      <w:r>
        <w:rPr>
          <w:rFonts w:hint="eastAsia"/>
        </w:rPr>
        <w:t>хронотопа</w:t>
      </w:r>
      <w:r>
        <w:t xml:space="preserve"> </w:t>
      </w:r>
      <w:r>
        <w:rPr>
          <w:rFonts w:hint="eastAsia"/>
        </w:rPr>
        <w:t>в</w:t>
      </w:r>
      <w:r>
        <w:t xml:space="preserve"> </w:t>
      </w:r>
      <w:r>
        <w:rPr>
          <w:rFonts w:hint="eastAsia"/>
        </w:rPr>
        <w:t>жанре</w:t>
      </w:r>
      <w:r>
        <w:t xml:space="preserve"> </w:t>
      </w:r>
      <w:r>
        <w:rPr>
          <w:rFonts w:hint="eastAsia"/>
        </w:rPr>
        <w:t>акафиста</w:t>
      </w:r>
    </w:p>
    <w:p w14:paraId="63048A98" w14:textId="77777777" w:rsidR="00DF75C1" w:rsidRDefault="00DF75C1" w:rsidP="00DF75C1"/>
    <w:p w14:paraId="4045E261" w14:textId="77777777" w:rsidR="00DF75C1" w:rsidRDefault="00DF75C1" w:rsidP="00DF75C1">
      <w:r>
        <w:t xml:space="preserve">3.1. </w:t>
      </w:r>
      <w:r>
        <w:rPr>
          <w:rFonts w:hint="eastAsia"/>
        </w:rPr>
        <w:t>Время</w:t>
      </w:r>
      <w:r>
        <w:t xml:space="preserve"> </w:t>
      </w:r>
      <w:r>
        <w:rPr>
          <w:rFonts w:hint="eastAsia"/>
        </w:rPr>
        <w:t>и</w:t>
      </w:r>
      <w:r>
        <w:t xml:space="preserve"> </w:t>
      </w:r>
      <w:r>
        <w:rPr>
          <w:rFonts w:hint="eastAsia"/>
        </w:rPr>
        <w:t>пространство</w:t>
      </w:r>
      <w:r>
        <w:t xml:space="preserve"> </w:t>
      </w:r>
      <w:r>
        <w:rPr>
          <w:rFonts w:hint="eastAsia"/>
        </w:rPr>
        <w:t>в</w:t>
      </w:r>
      <w:r>
        <w:t xml:space="preserve"> </w:t>
      </w:r>
      <w:r>
        <w:rPr>
          <w:rFonts w:hint="eastAsia"/>
        </w:rPr>
        <w:t>научном</w:t>
      </w:r>
      <w:r>
        <w:t xml:space="preserve"> </w:t>
      </w:r>
      <w:r>
        <w:rPr>
          <w:rFonts w:hint="eastAsia"/>
        </w:rPr>
        <w:t>освещении</w:t>
      </w:r>
    </w:p>
    <w:p w14:paraId="540A7210" w14:textId="77777777" w:rsidR="00DF75C1" w:rsidRDefault="00DF75C1" w:rsidP="00DF75C1"/>
    <w:p w14:paraId="2FC6ACF3" w14:textId="77777777" w:rsidR="00DF75C1" w:rsidRDefault="00DF75C1" w:rsidP="00DF75C1">
      <w:r>
        <w:t xml:space="preserve">3.2. </w:t>
      </w:r>
      <w:r>
        <w:rPr>
          <w:rFonts w:hint="eastAsia"/>
        </w:rPr>
        <w:t>Христианская</w:t>
      </w:r>
      <w:r>
        <w:t xml:space="preserve"> </w:t>
      </w:r>
      <w:r>
        <w:rPr>
          <w:rFonts w:hint="eastAsia"/>
        </w:rPr>
        <w:t>картина</w:t>
      </w:r>
      <w:r>
        <w:t xml:space="preserve"> </w:t>
      </w:r>
      <w:r>
        <w:rPr>
          <w:rFonts w:hint="eastAsia"/>
        </w:rPr>
        <w:t>мира</w:t>
      </w:r>
      <w:r>
        <w:t xml:space="preserve"> </w:t>
      </w:r>
      <w:r>
        <w:rPr>
          <w:rFonts w:hint="eastAsia"/>
        </w:rPr>
        <w:t>в</w:t>
      </w:r>
      <w:r>
        <w:t xml:space="preserve"> </w:t>
      </w:r>
      <w:r>
        <w:rPr>
          <w:rFonts w:hint="eastAsia"/>
        </w:rPr>
        <w:t>хронотопе</w:t>
      </w:r>
      <w:r>
        <w:t xml:space="preserve"> </w:t>
      </w:r>
      <w:r>
        <w:rPr>
          <w:rFonts w:hint="eastAsia"/>
        </w:rPr>
        <w:t>гимнографии</w:t>
      </w:r>
    </w:p>
    <w:p w14:paraId="73E5B7A6" w14:textId="77777777" w:rsidR="00DF75C1" w:rsidRDefault="00DF75C1" w:rsidP="00DF75C1"/>
    <w:p w14:paraId="4EC33F2F" w14:textId="77777777" w:rsidR="00DF75C1" w:rsidRDefault="00DF75C1" w:rsidP="00DF75C1">
      <w:r>
        <w:t xml:space="preserve">3.3. </w:t>
      </w:r>
      <w:r>
        <w:rPr>
          <w:rFonts w:hint="eastAsia"/>
        </w:rPr>
        <w:t>Категория</w:t>
      </w:r>
      <w:r>
        <w:t xml:space="preserve"> </w:t>
      </w:r>
      <w:r>
        <w:rPr>
          <w:rFonts w:hint="eastAsia"/>
        </w:rPr>
        <w:t>времени</w:t>
      </w:r>
      <w:r>
        <w:t xml:space="preserve"> </w:t>
      </w:r>
      <w:r>
        <w:rPr>
          <w:rFonts w:hint="eastAsia"/>
        </w:rPr>
        <w:t>в</w:t>
      </w:r>
      <w:r>
        <w:t xml:space="preserve"> </w:t>
      </w:r>
      <w:r>
        <w:rPr>
          <w:rFonts w:hint="eastAsia"/>
        </w:rPr>
        <w:t>тексте</w:t>
      </w:r>
      <w:r>
        <w:t xml:space="preserve"> </w:t>
      </w:r>
      <w:r>
        <w:rPr>
          <w:rFonts w:hint="eastAsia"/>
        </w:rPr>
        <w:t>акафиста</w:t>
      </w:r>
    </w:p>
    <w:p w14:paraId="335BCCDC" w14:textId="77777777" w:rsidR="00DF75C1" w:rsidRDefault="00DF75C1" w:rsidP="00DF75C1"/>
    <w:p w14:paraId="63CEE524" w14:textId="77777777" w:rsidR="00DF75C1" w:rsidRDefault="00DF75C1" w:rsidP="00DF75C1">
      <w:r>
        <w:t xml:space="preserve">3.3.1. </w:t>
      </w:r>
      <w:r>
        <w:rPr>
          <w:rFonts w:hint="eastAsia"/>
        </w:rPr>
        <w:t>Сакральное</w:t>
      </w:r>
      <w:r>
        <w:t xml:space="preserve"> </w:t>
      </w:r>
      <w:r>
        <w:rPr>
          <w:rFonts w:hint="eastAsia"/>
        </w:rPr>
        <w:t>время</w:t>
      </w:r>
    </w:p>
    <w:p w14:paraId="13399263" w14:textId="77777777" w:rsidR="00DF75C1" w:rsidRDefault="00DF75C1" w:rsidP="00DF75C1"/>
    <w:p w14:paraId="22B1A08E" w14:textId="77777777" w:rsidR="00DF75C1" w:rsidRDefault="00DF75C1" w:rsidP="00DF75C1">
      <w:r>
        <w:t xml:space="preserve">3.3.2. </w:t>
      </w:r>
      <w:r>
        <w:rPr>
          <w:rFonts w:hint="eastAsia"/>
        </w:rPr>
        <w:t>Объективное</w:t>
      </w:r>
      <w:r>
        <w:t xml:space="preserve"> </w:t>
      </w:r>
      <w:r>
        <w:rPr>
          <w:rFonts w:hint="eastAsia"/>
        </w:rPr>
        <w:t>время</w:t>
      </w:r>
    </w:p>
    <w:p w14:paraId="13693118" w14:textId="77777777" w:rsidR="00DF75C1" w:rsidRDefault="00DF75C1" w:rsidP="00DF75C1"/>
    <w:p w14:paraId="458D2076" w14:textId="77777777" w:rsidR="00DF75C1" w:rsidRDefault="00DF75C1" w:rsidP="00DF75C1">
      <w:r>
        <w:t xml:space="preserve">3.3.3. </w:t>
      </w:r>
      <w:r>
        <w:rPr>
          <w:rFonts w:hint="eastAsia"/>
        </w:rPr>
        <w:t>Субъективное</w:t>
      </w:r>
      <w:r>
        <w:t xml:space="preserve"> </w:t>
      </w:r>
      <w:r>
        <w:rPr>
          <w:rFonts w:hint="eastAsia"/>
        </w:rPr>
        <w:t>время</w:t>
      </w:r>
    </w:p>
    <w:p w14:paraId="5223384A" w14:textId="77777777" w:rsidR="00DF75C1" w:rsidRDefault="00DF75C1" w:rsidP="00DF75C1"/>
    <w:p w14:paraId="2C335E87" w14:textId="77777777" w:rsidR="00DF75C1" w:rsidRDefault="00DF75C1" w:rsidP="00DF75C1">
      <w:r>
        <w:t xml:space="preserve">3.4. </w:t>
      </w:r>
      <w:r>
        <w:rPr>
          <w:rFonts w:hint="eastAsia"/>
        </w:rPr>
        <w:t>Категория</w:t>
      </w:r>
      <w:r>
        <w:t xml:space="preserve"> </w:t>
      </w:r>
      <w:r>
        <w:rPr>
          <w:rFonts w:hint="eastAsia"/>
        </w:rPr>
        <w:t>пространства</w:t>
      </w:r>
      <w:r>
        <w:t xml:space="preserve"> </w:t>
      </w:r>
      <w:r>
        <w:rPr>
          <w:rFonts w:hint="eastAsia"/>
        </w:rPr>
        <w:t>в</w:t>
      </w:r>
      <w:r>
        <w:t xml:space="preserve"> </w:t>
      </w:r>
      <w:r>
        <w:rPr>
          <w:rFonts w:hint="eastAsia"/>
        </w:rPr>
        <w:t>тексте</w:t>
      </w:r>
      <w:r>
        <w:t xml:space="preserve"> </w:t>
      </w:r>
      <w:r>
        <w:rPr>
          <w:rFonts w:hint="eastAsia"/>
        </w:rPr>
        <w:t>акафиста</w:t>
      </w:r>
    </w:p>
    <w:p w14:paraId="49BE2D3F" w14:textId="77777777" w:rsidR="00DF75C1" w:rsidRDefault="00DF75C1" w:rsidP="00DF75C1"/>
    <w:p w14:paraId="1FDA9950" w14:textId="77777777" w:rsidR="00DF75C1" w:rsidRDefault="00DF75C1" w:rsidP="00DF75C1">
      <w:r>
        <w:t xml:space="preserve">3.4.1. </w:t>
      </w:r>
      <w:r>
        <w:rPr>
          <w:rFonts w:hint="eastAsia"/>
        </w:rPr>
        <w:t>Сакральное</w:t>
      </w:r>
      <w:r>
        <w:t xml:space="preserve"> </w:t>
      </w:r>
      <w:r>
        <w:rPr>
          <w:rFonts w:hint="eastAsia"/>
        </w:rPr>
        <w:t>пространство</w:t>
      </w:r>
    </w:p>
    <w:p w14:paraId="20385A39" w14:textId="77777777" w:rsidR="00DF75C1" w:rsidRDefault="00DF75C1" w:rsidP="00DF75C1"/>
    <w:p w14:paraId="2CE9ED1D" w14:textId="77777777" w:rsidR="00DF75C1" w:rsidRDefault="00DF75C1" w:rsidP="00DF75C1">
      <w:r>
        <w:t xml:space="preserve">3.4.2. </w:t>
      </w:r>
      <w:r>
        <w:rPr>
          <w:rFonts w:hint="eastAsia"/>
        </w:rPr>
        <w:t>Объективное</w:t>
      </w:r>
      <w:r>
        <w:t xml:space="preserve"> </w:t>
      </w:r>
      <w:r>
        <w:rPr>
          <w:rFonts w:hint="eastAsia"/>
        </w:rPr>
        <w:t>пространство</w:t>
      </w:r>
    </w:p>
    <w:p w14:paraId="253A320D" w14:textId="77777777" w:rsidR="00DF75C1" w:rsidRDefault="00DF75C1" w:rsidP="00DF75C1"/>
    <w:p w14:paraId="4C755229" w14:textId="449EDF42" w:rsidR="00DF75C1" w:rsidRPr="00DF75C1" w:rsidRDefault="00DF75C1" w:rsidP="00DF75C1">
      <w:r>
        <w:t xml:space="preserve">3.4.3. </w:t>
      </w:r>
      <w:r>
        <w:rPr>
          <w:rFonts w:hint="eastAsia"/>
        </w:rPr>
        <w:t>Субъективное</w:t>
      </w:r>
      <w:r>
        <w:t xml:space="preserve"> </w:t>
      </w:r>
      <w:r>
        <w:rPr>
          <w:rFonts w:hint="eastAsia"/>
        </w:rPr>
        <w:t>пространство</w:t>
      </w:r>
      <w:r>
        <w:t xml:space="preserve"> 165 </w:t>
      </w:r>
      <w:r>
        <w:rPr>
          <w:rFonts w:hint="eastAsia"/>
        </w:rPr>
        <w:t>Выводы</w:t>
      </w:r>
      <w:r>
        <w:t xml:space="preserve"> </w:t>
      </w:r>
      <w:r>
        <w:rPr>
          <w:rFonts w:hint="eastAsia"/>
        </w:rPr>
        <w:t>по</w:t>
      </w:r>
      <w:r>
        <w:t xml:space="preserve"> </w:t>
      </w:r>
      <w:r>
        <w:rPr>
          <w:rFonts w:hint="eastAsia"/>
        </w:rPr>
        <w:t>главе</w:t>
      </w:r>
      <w:r>
        <w:t xml:space="preserve"> 3 169 </w:t>
      </w:r>
      <w:r>
        <w:rPr>
          <w:rFonts w:hint="eastAsia"/>
        </w:rPr>
        <w:t>Глава</w:t>
      </w:r>
      <w:r>
        <w:t xml:space="preserve"> 4. </w:t>
      </w:r>
      <w:r>
        <w:rPr>
          <w:rFonts w:hint="eastAsia"/>
        </w:rPr>
        <w:t>Категории</w:t>
      </w:r>
      <w:r>
        <w:t xml:space="preserve"> </w:t>
      </w:r>
      <w:r>
        <w:rPr>
          <w:rFonts w:hint="eastAsia"/>
        </w:rPr>
        <w:t>тональности</w:t>
      </w:r>
      <w:r>
        <w:t xml:space="preserve"> </w:t>
      </w:r>
      <w:r>
        <w:rPr>
          <w:rFonts w:hint="eastAsia"/>
        </w:rPr>
        <w:t>и</w:t>
      </w:r>
      <w:r>
        <w:t xml:space="preserve"> </w:t>
      </w:r>
      <w:r>
        <w:rPr>
          <w:rFonts w:hint="eastAsia"/>
        </w:rPr>
        <w:t>оценочности</w:t>
      </w:r>
      <w:r>
        <w:t xml:space="preserve"> </w:t>
      </w:r>
      <w:r>
        <w:rPr>
          <w:rFonts w:hint="eastAsia"/>
        </w:rPr>
        <w:t>в</w:t>
      </w:r>
      <w:r>
        <w:t xml:space="preserve"> </w:t>
      </w:r>
      <w:r>
        <w:rPr>
          <w:rFonts w:hint="eastAsia"/>
        </w:rPr>
        <w:t>жанре</w:t>
      </w:r>
      <w:r>
        <w:t xml:space="preserve"> </w:t>
      </w:r>
      <w:r>
        <w:rPr>
          <w:rFonts w:hint="eastAsia"/>
        </w:rPr>
        <w:t>акафиста</w:t>
      </w:r>
    </w:p>
    <w:sectPr w:rsidR="00DF75C1" w:rsidRPr="00DF75C1" w:rsidSect="00F92D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10FC" w14:textId="77777777" w:rsidR="00F92DB6" w:rsidRDefault="00F92DB6">
      <w:pPr>
        <w:spacing w:after="0" w:line="240" w:lineRule="auto"/>
      </w:pPr>
      <w:r>
        <w:separator/>
      </w:r>
    </w:p>
  </w:endnote>
  <w:endnote w:type="continuationSeparator" w:id="0">
    <w:p w14:paraId="358F4A3F" w14:textId="77777777" w:rsidR="00F92DB6" w:rsidRDefault="00F9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C519" w14:textId="77777777" w:rsidR="00F92DB6" w:rsidRDefault="00F92DB6"/>
    <w:p w14:paraId="626B44BE" w14:textId="77777777" w:rsidR="00F92DB6" w:rsidRDefault="00F92DB6"/>
    <w:p w14:paraId="4839261B" w14:textId="77777777" w:rsidR="00F92DB6" w:rsidRDefault="00F92DB6"/>
    <w:p w14:paraId="5377C807" w14:textId="77777777" w:rsidR="00F92DB6" w:rsidRDefault="00F92DB6"/>
    <w:p w14:paraId="354195CD" w14:textId="77777777" w:rsidR="00F92DB6" w:rsidRDefault="00F92DB6"/>
    <w:p w14:paraId="301CAA79" w14:textId="77777777" w:rsidR="00F92DB6" w:rsidRDefault="00F92DB6"/>
    <w:p w14:paraId="56C4A4FE" w14:textId="77777777" w:rsidR="00F92DB6" w:rsidRDefault="00F92D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922A4" wp14:editId="6C72BF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4DC4" w14:textId="77777777" w:rsidR="00F92DB6" w:rsidRDefault="00F92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92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F44DC4" w14:textId="77777777" w:rsidR="00F92DB6" w:rsidRDefault="00F92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A9796" w14:textId="77777777" w:rsidR="00F92DB6" w:rsidRDefault="00F92DB6"/>
    <w:p w14:paraId="3896443D" w14:textId="77777777" w:rsidR="00F92DB6" w:rsidRDefault="00F92DB6"/>
    <w:p w14:paraId="77C49D77" w14:textId="77777777" w:rsidR="00F92DB6" w:rsidRDefault="00F92D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39B27B" wp14:editId="0580C1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CB38" w14:textId="77777777" w:rsidR="00F92DB6" w:rsidRDefault="00F92DB6"/>
                          <w:p w14:paraId="6F071A7A" w14:textId="77777777" w:rsidR="00F92DB6" w:rsidRDefault="00F92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9B2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3ECB38" w14:textId="77777777" w:rsidR="00F92DB6" w:rsidRDefault="00F92DB6"/>
                    <w:p w14:paraId="6F071A7A" w14:textId="77777777" w:rsidR="00F92DB6" w:rsidRDefault="00F92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D9DF1B" w14:textId="77777777" w:rsidR="00F92DB6" w:rsidRDefault="00F92DB6"/>
    <w:p w14:paraId="5D50F8D5" w14:textId="77777777" w:rsidR="00F92DB6" w:rsidRDefault="00F92DB6">
      <w:pPr>
        <w:rPr>
          <w:sz w:val="2"/>
          <w:szCs w:val="2"/>
        </w:rPr>
      </w:pPr>
    </w:p>
    <w:p w14:paraId="0666DE0C" w14:textId="77777777" w:rsidR="00F92DB6" w:rsidRDefault="00F92DB6"/>
    <w:p w14:paraId="33611D98" w14:textId="77777777" w:rsidR="00F92DB6" w:rsidRDefault="00F92DB6">
      <w:pPr>
        <w:spacing w:after="0" w:line="240" w:lineRule="auto"/>
      </w:pPr>
    </w:p>
  </w:footnote>
  <w:footnote w:type="continuationSeparator" w:id="0">
    <w:p w14:paraId="48DDDCEF" w14:textId="77777777" w:rsidR="00F92DB6" w:rsidRDefault="00F92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DB6"/>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41516</TotalTime>
  <Pages>2</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5301</cp:revision>
  <cp:lastPrinted>2009-02-06T05:36:00Z</cp:lastPrinted>
  <dcterms:created xsi:type="dcterms:W3CDTF">2024-01-07T13:43:00Z</dcterms:created>
  <dcterms:modified xsi:type="dcterms:W3CDTF">2024-03-12T09:23:00Z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