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D545" w14:textId="723F3B73" w:rsidR="00F50C67" w:rsidRDefault="00BA28E4" w:rsidP="00BA28E4">
      <w:proofErr w:type="spellStart"/>
      <w:r w:rsidRPr="00BA28E4">
        <w:rPr>
          <w:rFonts w:hint="eastAsia"/>
        </w:rPr>
        <w:t>Подкопаева</w:t>
      </w:r>
      <w:proofErr w:type="spellEnd"/>
      <w:r w:rsidRPr="00BA28E4">
        <w:t xml:space="preserve"> </w:t>
      </w:r>
      <w:proofErr w:type="spellStart"/>
      <w:r w:rsidRPr="00BA28E4">
        <w:rPr>
          <w:rFonts w:hint="eastAsia"/>
        </w:rPr>
        <w:t>Екатерина</w:t>
      </w:r>
      <w:proofErr w:type="spellEnd"/>
      <w:r w:rsidRPr="00BA28E4">
        <w:t xml:space="preserve"> </w:t>
      </w:r>
      <w:proofErr w:type="spellStart"/>
      <w:r w:rsidRPr="00BA28E4">
        <w:rPr>
          <w:rFonts w:hint="eastAsia"/>
        </w:rPr>
        <w:t>Вячеславовна</w:t>
      </w:r>
      <w:proofErr w:type="spellEnd"/>
      <w:r>
        <w:t xml:space="preserve"> </w:t>
      </w:r>
      <w:proofErr w:type="spellStart"/>
      <w:r w:rsidRPr="00BA28E4">
        <w:rPr>
          <w:rFonts w:hint="eastAsia"/>
        </w:rPr>
        <w:t>Развитие</w:t>
      </w:r>
      <w:proofErr w:type="spellEnd"/>
      <w:r w:rsidRPr="00BA28E4">
        <w:t xml:space="preserve"> </w:t>
      </w:r>
      <w:proofErr w:type="spellStart"/>
      <w:r w:rsidRPr="00BA28E4">
        <w:rPr>
          <w:rFonts w:hint="eastAsia"/>
        </w:rPr>
        <w:t>институциональной</w:t>
      </w:r>
      <w:proofErr w:type="spellEnd"/>
      <w:r w:rsidRPr="00BA28E4">
        <w:t xml:space="preserve"> </w:t>
      </w:r>
      <w:proofErr w:type="spellStart"/>
      <w:r w:rsidRPr="00BA28E4">
        <w:rPr>
          <w:rFonts w:hint="eastAsia"/>
        </w:rPr>
        <w:t>структуры</w:t>
      </w:r>
      <w:proofErr w:type="spellEnd"/>
      <w:r w:rsidRPr="00BA28E4">
        <w:t xml:space="preserve"> </w:t>
      </w:r>
      <w:proofErr w:type="spellStart"/>
      <w:r w:rsidRPr="00BA28E4">
        <w:rPr>
          <w:rFonts w:hint="eastAsia"/>
        </w:rPr>
        <w:t>внутреннего</w:t>
      </w:r>
      <w:proofErr w:type="spellEnd"/>
      <w:r w:rsidRPr="00BA28E4">
        <w:t xml:space="preserve"> </w:t>
      </w:r>
      <w:proofErr w:type="spellStart"/>
      <w:r w:rsidRPr="00BA28E4">
        <w:rPr>
          <w:rFonts w:hint="eastAsia"/>
        </w:rPr>
        <w:t>государственного</w:t>
      </w:r>
      <w:proofErr w:type="spellEnd"/>
      <w:r w:rsidRPr="00BA28E4">
        <w:t xml:space="preserve"> </w:t>
      </w:r>
      <w:proofErr w:type="spellStart"/>
      <w:r w:rsidRPr="00BA28E4">
        <w:rPr>
          <w:rFonts w:hint="eastAsia"/>
        </w:rPr>
        <w:t>финансового</w:t>
      </w:r>
      <w:proofErr w:type="spellEnd"/>
      <w:r w:rsidRPr="00BA28E4">
        <w:t xml:space="preserve"> </w:t>
      </w:r>
      <w:proofErr w:type="spellStart"/>
      <w:r w:rsidRPr="00BA28E4">
        <w:rPr>
          <w:rFonts w:hint="eastAsia"/>
        </w:rPr>
        <w:t>контроля</w:t>
      </w:r>
      <w:proofErr w:type="spellEnd"/>
    </w:p>
    <w:p w14:paraId="767F2E8C" w14:textId="77777777" w:rsidR="00BA28E4" w:rsidRDefault="00BA28E4" w:rsidP="00BA28E4">
      <w:r>
        <w:rPr>
          <w:rFonts w:hint="eastAsia"/>
        </w:rPr>
        <w:t>ОГЛАВЛЕНИЕ</w:t>
      </w:r>
      <w:r>
        <w:t xml:space="preserve"> </w:t>
      </w:r>
      <w:r>
        <w:rPr>
          <w:rFonts w:hint="eastAsia"/>
        </w:rPr>
        <w:t>ДИССЕРТАЦИИ</w:t>
      </w:r>
    </w:p>
    <w:p w14:paraId="0829A1DB" w14:textId="77777777" w:rsidR="00BA28E4" w:rsidRDefault="00BA28E4" w:rsidP="00BA28E4">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Подкопаева</w:t>
      </w:r>
      <w:proofErr w:type="spellEnd"/>
      <w:r>
        <w:t xml:space="preserve"> </w:t>
      </w:r>
      <w:proofErr w:type="spellStart"/>
      <w:r>
        <w:rPr>
          <w:rFonts w:hint="eastAsia"/>
        </w:rPr>
        <w:t>Екатерина</w:t>
      </w:r>
      <w:proofErr w:type="spellEnd"/>
      <w:r>
        <w:t xml:space="preserve"> </w:t>
      </w:r>
      <w:proofErr w:type="spellStart"/>
      <w:r>
        <w:rPr>
          <w:rFonts w:hint="eastAsia"/>
        </w:rPr>
        <w:t>Вячеславовна</w:t>
      </w:r>
      <w:proofErr w:type="spellEnd"/>
    </w:p>
    <w:p w14:paraId="4032FEBD" w14:textId="77777777" w:rsidR="00BA28E4" w:rsidRDefault="00BA28E4" w:rsidP="00BA28E4">
      <w:r>
        <w:rPr>
          <w:rFonts w:hint="eastAsia"/>
        </w:rPr>
        <w:t>ВВЕДЕНИЕ</w:t>
      </w:r>
    </w:p>
    <w:p w14:paraId="7F636AA1" w14:textId="77777777" w:rsidR="00BA28E4" w:rsidRDefault="00BA28E4" w:rsidP="00BA28E4"/>
    <w:p w14:paraId="23FE97C1" w14:textId="77777777" w:rsidR="00BA28E4" w:rsidRDefault="00BA28E4" w:rsidP="00BA28E4">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ВНУТРЕННЕГО</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И</w:t>
      </w:r>
      <w:r>
        <w:t xml:space="preserve"> </w:t>
      </w:r>
      <w:r>
        <w:rPr>
          <w:rFonts w:hint="eastAsia"/>
        </w:rPr>
        <w:t>ЕГО</w:t>
      </w:r>
      <w:r>
        <w:t xml:space="preserve"> </w:t>
      </w:r>
      <w:r>
        <w:rPr>
          <w:rFonts w:hint="eastAsia"/>
        </w:rPr>
        <w:t>ИНСТИТУЦИОНАЛЬНОГО</w:t>
      </w:r>
      <w:r>
        <w:t xml:space="preserve"> </w:t>
      </w:r>
      <w:r>
        <w:rPr>
          <w:rFonts w:hint="eastAsia"/>
        </w:rPr>
        <w:t>РАЗВИТИЯ</w:t>
      </w:r>
    </w:p>
    <w:p w14:paraId="791084ED" w14:textId="77777777" w:rsidR="00BA28E4" w:rsidRDefault="00BA28E4" w:rsidP="00BA28E4"/>
    <w:p w14:paraId="09C872AF" w14:textId="77777777" w:rsidR="00BA28E4" w:rsidRDefault="00BA28E4" w:rsidP="00BA28E4">
      <w:r>
        <w:t xml:space="preserve">1.1. </w:t>
      </w:r>
      <w:proofErr w:type="spellStart"/>
      <w:r>
        <w:rPr>
          <w:rFonts w:hint="eastAsia"/>
        </w:rPr>
        <w:t>Понятие</w:t>
      </w:r>
      <w:proofErr w:type="spellEnd"/>
      <w:r>
        <w:t xml:space="preserve">, </w:t>
      </w:r>
      <w:proofErr w:type="spellStart"/>
      <w:r>
        <w:rPr>
          <w:rFonts w:hint="eastAsia"/>
        </w:rPr>
        <w:t>цели</w:t>
      </w:r>
      <w:proofErr w:type="spellEnd"/>
      <w:r>
        <w:t xml:space="preserve"> </w:t>
      </w:r>
      <w:r>
        <w:rPr>
          <w:rFonts w:hint="eastAsia"/>
        </w:rPr>
        <w:t>и</w:t>
      </w:r>
      <w:r>
        <w:t xml:space="preserve"> </w:t>
      </w:r>
      <w:proofErr w:type="spellStart"/>
      <w:r>
        <w:rPr>
          <w:rFonts w:hint="eastAsia"/>
        </w:rPr>
        <w:t>задачи</w:t>
      </w:r>
      <w:proofErr w:type="spellEnd"/>
      <w:r>
        <w:t xml:space="preserve"> </w:t>
      </w:r>
      <w:proofErr w:type="spellStart"/>
      <w:r>
        <w:rPr>
          <w:rFonts w:hint="eastAsia"/>
        </w:rPr>
        <w:t>внутреннего</w:t>
      </w:r>
      <w:proofErr w:type="spellEnd"/>
      <w:r>
        <w:t xml:space="preserve"> </w:t>
      </w:r>
      <w:proofErr w:type="spellStart"/>
      <w:r>
        <w:rPr>
          <w:rFonts w:hint="eastAsia"/>
        </w:rPr>
        <w:t>государственного</w:t>
      </w:r>
      <w:proofErr w:type="spellEnd"/>
      <w:r>
        <w:t xml:space="preserve"> </w:t>
      </w:r>
      <w:proofErr w:type="spellStart"/>
      <w:r>
        <w:rPr>
          <w:rFonts w:hint="eastAsia"/>
        </w:rPr>
        <w:t>финансового</w:t>
      </w:r>
      <w:proofErr w:type="spellEnd"/>
      <w:r>
        <w:t xml:space="preserve"> </w:t>
      </w:r>
      <w:proofErr w:type="spellStart"/>
      <w:r>
        <w:rPr>
          <w:rFonts w:hint="eastAsia"/>
        </w:rPr>
        <w:t>контроля</w:t>
      </w:r>
      <w:proofErr w:type="spellEnd"/>
    </w:p>
    <w:p w14:paraId="69E45D57" w14:textId="77777777" w:rsidR="00BA28E4" w:rsidRDefault="00BA28E4" w:rsidP="00BA28E4"/>
    <w:p w14:paraId="78DDD487" w14:textId="77777777" w:rsidR="00BA28E4" w:rsidRDefault="00BA28E4" w:rsidP="00BA28E4">
      <w:r>
        <w:t xml:space="preserve">1.2. </w:t>
      </w:r>
      <w:proofErr w:type="spellStart"/>
      <w:r>
        <w:rPr>
          <w:rFonts w:hint="eastAsia"/>
        </w:rPr>
        <w:t>Организационно</w:t>
      </w:r>
      <w:proofErr w:type="spellEnd"/>
      <w:r>
        <w:t xml:space="preserve"> - </w:t>
      </w:r>
      <w:proofErr w:type="spellStart"/>
      <w:r>
        <w:rPr>
          <w:rFonts w:hint="eastAsia"/>
        </w:rPr>
        <w:t>структурное</w:t>
      </w:r>
      <w:proofErr w:type="spellEnd"/>
      <w:r>
        <w:t xml:space="preserve"> </w:t>
      </w:r>
      <w:proofErr w:type="spellStart"/>
      <w:r>
        <w:rPr>
          <w:rFonts w:hint="eastAsia"/>
        </w:rPr>
        <w:t>построение</w:t>
      </w:r>
      <w:proofErr w:type="spellEnd"/>
      <w:r>
        <w:t xml:space="preserve"> </w:t>
      </w:r>
      <w:proofErr w:type="spellStart"/>
      <w:r>
        <w:rPr>
          <w:rFonts w:hint="eastAsia"/>
        </w:rPr>
        <w:t>органов</w:t>
      </w:r>
      <w:proofErr w:type="spellEnd"/>
      <w:r>
        <w:t xml:space="preserve"> </w:t>
      </w:r>
      <w:proofErr w:type="spellStart"/>
      <w:r>
        <w:rPr>
          <w:rFonts w:hint="eastAsia"/>
        </w:rPr>
        <w:t>государственного</w:t>
      </w:r>
      <w:proofErr w:type="spellEnd"/>
      <w:r>
        <w:t xml:space="preserve"> </w:t>
      </w:r>
      <w:proofErr w:type="spellStart"/>
      <w:r>
        <w:rPr>
          <w:rFonts w:hint="eastAsia"/>
        </w:rPr>
        <w:t>финансового</w:t>
      </w:r>
      <w:proofErr w:type="spellEnd"/>
      <w:r>
        <w:t xml:space="preserve"> </w:t>
      </w:r>
      <w:proofErr w:type="spellStart"/>
      <w:r>
        <w:rPr>
          <w:rFonts w:hint="eastAsia"/>
        </w:rPr>
        <w:t>контроля</w:t>
      </w:r>
      <w:proofErr w:type="spellEnd"/>
    </w:p>
    <w:p w14:paraId="712F3DE5" w14:textId="77777777" w:rsidR="00BA28E4" w:rsidRDefault="00BA28E4" w:rsidP="00BA28E4"/>
    <w:p w14:paraId="3C6667F6" w14:textId="77777777" w:rsidR="00BA28E4" w:rsidRDefault="00BA28E4" w:rsidP="00BA28E4">
      <w:r>
        <w:t xml:space="preserve">1.3. </w:t>
      </w:r>
      <w:proofErr w:type="spellStart"/>
      <w:r>
        <w:rPr>
          <w:rFonts w:hint="eastAsia"/>
        </w:rPr>
        <w:t>Генезис</w:t>
      </w:r>
      <w:proofErr w:type="spellEnd"/>
      <w:r>
        <w:t xml:space="preserve"> </w:t>
      </w:r>
      <w:proofErr w:type="spellStart"/>
      <w:r>
        <w:rPr>
          <w:rFonts w:hint="eastAsia"/>
        </w:rPr>
        <w:t>институциональной</w:t>
      </w:r>
      <w:proofErr w:type="spellEnd"/>
      <w:r>
        <w:t xml:space="preserve"> </w:t>
      </w:r>
      <w:proofErr w:type="spellStart"/>
      <w:r>
        <w:rPr>
          <w:rFonts w:hint="eastAsia"/>
        </w:rPr>
        <w:t>структуры</w:t>
      </w:r>
      <w:proofErr w:type="spellEnd"/>
      <w:r>
        <w:t xml:space="preserve"> </w:t>
      </w:r>
      <w:proofErr w:type="spellStart"/>
      <w:r>
        <w:rPr>
          <w:rFonts w:hint="eastAsia"/>
        </w:rPr>
        <w:t>государственного</w:t>
      </w:r>
      <w:proofErr w:type="spellEnd"/>
      <w:r>
        <w:t xml:space="preserve"> </w:t>
      </w:r>
      <w:proofErr w:type="spellStart"/>
      <w:r>
        <w:rPr>
          <w:rFonts w:hint="eastAsia"/>
        </w:rPr>
        <w:t>финансового</w:t>
      </w:r>
      <w:proofErr w:type="spellEnd"/>
    </w:p>
    <w:p w14:paraId="3FAF2641" w14:textId="77777777" w:rsidR="00BA28E4" w:rsidRDefault="00BA28E4" w:rsidP="00BA28E4"/>
    <w:p w14:paraId="3D5B55F1" w14:textId="77777777" w:rsidR="00BA28E4" w:rsidRDefault="00BA28E4" w:rsidP="00BA28E4">
      <w:proofErr w:type="spellStart"/>
      <w:r>
        <w:rPr>
          <w:rFonts w:hint="eastAsia"/>
        </w:rPr>
        <w:t>контроля</w:t>
      </w:r>
      <w:proofErr w:type="spellEnd"/>
      <w:r>
        <w:t xml:space="preserve"> </w:t>
      </w:r>
      <w:r>
        <w:rPr>
          <w:rFonts w:hint="eastAsia"/>
        </w:rPr>
        <w:t>в</w:t>
      </w:r>
      <w:r>
        <w:t xml:space="preserve"> </w:t>
      </w:r>
      <w:proofErr w:type="spellStart"/>
      <w:r>
        <w:rPr>
          <w:rFonts w:hint="eastAsia"/>
        </w:rPr>
        <w:t>России</w:t>
      </w:r>
      <w:proofErr w:type="spellEnd"/>
    </w:p>
    <w:p w14:paraId="73FCDF94" w14:textId="77777777" w:rsidR="00BA28E4" w:rsidRDefault="00BA28E4" w:rsidP="00BA28E4"/>
    <w:p w14:paraId="471A3996" w14:textId="77777777" w:rsidR="00BA28E4" w:rsidRDefault="00BA28E4" w:rsidP="00BA28E4">
      <w:r>
        <w:rPr>
          <w:rFonts w:hint="eastAsia"/>
        </w:rPr>
        <w:t>ГЛАВА</w:t>
      </w:r>
      <w:r>
        <w:t xml:space="preserve"> II.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ЭФФЕКТИВНОСТИ</w:t>
      </w:r>
      <w:r>
        <w:t xml:space="preserve"> </w:t>
      </w:r>
      <w:r>
        <w:rPr>
          <w:rFonts w:hint="eastAsia"/>
        </w:rPr>
        <w:t>ГОСУДАРСТВЕННОГО</w:t>
      </w:r>
      <w:r>
        <w:t xml:space="preserve"> </w:t>
      </w:r>
      <w:r>
        <w:rPr>
          <w:rFonts w:hint="eastAsia"/>
        </w:rPr>
        <w:t>ВНУТРЕННЕГО</w:t>
      </w:r>
      <w:r>
        <w:t xml:space="preserve"> </w:t>
      </w:r>
      <w:r>
        <w:rPr>
          <w:rFonts w:hint="eastAsia"/>
        </w:rPr>
        <w:t>ФИНАНСОВОГО</w:t>
      </w:r>
    </w:p>
    <w:p w14:paraId="541FFD0B" w14:textId="77777777" w:rsidR="00BA28E4" w:rsidRDefault="00BA28E4" w:rsidP="00BA28E4"/>
    <w:p w14:paraId="6A3B68C2" w14:textId="77777777" w:rsidR="00BA28E4" w:rsidRDefault="00BA28E4" w:rsidP="00BA28E4">
      <w:r>
        <w:rPr>
          <w:rFonts w:hint="eastAsia"/>
        </w:rPr>
        <w:t>КОНТРОЛЯ</w:t>
      </w:r>
    </w:p>
    <w:p w14:paraId="042ECB8C" w14:textId="77777777" w:rsidR="00BA28E4" w:rsidRDefault="00BA28E4" w:rsidP="00BA28E4"/>
    <w:p w14:paraId="12437102" w14:textId="77777777" w:rsidR="00BA28E4" w:rsidRDefault="00BA28E4" w:rsidP="00BA28E4">
      <w:r>
        <w:t xml:space="preserve">2.1 </w:t>
      </w:r>
      <w:proofErr w:type="spellStart"/>
      <w:r>
        <w:rPr>
          <w:rFonts w:hint="eastAsia"/>
        </w:rPr>
        <w:t>Влияние</w:t>
      </w:r>
      <w:proofErr w:type="spellEnd"/>
      <w:r>
        <w:t xml:space="preserve"> </w:t>
      </w:r>
      <w:proofErr w:type="spellStart"/>
      <w:r>
        <w:rPr>
          <w:rFonts w:hint="eastAsia"/>
        </w:rPr>
        <w:t>институциональной</w:t>
      </w:r>
      <w:proofErr w:type="spellEnd"/>
      <w:r>
        <w:t xml:space="preserve"> </w:t>
      </w:r>
      <w:proofErr w:type="spellStart"/>
      <w:r>
        <w:rPr>
          <w:rFonts w:hint="eastAsia"/>
        </w:rPr>
        <w:t>структуры</w:t>
      </w:r>
      <w:proofErr w:type="spellEnd"/>
      <w:r>
        <w:t xml:space="preserve"> </w:t>
      </w:r>
      <w:proofErr w:type="spellStart"/>
      <w:r>
        <w:rPr>
          <w:rFonts w:hint="eastAsia"/>
        </w:rPr>
        <w:t>на</w:t>
      </w:r>
      <w:proofErr w:type="spellEnd"/>
      <w:r>
        <w:t xml:space="preserve"> </w:t>
      </w:r>
      <w:proofErr w:type="spellStart"/>
      <w:r>
        <w:rPr>
          <w:rFonts w:hint="eastAsia"/>
        </w:rPr>
        <w:t>функционирование</w:t>
      </w:r>
      <w:proofErr w:type="spellEnd"/>
      <w:r>
        <w:t xml:space="preserve"> </w:t>
      </w:r>
      <w:proofErr w:type="spellStart"/>
      <w:r>
        <w:rPr>
          <w:rFonts w:hint="eastAsia"/>
        </w:rPr>
        <w:t>органов</w:t>
      </w:r>
      <w:proofErr w:type="spellEnd"/>
      <w:r>
        <w:t xml:space="preserve"> </w:t>
      </w:r>
      <w:proofErr w:type="spellStart"/>
      <w:r>
        <w:rPr>
          <w:rFonts w:hint="eastAsia"/>
        </w:rPr>
        <w:t>внутреннего</w:t>
      </w:r>
      <w:proofErr w:type="spellEnd"/>
      <w:r>
        <w:t xml:space="preserve"> </w:t>
      </w:r>
      <w:proofErr w:type="spellStart"/>
      <w:r>
        <w:rPr>
          <w:rFonts w:hint="eastAsia"/>
        </w:rPr>
        <w:t>государственного</w:t>
      </w:r>
      <w:proofErr w:type="spellEnd"/>
      <w:r>
        <w:t xml:space="preserve"> </w:t>
      </w:r>
      <w:proofErr w:type="spellStart"/>
      <w:r>
        <w:rPr>
          <w:rFonts w:hint="eastAsia"/>
        </w:rPr>
        <w:t>финансового</w:t>
      </w:r>
      <w:proofErr w:type="spellEnd"/>
      <w:r>
        <w:t xml:space="preserve"> </w:t>
      </w:r>
      <w:proofErr w:type="spellStart"/>
      <w:r>
        <w:rPr>
          <w:rFonts w:hint="eastAsia"/>
        </w:rPr>
        <w:t>контроля</w:t>
      </w:r>
      <w:proofErr w:type="spellEnd"/>
    </w:p>
    <w:p w14:paraId="40532794" w14:textId="77777777" w:rsidR="00BA28E4" w:rsidRDefault="00BA28E4" w:rsidP="00BA28E4"/>
    <w:p w14:paraId="5122280A" w14:textId="77777777" w:rsidR="00BA28E4" w:rsidRDefault="00BA28E4" w:rsidP="00BA28E4">
      <w:r>
        <w:t xml:space="preserve">2.2. </w:t>
      </w:r>
      <w:proofErr w:type="spellStart"/>
      <w:r>
        <w:rPr>
          <w:rFonts w:hint="eastAsia"/>
        </w:rPr>
        <w:t>Показатели</w:t>
      </w:r>
      <w:proofErr w:type="spellEnd"/>
      <w:r>
        <w:t xml:space="preserve"> </w:t>
      </w:r>
      <w:proofErr w:type="spellStart"/>
      <w:r>
        <w:rPr>
          <w:rFonts w:hint="eastAsia"/>
        </w:rPr>
        <w:t>оценки</w:t>
      </w:r>
      <w:proofErr w:type="spellEnd"/>
      <w:r>
        <w:t xml:space="preserve"> </w:t>
      </w:r>
      <w:proofErr w:type="spellStart"/>
      <w:r>
        <w:rPr>
          <w:rFonts w:hint="eastAsia"/>
        </w:rPr>
        <w:t>эффективности</w:t>
      </w:r>
      <w:proofErr w:type="spellEnd"/>
      <w:r>
        <w:t xml:space="preserve"> </w:t>
      </w:r>
      <w:proofErr w:type="spellStart"/>
      <w:r>
        <w:rPr>
          <w:rFonts w:hint="eastAsia"/>
        </w:rPr>
        <w:t>деятельности</w:t>
      </w:r>
      <w:proofErr w:type="spellEnd"/>
      <w:r>
        <w:t xml:space="preserve"> </w:t>
      </w:r>
      <w:proofErr w:type="spellStart"/>
      <w:r>
        <w:rPr>
          <w:rFonts w:hint="eastAsia"/>
        </w:rPr>
        <w:t>органов</w:t>
      </w:r>
      <w:proofErr w:type="spellEnd"/>
      <w:r>
        <w:t xml:space="preserve"> </w:t>
      </w:r>
      <w:r>
        <w:rPr>
          <w:rFonts w:hint="eastAsia"/>
        </w:rPr>
        <w:t>ВГФК</w:t>
      </w:r>
    </w:p>
    <w:p w14:paraId="2666E838" w14:textId="77777777" w:rsidR="00BA28E4" w:rsidRDefault="00BA28E4" w:rsidP="00BA28E4"/>
    <w:p w14:paraId="54E764FD" w14:textId="77777777" w:rsidR="00BA28E4" w:rsidRDefault="00BA28E4" w:rsidP="00BA28E4">
      <w:r>
        <w:lastRenderedPageBreak/>
        <w:t xml:space="preserve">2.3. </w:t>
      </w:r>
      <w:proofErr w:type="spellStart"/>
      <w:r>
        <w:rPr>
          <w:rFonts w:hint="eastAsia"/>
        </w:rPr>
        <w:t>Проблемы</w:t>
      </w:r>
      <w:proofErr w:type="spellEnd"/>
      <w:r>
        <w:t xml:space="preserve"> </w:t>
      </w:r>
      <w:proofErr w:type="spellStart"/>
      <w:r>
        <w:rPr>
          <w:rFonts w:hint="eastAsia"/>
        </w:rPr>
        <w:t>совершенствования</w:t>
      </w:r>
      <w:proofErr w:type="spellEnd"/>
      <w:r>
        <w:t xml:space="preserve"> </w:t>
      </w:r>
      <w:proofErr w:type="spellStart"/>
      <w:r>
        <w:rPr>
          <w:rFonts w:hint="eastAsia"/>
        </w:rPr>
        <w:t>деятельности</w:t>
      </w:r>
      <w:proofErr w:type="spellEnd"/>
      <w:r>
        <w:t xml:space="preserve"> </w:t>
      </w:r>
      <w:proofErr w:type="spellStart"/>
      <w:r>
        <w:rPr>
          <w:rFonts w:hint="eastAsia"/>
        </w:rPr>
        <w:t>органов</w:t>
      </w:r>
      <w:proofErr w:type="spellEnd"/>
      <w:r>
        <w:t xml:space="preserve"> </w:t>
      </w:r>
      <w:r>
        <w:rPr>
          <w:rFonts w:hint="eastAsia"/>
        </w:rPr>
        <w:t>ВГФК</w:t>
      </w:r>
    </w:p>
    <w:p w14:paraId="4C1A2409" w14:textId="77777777" w:rsidR="00BA28E4" w:rsidRDefault="00BA28E4" w:rsidP="00BA28E4"/>
    <w:p w14:paraId="21E55D37" w14:textId="77777777" w:rsidR="00BA28E4" w:rsidRDefault="00BA28E4" w:rsidP="00BA28E4">
      <w:r>
        <w:t xml:space="preserve">2.4. </w:t>
      </w:r>
      <w:proofErr w:type="spellStart"/>
      <w:r>
        <w:rPr>
          <w:rFonts w:hint="eastAsia"/>
        </w:rPr>
        <w:t>Пути</w:t>
      </w:r>
      <w:proofErr w:type="spellEnd"/>
      <w:r>
        <w:t xml:space="preserve"> </w:t>
      </w:r>
      <w:proofErr w:type="spellStart"/>
      <w:r>
        <w:rPr>
          <w:rFonts w:hint="eastAsia"/>
        </w:rPr>
        <w:t>повышения</w:t>
      </w:r>
      <w:proofErr w:type="spellEnd"/>
      <w:r>
        <w:t xml:space="preserve"> </w:t>
      </w:r>
      <w:proofErr w:type="spellStart"/>
      <w:r>
        <w:rPr>
          <w:rFonts w:hint="eastAsia"/>
        </w:rPr>
        <w:t>эффективности</w:t>
      </w:r>
      <w:proofErr w:type="spellEnd"/>
      <w:r>
        <w:t xml:space="preserve"> </w:t>
      </w:r>
      <w:proofErr w:type="spellStart"/>
      <w:r>
        <w:rPr>
          <w:rFonts w:hint="eastAsia"/>
        </w:rPr>
        <w:t>деятельности</w:t>
      </w:r>
      <w:proofErr w:type="spellEnd"/>
      <w:r>
        <w:t xml:space="preserve"> </w:t>
      </w:r>
      <w:proofErr w:type="spellStart"/>
      <w:r>
        <w:rPr>
          <w:rFonts w:hint="eastAsia"/>
        </w:rPr>
        <w:t>органов</w:t>
      </w:r>
      <w:proofErr w:type="spellEnd"/>
      <w:r>
        <w:t xml:space="preserve"> </w:t>
      </w:r>
      <w:proofErr w:type="spellStart"/>
      <w:r>
        <w:rPr>
          <w:rFonts w:hint="eastAsia"/>
        </w:rPr>
        <w:t>внутреннего</w:t>
      </w:r>
      <w:proofErr w:type="spellEnd"/>
    </w:p>
    <w:p w14:paraId="7735C8B1" w14:textId="77777777" w:rsidR="00BA28E4" w:rsidRDefault="00BA28E4" w:rsidP="00BA28E4"/>
    <w:p w14:paraId="6561139A" w14:textId="77777777" w:rsidR="00BA28E4" w:rsidRDefault="00BA28E4" w:rsidP="00BA28E4">
      <w:proofErr w:type="spellStart"/>
      <w:r>
        <w:rPr>
          <w:rFonts w:hint="eastAsia"/>
        </w:rPr>
        <w:t>государственного</w:t>
      </w:r>
      <w:proofErr w:type="spellEnd"/>
      <w:r>
        <w:t xml:space="preserve"> </w:t>
      </w:r>
      <w:proofErr w:type="spellStart"/>
      <w:r>
        <w:rPr>
          <w:rFonts w:hint="eastAsia"/>
        </w:rPr>
        <w:t>финансового</w:t>
      </w:r>
      <w:proofErr w:type="spellEnd"/>
      <w:r>
        <w:t xml:space="preserve"> </w:t>
      </w:r>
      <w:proofErr w:type="spellStart"/>
      <w:r>
        <w:rPr>
          <w:rFonts w:hint="eastAsia"/>
        </w:rPr>
        <w:t>контроля</w:t>
      </w:r>
      <w:proofErr w:type="spellEnd"/>
    </w:p>
    <w:p w14:paraId="5839EAF6" w14:textId="77777777" w:rsidR="00BA28E4" w:rsidRDefault="00BA28E4" w:rsidP="00BA28E4"/>
    <w:p w14:paraId="40F7CE69" w14:textId="77777777" w:rsidR="00BA28E4" w:rsidRDefault="00BA28E4" w:rsidP="00BA28E4">
      <w:r>
        <w:rPr>
          <w:rFonts w:hint="eastAsia"/>
        </w:rPr>
        <w:t>ГЛАВА</w:t>
      </w:r>
      <w:r>
        <w:t xml:space="preserve"> III. </w:t>
      </w:r>
      <w:r>
        <w:rPr>
          <w:rFonts w:hint="eastAsia"/>
        </w:rPr>
        <w:t>ТРАНСФОРМАЦИЯ</w:t>
      </w:r>
      <w:r>
        <w:t xml:space="preserve"> </w:t>
      </w:r>
      <w:r>
        <w:rPr>
          <w:rFonts w:hint="eastAsia"/>
        </w:rPr>
        <w:t>ИНСТИТУЦИОНАЛЬНОЙ</w:t>
      </w:r>
      <w:r>
        <w:t xml:space="preserve"> </w:t>
      </w:r>
      <w:r>
        <w:rPr>
          <w:rFonts w:hint="eastAsia"/>
        </w:rPr>
        <w:t>СТРУКТУРЫ</w:t>
      </w:r>
      <w:r>
        <w:t xml:space="preserve"> </w:t>
      </w:r>
      <w:r>
        <w:rPr>
          <w:rFonts w:hint="eastAsia"/>
        </w:rPr>
        <w:t>ГОСУДАРСТВЕННОГО</w:t>
      </w:r>
      <w:r>
        <w:t xml:space="preserve"> </w:t>
      </w:r>
      <w:r>
        <w:rPr>
          <w:rFonts w:hint="eastAsia"/>
        </w:rPr>
        <w:t>ВНУТРЕННЕГО</w:t>
      </w:r>
      <w:r>
        <w:t xml:space="preserve"> </w:t>
      </w:r>
      <w:r>
        <w:rPr>
          <w:rFonts w:hint="eastAsia"/>
        </w:rPr>
        <w:t>ФИНАНСОВОГО</w:t>
      </w:r>
      <w:r>
        <w:t xml:space="preserve"> </w:t>
      </w:r>
      <w:r>
        <w:rPr>
          <w:rFonts w:hint="eastAsia"/>
        </w:rPr>
        <w:t>КОНТРОЛЯ</w:t>
      </w:r>
    </w:p>
    <w:p w14:paraId="7DB67353" w14:textId="77777777" w:rsidR="00BA28E4" w:rsidRDefault="00BA28E4" w:rsidP="00BA28E4"/>
    <w:p w14:paraId="5B73278B" w14:textId="77777777" w:rsidR="00BA28E4" w:rsidRDefault="00BA28E4" w:rsidP="00BA28E4">
      <w:r>
        <w:t xml:space="preserve">3.1. </w:t>
      </w:r>
      <w:proofErr w:type="spellStart"/>
      <w:r>
        <w:rPr>
          <w:rFonts w:hint="eastAsia"/>
        </w:rPr>
        <w:t>Совершенствование</w:t>
      </w:r>
      <w:proofErr w:type="spellEnd"/>
      <w:r>
        <w:t xml:space="preserve"> </w:t>
      </w:r>
      <w:proofErr w:type="spellStart"/>
      <w:r>
        <w:rPr>
          <w:rFonts w:hint="eastAsia"/>
        </w:rPr>
        <w:t>институциональной</w:t>
      </w:r>
      <w:proofErr w:type="spellEnd"/>
      <w:r>
        <w:t xml:space="preserve"> </w:t>
      </w:r>
      <w:proofErr w:type="spellStart"/>
      <w:r>
        <w:rPr>
          <w:rFonts w:hint="eastAsia"/>
        </w:rPr>
        <w:t>структуры</w:t>
      </w:r>
      <w:proofErr w:type="spellEnd"/>
      <w:r>
        <w:t xml:space="preserve"> </w:t>
      </w:r>
      <w:r>
        <w:rPr>
          <w:rFonts w:hint="eastAsia"/>
        </w:rPr>
        <w:t>и</w:t>
      </w:r>
      <w:r>
        <w:t xml:space="preserve"> </w:t>
      </w:r>
      <w:proofErr w:type="spellStart"/>
      <w:r>
        <w:rPr>
          <w:rFonts w:hint="eastAsia"/>
        </w:rPr>
        <w:t>систем</w:t>
      </w:r>
      <w:proofErr w:type="spellEnd"/>
      <w:r>
        <w:t xml:space="preserve"> </w:t>
      </w:r>
      <w:proofErr w:type="spellStart"/>
      <w:r>
        <w:rPr>
          <w:rFonts w:hint="eastAsia"/>
        </w:rPr>
        <w:t>управления</w:t>
      </w:r>
      <w:proofErr w:type="spellEnd"/>
    </w:p>
    <w:p w14:paraId="6BC0EB04" w14:textId="77777777" w:rsidR="00BA28E4" w:rsidRDefault="00BA28E4" w:rsidP="00BA28E4"/>
    <w:p w14:paraId="6304EB64" w14:textId="77777777" w:rsidR="00BA28E4" w:rsidRDefault="00BA28E4" w:rsidP="00BA28E4">
      <w:r>
        <w:t xml:space="preserve">3.2. </w:t>
      </w:r>
      <w:proofErr w:type="spellStart"/>
      <w:r>
        <w:rPr>
          <w:rFonts w:hint="eastAsia"/>
        </w:rPr>
        <w:t>Совершенствование</w:t>
      </w:r>
      <w:proofErr w:type="spellEnd"/>
      <w:r>
        <w:t xml:space="preserve"> </w:t>
      </w:r>
      <w:proofErr w:type="spellStart"/>
      <w:r>
        <w:rPr>
          <w:rFonts w:hint="eastAsia"/>
        </w:rPr>
        <w:t>финансового</w:t>
      </w:r>
      <w:proofErr w:type="spellEnd"/>
      <w:r>
        <w:t xml:space="preserve"> </w:t>
      </w:r>
      <w:proofErr w:type="spellStart"/>
      <w:r>
        <w:rPr>
          <w:rFonts w:hint="eastAsia"/>
        </w:rPr>
        <w:t>обеспечения</w:t>
      </w:r>
      <w:proofErr w:type="spellEnd"/>
      <w:r>
        <w:t xml:space="preserve"> </w:t>
      </w:r>
      <w:proofErr w:type="spellStart"/>
      <w:r>
        <w:rPr>
          <w:rFonts w:hint="eastAsia"/>
        </w:rPr>
        <w:t>осуществления</w:t>
      </w:r>
      <w:proofErr w:type="spellEnd"/>
      <w:r>
        <w:t xml:space="preserve"> </w:t>
      </w:r>
      <w:proofErr w:type="spellStart"/>
      <w:r>
        <w:rPr>
          <w:rFonts w:hint="eastAsia"/>
        </w:rPr>
        <w:t>контрольных</w:t>
      </w:r>
      <w:proofErr w:type="spellEnd"/>
      <w:r>
        <w:t xml:space="preserve"> </w:t>
      </w:r>
      <w:proofErr w:type="spellStart"/>
      <w:r>
        <w:rPr>
          <w:rFonts w:hint="eastAsia"/>
        </w:rPr>
        <w:t>мероприятий</w:t>
      </w:r>
      <w:proofErr w:type="spellEnd"/>
      <w:r>
        <w:t xml:space="preserve"> </w:t>
      </w:r>
      <w:r>
        <w:rPr>
          <w:rFonts w:hint="eastAsia"/>
        </w:rPr>
        <w:t>в</w:t>
      </w:r>
      <w:r>
        <w:t xml:space="preserve"> </w:t>
      </w:r>
      <w:proofErr w:type="spellStart"/>
      <w:r>
        <w:rPr>
          <w:rFonts w:hint="eastAsia"/>
        </w:rPr>
        <w:t>финансово</w:t>
      </w:r>
      <w:proofErr w:type="spellEnd"/>
      <w:r>
        <w:t>-</w:t>
      </w:r>
      <w:proofErr w:type="spellStart"/>
      <w:r>
        <w:rPr>
          <w:rFonts w:hint="eastAsia"/>
        </w:rPr>
        <w:t>бюджетной</w:t>
      </w:r>
      <w:proofErr w:type="spellEnd"/>
      <w:r>
        <w:t xml:space="preserve"> </w:t>
      </w:r>
      <w:proofErr w:type="spellStart"/>
      <w:r>
        <w:rPr>
          <w:rFonts w:hint="eastAsia"/>
        </w:rPr>
        <w:t>сфере</w:t>
      </w:r>
      <w:proofErr w:type="spellEnd"/>
      <w:r>
        <w:t xml:space="preserve"> </w:t>
      </w:r>
      <w:r>
        <w:rPr>
          <w:rFonts w:hint="eastAsia"/>
        </w:rPr>
        <w:t>в</w:t>
      </w:r>
      <w:r>
        <w:t xml:space="preserve"> </w:t>
      </w:r>
      <w:proofErr w:type="spellStart"/>
      <w:r>
        <w:rPr>
          <w:rFonts w:hint="eastAsia"/>
        </w:rPr>
        <w:t>рамках</w:t>
      </w:r>
      <w:proofErr w:type="spellEnd"/>
      <w:r>
        <w:t xml:space="preserve"> </w:t>
      </w:r>
      <w:proofErr w:type="spellStart"/>
      <w:r>
        <w:rPr>
          <w:rFonts w:hint="eastAsia"/>
        </w:rPr>
        <w:t>функции</w:t>
      </w:r>
      <w:proofErr w:type="spellEnd"/>
      <w:r>
        <w:t xml:space="preserve"> </w:t>
      </w:r>
      <w:proofErr w:type="spellStart"/>
      <w:r>
        <w:rPr>
          <w:rFonts w:hint="eastAsia"/>
        </w:rPr>
        <w:t>последующего</w:t>
      </w:r>
      <w:proofErr w:type="spellEnd"/>
    </w:p>
    <w:p w14:paraId="4EC74DBE" w14:textId="77777777" w:rsidR="00BA28E4" w:rsidRDefault="00BA28E4" w:rsidP="00BA28E4"/>
    <w:p w14:paraId="4EFE59E0" w14:textId="77777777" w:rsidR="00BA28E4" w:rsidRDefault="00BA28E4" w:rsidP="00BA28E4">
      <w:proofErr w:type="spellStart"/>
      <w:r>
        <w:rPr>
          <w:rFonts w:hint="eastAsia"/>
        </w:rPr>
        <w:t>внутреннего</w:t>
      </w:r>
      <w:proofErr w:type="spellEnd"/>
      <w:r>
        <w:t xml:space="preserve"> </w:t>
      </w:r>
      <w:proofErr w:type="spellStart"/>
      <w:r>
        <w:rPr>
          <w:rFonts w:hint="eastAsia"/>
        </w:rPr>
        <w:t>государственного</w:t>
      </w:r>
      <w:proofErr w:type="spellEnd"/>
      <w:r>
        <w:t xml:space="preserve"> </w:t>
      </w:r>
      <w:proofErr w:type="spellStart"/>
      <w:r>
        <w:rPr>
          <w:rFonts w:hint="eastAsia"/>
        </w:rPr>
        <w:t>финансового</w:t>
      </w:r>
      <w:proofErr w:type="spellEnd"/>
      <w:r>
        <w:t xml:space="preserve"> </w:t>
      </w:r>
      <w:proofErr w:type="spellStart"/>
      <w:r>
        <w:rPr>
          <w:rFonts w:hint="eastAsia"/>
        </w:rPr>
        <w:t>контроля</w:t>
      </w:r>
      <w:proofErr w:type="spellEnd"/>
    </w:p>
    <w:p w14:paraId="0ECAB6C7" w14:textId="77777777" w:rsidR="00BA28E4" w:rsidRDefault="00BA28E4" w:rsidP="00BA28E4"/>
    <w:p w14:paraId="11D29FF3" w14:textId="77777777" w:rsidR="00BA28E4" w:rsidRDefault="00BA28E4" w:rsidP="00BA28E4">
      <w:r>
        <w:rPr>
          <w:rFonts w:hint="eastAsia"/>
        </w:rPr>
        <w:t>ЗАКЛЮЧЕНИЕ</w:t>
      </w:r>
    </w:p>
    <w:p w14:paraId="584EF4D5" w14:textId="77777777" w:rsidR="00BA28E4" w:rsidRDefault="00BA28E4" w:rsidP="00BA28E4"/>
    <w:p w14:paraId="68137B20" w14:textId="77777777" w:rsidR="00BA28E4" w:rsidRDefault="00BA28E4" w:rsidP="00BA28E4">
      <w:r>
        <w:rPr>
          <w:rFonts w:hint="eastAsia"/>
        </w:rPr>
        <w:t>БИБЛИОГРАФИЧЕСКИЙ</w:t>
      </w:r>
      <w:r>
        <w:t xml:space="preserve"> </w:t>
      </w:r>
      <w:r>
        <w:rPr>
          <w:rFonts w:hint="eastAsia"/>
        </w:rPr>
        <w:t>СПИСОК</w:t>
      </w:r>
    </w:p>
    <w:p w14:paraId="4E675C1B" w14:textId="77777777" w:rsidR="00BA28E4" w:rsidRDefault="00BA28E4" w:rsidP="00BA28E4"/>
    <w:p w14:paraId="6E455DB5" w14:textId="77777777" w:rsidR="00BA28E4" w:rsidRDefault="00BA28E4" w:rsidP="00BA28E4">
      <w:r>
        <w:rPr>
          <w:rFonts w:hint="eastAsia"/>
        </w:rPr>
        <w:t>ПРИЛОЖЕНИЯ</w:t>
      </w:r>
    </w:p>
    <w:p w14:paraId="7628EA27" w14:textId="77777777" w:rsidR="00BA28E4" w:rsidRDefault="00BA28E4" w:rsidP="00BA28E4"/>
    <w:p w14:paraId="591011C2" w14:textId="1AABCEAF" w:rsidR="00BA28E4" w:rsidRPr="00BA28E4" w:rsidRDefault="00BA28E4" w:rsidP="00BA28E4">
      <w:r>
        <w:rPr>
          <w:rFonts w:hint="eastAsia"/>
        </w:rPr>
        <w:t>ВВЕДЕНИЕ</w:t>
      </w:r>
    </w:p>
    <w:sectPr w:rsidR="00BA28E4" w:rsidRPr="00BA28E4" w:rsidSect="00F465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D315" w14:textId="77777777" w:rsidR="00F465E1" w:rsidRDefault="00F465E1">
      <w:pPr>
        <w:spacing w:after="0" w:line="240" w:lineRule="auto"/>
      </w:pPr>
      <w:r>
        <w:separator/>
      </w:r>
    </w:p>
  </w:endnote>
  <w:endnote w:type="continuationSeparator" w:id="0">
    <w:p w14:paraId="07823208" w14:textId="77777777" w:rsidR="00F465E1" w:rsidRDefault="00F4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8B5" w14:textId="77777777" w:rsidR="00F465E1" w:rsidRDefault="00F465E1"/>
    <w:p w14:paraId="5C1E3081" w14:textId="77777777" w:rsidR="00F465E1" w:rsidRDefault="00F465E1"/>
    <w:p w14:paraId="0D379C28" w14:textId="77777777" w:rsidR="00F465E1" w:rsidRDefault="00F465E1"/>
    <w:p w14:paraId="296E7576" w14:textId="77777777" w:rsidR="00F465E1" w:rsidRDefault="00F465E1"/>
    <w:p w14:paraId="0D9CFBEC" w14:textId="77777777" w:rsidR="00F465E1" w:rsidRDefault="00F465E1"/>
    <w:p w14:paraId="5A794E38" w14:textId="77777777" w:rsidR="00F465E1" w:rsidRDefault="00F465E1"/>
    <w:p w14:paraId="7ABAB11A" w14:textId="77777777" w:rsidR="00F465E1" w:rsidRDefault="00F465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D31BF1" wp14:editId="6CE3E7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4EB3" w14:textId="77777777" w:rsidR="00F465E1" w:rsidRDefault="00F465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31B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7A4EB3" w14:textId="77777777" w:rsidR="00F465E1" w:rsidRDefault="00F465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292ED3" w14:textId="77777777" w:rsidR="00F465E1" w:rsidRDefault="00F465E1"/>
    <w:p w14:paraId="31F64293" w14:textId="77777777" w:rsidR="00F465E1" w:rsidRDefault="00F465E1"/>
    <w:p w14:paraId="4F64C6C9" w14:textId="77777777" w:rsidR="00F465E1" w:rsidRDefault="00F465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6E37B" wp14:editId="34F1E7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E0E0" w14:textId="77777777" w:rsidR="00F465E1" w:rsidRDefault="00F465E1"/>
                          <w:p w14:paraId="315BC12D" w14:textId="77777777" w:rsidR="00F465E1" w:rsidRDefault="00F465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6E3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4CE0E0" w14:textId="77777777" w:rsidR="00F465E1" w:rsidRDefault="00F465E1"/>
                    <w:p w14:paraId="315BC12D" w14:textId="77777777" w:rsidR="00F465E1" w:rsidRDefault="00F465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AEE80" w14:textId="77777777" w:rsidR="00F465E1" w:rsidRDefault="00F465E1"/>
    <w:p w14:paraId="520C8A67" w14:textId="77777777" w:rsidR="00F465E1" w:rsidRDefault="00F465E1">
      <w:pPr>
        <w:rPr>
          <w:sz w:val="2"/>
          <w:szCs w:val="2"/>
        </w:rPr>
      </w:pPr>
    </w:p>
    <w:p w14:paraId="46266C75" w14:textId="77777777" w:rsidR="00F465E1" w:rsidRDefault="00F465E1"/>
    <w:p w14:paraId="4B1B9294" w14:textId="77777777" w:rsidR="00F465E1" w:rsidRDefault="00F465E1">
      <w:pPr>
        <w:spacing w:after="0" w:line="240" w:lineRule="auto"/>
      </w:pPr>
    </w:p>
  </w:footnote>
  <w:footnote w:type="continuationSeparator" w:id="0">
    <w:p w14:paraId="4874705A" w14:textId="77777777" w:rsidR="00F465E1" w:rsidRDefault="00F46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1"/>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14916</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2355</cp:revision>
  <cp:lastPrinted>2009-02-06T05:36:00Z</cp:lastPrinted>
  <dcterms:created xsi:type="dcterms:W3CDTF">2024-04-09T10:20:00Z</dcterms:created>
  <dcterms:modified xsi:type="dcterms:W3CDTF">2024-04-27T09:01:00Z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