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04A0" w14:textId="59EF618B" w:rsidR="00264550" w:rsidRDefault="00EE7AC5" w:rsidP="00EE7AC5">
      <w:r w:rsidRPr="00EE7AC5">
        <w:rPr>
          <w:rFonts w:hint="eastAsia"/>
        </w:rPr>
        <w:t>Сопина</w:t>
      </w:r>
      <w:r w:rsidRPr="00EE7AC5">
        <w:t xml:space="preserve"> </w:t>
      </w:r>
      <w:r w:rsidRPr="00EE7AC5">
        <w:rPr>
          <w:rFonts w:hint="eastAsia"/>
        </w:rPr>
        <w:t>Александра</w:t>
      </w:r>
      <w:r w:rsidRPr="00EE7AC5">
        <w:t xml:space="preserve"> </w:t>
      </w:r>
      <w:r w:rsidRPr="00EE7AC5">
        <w:rPr>
          <w:rFonts w:hint="eastAsia"/>
        </w:rPr>
        <w:t>Львовна</w:t>
      </w:r>
      <w:r>
        <w:t xml:space="preserve"> </w:t>
      </w:r>
      <w:r w:rsidRPr="00EE7AC5">
        <w:rPr>
          <w:rFonts w:hint="eastAsia"/>
        </w:rPr>
        <w:t>Когнитивный</w:t>
      </w:r>
      <w:r w:rsidRPr="00EE7AC5">
        <w:t xml:space="preserve"> </w:t>
      </w:r>
      <w:r w:rsidRPr="00EE7AC5">
        <w:rPr>
          <w:rFonts w:hint="eastAsia"/>
        </w:rPr>
        <w:t>аспект</w:t>
      </w:r>
      <w:r w:rsidRPr="00EE7AC5">
        <w:t xml:space="preserve"> </w:t>
      </w:r>
      <w:r w:rsidRPr="00EE7AC5">
        <w:rPr>
          <w:rFonts w:hint="eastAsia"/>
        </w:rPr>
        <w:t>интертекстуальности</w:t>
      </w:r>
      <w:r w:rsidRPr="00EE7AC5">
        <w:t xml:space="preserve"> </w:t>
      </w:r>
      <w:r w:rsidRPr="00EE7AC5">
        <w:rPr>
          <w:rFonts w:hint="eastAsia"/>
        </w:rPr>
        <w:t>английского</w:t>
      </w:r>
      <w:r w:rsidRPr="00EE7AC5">
        <w:t xml:space="preserve"> </w:t>
      </w:r>
      <w:r w:rsidRPr="00EE7AC5">
        <w:rPr>
          <w:rFonts w:hint="eastAsia"/>
        </w:rPr>
        <w:t>художественного</w:t>
      </w:r>
      <w:r w:rsidRPr="00EE7AC5">
        <w:t xml:space="preserve"> </w:t>
      </w:r>
      <w:r w:rsidRPr="00EE7AC5">
        <w:rPr>
          <w:rFonts w:hint="eastAsia"/>
        </w:rPr>
        <w:t>текста</w:t>
      </w:r>
      <w:r w:rsidRPr="00EE7AC5">
        <w:t xml:space="preserve">: </w:t>
      </w:r>
      <w:r w:rsidRPr="00EE7AC5">
        <w:rPr>
          <w:rFonts w:hint="eastAsia"/>
        </w:rPr>
        <w:t>на</w:t>
      </w:r>
      <w:r w:rsidRPr="00EE7AC5">
        <w:t xml:space="preserve"> </w:t>
      </w:r>
      <w:r w:rsidRPr="00EE7AC5">
        <w:rPr>
          <w:rFonts w:hint="eastAsia"/>
        </w:rPr>
        <w:t>материале</w:t>
      </w:r>
      <w:r w:rsidRPr="00EE7AC5">
        <w:t xml:space="preserve"> </w:t>
      </w:r>
      <w:r w:rsidRPr="00EE7AC5">
        <w:rPr>
          <w:rFonts w:hint="eastAsia"/>
        </w:rPr>
        <w:t>романов</w:t>
      </w:r>
      <w:r w:rsidRPr="00EE7AC5">
        <w:t xml:space="preserve"> </w:t>
      </w:r>
      <w:r w:rsidRPr="00EE7AC5">
        <w:rPr>
          <w:rFonts w:hint="eastAsia"/>
        </w:rPr>
        <w:t>Д</w:t>
      </w:r>
      <w:r w:rsidRPr="00EE7AC5">
        <w:t xml:space="preserve">. </w:t>
      </w:r>
      <w:r w:rsidRPr="00EE7AC5">
        <w:rPr>
          <w:rFonts w:hint="eastAsia"/>
        </w:rPr>
        <w:t>Лоджа</w:t>
      </w:r>
    </w:p>
    <w:p w14:paraId="32B66DF8" w14:textId="77777777" w:rsidR="00EE7AC5" w:rsidRDefault="00EE7AC5" w:rsidP="00EE7AC5">
      <w:r>
        <w:rPr>
          <w:rFonts w:hint="eastAsia"/>
        </w:rPr>
        <w:t>ОГЛАВЛЕНИЕ</w:t>
      </w:r>
      <w:r>
        <w:t xml:space="preserve"> </w:t>
      </w:r>
      <w:r>
        <w:rPr>
          <w:rFonts w:hint="eastAsia"/>
        </w:rPr>
        <w:t>ДИССЕРТАЦИИ</w:t>
      </w:r>
    </w:p>
    <w:p w14:paraId="1BA57E8D" w14:textId="77777777" w:rsidR="00EE7AC5" w:rsidRDefault="00EE7AC5" w:rsidP="00EE7AC5">
      <w:r>
        <w:rPr>
          <w:rFonts w:hint="eastAsia"/>
        </w:rPr>
        <w:t>кандидат</w:t>
      </w:r>
      <w:r>
        <w:t xml:space="preserve"> </w:t>
      </w:r>
      <w:r>
        <w:rPr>
          <w:rFonts w:hint="eastAsia"/>
        </w:rPr>
        <w:t>наук</w:t>
      </w:r>
      <w:r>
        <w:t xml:space="preserve"> </w:t>
      </w:r>
      <w:r>
        <w:rPr>
          <w:rFonts w:hint="eastAsia"/>
        </w:rPr>
        <w:t>Сопина</w:t>
      </w:r>
      <w:r>
        <w:t xml:space="preserve"> </w:t>
      </w:r>
      <w:r>
        <w:rPr>
          <w:rFonts w:hint="eastAsia"/>
        </w:rPr>
        <w:t>Александра</w:t>
      </w:r>
      <w:r>
        <w:t xml:space="preserve"> </w:t>
      </w:r>
      <w:r>
        <w:rPr>
          <w:rFonts w:hint="eastAsia"/>
        </w:rPr>
        <w:t>Львовна</w:t>
      </w:r>
    </w:p>
    <w:p w14:paraId="36F4B2F0" w14:textId="77777777" w:rsidR="00EE7AC5" w:rsidRDefault="00EE7AC5" w:rsidP="00EE7AC5">
      <w:r>
        <w:rPr>
          <w:rFonts w:hint="eastAsia"/>
        </w:rPr>
        <w:t>ВВЕДЕНИЕ</w:t>
      </w:r>
    </w:p>
    <w:p w14:paraId="64817CDC" w14:textId="77777777" w:rsidR="00EE7AC5" w:rsidRDefault="00EE7AC5" w:rsidP="00EE7AC5"/>
    <w:p w14:paraId="569FFA02" w14:textId="77777777" w:rsidR="00EE7AC5" w:rsidRDefault="00EE7AC5" w:rsidP="00EE7AC5">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АНАЛИЗА</w:t>
      </w:r>
      <w:r>
        <w:t xml:space="preserve"> </w:t>
      </w:r>
      <w:r>
        <w:rPr>
          <w:rFonts w:hint="eastAsia"/>
        </w:rPr>
        <w:t>ИНТЕРТЕКСТУАЛЬНОСТИ</w:t>
      </w:r>
      <w:r>
        <w:t xml:space="preserve"> </w:t>
      </w:r>
      <w:r>
        <w:rPr>
          <w:rFonts w:hint="eastAsia"/>
        </w:rPr>
        <w:t>С</w:t>
      </w:r>
      <w:r>
        <w:t xml:space="preserve"> </w:t>
      </w:r>
      <w:r>
        <w:rPr>
          <w:rFonts w:hint="eastAsia"/>
        </w:rPr>
        <w:t>ПОЗИЦИЙ</w:t>
      </w:r>
      <w:r>
        <w:t xml:space="preserve"> </w:t>
      </w:r>
      <w:r>
        <w:rPr>
          <w:rFonts w:hint="eastAsia"/>
        </w:rPr>
        <w:t>КОГНИТИВНОЙ</w:t>
      </w:r>
      <w:r>
        <w:t xml:space="preserve"> </w:t>
      </w:r>
      <w:r>
        <w:rPr>
          <w:rFonts w:hint="eastAsia"/>
        </w:rPr>
        <w:t>ЛИНГВИСТИКИ</w:t>
      </w:r>
    </w:p>
    <w:p w14:paraId="524702C1" w14:textId="77777777" w:rsidR="00EE7AC5" w:rsidRDefault="00EE7AC5" w:rsidP="00EE7AC5"/>
    <w:p w14:paraId="094192C3" w14:textId="77777777" w:rsidR="00EE7AC5" w:rsidRDefault="00EE7AC5" w:rsidP="00EE7AC5">
      <w:r>
        <w:t xml:space="preserve">1.1 </w:t>
      </w:r>
      <w:r>
        <w:rPr>
          <w:rFonts w:hint="eastAsia"/>
        </w:rPr>
        <w:t>Теория</w:t>
      </w:r>
      <w:r>
        <w:t xml:space="preserve"> </w:t>
      </w:r>
      <w:r>
        <w:rPr>
          <w:rFonts w:hint="eastAsia"/>
        </w:rPr>
        <w:t>интертекстуальности</w:t>
      </w:r>
      <w:r>
        <w:t xml:space="preserve">: </w:t>
      </w:r>
      <w:r>
        <w:rPr>
          <w:rFonts w:hint="eastAsia"/>
        </w:rPr>
        <w:t>история</w:t>
      </w:r>
      <w:r>
        <w:t xml:space="preserve"> </w:t>
      </w:r>
      <w:r>
        <w:rPr>
          <w:rFonts w:hint="eastAsia"/>
        </w:rPr>
        <w:t>и</w:t>
      </w:r>
      <w:r>
        <w:t xml:space="preserve"> </w:t>
      </w:r>
      <w:r>
        <w:rPr>
          <w:rFonts w:hint="eastAsia"/>
        </w:rPr>
        <w:t>основные</w:t>
      </w:r>
      <w:r>
        <w:t xml:space="preserve"> </w:t>
      </w:r>
      <w:r>
        <w:rPr>
          <w:rFonts w:hint="eastAsia"/>
        </w:rPr>
        <w:t>положения</w:t>
      </w:r>
    </w:p>
    <w:p w14:paraId="33A804DA" w14:textId="77777777" w:rsidR="00EE7AC5" w:rsidRDefault="00EE7AC5" w:rsidP="00EE7AC5"/>
    <w:p w14:paraId="4FCEFA02" w14:textId="77777777" w:rsidR="00EE7AC5" w:rsidRDefault="00EE7AC5" w:rsidP="00EE7AC5">
      <w:r>
        <w:t xml:space="preserve">1.1.1 </w:t>
      </w:r>
      <w:r>
        <w:rPr>
          <w:rFonts w:hint="eastAsia"/>
        </w:rPr>
        <w:t>Истоки</w:t>
      </w:r>
      <w:r>
        <w:t xml:space="preserve"> </w:t>
      </w:r>
      <w:r>
        <w:rPr>
          <w:rFonts w:hint="eastAsia"/>
        </w:rPr>
        <w:t>и</w:t>
      </w:r>
      <w:r>
        <w:t xml:space="preserve"> </w:t>
      </w:r>
      <w:r>
        <w:rPr>
          <w:rFonts w:hint="eastAsia"/>
        </w:rPr>
        <w:t>этапы</w:t>
      </w:r>
      <w:r>
        <w:t xml:space="preserve"> </w:t>
      </w:r>
      <w:r>
        <w:rPr>
          <w:rFonts w:hint="eastAsia"/>
        </w:rPr>
        <w:t>становления</w:t>
      </w:r>
      <w:r>
        <w:t xml:space="preserve"> </w:t>
      </w:r>
      <w:r>
        <w:rPr>
          <w:rFonts w:hint="eastAsia"/>
        </w:rPr>
        <w:t>теории</w:t>
      </w:r>
      <w:r>
        <w:t xml:space="preserve"> </w:t>
      </w:r>
      <w:r>
        <w:rPr>
          <w:rFonts w:hint="eastAsia"/>
        </w:rPr>
        <w:t>интертекстуальности</w:t>
      </w:r>
    </w:p>
    <w:p w14:paraId="5259FE42" w14:textId="77777777" w:rsidR="00EE7AC5" w:rsidRDefault="00EE7AC5" w:rsidP="00EE7AC5"/>
    <w:p w14:paraId="617C1A84" w14:textId="77777777" w:rsidR="00EE7AC5" w:rsidRDefault="00EE7AC5" w:rsidP="00EE7AC5">
      <w:r>
        <w:t xml:space="preserve">1.1.2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Содержание</w:t>
      </w:r>
      <w:r>
        <w:t xml:space="preserve"> </w:t>
      </w:r>
      <w:r>
        <w:rPr>
          <w:rFonts w:hint="eastAsia"/>
        </w:rPr>
        <w:t>и</w:t>
      </w:r>
      <w:r>
        <w:t xml:space="preserve"> </w:t>
      </w:r>
      <w:r>
        <w:rPr>
          <w:rFonts w:hint="eastAsia"/>
        </w:rPr>
        <w:t>границы</w:t>
      </w:r>
      <w:r>
        <w:t xml:space="preserve"> </w:t>
      </w:r>
      <w:r>
        <w:rPr>
          <w:rFonts w:hint="eastAsia"/>
        </w:rPr>
        <w:t>понятия</w:t>
      </w:r>
    </w:p>
    <w:p w14:paraId="71123369" w14:textId="77777777" w:rsidR="00EE7AC5" w:rsidRDefault="00EE7AC5" w:rsidP="00EE7AC5"/>
    <w:p w14:paraId="624B2DD7" w14:textId="77777777" w:rsidR="00EE7AC5" w:rsidRDefault="00EE7AC5" w:rsidP="00EE7AC5">
      <w:r>
        <w:rPr>
          <w:rFonts w:hint="eastAsia"/>
        </w:rPr>
        <w:t>«</w:t>
      </w:r>
      <w:r>
        <w:rPr>
          <w:rFonts w:hint="eastAsia"/>
        </w:rPr>
        <w:t>интертекстуальность</w:t>
      </w:r>
      <w:r>
        <w:rPr>
          <w:rFonts w:hint="eastAsia"/>
        </w:rPr>
        <w:t>»</w:t>
      </w:r>
    </w:p>
    <w:p w14:paraId="792A841E" w14:textId="77777777" w:rsidR="00EE7AC5" w:rsidRDefault="00EE7AC5" w:rsidP="00EE7AC5"/>
    <w:p w14:paraId="6F1B6C21" w14:textId="77777777" w:rsidR="00EE7AC5" w:rsidRDefault="00EE7AC5" w:rsidP="00EE7AC5">
      <w:r>
        <w:t xml:space="preserve">1.1.3 </w:t>
      </w:r>
      <w:r>
        <w:rPr>
          <w:rFonts w:hint="eastAsia"/>
        </w:rPr>
        <w:t>Основные</w:t>
      </w:r>
      <w:r>
        <w:t xml:space="preserve"> </w:t>
      </w:r>
      <w:r>
        <w:rPr>
          <w:rFonts w:hint="eastAsia"/>
        </w:rPr>
        <w:t>классификации</w:t>
      </w:r>
      <w:r>
        <w:t xml:space="preserve"> </w:t>
      </w:r>
      <w:r>
        <w:rPr>
          <w:rFonts w:hint="eastAsia"/>
        </w:rPr>
        <w:t>межтекстовых</w:t>
      </w:r>
      <w:r>
        <w:t xml:space="preserve"> </w:t>
      </w:r>
      <w:r>
        <w:rPr>
          <w:rFonts w:hint="eastAsia"/>
        </w:rPr>
        <w:t>отношений</w:t>
      </w:r>
    </w:p>
    <w:p w14:paraId="0A102A4C" w14:textId="77777777" w:rsidR="00EE7AC5" w:rsidRDefault="00EE7AC5" w:rsidP="00EE7AC5"/>
    <w:p w14:paraId="29336646" w14:textId="77777777" w:rsidR="00EE7AC5" w:rsidRDefault="00EE7AC5" w:rsidP="00EE7AC5">
      <w:r>
        <w:t xml:space="preserve">1.1.4 </w:t>
      </w:r>
      <w:r>
        <w:rPr>
          <w:rFonts w:hint="eastAsia"/>
        </w:rPr>
        <w:t>Языковые</w:t>
      </w:r>
      <w:r>
        <w:t xml:space="preserve"> </w:t>
      </w:r>
      <w:r>
        <w:rPr>
          <w:rFonts w:hint="eastAsia"/>
        </w:rPr>
        <w:t>средства</w:t>
      </w:r>
      <w:r>
        <w:t xml:space="preserve"> </w:t>
      </w:r>
      <w:r>
        <w:rPr>
          <w:rFonts w:hint="eastAsia"/>
        </w:rPr>
        <w:t>реализации</w:t>
      </w:r>
      <w:r>
        <w:t xml:space="preserve"> </w:t>
      </w:r>
      <w:r>
        <w:rPr>
          <w:rFonts w:hint="eastAsia"/>
        </w:rPr>
        <w:t>интертекстуальности</w:t>
      </w:r>
    </w:p>
    <w:p w14:paraId="33E75BE7" w14:textId="77777777" w:rsidR="00EE7AC5" w:rsidRDefault="00EE7AC5" w:rsidP="00EE7AC5"/>
    <w:p w14:paraId="4DBD89E7" w14:textId="77777777" w:rsidR="00EE7AC5" w:rsidRDefault="00EE7AC5" w:rsidP="00EE7AC5">
      <w:r>
        <w:t xml:space="preserve">1.2 </w:t>
      </w:r>
      <w:r>
        <w:rPr>
          <w:rFonts w:hint="eastAsia"/>
        </w:rPr>
        <w:t>Когнитивные</w:t>
      </w:r>
      <w:r>
        <w:t xml:space="preserve"> </w:t>
      </w:r>
      <w:r>
        <w:rPr>
          <w:rFonts w:hint="eastAsia"/>
        </w:rPr>
        <w:t>механизмы</w:t>
      </w:r>
      <w:r>
        <w:t xml:space="preserve"> </w:t>
      </w:r>
      <w:r>
        <w:rPr>
          <w:rFonts w:hint="eastAsia"/>
        </w:rPr>
        <w:t>формирования</w:t>
      </w:r>
      <w:r>
        <w:t xml:space="preserve"> </w:t>
      </w:r>
      <w:r>
        <w:rPr>
          <w:rFonts w:hint="eastAsia"/>
        </w:rPr>
        <w:t>смысла</w:t>
      </w:r>
    </w:p>
    <w:p w14:paraId="7B604CB7" w14:textId="77777777" w:rsidR="00EE7AC5" w:rsidRDefault="00EE7AC5" w:rsidP="00EE7AC5"/>
    <w:p w14:paraId="386BF49A" w14:textId="77777777" w:rsidR="00EE7AC5" w:rsidRDefault="00EE7AC5" w:rsidP="00EE7AC5">
      <w:r>
        <w:t xml:space="preserve">1.2.1 </w:t>
      </w:r>
      <w:r>
        <w:rPr>
          <w:rFonts w:hint="eastAsia"/>
        </w:rPr>
        <w:t>Концептуальные</w:t>
      </w:r>
      <w:r>
        <w:t xml:space="preserve"> </w:t>
      </w:r>
      <w:r>
        <w:rPr>
          <w:rFonts w:hint="eastAsia"/>
        </w:rPr>
        <w:t>структуры</w:t>
      </w:r>
      <w:r>
        <w:t xml:space="preserve">: </w:t>
      </w:r>
      <w:r>
        <w:rPr>
          <w:rFonts w:hint="eastAsia"/>
        </w:rPr>
        <w:t>понятия</w:t>
      </w:r>
      <w:r>
        <w:t xml:space="preserve"> </w:t>
      </w:r>
      <w:r>
        <w:rPr>
          <w:rFonts w:hint="eastAsia"/>
        </w:rPr>
        <w:t>«</w:t>
      </w:r>
      <w:r>
        <w:rPr>
          <w:rFonts w:hint="eastAsia"/>
        </w:rPr>
        <w:t>когнитивная</w:t>
      </w:r>
      <w:r>
        <w:t xml:space="preserve"> </w:t>
      </w:r>
      <w:r>
        <w:rPr>
          <w:rFonts w:hint="eastAsia"/>
        </w:rPr>
        <w:t>модель</w:t>
      </w:r>
      <w:r>
        <w:rPr>
          <w:rFonts w:hint="eastAsia"/>
        </w:rPr>
        <w:t>»</w:t>
      </w:r>
      <w:r>
        <w:t xml:space="preserve">, </w:t>
      </w:r>
      <w:r>
        <w:rPr>
          <w:rFonts w:hint="eastAsia"/>
        </w:rPr>
        <w:t>«</w:t>
      </w:r>
      <w:r>
        <w:rPr>
          <w:rFonts w:hint="eastAsia"/>
        </w:rPr>
        <w:t>фрейм</w:t>
      </w:r>
      <w:r>
        <w:rPr>
          <w:rFonts w:hint="eastAsia"/>
        </w:rPr>
        <w:t>»</w:t>
      </w:r>
      <w:r>
        <w:t xml:space="preserve"> </w:t>
      </w:r>
      <w:r>
        <w:rPr>
          <w:rFonts w:hint="eastAsia"/>
        </w:rPr>
        <w:t>и</w:t>
      </w:r>
      <w:r>
        <w:t xml:space="preserve"> </w:t>
      </w:r>
      <w:r>
        <w:rPr>
          <w:rFonts w:hint="eastAsia"/>
        </w:rPr>
        <w:t>«</w:t>
      </w:r>
      <w:r>
        <w:rPr>
          <w:rFonts w:hint="eastAsia"/>
        </w:rPr>
        <w:t>ментальное</w:t>
      </w:r>
      <w:r>
        <w:t xml:space="preserve"> </w:t>
      </w:r>
      <w:r>
        <w:rPr>
          <w:rFonts w:hint="eastAsia"/>
        </w:rPr>
        <w:t>пространство</w:t>
      </w:r>
      <w:r>
        <w:rPr>
          <w:rFonts w:hint="eastAsia"/>
        </w:rPr>
        <w:t>»</w:t>
      </w:r>
    </w:p>
    <w:p w14:paraId="209395FC" w14:textId="77777777" w:rsidR="00EE7AC5" w:rsidRDefault="00EE7AC5" w:rsidP="00EE7AC5"/>
    <w:p w14:paraId="58ED9673" w14:textId="77777777" w:rsidR="00EE7AC5" w:rsidRDefault="00EE7AC5" w:rsidP="00EE7AC5">
      <w:r>
        <w:t xml:space="preserve">1.2.2 </w:t>
      </w:r>
      <w:r>
        <w:rPr>
          <w:rFonts w:hint="eastAsia"/>
        </w:rPr>
        <w:t>Когнитивные</w:t>
      </w:r>
      <w:r>
        <w:t xml:space="preserve"> </w:t>
      </w:r>
      <w:r>
        <w:rPr>
          <w:rFonts w:hint="eastAsia"/>
        </w:rPr>
        <w:t>процессы</w:t>
      </w:r>
      <w:r>
        <w:t xml:space="preserve">: </w:t>
      </w:r>
      <w:r>
        <w:rPr>
          <w:rFonts w:hint="eastAsia"/>
        </w:rPr>
        <w:t>сканирование</w:t>
      </w:r>
      <w:r>
        <w:t xml:space="preserve">, </w:t>
      </w:r>
      <w:r>
        <w:rPr>
          <w:rFonts w:hint="eastAsia"/>
        </w:rPr>
        <w:t>определение</w:t>
      </w:r>
      <w:r>
        <w:t xml:space="preserve"> </w:t>
      </w:r>
      <w:r>
        <w:rPr>
          <w:rFonts w:hint="eastAsia"/>
        </w:rPr>
        <w:t>ориентира</w:t>
      </w:r>
      <w:r>
        <w:t xml:space="preserve">, </w:t>
      </w:r>
      <w:r>
        <w:rPr>
          <w:rFonts w:hint="eastAsia"/>
        </w:rPr>
        <w:t>концептуальная</w:t>
      </w:r>
      <w:r>
        <w:t xml:space="preserve"> </w:t>
      </w:r>
      <w:r>
        <w:rPr>
          <w:rFonts w:hint="eastAsia"/>
        </w:rPr>
        <w:t>интеграция</w:t>
      </w:r>
      <w:r>
        <w:t xml:space="preserve"> </w:t>
      </w:r>
      <w:r>
        <w:rPr>
          <w:rFonts w:hint="eastAsia"/>
        </w:rPr>
        <w:t>и</w:t>
      </w:r>
      <w:r>
        <w:t xml:space="preserve"> </w:t>
      </w:r>
      <w:r>
        <w:rPr>
          <w:rFonts w:hint="eastAsia"/>
        </w:rPr>
        <w:t>их</w:t>
      </w:r>
      <w:r>
        <w:t xml:space="preserve"> </w:t>
      </w:r>
      <w:r>
        <w:rPr>
          <w:rFonts w:hint="eastAsia"/>
        </w:rPr>
        <w:t>особенности</w:t>
      </w:r>
    </w:p>
    <w:p w14:paraId="2DB19292" w14:textId="77777777" w:rsidR="00EE7AC5" w:rsidRDefault="00EE7AC5" w:rsidP="00EE7AC5"/>
    <w:p w14:paraId="1050A7E2" w14:textId="77777777" w:rsidR="00EE7AC5" w:rsidRDefault="00EE7AC5" w:rsidP="00EE7AC5">
      <w:r>
        <w:t xml:space="preserve">1.2.3 </w:t>
      </w:r>
      <w:r>
        <w:rPr>
          <w:rFonts w:hint="eastAsia"/>
        </w:rPr>
        <w:t>Роль</w:t>
      </w:r>
      <w:r>
        <w:t xml:space="preserve"> </w:t>
      </w:r>
      <w:r>
        <w:rPr>
          <w:rFonts w:hint="eastAsia"/>
        </w:rPr>
        <w:t>когнитивной</w:t>
      </w:r>
      <w:r>
        <w:t xml:space="preserve"> </w:t>
      </w:r>
      <w:r>
        <w:rPr>
          <w:rFonts w:hint="eastAsia"/>
        </w:rPr>
        <w:t>базы</w:t>
      </w:r>
      <w:r>
        <w:t xml:space="preserve">, </w:t>
      </w:r>
      <w:r>
        <w:rPr>
          <w:rFonts w:hint="eastAsia"/>
        </w:rPr>
        <w:t>фоновых</w:t>
      </w:r>
      <w:r>
        <w:t xml:space="preserve"> </w:t>
      </w:r>
      <w:r>
        <w:rPr>
          <w:rFonts w:hint="eastAsia"/>
        </w:rPr>
        <w:t>знаний</w:t>
      </w:r>
      <w:r>
        <w:t xml:space="preserve"> </w:t>
      </w:r>
      <w:r>
        <w:rPr>
          <w:rFonts w:hint="eastAsia"/>
        </w:rPr>
        <w:t>и</w:t>
      </w:r>
      <w:r>
        <w:t xml:space="preserve"> </w:t>
      </w:r>
      <w:r>
        <w:rPr>
          <w:rFonts w:hint="eastAsia"/>
        </w:rPr>
        <w:t>прецедентных</w:t>
      </w:r>
      <w:r>
        <w:t xml:space="preserve"> </w:t>
      </w:r>
      <w:r>
        <w:rPr>
          <w:rFonts w:hint="eastAsia"/>
        </w:rPr>
        <w:t>феноменов</w:t>
      </w:r>
      <w:r>
        <w:t>........</w:t>
      </w:r>
      <w:r>
        <w:rPr>
          <w:rFonts w:hint="eastAsia"/>
        </w:rPr>
        <w:t>в</w:t>
      </w:r>
    </w:p>
    <w:p w14:paraId="01454F77" w14:textId="77777777" w:rsidR="00EE7AC5" w:rsidRDefault="00EE7AC5" w:rsidP="00EE7AC5"/>
    <w:p w14:paraId="5B062AD9" w14:textId="77777777" w:rsidR="00EE7AC5" w:rsidRDefault="00EE7AC5" w:rsidP="00EE7AC5">
      <w:r>
        <w:rPr>
          <w:rFonts w:hint="eastAsia"/>
        </w:rPr>
        <w:t>интерпретации</w:t>
      </w:r>
      <w:r>
        <w:t xml:space="preserve"> </w:t>
      </w:r>
      <w:r>
        <w:rPr>
          <w:rFonts w:hint="eastAsia"/>
        </w:rPr>
        <w:t>интертекста</w:t>
      </w:r>
    </w:p>
    <w:p w14:paraId="16A69D87" w14:textId="77777777" w:rsidR="00EE7AC5" w:rsidRDefault="00EE7AC5" w:rsidP="00EE7AC5"/>
    <w:p w14:paraId="10F6090E" w14:textId="77777777" w:rsidR="00EE7AC5" w:rsidRDefault="00EE7AC5" w:rsidP="00EE7AC5">
      <w:r>
        <w:t xml:space="preserve">1.3 </w:t>
      </w:r>
      <w:r>
        <w:rPr>
          <w:rFonts w:hint="eastAsia"/>
        </w:rPr>
        <w:t>Когнитивные</w:t>
      </w:r>
      <w:r>
        <w:t xml:space="preserve"> </w:t>
      </w:r>
      <w:r>
        <w:rPr>
          <w:rFonts w:hint="eastAsia"/>
        </w:rPr>
        <w:t>основания</w:t>
      </w:r>
      <w:r>
        <w:t xml:space="preserve"> </w:t>
      </w:r>
      <w:r>
        <w:rPr>
          <w:rFonts w:hint="eastAsia"/>
        </w:rPr>
        <w:t>интертекстуальности</w:t>
      </w:r>
      <w:r>
        <w:t xml:space="preserve"> </w:t>
      </w:r>
      <w:r>
        <w:rPr>
          <w:rFonts w:hint="eastAsia"/>
        </w:rPr>
        <w:t>и</w:t>
      </w:r>
      <w:r>
        <w:t xml:space="preserve"> </w:t>
      </w:r>
      <w:r>
        <w:rPr>
          <w:rFonts w:hint="eastAsia"/>
        </w:rPr>
        <w:t>применение</w:t>
      </w:r>
    </w:p>
    <w:p w14:paraId="49C61CBA" w14:textId="77777777" w:rsidR="00EE7AC5" w:rsidRDefault="00EE7AC5" w:rsidP="00EE7AC5"/>
    <w:p w14:paraId="5048DFB7" w14:textId="77777777" w:rsidR="00EE7AC5" w:rsidRDefault="00EE7AC5" w:rsidP="00EE7AC5">
      <w:r>
        <w:rPr>
          <w:rFonts w:hint="eastAsia"/>
        </w:rPr>
        <w:t>когнитивных</w:t>
      </w:r>
      <w:r>
        <w:t xml:space="preserve"> </w:t>
      </w:r>
      <w:r>
        <w:rPr>
          <w:rFonts w:hint="eastAsia"/>
        </w:rPr>
        <w:t>теорий</w:t>
      </w:r>
      <w:r>
        <w:t xml:space="preserve"> </w:t>
      </w:r>
      <w:r>
        <w:rPr>
          <w:rFonts w:hint="eastAsia"/>
        </w:rPr>
        <w:t>для</w:t>
      </w:r>
      <w:r>
        <w:t xml:space="preserve"> </w:t>
      </w:r>
      <w:r>
        <w:rPr>
          <w:rFonts w:hint="eastAsia"/>
        </w:rPr>
        <w:t>ее</w:t>
      </w:r>
      <w:r>
        <w:t xml:space="preserve"> </w:t>
      </w:r>
      <w:r>
        <w:rPr>
          <w:rFonts w:hint="eastAsia"/>
        </w:rPr>
        <w:t>анализа</w:t>
      </w:r>
    </w:p>
    <w:p w14:paraId="16BB48A6" w14:textId="77777777" w:rsidR="00EE7AC5" w:rsidRDefault="00EE7AC5" w:rsidP="00EE7AC5"/>
    <w:p w14:paraId="29DEC1A0" w14:textId="77777777" w:rsidR="00EE7AC5" w:rsidRDefault="00EE7AC5" w:rsidP="00EE7AC5">
      <w:r>
        <w:rPr>
          <w:rFonts w:hint="eastAsia"/>
        </w:rPr>
        <w:t>Выводы</w:t>
      </w:r>
      <w:r>
        <w:t xml:space="preserve"> </w:t>
      </w:r>
      <w:r>
        <w:rPr>
          <w:rFonts w:hint="eastAsia"/>
        </w:rPr>
        <w:t>по</w:t>
      </w:r>
      <w:r>
        <w:t xml:space="preserve"> </w:t>
      </w:r>
      <w:r>
        <w:rPr>
          <w:rFonts w:hint="eastAsia"/>
        </w:rPr>
        <w:t>главе</w:t>
      </w:r>
      <w:r>
        <w:t xml:space="preserve"> I</w:t>
      </w:r>
    </w:p>
    <w:p w14:paraId="61B6EF3D" w14:textId="77777777" w:rsidR="00EE7AC5" w:rsidRDefault="00EE7AC5" w:rsidP="00EE7AC5"/>
    <w:p w14:paraId="4204E861" w14:textId="77777777" w:rsidR="00EE7AC5" w:rsidRDefault="00EE7AC5" w:rsidP="00EE7AC5">
      <w:r>
        <w:rPr>
          <w:rFonts w:hint="eastAsia"/>
        </w:rPr>
        <w:t>Глава</w:t>
      </w:r>
      <w:r>
        <w:t xml:space="preserve"> 2.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СЕМАНТИКИ</w:t>
      </w:r>
      <w:r>
        <w:t xml:space="preserve"> </w:t>
      </w:r>
      <w:r>
        <w:rPr>
          <w:rFonts w:hint="eastAsia"/>
        </w:rPr>
        <w:t>ИНТЕРТЕКСТА</w:t>
      </w:r>
      <w:r>
        <w:t xml:space="preserve"> </w:t>
      </w:r>
      <w:r>
        <w:rPr>
          <w:rFonts w:hint="eastAsia"/>
        </w:rPr>
        <w:t>НА</w:t>
      </w:r>
      <w:r>
        <w:t xml:space="preserve"> </w:t>
      </w:r>
      <w:r>
        <w:rPr>
          <w:rFonts w:hint="eastAsia"/>
        </w:rPr>
        <w:t>ПРИМЕРЕ</w:t>
      </w:r>
      <w:r>
        <w:t xml:space="preserve"> </w:t>
      </w:r>
      <w:r>
        <w:rPr>
          <w:rFonts w:hint="eastAsia"/>
        </w:rPr>
        <w:t>РОМАНОВ</w:t>
      </w:r>
      <w:r>
        <w:t xml:space="preserve"> </w:t>
      </w:r>
      <w:r>
        <w:rPr>
          <w:rFonts w:hint="eastAsia"/>
        </w:rPr>
        <w:t>Д</w:t>
      </w:r>
      <w:r>
        <w:t xml:space="preserve">. </w:t>
      </w:r>
      <w:r>
        <w:rPr>
          <w:rFonts w:hint="eastAsia"/>
        </w:rPr>
        <w:t>ЛОДЖА</w:t>
      </w:r>
    </w:p>
    <w:p w14:paraId="51539652" w14:textId="77777777" w:rsidR="00EE7AC5" w:rsidRDefault="00EE7AC5" w:rsidP="00EE7AC5"/>
    <w:p w14:paraId="0EBAB3C4" w14:textId="77777777" w:rsidR="00EE7AC5" w:rsidRDefault="00EE7AC5" w:rsidP="00EE7AC5">
      <w:r>
        <w:t xml:space="preserve">2.1 </w:t>
      </w:r>
      <w:r>
        <w:rPr>
          <w:rFonts w:hint="eastAsia"/>
        </w:rPr>
        <w:t>Университетская</w:t>
      </w:r>
      <w:r>
        <w:t xml:space="preserve"> </w:t>
      </w:r>
      <w:r>
        <w:rPr>
          <w:rFonts w:hint="eastAsia"/>
        </w:rPr>
        <w:t>трилогия</w:t>
      </w:r>
      <w:r>
        <w:t xml:space="preserve"> </w:t>
      </w:r>
      <w:r>
        <w:rPr>
          <w:rFonts w:hint="eastAsia"/>
        </w:rPr>
        <w:t>Д</w:t>
      </w:r>
      <w:r>
        <w:t xml:space="preserve">. </w:t>
      </w:r>
      <w:r>
        <w:rPr>
          <w:rFonts w:hint="eastAsia"/>
        </w:rPr>
        <w:t>Лоджа</w:t>
      </w:r>
    </w:p>
    <w:p w14:paraId="2B8F0FDD" w14:textId="77777777" w:rsidR="00EE7AC5" w:rsidRDefault="00EE7AC5" w:rsidP="00EE7AC5"/>
    <w:p w14:paraId="2A606AD3" w14:textId="77777777" w:rsidR="00EE7AC5" w:rsidRDefault="00EE7AC5" w:rsidP="00EE7AC5">
      <w:r>
        <w:t xml:space="preserve">2.2 </w:t>
      </w:r>
      <w:r>
        <w:rPr>
          <w:rFonts w:hint="eastAsia"/>
        </w:rPr>
        <w:t>Когнитивный</w:t>
      </w:r>
      <w:r>
        <w:t xml:space="preserve"> </w:t>
      </w:r>
      <w:r>
        <w:rPr>
          <w:rFonts w:hint="eastAsia"/>
        </w:rPr>
        <w:t>анализ</w:t>
      </w:r>
      <w:r>
        <w:t xml:space="preserve"> </w:t>
      </w:r>
      <w:r>
        <w:rPr>
          <w:rFonts w:hint="eastAsia"/>
        </w:rPr>
        <w:t>интертекста</w:t>
      </w:r>
      <w:r>
        <w:t xml:space="preserve"> </w:t>
      </w:r>
      <w:r>
        <w:rPr>
          <w:rFonts w:hint="eastAsia"/>
        </w:rPr>
        <w:t>университетской</w:t>
      </w:r>
      <w:r>
        <w:t xml:space="preserve"> </w:t>
      </w:r>
      <w:r>
        <w:rPr>
          <w:rFonts w:hint="eastAsia"/>
        </w:rPr>
        <w:t>трилогии</w:t>
      </w:r>
      <w:r>
        <w:t xml:space="preserve"> </w:t>
      </w:r>
      <w:r>
        <w:rPr>
          <w:rFonts w:hint="eastAsia"/>
        </w:rPr>
        <w:t>Д</w:t>
      </w:r>
      <w:r>
        <w:t xml:space="preserve">. </w:t>
      </w:r>
      <w:r>
        <w:rPr>
          <w:rFonts w:hint="eastAsia"/>
        </w:rPr>
        <w:t>Лоджа</w:t>
      </w:r>
    </w:p>
    <w:p w14:paraId="4FEEFCD0" w14:textId="77777777" w:rsidR="00EE7AC5" w:rsidRDefault="00EE7AC5" w:rsidP="00EE7AC5"/>
    <w:p w14:paraId="1E65A170" w14:textId="77777777" w:rsidR="00EE7AC5" w:rsidRDefault="00EE7AC5" w:rsidP="00EE7AC5">
      <w:r>
        <w:t xml:space="preserve">2.2.1 </w:t>
      </w:r>
      <w:r>
        <w:rPr>
          <w:rFonts w:hint="eastAsia"/>
        </w:rPr>
        <w:t>Материальная</w:t>
      </w:r>
      <w:r>
        <w:t xml:space="preserve"> </w:t>
      </w:r>
      <w:r>
        <w:rPr>
          <w:rFonts w:hint="eastAsia"/>
        </w:rPr>
        <w:t>интертекстуальность</w:t>
      </w:r>
    </w:p>
    <w:p w14:paraId="3BEF126A" w14:textId="77777777" w:rsidR="00EE7AC5" w:rsidRDefault="00EE7AC5" w:rsidP="00EE7AC5"/>
    <w:p w14:paraId="5DA24658" w14:textId="77777777" w:rsidR="00EE7AC5" w:rsidRDefault="00EE7AC5" w:rsidP="00EE7AC5">
      <w:r>
        <w:t xml:space="preserve">2.2.1.1 </w:t>
      </w:r>
      <w:r>
        <w:rPr>
          <w:rFonts w:hint="eastAsia"/>
        </w:rPr>
        <w:t>Парциальная</w:t>
      </w:r>
      <w:r>
        <w:t xml:space="preserve"> </w:t>
      </w:r>
      <w:r>
        <w:rPr>
          <w:rFonts w:hint="eastAsia"/>
        </w:rPr>
        <w:t>интертекстуальность</w:t>
      </w:r>
    </w:p>
    <w:p w14:paraId="35719601" w14:textId="77777777" w:rsidR="00EE7AC5" w:rsidRDefault="00EE7AC5" w:rsidP="00EE7AC5"/>
    <w:p w14:paraId="61947DC0" w14:textId="77777777" w:rsidR="00EE7AC5" w:rsidRDefault="00EE7AC5" w:rsidP="00EE7AC5">
      <w:r>
        <w:t xml:space="preserve">2.2.1.2 </w:t>
      </w:r>
      <w:r>
        <w:rPr>
          <w:rFonts w:hint="eastAsia"/>
        </w:rPr>
        <w:t>Миметическая</w:t>
      </w:r>
      <w:r>
        <w:t xml:space="preserve"> </w:t>
      </w:r>
      <w:r>
        <w:rPr>
          <w:rFonts w:hint="eastAsia"/>
        </w:rPr>
        <w:t>интертекстуальность</w:t>
      </w:r>
    </w:p>
    <w:p w14:paraId="18A92357" w14:textId="77777777" w:rsidR="00EE7AC5" w:rsidRDefault="00EE7AC5" w:rsidP="00EE7AC5"/>
    <w:p w14:paraId="2BBD8C5C" w14:textId="77777777" w:rsidR="00EE7AC5" w:rsidRDefault="00EE7AC5" w:rsidP="00EE7AC5">
      <w:r>
        <w:t xml:space="preserve">2.2.2 </w:t>
      </w:r>
      <w:r>
        <w:rPr>
          <w:rFonts w:hint="eastAsia"/>
        </w:rPr>
        <w:t>Тематическая</w:t>
      </w:r>
      <w:r>
        <w:t xml:space="preserve"> </w:t>
      </w:r>
      <w:r>
        <w:rPr>
          <w:rFonts w:hint="eastAsia"/>
        </w:rPr>
        <w:t>интертекстуальность</w:t>
      </w:r>
    </w:p>
    <w:p w14:paraId="21BE7167" w14:textId="77777777" w:rsidR="00EE7AC5" w:rsidRDefault="00EE7AC5" w:rsidP="00EE7AC5"/>
    <w:p w14:paraId="221136F0" w14:textId="77777777" w:rsidR="00EE7AC5" w:rsidRDefault="00EE7AC5" w:rsidP="00EE7AC5">
      <w:r>
        <w:t xml:space="preserve">2.2.2.1 </w:t>
      </w:r>
      <w:r>
        <w:rPr>
          <w:rFonts w:hint="eastAsia"/>
        </w:rPr>
        <w:t>Тематическая</w:t>
      </w:r>
      <w:r>
        <w:t xml:space="preserve"> </w:t>
      </w:r>
      <w:r>
        <w:rPr>
          <w:rFonts w:hint="eastAsia"/>
        </w:rPr>
        <w:t>интертекстуальность</w:t>
      </w:r>
      <w:r>
        <w:t xml:space="preserve"> </w:t>
      </w:r>
      <w:r>
        <w:rPr>
          <w:rFonts w:hint="eastAsia"/>
        </w:rPr>
        <w:t>локального</w:t>
      </w:r>
      <w:r>
        <w:t xml:space="preserve"> </w:t>
      </w:r>
      <w:r>
        <w:rPr>
          <w:rFonts w:hint="eastAsia"/>
        </w:rPr>
        <w:t>уровня</w:t>
      </w:r>
    </w:p>
    <w:p w14:paraId="097569B6" w14:textId="77777777" w:rsidR="00EE7AC5" w:rsidRDefault="00EE7AC5" w:rsidP="00EE7AC5"/>
    <w:p w14:paraId="78651A65" w14:textId="77777777" w:rsidR="00EE7AC5" w:rsidRDefault="00EE7AC5" w:rsidP="00EE7AC5">
      <w:r>
        <w:lastRenderedPageBreak/>
        <w:t xml:space="preserve">2.2.2.2 </w:t>
      </w:r>
      <w:r>
        <w:rPr>
          <w:rFonts w:hint="eastAsia"/>
        </w:rPr>
        <w:t>Тематическая</w:t>
      </w:r>
      <w:r>
        <w:t xml:space="preserve"> </w:t>
      </w:r>
      <w:r>
        <w:rPr>
          <w:rFonts w:hint="eastAsia"/>
        </w:rPr>
        <w:t>интертекстуальность</w:t>
      </w:r>
      <w:r>
        <w:t xml:space="preserve"> </w:t>
      </w:r>
      <w:r>
        <w:rPr>
          <w:rFonts w:hint="eastAsia"/>
        </w:rPr>
        <w:t>на</w:t>
      </w:r>
      <w:r>
        <w:t xml:space="preserve"> </w:t>
      </w:r>
      <w:r>
        <w:rPr>
          <w:rFonts w:hint="eastAsia"/>
        </w:rPr>
        <w:t>уровне</w:t>
      </w:r>
      <w:r>
        <w:t xml:space="preserve"> </w:t>
      </w:r>
      <w:r>
        <w:rPr>
          <w:rFonts w:hint="eastAsia"/>
        </w:rPr>
        <w:t>текста</w:t>
      </w:r>
    </w:p>
    <w:p w14:paraId="59B28622" w14:textId="77777777" w:rsidR="00EE7AC5" w:rsidRDefault="00EE7AC5" w:rsidP="00EE7AC5"/>
    <w:p w14:paraId="30D0A07E" w14:textId="77777777" w:rsidR="00EE7AC5" w:rsidRDefault="00EE7AC5" w:rsidP="00EE7AC5">
      <w:r>
        <w:rPr>
          <w:rFonts w:hint="eastAsia"/>
        </w:rPr>
        <w:t>Выводы</w:t>
      </w:r>
      <w:r>
        <w:t xml:space="preserve"> </w:t>
      </w:r>
      <w:r>
        <w:rPr>
          <w:rFonts w:hint="eastAsia"/>
        </w:rPr>
        <w:t>по</w:t>
      </w:r>
      <w:r>
        <w:t xml:space="preserve"> </w:t>
      </w:r>
      <w:r>
        <w:rPr>
          <w:rFonts w:hint="eastAsia"/>
        </w:rPr>
        <w:t>главе</w:t>
      </w:r>
    </w:p>
    <w:p w14:paraId="4EA9C8F4" w14:textId="77777777" w:rsidR="00EE7AC5" w:rsidRDefault="00EE7AC5" w:rsidP="00EE7AC5"/>
    <w:p w14:paraId="628F27E8" w14:textId="77777777" w:rsidR="00EE7AC5" w:rsidRDefault="00EE7AC5" w:rsidP="00EE7AC5">
      <w:r>
        <w:rPr>
          <w:rFonts w:hint="eastAsia"/>
        </w:rPr>
        <w:t>ЗАКЛЮЧЕНИЕ</w:t>
      </w:r>
    </w:p>
    <w:p w14:paraId="28FAE55F" w14:textId="77777777" w:rsidR="00EE7AC5" w:rsidRDefault="00EE7AC5" w:rsidP="00EE7AC5"/>
    <w:p w14:paraId="3C3E2B2E" w14:textId="77777777" w:rsidR="00EE7AC5" w:rsidRDefault="00EE7AC5" w:rsidP="00EE7AC5">
      <w:r>
        <w:rPr>
          <w:rFonts w:hint="eastAsia"/>
        </w:rPr>
        <w:t>Список</w:t>
      </w:r>
      <w:r>
        <w:t xml:space="preserve"> </w:t>
      </w:r>
      <w:r>
        <w:rPr>
          <w:rFonts w:hint="eastAsia"/>
        </w:rPr>
        <w:t>литературы</w:t>
      </w:r>
    </w:p>
    <w:p w14:paraId="380B49FF" w14:textId="77777777" w:rsidR="00EE7AC5" w:rsidRDefault="00EE7AC5" w:rsidP="00EE7AC5"/>
    <w:p w14:paraId="24227DA7" w14:textId="77777777" w:rsidR="00EE7AC5" w:rsidRDefault="00EE7AC5" w:rsidP="00EE7AC5">
      <w:r>
        <w:rPr>
          <w:rFonts w:hint="eastAsia"/>
        </w:rPr>
        <w:t>Приложение</w:t>
      </w:r>
    </w:p>
    <w:p w14:paraId="5A3B241E" w14:textId="77777777" w:rsidR="00EE7AC5" w:rsidRDefault="00EE7AC5" w:rsidP="00EE7AC5"/>
    <w:p w14:paraId="3099C74C" w14:textId="29E5726F" w:rsidR="00EE7AC5" w:rsidRPr="00EE7AC5" w:rsidRDefault="00EE7AC5" w:rsidP="00EE7AC5">
      <w:r>
        <w:rPr>
          <w:rFonts w:hint="eastAsia"/>
        </w:rPr>
        <w:t>Приложение</w:t>
      </w:r>
    </w:p>
    <w:sectPr w:rsidR="00EE7AC5" w:rsidRPr="00EE7AC5" w:rsidSect="008A0D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73AA" w14:textId="77777777" w:rsidR="008A0DAD" w:rsidRDefault="008A0DAD">
      <w:pPr>
        <w:spacing w:after="0" w:line="240" w:lineRule="auto"/>
      </w:pPr>
      <w:r>
        <w:separator/>
      </w:r>
    </w:p>
  </w:endnote>
  <w:endnote w:type="continuationSeparator" w:id="0">
    <w:p w14:paraId="2AD43595" w14:textId="77777777" w:rsidR="008A0DAD" w:rsidRDefault="008A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9938" w14:textId="77777777" w:rsidR="008A0DAD" w:rsidRDefault="008A0DAD"/>
    <w:p w14:paraId="6DEC0143" w14:textId="77777777" w:rsidR="008A0DAD" w:rsidRDefault="008A0DAD"/>
    <w:p w14:paraId="11F9545D" w14:textId="77777777" w:rsidR="008A0DAD" w:rsidRDefault="008A0DAD"/>
    <w:p w14:paraId="2526325A" w14:textId="77777777" w:rsidR="008A0DAD" w:rsidRDefault="008A0DAD"/>
    <w:p w14:paraId="456673DF" w14:textId="77777777" w:rsidR="008A0DAD" w:rsidRDefault="008A0DAD"/>
    <w:p w14:paraId="06780F4D" w14:textId="77777777" w:rsidR="008A0DAD" w:rsidRDefault="008A0DAD"/>
    <w:p w14:paraId="46EFB5EB" w14:textId="77777777" w:rsidR="008A0DAD" w:rsidRDefault="008A0D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353BB1" wp14:editId="5B3FE4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649C" w14:textId="77777777" w:rsidR="008A0DAD" w:rsidRDefault="008A0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53B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0B649C" w14:textId="77777777" w:rsidR="008A0DAD" w:rsidRDefault="008A0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2D401" w14:textId="77777777" w:rsidR="008A0DAD" w:rsidRDefault="008A0DAD"/>
    <w:p w14:paraId="542C302F" w14:textId="77777777" w:rsidR="008A0DAD" w:rsidRDefault="008A0DAD"/>
    <w:p w14:paraId="3E4164CC" w14:textId="77777777" w:rsidR="008A0DAD" w:rsidRDefault="008A0D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1C65D2" wp14:editId="057AEB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15AE" w14:textId="77777777" w:rsidR="008A0DAD" w:rsidRDefault="008A0DAD"/>
                          <w:p w14:paraId="6C277339" w14:textId="77777777" w:rsidR="008A0DAD" w:rsidRDefault="008A0D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C65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9715AE" w14:textId="77777777" w:rsidR="008A0DAD" w:rsidRDefault="008A0DAD"/>
                    <w:p w14:paraId="6C277339" w14:textId="77777777" w:rsidR="008A0DAD" w:rsidRDefault="008A0D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4CB43" w14:textId="77777777" w:rsidR="008A0DAD" w:rsidRDefault="008A0DAD"/>
    <w:p w14:paraId="31B6AB6C" w14:textId="77777777" w:rsidR="008A0DAD" w:rsidRDefault="008A0DAD">
      <w:pPr>
        <w:rPr>
          <w:sz w:val="2"/>
          <w:szCs w:val="2"/>
        </w:rPr>
      </w:pPr>
    </w:p>
    <w:p w14:paraId="47DB1F3B" w14:textId="77777777" w:rsidR="008A0DAD" w:rsidRDefault="008A0DAD"/>
    <w:p w14:paraId="3C4A01D6" w14:textId="77777777" w:rsidR="008A0DAD" w:rsidRDefault="008A0DAD">
      <w:pPr>
        <w:spacing w:after="0" w:line="240" w:lineRule="auto"/>
      </w:pPr>
    </w:p>
  </w:footnote>
  <w:footnote w:type="continuationSeparator" w:id="0">
    <w:p w14:paraId="62273F71" w14:textId="77777777" w:rsidR="008A0DAD" w:rsidRDefault="008A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AD"/>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48615</TotalTime>
  <Pages>3</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270</cp:revision>
  <cp:lastPrinted>2009-02-06T05:36:00Z</cp:lastPrinted>
  <dcterms:created xsi:type="dcterms:W3CDTF">2024-01-07T13:43:00Z</dcterms:created>
  <dcterms:modified xsi:type="dcterms:W3CDTF">2024-03-23T12:06:00Z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