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1896D"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Дмитриев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Сергей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Геннадьевич</w:t>
      </w:r>
      <w:r w:rsidRPr="00007C6C">
        <w:rPr>
          <w:rFonts w:ascii="Helvetica" w:hAnsi="Helvetica" w:cs="Helvetica"/>
          <w:b/>
          <w:bCs/>
          <w:color w:val="222222"/>
          <w:sz w:val="21"/>
          <w:szCs w:val="21"/>
        </w:rPr>
        <w:t>.</w:t>
      </w:r>
    </w:p>
    <w:p w14:paraId="1CD1F1E4"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природных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некоторых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видов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мелких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мышевидных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грызунов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естественных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условиях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антропогенном</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воздействии</w:t>
      </w:r>
      <w:r w:rsidRPr="00007C6C">
        <w:rPr>
          <w:rFonts w:ascii="Helvetica" w:hAnsi="Helvetica" w:cs="Helvetica"/>
          <w:b/>
          <w:bCs/>
          <w:color w:val="222222"/>
          <w:sz w:val="21"/>
          <w:szCs w:val="21"/>
        </w:rPr>
        <w:t xml:space="preserve"> : </w:t>
      </w:r>
      <w:r w:rsidRPr="00007C6C">
        <w:rPr>
          <w:rFonts w:ascii="Helvetica" w:hAnsi="Helvetica" w:cs="Helvetica" w:hint="eastAsia"/>
          <w:b/>
          <w:bCs/>
          <w:color w:val="222222"/>
          <w:sz w:val="21"/>
          <w:szCs w:val="21"/>
        </w:rPr>
        <w:t>диссертация</w:t>
      </w:r>
      <w:r w:rsidRPr="00007C6C">
        <w:rPr>
          <w:rFonts w:ascii="Helvetica" w:hAnsi="Helvetica" w:cs="Helvetica"/>
          <w:b/>
          <w:bCs/>
          <w:color w:val="222222"/>
          <w:sz w:val="21"/>
          <w:szCs w:val="21"/>
        </w:rPr>
        <w:t xml:space="preserve"> ... </w:t>
      </w:r>
      <w:r w:rsidRPr="00007C6C">
        <w:rPr>
          <w:rFonts w:ascii="Helvetica" w:hAnsi="Helvetica" w:cs="Helvetica" w:hint="eastAsia"/>
          <w:b/>
          <w:bCs/>
          <w:color w:val="222222"/>
          <w:sz w:val="21"/>
          <w:szCs w:val="21"/>
        </w:rPr>
        <w:t>кандидата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биологических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наук</w:t>
      </w:r>
      <w:r w:rsidRPr="00007C6C">
        <w:rPr>
          <w:rFonts w:ascii="Helvetica" w:hAnsi="Helvetica" w:cs="Helvetica"/>
          <w:b/>
          <w:bCs/>
          <w:color w:val="222222"/>
          <w:sz w:val="21"/>
          <w:szCs w:val="21"/>
        </w:rPr>
        <w:t xml:space="preserve"> : 03.00.15. - </w:t>
      </w:r>
      <w:r w:rsidRPr="00007C6C">
        <w:rPr>
          <w:rFonts w:ascii="Helvetica" w:hAnsi="Helvetica" w:cs="Helvetica" w:hint="eastAsia"/>
          <w:b/>
          <w:bCs/>
          <w:color w:val="222222"/>
          <w:sz w:val="21"/>
          <w:szCs w:val="21"/>
        </w:rPr>
        <w:t>Москва</w:t>
      </w:r>
      <w:r w:rsidRPr="00007C6C">
        <w:rPr>
          <w:rFonts w:ascii="Helvetica" w:hAnsi="Helvetica" w:cs="Helvetica"/>
          <w:b/>
          <w:bCs/>
          <w:color w:val="222222"/>
          <w:sz w:val="21"/>
          <w:szCs w:val="21"/>
        </w:rPr>
        <w:t xml:space="preserve">, 1997. - 111 </w:t>
      </w:r>
      <w:r w:rsidRPr="00007C6C">
        <w:rPr>
          <w:rFonts w:ascii="Helvetica" w:hAnsi="Helvetica" w:cs="Helvetica" w:hint="eastAsia"/>
          <w:b/>
          <w:bCs/>
          <w:color w:val="222222"/>
          <w:sz w:val="21"/>
          <w:szCs w:val="21"/>
        </w:rPr>
        <w:t>с</w:t>
      </w:r>
      <w:r w:rsidRPr="00007C6C">
        <w:rPr>
          <w:rFonts w:ascii="Helvetica" w:hAnsi="Helvetica" w:cs="Helvetica"/>
          <w:b/>
          <w:bCs/>
          <w:color w:val="222222"/>
          <w:sz w:val="21"/>
          <w:szCs w:val="21"/>
        </w:rPr>
        <w:t>.</w:t>
      </w:r>
    </w:p>
    <w:p w14:paraId="3D3982C2"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больше</w:t>
      </w:r>
    </w:p>
    <w:p w14:paraId="625A1887"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Цитаты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из</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текста</w:t>
      </w:r>
      <w:r w:rsidRPr="00007C6C">
        <w:rPr>
          <w:rFonts w:ascii="Helvetica" w:hAnsi="Helvetica" w:cs="Helvetica"/>
          <w:b/>
          <w:bCs/>
          <w:color w:val="222222"/>
          <w:sz w:val="21"/>
          <w:szCs w:val="21"/>
        </w:rPr>
        <w:t>:</w:t>
      </w:r>
    </w:p>
    <w:p w14:paraId="356BDAE5"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стр</w:t>
      </w:r>
      <w:r w:rsidRPr="00007C6C">
        <w:rPr>
          <w:rFonts w:ascii="Helvetica" w:hAnsi="Helvetica" w:cs="Helvetica"/>
          <w:b/>
          <w:bCs/>
          <w:color w:val="222222"/>
          <w:sz w:val="21"/>
          <w:szCs w:val="21"/>
        </w:rPr>
        <w:t>. 2</w:t>
      </w:r>
    </w:p>
    <w:p w14:paraId="05B95398"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ВОЗМОЖНОСТИ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ДЛЯ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АНАЛИЗА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Сибири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разной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фонового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некоторых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видов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мышевидных</w:t>
      </w:r>
      <w:r w:rsidRPr="00007C6C">
        <w:rPr>
          <w:rFonts w:ascii="Helvetica" w:hAnsi="Helvetica" w:cs="Helvetica"/>
          <w:b/>
          <w:bCs/>
          <w:color w:val="222222"/>
          <w:sz w:val="21"/>
          <w:szCs w:val="21"/>
        </w:rPr>
        <w:t xml:space="preserve"> 40 </w:t>
      </w:r>
      <w:r w:rsidRPr="00007C6C">
        <w:rPr>
          <w:rFonts w:ascii="Helvetica" w:hAnsi="Helvetica" w:cs="Helvetica" w:hint="eastAsia"/>
          <w:b/>
          <w:bCs/>
          <w:color w:val="222222"/>
          <w:sz w:val="21"/>
          <w:szCs w:val="21"/>
        </w:rPr>
        <w:t>лесных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Центральной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популяционной</w:t>
      </w:r>
      <w:r w:rsidRPr="00007C6C">
        <w:rPr>
          <w:rFonts w:ascii="Helvetica" w:hAnsi="Helvetica" w:cs="Helvetica"/>
          <w:b/>
          <w:bCs/>
          <w:color w:val="222222"/>
          <w:sz w:val="21"/>
          <w:szCs w:val="21"/>
        </w:rPr>
        <w:t xml:space="preserve"> 42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51 ...51 51 54 57 65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ХАРАКТЕРИСТИКИ</w:t>
      </w:r>
      <w:r w:rsidRPr="00007C6C">
        <w:rPr>
          <w:rFonts w:ascii="Helvetica" w:hAnsi="Helvetica" w:cs="Helvetica"/>
          <w:b/>
          <w:bCs/>
          <w:color w:val="222222"/>
          <w:sz w:val="21"/>
          <w:szCs w:val="21"/>
        </w:rPr>
        <w:t xml:space="preserve"> 68 </w:t>
      </w:r>
      <w:r w:rsidRPr="00007C6C">
        <w:rPr>
          <w:rFonts w:ascii="Helvetica" w:hAnsi="Helvetica" w:cs="Helvetica" w:hint="eastAsia"/>
          <w:b/>
          <w:bCs/>
          <w:color w:val="222222"/>
          <w:sz w:val="21"/>
          <w:szCs w:val="21"/>
        </w:rPr>
        <w:t>нарушений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разных</w:t>
      </w:r>
      <w:r w:rsidRPr="00007C6C">
        <w:rPr>
          <w:rFonts w:ascii="Helvetica" w:hAnsi="Helvetica" w:cs="Helvetica"/>
          <w:b/>
          <w:bCs/>
          <w:color w:val="222222"/>
          <w:sz w:val="21"/>
          <w:szCs w:val="21"/>
        </w:rPr>
        <w:t xml:space="preserve"> 68 </w:t>
      </w:r>
      <w:r w:rsidRPr="00007C6C">
        <w:rPr>
          <w:rFonts w:ascii="Helvetica" w:hAnsi="Helvetica" w:cs="Helvetica" w:hint="eastAsia"/>
          <w:b/>
          <w:bCs/>
          <w:color w:val="222222"/>
          <w:sz w:val="21"/>
          <w:szCs w:val="21"/>
        </w:rPr>
        <w:t>СОСТОЯНИЯ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ПРИРОДНЫХ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ПОПУЛЯЦИЙ</w:t>
      </w:r>
      <w:r w:rsidRPr="00007C6C">
        <w:rPr>
          <w:rFonts w:ascii="Helvetica" w:hAnsi="Helvetica" w:cs="Helvetica"/>
          <w:b/>
          <w:bCs/>
          <w:color w:val="222222"/>
          <w:sz w:val="21"/>
          <w:szCs w:val="21"/>
        </w:rPr>
        <w:t xml:space="preserve"> 5.1. </w:t>
      </w:r>
      <w:r w:rsidRPr="00007C6C">
        <w:rPr>
          <w:rFonts w:ascii="Helvetica" w:hAnsi="Helvetica" w:cs="Helvetica" w:hint="eastAsia"/>
          <w:b/>
          <w:bCs/>
          <w:color w:val="222222"/>
          <w:sz w:val="21"/>
          <w:szCs w:val="21"/>
        </w:rPr>
        <w:t>Особенности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видах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стрессирующего</w:t>
      </w:r>
      <w:r w:rsidRPr="00007C6C">
        <w:rPr>
          <w:rFonts w:ascii="Helvetica" w:hAnsi="Helvetica" w:cs="Helvetica"/>
          <w:b/>
          <w:bCs/>
          <w:color w:val="222222"/>
          <w:sz w:val="21"/>
          <w:szCs w:val="21"/>
        </w:rPr>
        <w:t>...</w:t>
      </w:r>
    </w:p>
    <w:p w14:paraId="31C89DE0"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стр</w:t>
      </w:r>
      <w:r w:rsidRPr="00007C6C">
        <w:rPr>
          <w:rFonts w:ascii="Helvetica" w:hAnsi="Helvetica" w:cs="Helvetica"/>
          <w:b/>
          <w:bCs/>
          <w:color w:val="222222"/>
          <w:sz w:val="21"/>
          <w:szCs w:val="21"/>
        </w:rPr>
        <w:t>. 8</w:t>
      </w:r>
    </w:p>
    <w:p w14:paraId="785D61EE"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исследования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Целью</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настоящей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работы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была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соматических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клетках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качестве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природных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показателя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состояния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организма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ее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мышевидных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грызунов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возможных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изменений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как</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естественных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условиях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так</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воздействии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антропогенном</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связи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этим</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были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поставлены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следующие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задачи</w:t>
      </w:r>
      <w:r w:rsidRPr="00007C6C">
        <w:rPr>
          <w:rFonts w:ascii="Helvetica" w:hAnsi="Helvetica" w:cs="Helvetica"/>
          <w:b/>
          <w:bCs/>
          <w:color w:val="222222"/>
          <w:sz w:val="21"/>
          <w:szCs w:val="21"/>
        </w:rPr>
        <w:t xml:space="preserve">: 1.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гомеостаза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w:t>
      </w:r>
    </w:p>
    <w:p w14:paraId="3182D336"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стр</w:t>
      </w:r>
      <w:r w:rsidRPr="00007C6C">
        <w:rPr>
          <w:rFonts w:ascii="Helvetica" w:hAnsi="Helvetica" w:cs="Helvetica"/>
          <w:b/>
          <w:bCs/>
          <w:color w:val="222222"/>
          <w:sz w:val="21"/>
          <w:szCs w:val="21"/>
        </w:rPr>
        <w:t>. 11</w:t>
      </w:r>
    </w:p>
    <w:p w14:paraId="02ED79E4"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изучения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уровень</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нарушений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двух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видов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аберрантных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ее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рода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w:t>
      </w:r>
      <w:r w:rsidRPr="00007C6C">
        <w:rPr>
          <w:rFonts w:ascii="Helvetica" w:hAnsi="Helvetica" w:cs="Helvetica"/>
          <w:b/>
          <w:bCs/>
          <w:color w:val="222222"/>
          <w:sz w:val="21"/>
          <w:szCs w:val="21"/>
        </w:rPr>
        <w:t>1</w:t>
      </w:r>
      <w:r w:rsidRPr="00007C6C">
        <w:rPr>
          <w:rFonts w:ascii="Helvetica" w:hAnsi="Helvetica" w:cs="Helvetica" w:hint="eastAsia"/>
          <w:b/>
          <w:bCs/>
          <w:color w:val="222222"/>
          <w:sz w:val="21"/>
          <w:szCs w:val="21"/>
        </w:rPr>
        <w:t>е</w:t>
      </w:r>
      <w:r w:rsidRPr="00007C6C">
        <w:rPr>
          <w:rFonts w:ascii="Helvetica" w:hAnsi="Helvetica" w:cs="Helvetica"/>
          <w:b/>
          <w:bCs/>
          <w:color w:val="222222"/>
          <w:sz w:val="21"/>
          <w:szCs w:val="21"/>
        </w:rPr>
        <w:t>!11</w:t>
      </w:r>
      <w:r w:rsidRPr="00007C6C">
        <w:rPr>
          <w:rFonts w:ascii="Helvetica" w:hAnsi="Helvetica" w:cs="Helvetica" w:hint="eastAsia"/>
          <w:b/>
          <w:bCs/>
          <w:color w:val="222222"/>
          <w:sz w:val="21"/>
          <w:szCs w:val="21"/>
        </w:rPr>
        <w:t>Попоту</w:t>
      </w:r>
      <w:r w:rsidRPr="00007C6C">
        <w:rPr>
          <w:rFonts w:ascii="Helvetica" w:hAnsi="Helvetica" w:cs="Helvetica"/>
          <w:b/>
          <w:bCs/>
          <w:color w:val="222222"/>
          <w:sz w:val="21"/>
          <w:szCs w:val="21"/>
        </w:rPr>
        <w:t xml:space="preserve">8 </w:t>
      </w:r>
      <w:r w:rsidRPr="00007C6C">
        <w:rPr>
          <w:rFonts w:ascii="Helvetica" w:hAnsi="Helvetica" w:cs="Helvetica" w:hint="eastAsia"/>
          <w:b/>
          <w:bCs/>
          <w:color w:val="222222"/>
          <w:sz w:val="21"/>
          <w:szCs w:val="21"/>
        </w:rPr>
        <w:t>популяции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изменения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факторы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разной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плотности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частоту</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влияющие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нарушений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естественных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условиях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главе</w:t>
      </w:r>
      <w:r w:rsidRPr="00007C6C">
        <w:rPr>
          <w:rFonts w:ascii="Helvetica" w:hAnsi="Helvetica" w:cs="Helvetica"/>
          <w:b/>
          <w:bCs/>
          <w:color w:val="222222"/>
          <w:sz w:val="21"/>
          <w:szCs w:val="21"/>
        </w:rPr>
        <w:t xml:space="preserve"> 4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условиях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Для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антропогенном</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гомеостаза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воздействии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проведена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химического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природных</w:t>
      </w:r>
      <w:r w:rsidRPr="00007C6C">
        <w:rPr>
          <w:rFonts w:ascii="Helvetica" w:hAnsi="Helvetica" w:cs="Helvetica"/>
          <w:b/>
          <w:bCs/>
          <w:color w:val="222222"/>
          <w:sz w:val="21"/>
          <w:szCs w:val="21"/>
        </w:rPr>
        <w:t>...</w:t>
      </w:r>
    </w:p>
    <w:p w14:paraId="6B69C6F0" w14:textId="77777777" w:rsidR="00007C6C" w:rsidRPr="00007C6C" w:rsidRDefault="00007C6C" w:rsidP="00007C6C">
      <w:pPr>
        <w:rPr>
          <w:rFonts w:ascii="Helvetica" w:hAnsi="Helvetica" w:cs="Helvetica"/>
          <w:b/>
          <w:bCs/>
          <w:color w:val="222222"/>
          <w:sz w:val="21"/>
          <w:szCs w:val="21"/>
        </w:rPr>
      </w:pPr>
    </w:p>
    <w:p w14:paraId="5401DE59"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lastRenderedPageBreak/>
        <w:t>Оглавление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диссертации</w:t>
      </w:r>
    </w:p>
    <w:p w14:paraId="66BBE228"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кандидат</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биологических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наук</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Дмитриев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Сергей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Геннадьевич</w:t>
      </w:r>
    </w:p>
    <w:p w14:paraId="50E012F7"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ОГЛАВЛЕНИЕ</w:t>
      </w:r>
    </w:p>
    <w:p w14:paraId="3F445FED" w14:textId="77777777" w:rsidR="00007C6C" w:rsidRPr="00007C6C" w:rsidRDefault="00007C6C" w:rsidP="00007C6C">
      <w:pPr>
        <w:rPr>
          <w:rFonts w:ascii="Helvetica" w:hAnsi="Helvetica" w:cs="Helvetica"/>
          <w:b/>
          <w:bCs/>
          <w:color w:val="222222"/>
          <w:sz w:val="21"/>
          <w:szCs w:val="21"/>
        </w:rPr>
      </w:pPr>
    </w:p>
    <w:p w14:paraId="3D20EAE7"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Стр</w:t>
      </w:r>
      <w:r w:rsidRPr="00007C6C">
        <w:rPr>
          <w:rFonts w:ascii="Helvetica" w:hAnsi="Helvetica" w:cs="Helvetica"/>
          <w:b/>
          <w:bCs/>
          <w:color w:val="222222"/>
          <w:sz w:val="21"/>
          <w:szCs w:val="21"/>
        </w:rPr>
        <w:t>.</w:t>
      </w:r>
    </w:p>
    <w:p w14:paraId="32E077A9" w14:textId="77777777" w:rsidR="00007C6C" w:rsidRPr="00007C6C" w:rsidRDefault="00007C6C" w:rsidP="00007C6C">
      <w:pPr>
        <w:rPr>
          <w:rFonts w:ascii="Helvetica" w:hAnsi="Helvetica" w:cs="Helvetica"/>
          <w:b/>
          <w:bCs/>
          <w:color w:val="222222"/>
          <w:sz w:val="21"/>
          <w:szCs w:val="21"/>
        </w:rPr>
      </w:pPr>
    </w:p>
    <w:p w14:paraId="685B5CC4"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ВВЕДЕНИЕ</w:t>
      </w:r>
    </w:p>
    <w:p w14:paraId="1402CB42" w14:textId="77777777" w:rsidR="00007C6C" w:rsidRPr="00007C6C" w:rsidRDefault="00007C6C" w:rsidP="00007C6C">
      <w:pPr>
        <w:rPr>
          <w:rFonts w:ascii="Helvetica" w:hAnsi="Helvetica" w:cs="Helvetica"/>
          <w:b/>
          <w:bCs/>
          <w:color w:val="222222"/>
          <w:sz w:val="21"/>
          <w:szCs w:val="21"/>
        </w:rPr>
      </w:pPr>
    </w:p>
    <w:p w14:paraId="4A3C66B6"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ГЛАВА</w:t>
      </w:r>
      <w:r w:rsidRPr="00007C6C">
        <w:rPr>
          <w:rFonts w:ascii="Helvetica" w:hAnsi="Helvetica" w:cs="Helvetica"/>
          <w:b/>
          <w:bCs/>
          <w:color w:val="222222"/>
          <w:sz w:val="21"/>
          <w:szCs w:val="21"/>
        </w:rPr>
        <w:t xml:space="preserve"> I. </w:t>
      </w:r>
      <w:r w:rsidRPr="00007C6C">
        <w:rPr>
          <w:rFonts w:ascii="Helvetica" w:hAnsi="Helvetica" w:cs="Helvetica" w:hint="eastAsia"/>
          <w:b/>
          <w:bCs/>
          <w:color w:val="222222"/>
          <w:sz w:val="21"/>
          <w:szCs w:val="21"/>
        </w:rPr>
        <w:t>ВОЗМОЖНЫЕ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МЕТОДЫ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ДЛЯ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ОЦЕНКИ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ГОМЕОСТАЗА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ПРИРОДНЫХ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МЕЛКИХ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МЫШЕВИДНЫХ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ГРЫЗУНОВ</w:t>
      </w:r>
    </w:p>
    <w:p w14:paraId="0A3D35C1" w14:textId="77777777" w:rsidR="00007C6C" w:rsidRPr="00007C6C" w:rsidRDefault="00007C6C" w:rsidP="00007C6C">
      <w:pPr>
        <w:rPr>
          <w:rFonts w:ascii="Helvetica" w:hAnsi="Helvetica" w:cs="Helvetica"/>
          <w:b/>
          <w:bCs/>
          <w:color w:val="222222"/>
          <w:sz w:val="21"/>
          <w:szCs w:val="21"/>
        </w:rPr>
      </w:pPr>
    </w:p>
    <w:p w14:paraId="6943D439"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ГЛАВА</w:t>
      </w:r>
      <w:r w:rsidRPr="00007C6C">
        <w:rPr>
          <w:rFonts w:ascii="Helvetica" w:hAnsi="Helvetica" w:cs="Helvetica"/>
          <w:b/>
          <w:bCs/>
          <w:color w:val="222222"/>
          <w:sz w:val="21"/>
          <w:szCs w:val="21"/>
        </w:rPr>
        <w:t xml:space="preserve"> 2. </w:t>
      </w:r>
      <w:r w:rsidRPr="00007C6C">
        <w:rPr>
          <w:rFonts w:ascii="Helvetica" w:hAnsi="Helvetica" w:cs="Helvetica" w:hint="eastAsia"/>
          <w:b/>
          <w:bCs/>
          <w:color w:val="222222"/>
          <w:sz w:val="21"/>
          <w:szCs w:val="21"/>
        </w:rPr>
        <w:t>МАТЕРИАЛ</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МЕТОДЫ</w:t>
      </w:r>
    </w:p>
    <w:p w14:paraId="6A3187DD" w14:textId="77777777" w:rsidR="00007C6C" w:rsidRPr="00007C6C" w:rsidRDefault="00007C6C" w:rsidP="00007C6C">
      <w:pPr>
        <w:rPr>
          <w:rFonts w:ascii="Helvetica" w:hAnsi="Helvetica" w:cs="Helvetica"/>
          <w:b/>
          <w:bCs/>
          <w:color w:val="222222"/>
          <w:sz w:val="21"/>
          <w:szCs w:val="21"/>
        </w:rPr>
      </w:pPr>
    </w:p>
    <w:p w14:paraId="09361E7A"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2.1. </w:t>
      </w:r>
      <w:r w:rsidRPr="00007C6C">
        <w:rPr>
          <w:rFonts w:ascii="Helvetica" w:hAnsi="Helvetica" w:cs="Helvetica" w:hint="eastAsia"/>
          <w:b/>
          <w:bCs/>
          <w:color w:val="222222"/>
          <w:sz w:val="21"/>
          <w:szCs w:val="21"/>
        </w:rPr>
        <w:t>Описание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использованного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материала</w:t>
      </w:r>
    </w:p>
    <w:p w14:paraId="7C3BE517" w14:textId="77777777" w:rsidR="00007C6C" w:rsidRPr="00007C6C" w:rsidRDefault="00007C6C" w:rsidP="00007C6C">
      <w:pPr>
        <w:rPr>
          <w:rFonts w:ascii="Helvetica" w:hAnsi="Helvetica" w:cs="Helvetica"/>
          <w:b/>
          <w:bCs/>
          <w:color w:val="222222"/>
          <w:sz w:val="21"/>
          <w:szCs w:val="21"/>
        </w:rPr>
      </w:pPr>
    </w:p>
    <w:p w14:paraId="20D09B18"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2.2. </w:t>
      </w:r>
      <w:r w:rsidRPr="00007C6C">
        <w:rPr>
          <w:rFonts w:ascii="Helvetica" w:hAnsi="Helvetica" w:cs="Helvetica" w:hint="eastAsia"/>
          <w:b/>
          <w:bCs/>
          <w:color w:val="222222"/>
          <w:sz w:val="21"/>
          <w:szCs w:val="21"/>
        </w:rPr>
        <w:t>Используемые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методы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Анализ</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соматических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клетках</w:t>
      </w:r>
    </w:p>
    <w:p w14:paraId="7DDAA562" w14:textId="77777777" w:rsidR="00007C6C" w:rsidRPr="00007C6C" w:rsidRDefault="00007C6C" w:rsidP="00007C6C">
      <w:pPr>
        <w:rPr>
          <w:rFonts w:ascii="Helvetica" w:hAnsi="Helvetica" w:cs="Helvetica"/>
          <w:b/>
          <w:bCs/>
          <w:color w:val="222222"/>
          <w:sz w:val="21"/>
          <w:szCs w:val="21"/>
        </w:rPr>
      </w:pPr>
    </w:p>
    <w:p w14:paraId="48078D3F"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ГЛАВА</w:t>
      </w:r>
      <w:r w:rsidRPr="00007C6C">
        <w:rPr>
          <w:rFonts w:ascii="Helvetica" w:hAnsi="Helvetica" w:cs="Helvetica"/>
          <w:b/>
          <w:bCs/>
          <w:color w:val="222222"/>
          <w:sz w:val="21"/>
          <w:szCs w:val="21"/>
        </w:rPr>
        <w:t xml:space="preserve"> 3.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ЕСТЕСТВЕННЫХ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УСЛОВИЯХ</w:t>
      </w:r>
    </w:p>
    <w:p w14:paraId="64C29269" w14:textId="77777777" w:rsidR="00007C6C" w:rsidRPr="00007C6C" w:rsidRDefault="00007C6C" w:rsidP="00007C6C">
      <w:pPr>
        <w:rPr>
          <w:rFonts w:ascii="Helvetica" w:hAnsi="Helvetica" w:cs="Helvetica"/>
          <w:b/>
          <w:bCs/>
          <w:color w:val="222222"/>
          <w:sz w:val="21"/>
          <w:szCs w:val="21"/>
        </w:rPr>
      </w:pPr>
    </w:p>
    <w:p w14:paraId="1777AEE6"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3.1.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фонового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уровня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природных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популяциях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некоторых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видов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мелких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мышевидных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грызунов</w:t>
      </w:r>
    </w:p>
    <w:p w14:paraId="657D5E7B" w14:textId="77777777" w:rsidR="00007C6C" w:rsidRPr="00007C6C" w:rsidRDefault="00007C6C" w:rsidP="00007C6C">
      <w:pPr>
        <w:rPr>
          <w:rFonts w:ascii="Helvetica" w:hAnsi="Helvetica" w:cs="Helvetica"/>
          <w:b/>
          <w:bCs/>
          <w:color w:val="222222"/>
          <w:sz w:val="21"/>
          <w:szCs w:val="21"/>
        </w:rPr>
      </w:pPr>
    </w:p>
    <w:p w14:paraId="159E85FA"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3.2.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у</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лесных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полевок</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Центральной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Сибири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разной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популяционной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плотности</w:t>
      </w:r>
    </w:p>
    <w:p w14:paraId="7D8693DE" w14:textId="77777777" w:rsidR="00007C6C" w:rsidRPr="00007C6C" w:rsidRDefault="00007C6C" w:rsidP="00007C6C">
      <w:pPr>
        <w:rPr>
          <w:rFonts w:ascii="Helvetica" w:hAnsi="Helvetica" w:cs="Helvetica"/>
          <w:b/>
          <w:bCs/>
          <w:color w:val="222222"/>
          <w:sz w:val="21"/>
          <w:szCs w:val="21"/>
        </w:rPr>
      </w:pPr>
    </w:p>
    <w:p w14:paraId="2EE3B9DD"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lastRenderedPageBreak/>
        <w:t>ГЛАВА</w:t>
      </w:r>
      <w:r w:rsidRPr="00007C6C">
        <w:rPr>
          <w:rFonts w:ascii="Helvetica" w:hAnsi="Helvetica" w:cs="Helvetica"/>
          <w:b/>
          <w:bCs/>
          <w:color w:val="222222"/>
          <w:sz w:val="21"/>
          <w:szCs w:val="21"/>
        </w:rPr>
        <w:t xml:space="preserve"> 4.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ХРОМОСОМНЫЙ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АНТРОПОГЕННОМ</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ВОЗДЕЙСТВИИ</w:t>
      </w:r>
    </w:p>
    <w:p w14:paraId="715E23D5" w14:textId="77777777" w:rsidR="00007C6C" w:rsidRPr="00007C6C" w:rsidRDefault="00007C6C" w:rsidP="00007C6C">
      <w:pPr>
        <w:rPr>
          <w:rFonts w:ascii="Helvetica" w:hAnsi="Helvetica" w:cs="Helvetica"/>
          <w:b/>
          <w:bCs/>
          <w:color w:val="222222"/>
          <w:sz w:val="21"/>
          <w:szCs w:val="21"/>
        </w:rPr>
      </w:pPr>
    </w:p>
    <w:p w14:paraId="43918655"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4.1. </w:t>
      </w:r>
      <w:r w:rsidRPr="00007C6C">
        <w:rPr>
          <w:rFonts w:ascii="Helvetica" w:hAnsi="Helvetica" w:cs="Helvetica" w:hint="eastAsia"/>
          <w:b/>
          <w:bCs/>
          <w:color w:val="222222"/>
          <w:sz w:val="21"/>
          <w:szCs w:val="21"/>
        </w:rPr>
        <w:t>Химическое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загрязнение</w:t>
      </w:r>
    </w:p>
    <w:p w14:paraId="40DB50B5" w14:textId="77777777" w:rsidR="00007C6C" w:rsidRPr="00007C6C" w:rsidRDefault="00007C6C" w:rsidP="00007C6C">
      <w:pPr>
        <w:rPr>
          <w:rFonts w:ascii="Helvetica" w:hAnsi="Helvetica" w:cs="Helvetica"/>
          <w:b/>
          <w:bCs/>
          <w:color w:val="222222"/>
          <w:sz w:val="21"/>
          <w:szCs w:val="21"/>
        </w:rPr>
      </w:pPr>
    </w:p>
    <w:p w14:paraId="38B403D3"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4.1.1. </w:t>
      </w:r>
      <w:r w:rsidRPr="00007C6C">
        <w:rPr>
          <w:rFonts w:ascii="Helvetica" w:hAnsi="Helvetica" w:cs="Helvetica" w:hint="eastAsia"/>
          <w:b/>
          <w:bCs/>
          <w:color w:val="222222"/>
          <w:sz w:val="21"/>
          <w:szCs w:val="21"/>
        </w:rPr>
        <w:t>Средняя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Волга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окр</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Чапаевска</w:t>
      </w:r>
      <w:r w:rsidRPr="00007C6C">
        <w:rPr>
          <w:rFonts w:ascii="Helvetica" w:hAnsi="Helvetica" w:cs="Helvetica"/>
          <w:b/>
          <w:bCs/>
          <w:color w:val="222222"/>
          <w:sz w:val="21"/>
          <w:szCs w:val="21"/>
        </w:rPr>
        <w:t>)</w:t>
      </w:r>
    </w:p>
    <w:p w14:paraId="6D0387D9" w14:textId="77777777" w:rsidR="00007C6C" w:rsidRPr="00007C6C" w:rsidRDefault="00007C6C" w:rsidP="00007C6C">
      <w:pPr>
        <w:rPr>
          <w:rFonts w:ascii="Helvetica" w:hAnsi="Helvetica" w:cs="Helvetica"/>
          <w:b/>
          <w:bCs/>
          <w:color w:val="222222"/>
          <w:sz w:val="21"/>
          <w:szCs w:val="21"/>
        </w:rPr>
      </w:pPr>
    </w:p>
    <w:p w14:paraId="3B7F73A3"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4.1.2. </w:t>
      </w:r>
      <w:r w:rsidRPr="00007C6C">
        <w:rPr>
          <w:rFonts w:ascii="Helvetica" w:hAnsi="Helvetica" w:cs="Helvetica" w:hint="eastAsia"/>
          <w:b/>
          <w:bCs/>
          <w:color w:val="222222"/>
          <w:sz w:val="21"/>
          <w:szCs w:val="21"/>
        </w:rPr>
        <w:t>Нижняя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Волга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окр</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г</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Астрахани</w:t>
      </w:r>
      <w:r w:rsidRPr="00007C6C">
        <w:rPr>
          <w:rFonts w:ascii="Helvetica" w:hAnsi="Helvetica" w:cs="Helvetica"/>
          <w:b/>
          <w:bCs/>
          <w:color w:val="222222"/>
          <w:sz w:val="21"/>
          <w:szCs w:val="21"/>
        </w:rPr>
        <w:t>)</w:t>
      </w:r>
    </w:p>
    <w:p w14:paraId="23840BF5" w14:textId="77777777" w:rsidR="00007C6C" w:rsidRPr="00007C6C" w:rsidRDefault="00007C6C" w:rsidP="00007C6C">
      <w:pPr>
        <w:rPr>
          <w:rFonts w:ascii="Helvetica" w:hAnsi="Helvetica" w:cs="Helvetica"/>
          <w:b/>
          <w:bCs/>
          <w:color w:val="222222"/>
          <w:sz w:val="21"/>
          <w:szCs w:val="21"/>
        </w:rPr>
      </w:pPr>
    </w:p>
    <w:p w14:paraId="1BCB8462"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4.1.3. </w:t>
      </w:r>
      <w:r w:rsidRPr="00007C6C">
        <w:rPr>
          <w:rFonts w:ascii="Helvetica" w:hAnsi="Helvetica" w:cs="Helvetica" w:hint="eastAsia"/>
          <w:b/>
          <w:bCs/>
          <w:color w:val="222222"/>
          <w:sz w:val="21"/>
          <w:szCs w:val="21"/>
        </w:rPr>
        <w:t>Новгородская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область</w:t>
      </w:r>
    </w:p>
    <w:p w14:paraId="69A256ED" w14:textId="77777777" w:rsidR="00007C6C" w:rsidRPr="00007C6C" w:rsidRDefault="00007C6C" w:rsidP="00007C6C">
      <w:pPr>
        <w:rPr>
          <w:rFonts w:ascii="Helvetica" w:hAnsi="Helvetica" w:cs="Helvetica"/>
          <w:b/>
          <w:bCs/>
          <w:color w:val="222222"/>
          <w:sz w:val="21"/>
          <w:szCs w:val="21"/>
        </w:rPr>
      </w:pPr>
    </w:p>
    <w:p w14:paraId="13EDAC33"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4.2. </w:t>
      </w:r>
      <w:r w:rsidRPr="00007C6C">
        <w:rPr>
          <w:rFonts w:ascii="Helvetica" w:hAnsi="Helvetica" w:cs="Helvetica" w:hint="eastAsia"/>
          <w:b/>
          <w:bCs/>
          <w:color w:val="222222"/>
          <w:sz w:val="21"/>
          <w:szCs w:val="21"/>
        </w:rPr>
        <w:t>Радиационное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загрязнение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Брянская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область</w:t>
      </w:r>
      <w:r w:rsidRPr="00007C6C">
        <w:rPr>
          <w:rFonts w:ascii="Helvetica" w:hAnsi="Helvetica" w:cs="Helvetica"/>
          <w:b/>
          <w:bCs/>
          <w:color w:val="222222"/>
          <w:sz w:val="21"/>
          <w:szCs w:val="21"/>
        </w:rPr>
        <w:t>)</w:t>
      </w:r>
    </w:p>
    <w:p w14:paraId="1FF3DBCC" w14:textId="77777777" w:rsidR="00007C6C" w:rsidRPr="00007C6C" w:rsidRDefault="00007C6C" w:rsidP="00007C6C">
      <w:pPr>
        <w:rPr>
          <w:rFonts w:ascii="Helvetica" w:hAnsi="Helvetica" w:cs="Helvetica"/>
          <w:b/>
          <w:bCs/>
          <w:color w:val="222222"/>
          <w:sz w:val="21"/>
          <w:szCs w:val="21"/>
        </w:rPr>
      </w:pPr>
    </w:p>
    <w:p w14:paraId="6943EE95"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ГЛАВА</w:t>
      </w:r>
      <w:r w:rsidRPr="00007C6C">
        <w:rPr>
          <w:rFonts w:ascii="Helvetica" w:hAnsi="Helvetica" w:cs="Helvetica"/>
          <w:b/>
          <w:bCs/>
          <w:color w:val="222222"/>
          <w:sz w:val="21"/>
          <w:szCs w:val="21"/>
        </w:rPr>
        <w:t xml:space="preserve"> 5. </w:t>
      </w:r>
      <w:r w:rsidRPr="00007C6C">
        <w:rPr>
          <w:rFonts w:ascii="Helvetica" w:hAnsi="Helvetica" w:cs="Helvetica" w:hint="eastAsia"/>
          <w:b/>
          <w:bCs/>
          <w:color w:val="222222"/>
          <w:sz w:val="21"/>
          <w:szCs w:val="21"/>
        </w:rPr>
        <w:t>ВОЗМОЖНОСТИ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АНАЛИЗА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ЧАСТОТЫ</w:t>
      </w:r>
    </w:p>
    <w:p w14:paraId="6E24C349" w14:textId="77777777" w:rsidR="00007C6C" w:rsidRPr="00007C6C" w:rsidRDefault="00007C6C" w:rsidP="00007C6C">
      <w:pPr>
        <w:rPr>
          <w:rFonts w:ascii="Helvetica" w:hAnsi="Helvetica" w:cs="Helvetica"/>
          <w:b/>
          <w:bCs/>
          <w:color w:val="222222"/>
          <w:sz w:val="21"/>
          <w:szCs w:val="21"/>
        </w:rPr>
      </w:pPr>
    </w:p>
    <w:p w14:paraId="1364BCB6"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ХРОМОСОМНЫХ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АБЕРРАЦИЙ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ДЛЯ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ХАРАКТЕРИСТИКИ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СОСТОЯНИЯ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ПРИРОДНЫХ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ПОПУЛЯЦИЙ</w:t>
      </w:r>
    </w:p>
    <w:p w14:paraId="1AA848E4" w14:textId="77777777" w:rsidR="00007C6C" w:rsidRPr="00007C6C" w:rsidRDefault="00007C6C" w:rsidP="00007C6C">
      <w:pPr>
        <w:rPr>
          <w:rFonts w:ascii="Helvetica" w:hAnsi="Helvetica" w:cs="Helvetica"/>
          <w:b/>
          <w:bCs/>
          <w:color w:val="222222"/>
          <w:sz w:val="21"/>
          <w:szCs w:val="21"/>
        </w:rPr>
      </w:pPr>
    </w:p>
    <w:p w14:paraId="45012433"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5.1. </w:t>
      </w:r>
      <w:r w:rsidRPr="00007C6C">
        <w:rPr>
          <w:rFonts w:ascii="Helvetica" w:hAnsi="Helvetica" w:cs="Helvetica" w:hint="eastAsia"/>
          <w:b/>
          <w:bCs/>
          <w:color w:val="222222"/>
          <w:sz w:val="21"/>
          <w:szCs w:val="21"/>
        </w:rPr>
        <w:t>Особенности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нарушений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разных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видах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стрессирующего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воздействия</w:t>
      </w:r>
    </w:p>
    <w:p w14:paraId="57D69C68" w14:textId="77777777" w:rsidR="00007C6C" w:rsidRPr="00007C6C" w:rsidRDefault="00007C6C" w:rsidP="00007C6C">
      <w:pPr>
        <w:rPr>
          <w:rFonts w:ascii="Helvetica" w:hAnsi="Helvetica" w:cs="Helvetica"/>
          <w:b/>
          <w:bCs/>
          <w:color w:val="222222"/>
          <w:sz w:val="21"/>
          <w:szCs w:val="21"/>
        </w:rPr>
      </w:pPr>
    </w:p>
    <w:p w14:paraId="5F3B207D"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5.2. </w:t>
      </w:r>
      <w:r w:rsidRPr="00007C6C">
        <w:rPr>
          <w:rFonts w:ascii="Helvetica" w:hAnsi="Helvetica" w:cs="Helvetica" w:hint="eastAsia"/>
          <w:b/>
          <w:bCs/>
          <w:color w:val="222222"/>
          <w:sz w:val="21"/>
          <w:szCs w:val="21"/>
        </w:rPr>
        <w:t>Оценка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степени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нарушений</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при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разных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видах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воздействия</w:t>
      </w:r>
    </w:p>
    <w:p w14:paraId="7A5A4C06" w14:textId="77777777" w:rsidR="00007C6C" w:rsidRPr="00007C6C" w:rsidRDefault="00007C6C" w:rsidP="00007C6C">
      <w:pPr>
        <w:rPr>
          <w:rFonts w:ascii="Helvetica" w:hAnsi="Helvetica" w:cs="Helvetica"/>
          <w:b/>
          <w:bCs/>
          <w:color w:val="222222"/>
          <w:sz w:val="21"/>
          <w:szCs w:val="21"/>
        </w:rPr>
      </w:pPr>
    </w:p>
    <w:p w14:paraId="7523829B"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b/>
          <w:bCs/>
          <w:color w:val="222222"/>
          <w:sz w:val="21"/>
          <w:szCs w:val="21"/>
        </w:rPr>
        <w:t xml:space="preserve">5.3. </w:t>
      </w:r>
      <w:r w:rsidRPr="00007C6C">
        <w:rPr>
          <w:rFonts w:ascii="Helvetica" w:hAnsi="Helvetica" w:cs="Helvetica" w:hint="eastAsia"/>
          <w:b/>
          <w:bCs/>
          <w:color w:val="222222"/>
          <w:sz w:val="21"/>
          <w:szCs w:val="21"/>
        </w:rPr>
        <w:t>Сравнение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данных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цитогенетического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метода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результатами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полученными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помощью</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других</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подходов</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к</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оценке</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состояния</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организма</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морфогенетического</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w:t>
      </w:r>
      <w:r w:rsidRPr="00007C6C">
        <w:rPr>
          <w:rFonts w:ascii="Helvetica" w:hAnsi="Helvetica" w:cs="Helvetica"/>
          <w:b/>
          <w:bCs/>
          <w:color w:val="222222"/>
          <w:sz w:val="21"/>
          <w:szCs w:val="21"/>
        </w:rPr>
        <w:t xml:space="preserve"> </w:t>
      </w:r>
      <w:r w:rsidRPr="00007C6C">
        <w:rPr>
          <w:rFonts w:ascii="Helvetica" w:hAnsi="Helvetica" w:cs="Helvetica" w:hint="eastAsia"/>
          <w:b/>
          <w:bCs/>
          <w:color w:val="222222"/>
          <w:sz w:val="21"/>
          <w:szCs w:val="21"/>
        </w:rPr>
        <w:t>иммунологического</w:t>
      </w:r>
      <w:r w:rsidRPr="00007C6C">
        <w:rPr>
          <w:rFonts w:ascii="Helvetica" w:hAnsi="Helvetica" w:cs="Helvetica"/>
          <w:b/>
          <w:bCs/>
          <w:color w:val="222222"/>
          <w:sz w:val="21"/>
          <w:szCs w:val="21"/>
        </w:rPr>
        <w:t>)</w:t>
      </w:r>
    </w:p>
    <w:p w14:paraId="6E565B08" w14:textId="77777777" w:rsidR="00007C6C" w:rsidRPr="00007C6C" w:rsidRDefault="00007C6C" w:rsidP="00007C6C">
      <w:pPr>
        <w:rPr>
          <w:rFonts w:ascii="Helvetica" w:hAnsi="Helvetica" w:cs="Helvetica"/>
          <w:b/>
          <w:bCs/>
          <w:color w:val="222222"/>
          <w:sz w:val="21"/>
          <w:szCs w:val="21"/>
        </w:rPr>
      </w:pPr>
    </w:p>
    <w:p w14:paraId="01EF4350" w14:textId="77777777" w:rsidR="00007C6C" w:rsidRPr="00007C6C" w:rsidRDefault="00007C6C" w:rsidP="00007C6C">
      <w:pPr>
        <w:rPr>
          <w:rFonts w:ascii="Helvetica" w:hAnsi="Helvetica" w:cs="Helvetica"/>
          <w:b/>
          <w:bCs/>
          <w:color w:val="222222"/>
          <w:sz w:val="21"/>
          <w:szCs w:val="21"/>
        </w:rPr>
      </w:pPr>
      <w:r w:rsidRPr="00007C6C">
        <w:rPr>
          <w:rFonts w:ascii="Helvetica" w:hAnsi="Helvetica" w:cs="Helvetica" w:hint="eastAsia"/>
          <w:b/>
          <w:bCs/>
          <w:color w:val="222222"/>
          <w:sz w:val="21"/>
          <w:szCs w:val="21"/>
        </w:rPr>
        <w:t>ВЫВОДЫ</w:t>
      </w:r>
    </w:p>
    <w:p w14:paraId="52F5FBD9" w14:textId="77777777" w:rsidR="00007C6C" w:rsidRPr="00007C6C" w:rsidRDefault="00007C6C" w:rsidP="00007C6C">
      <w:pPr>
        <w:rPr>
          <w:rFonts w:ascii="Helvetica" w:hAnsi="Helvetica" w:cs="Helvetica"/>
          <w:b/>
          <w:bCs/>
          <w:color w:val="222222"/>
          <w:sz w:val="21"/>
          <w:szCs w:val="21"/>
        </w:rPr>
      </w:pPr>
    </w:p>
    <w:p w14:paraId="109CC004" w14:textId="41CB9EFB" w:rsidR="00484EB4" w:rsidRPr="00007C6C" w:rsidRDefault="00007C6C" w:rsidP="00007C6C">
      <w:r w:rsidRPr="00007C6C">
        <w:rPr>
          <w:rFonts w:ascii="Helvetica" w:hAnsi="Helvetica" w:cs="Helvetica" w:hint="eastAsia"/>
          <w:b/>
          <w:bCs/>
          <w:color w:val="222222"/>
          <w:sz w:val="21"/>
          <w:szCs w:val="21"/>
        </w:rPr>
        <w:lastRenderedPageBreak/>
        <w:t>ЛИТЕРАТУРА</w:t>
      </w:r>
    </w:p>
    <w:sectPr w:rsidR="00484EB4" w:rsidRPr="00007C6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903F4" w14:textId="77777777" w:rsidR="00271DE0" w:rsidRDefault="00271DE0">
      <w:pPr>
        <w:spacing w:after="0" w:line="240" w:lineRule="auto"/>
      </w:pPr>
      <w:r>
        <w:separator/>
      </w:r>
    </w:p>
  </w:endnote>
  <w:endnote w:type="continuationSeparator" w:id="0">
    <w:p w14:paraId="2BC7BEED" w14:textId="77777777" w:rsidR="00271DE0" w:rsidRDefault="00271D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14363" w14:textId="77777777" w:rsidR="00271DE0" w:rsidRDefault="00271DE0"/>
    <w:p w14:paraId="6B030288" w14:textId="77777777" w:rsidR="00271DE0" w:rsidRDefault="00271DE0"/>
    <w:p w14:paraId="6D8505E0" w14:textId="77777777" w:rsidR="00271DE0" w:rsidRDefault="00271DE0"/>
    <w:p w14:paraId="233F66ED" w14:textId="77777777" w:rsidR="00271DE0" w:rsidRDefault="00271DE0"/>
    <w:p w14:paraId="525C5203" w14:textId="77777777" w:rsidR="00271DE0" w:rsidRDefault="00271DE0"/>
    <w:p w14:paraId="3AC3149B" w14:textId="77777777" w:rsidR="00271DE0" w:rsidRDefault="00271DE0"/>
    <w:p w14:paraId="68FA5E24" w14:textId="77777777" w:rsidR="00271DE0" w:rsidRDefault="00271DE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66645B" wp14:editId="2C24ACA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E98A3D" w14:textId="77777777" w:rsidR="00271DE0" w:rsidRDefault="00271D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66645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E98A3D" w14:textId="77777777" w:rsidR="00271DE0" w:rsidRDefault="00271DE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FA7121" w14:textId="77777777" w:rsidR="00271DE0" w:rsidRDefault="00271DE0"/>
    <w:p w14:paraId="0DD2E7F7" w14:textId="77777777" w:rsidR="00271DE0" w:rsidRDefault="00271DE0"/>
    <w:p w14:paraId="6F19B490" w14:textId="77777777" w:rsidR="00271DE0" w:rsidRDefault="00271DE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FF97D3" wp14:editId="09702C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06658" w14:textId="77777777" w:rsidR="00271DE0" w:rsidRDefault="00271DE0"/>
                          <w:p w14:paraId="72233E3E" w14:textId="77777777" w:rsidR="00271DE0" w:rsidRDefault="00271D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FF97D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C06658" w14:textId="77777777" w:rsidR="00271DE0" w:rsidRDefault="00271DE0"/>
                    <w:p w14:paraId="72233E3E" w14:textId="77777777" w:rsidR="00271DE0" w:rsidRDefault="00271DE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830DD3E" w14:textId="77777777" w:rsidR="00271DE0" w:rsidRDefault="00271DE0"/>
    <w:p w14:paraId="15A460C7" w14:textId="77777777" w:rsidR="00271DE0" w:rsidRDefault="00271DE0">
      <w:pPr>
        <w:rPr>
          <w:sz w:val="2"/>
          <w:szCs w:val="2"/>
        </w:rPr>
      </w:pPr>
    </w:p>
    <w:p w14:paraId="5E21702F" w14:textId="77777777" w:rsidR="00271DE0" w:rsidRDefault="00271DE0"/>
    <w:p w14:paraId="43D99643" w14:textId="77777777" w:rsidR="00271DE0" w:rsidRDefault="00271DE0">
      <w:pPr>
        <w:spacing w:after="0" w:line="240" w:lineRule="auto"/>
      </w:pPr>
    </w:p>
  </w:footnote>
  <w:footnote w:type="continuationSeparator" w:id="0">
    <w:p w14:paraId="121835E1" w14:textId="77777777" w:rsidR="00271DE0" w:rsidRDefault="00271D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DE0"/>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209746</TotalTime>
  <Pages>4</Pages>
  <Words>425</Words>
  <Characters>2428</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1999</cp:revision>
  <cp:lastPrinted>2009-02-06T05:36:00Z</cp:lastPrinted>
  <dcterms:created xsi:type="dcterms:W3CDTF">2024-01-07T13:43:00Z</dcterms:created>
  <dcterms:modified xsi:type="dcterms:W3CDTF">2025-11-19T11:44:00Z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