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9304F" w14:textId="5E6DC1BE" w:rsidR="00074F86" w:rsidRDefault="00AA6743" w:rsidP="00AA6743">
      <w:r w:rsidRPr="00AA6743">
        <w:rPr>
          <w:rFonts w:hint="eastAsia"/>
        </w:rPr>
        <w:t>Значимость</w:t>
      </w:r>
      <w:r w:rsidRPr="00AA6743">
        <w:t xml:space="preserve"> </w:t>
      </w:r>
      <w:r w:rsidRPr="00AA6743">
        <w:rPr>
          <w:rFonts w:hint="eastAsia"/>
        </w:rPr>
        <w:t>прегравидарной</w:t>
      </w:r>
      <w:r w:rsidRPr="00AA6743">
        <w:t xml:space="preserve"> </w:t>
      </w:r>
      <w:r w:rsidRPr="00AA6743">
        <w:rPr>
          <w:rFonts w:hint="eastAsia"/>
        </w:rPr>
        <w:t>подготовки</w:t>
      </w:r>
      <w:r w:rsidRPr="00AA6743">
        <w:t xml:space="preserve"> </w:t>
      </w:r>
      <w:r w:rsidRPr="00AA6743">
        <w:rPr>
          <w:rFonts w:hint="eastAsia"/>
        </w:rPr>
        <w:t>и</w:t>
      </w:r>
      <w:r w:rsidRPr="00AA6743">
        <w:t xml:space="preserve"> </w:t>
      </w:r>
      <w:r w:rsidRPr="00AA6743">
        <w:rPr>
          <w:rFonts w:hint="eastAsia"/>
        </w:rPr>
        <w:t>переноса</w:t>
      </w:r>
      <w:r w:rsidRPr="00AA6743">
        <w:t xml:space="preserve"> </w:t>
      </w:r>
      <w:r w:rsidRPr="00AA6743">
        <w:rPr>
          <w:rFonts w:hint="eastAsia"/>
        </w:rPr>
        <w:t>одного</w:t>
      </w:r>
      <w:r w:rsidRPr="00AA6743">
        <w:t xml:space="preserve"> </w:t>
      </w:r>
      <w:r w:rsidRPr="00AA6743">
        <w:rPr>
          <w:rFonts w:hint="eastAsia"/>
        </w:rPr>
        <w:t>эмбриона</w:t>
      </w:r>
      <w:r w:rsidRPr="00AA6743">
        <w:t xml:space="preserve"> </w:t>
      </w:r>
      <w:r w:rsidRPr="00AA6743">
        <w:rPr>
          <w:rFonts w:hint="eastAsia"/>
        </w:rPr>
        <w:t>в</w:t>
      </w:r>
      <w:r w:rsidRPr="00AA6743">
        <w:t xml:space="preserve"> </w:t>
      </w:r>
      <w:r w:rsidRPr="00AA6743">
        <w:rPr>
          <w:rFonts w:hint="eastAsia"/>
        </w:rPr>
        <w:t>улучшении</w:t>
      </w:r>
      <w:r w:rsidRPr="00AA6743">
        <w:t xml:space="preserve"> </w:t>
      </w:r>
      <w:r w:rsidRPr="00AA6743">
        <w:rPr>
          <w:rFonts w:hint="eastAsia"/>
        </w:rPr>
        <w:t>перинатальных</w:t>
      </w:r>
      <w:r w:rsidRPr="00AA6743">
        <w:t xml:space="preserve"> </w:t>
      </w:r>
      <w:r w:rsidRPr="00AA6743">
        <w:rPr>
          <w:rFonts w:hint="eastAsia"/>
        </w:rPr>
        <w:t>исходов</w:t>
      </w:r>
      <w:r>
        <w:t xml:space="preserve"> </w:t>
      </w:r>
      <w:r w:rsidRPr="00AA6743">
        <w:rPr>
          <w:rFonts w:hint="eastAsia"/>
        </w:rPr>
        <w:t>Папышева</w:t>
      </w:r>
      <w:r w:rsidRPr="00AA6743">
        <w:t xml:space="preserve"> </w:t>
      </w:r>
      <w:r w:rsidRPr="00AA6743">
        <w:rPr>
          <w:rFonts w:hint="eastAsia"/>
        </w:rPr>
        <w:t>Елена</w:t>
      </w:r>
      <w:r w:rsidRPr="00AA6743">
        <w:t xml:space="preserve"> </w:t>
      </w:r>
      <w:r w:rsidRPr="00AA6743">
        <w:rPr>
          <w:rFonts w:hint="eastAsia"/>
        </w:rPr>
        <w:t>Игоревна</w:t>
      </w:r>
    </w:p>
    <w:p w14:paraId="3B205ECE" w14:textId="77777777" w:rsidR="00AA6743" w:rsidRDefault="00AA6743" w:rsidP="00AA6743">
      <w:r>
        <w:rPr>
          <w:rFonts w:hint="eastAsia"/>
        </w:rPr>
        <w:t>ОГЛАВЛЕНИЕ</w:t>
      </w:r>
      <w:r>
        <w:t xml:space="preserve"> </w:t>
      </w:r>
      <w:r>
        <w:rPr>
          <w:rFonts w:hint="eastAsia"/>
        </w:rPr>
        <w:t>ДИССЕРТАЦИИ</w:t>
      </w:r>
    </w:p>
    <w:p w14:paraId="63E1D010" w14:textId="77777777" w:rsidR="00AA6743" w:rsidRDefault="00AA6743" w:rsidP="00AA6743">
      <w:r>
        <w:rPr>
          <w:rFonts w:hint="eastAsia"/>
        </w:rPr>
        <w:t>кандидат</w:t>
      </w:r>
      <w:r>
        <w:t xml:space="preserve"> </w:t>
      </w:r>
      <w:r>
        <w:rPr>
          <w:rFonts w:hint="eastAsia"/>
        </w:rPr>
        <w:t>наук</w:t>
      </w:r>
      <w:r>
        <w:t xml:space="preserve"> </w:t>
      </w:r>
      <w:r>
        <w:rPr>
          <w:rFonts w:hint="eastAsia"/>
        </w:rPr>
        <w:t>Папышева</w:t>
      </w:r>
      <w:r>
        <w:t xml:space="preserve"> </w:t>
      </w:r>
      <w:r>
        <w:rPr>
          <w:rFonts w:hint="eastAsia"/>
        </w:rPr>
        <w:t>Елена</w:t>
      </w:r>
      <w:r>
        <w:t xml:space="preserve"> </w:t>
      </w:r>
      <w:r>
        <w:rPr>
          <w:rFonts w:hint="eastAsia"/>
        </w:rPr>
        <w:t>Игоревна</w:t>
      </w:r>
    </w:p>
    <w:p w14:paraId="68F7DDBC" w14:textId="77777777" w:rsidR="00AA6743" w:rsidRDefault="00AA6743" w:rsidP="00AA6743">
      <w:r>
        <w:rPr>
          <w:rFonts w:hint="eastAsia"/>
        </w:rPr>
        <w:t>ВВЕДЕНИЕ</w:t>
      </w:r>
    </w:p>
    <w:p w14:paraId="08027308" w14:textId="77777777" w:rsidR="00AA6743" w:rsidRDefault="00AA6743" w:rsidP="00AA6743"/>
    <w:p w14:paraId="6103A570" w14:textId="77777777" w:rsidR="00AA6743" w:rsidRDefault="00AA6743" w:rsidP="00AA6743">
      <w:r>
        <w:rPr>
          <w:rFonts w:hint="eastAsia"/>
        </w:rPr>
        <w:t>ГЛАВА</w:t>
      </w:r>
      <w:r>
        <w:t xml:space="preserve"> 1. </w:t>
      </w:r>
      <w:r>
        <w:rPr>
          <w:rFonts w:hint="eastAsia"/>
        </w:rPr>
        <w:t>ЗНАЧИМОСТЬ</w:t>
      </w:r>
      <w:r>
        <w:t xml:space="preserve"> </w:t>
      </w:r>
      <w:r>
        <w:rPr>
          <w:rFonts w:hint="eastAsia"/>
        </w:rPr>
        <w:t>ПРЕГРАВИДАРНОЙ</w:t>
      </w:r>
      <w:r>
        <w:t xml:space="preserve"> </w:t>
      </w:r>
      <w:r>
        <w:rPr>
          <w:rFonts w:hint="eastAsia"/>
        </w:rPr>
        <w:t>ПОДГОТОВКИ</w:t>
      </w:r>
      <w:r>
        <w:t xml:space="preserve"> </w:t>
      </w:r>
      <w:r>
        <w:rPr>
          <w:rFonts w:hint="eastAsia"/>
        </w:rPr>
        <w:t>И</w:t>
      </w:r>
      <w:r>
        <w:t xml:space="preserve"> </w:t>
      </w:r>
      <w:r>
        <w:rPr>
          <w:rFonts w:hint="eastAsia"/>
        </w:rPr>
        <w:t>ПЕРЕНОСА</w:t>
      </w:r>
      <w:r>
        <w:t xml:space="preserve"> </w:t>
      </w:r>
      <w:r>
        <w:rPr>
          <w:rFonts w:hint="eastAsia"/>
        </w:rPr>
        <w:t>ОДНОГО</w:t>
      </w:r>
      <w:r>
        <w:t xml:space="preserve"> </w:t>
      </w:r>
      <w:r>
        <w:rPr>
          <w:rFonts w:hint="eastAsia"/>
        </w:rPr>
        <w:t>ЭМБРИОНА</w:t>
      </w:r>
      <w:r>
        <w:t xml:space="preserve"> </w:t>
      </w:r>
      <w:r>
        <w:rPr>
          <w:rFonts w:hint="eastAsia"/>
        </w:rPr>
        <w:t>В</w:t>
      </w:r>
      <w:r>
        <w:t xml:space="preserve"> </w:t>
      </w:r>
      <w:r>
        <w:rPr>
          <w:rFonts w:hint="eastAsia"/>
        </w:rPr>
        <w:t>УЛУЧШЕНИИ</w:t>
      </w:r>
      <w:r>
        <w:t xml:space="preserve"> </w:t>
      </w:r>
      <w:r>
        <w:rPr>
          <w:rFonts w:hint="eastAsia"/>
        </w:rPr>
        <w:t>ПЕРИНАТАЛЬНЫХ</w:t>
      </w:r>
      <w:r>
        <w:t xml:space="preserve"> </w:t>
      </w:r>
      <w:r>
        <w:rPr>
          <w:rFonts w:hint="eastAsia"/>
        </w:rPr>
        <w:t>ИСХОДОВ</w:t>
      </w:r>
      <w:r>
        <w:t xml:space="preserve"> (</w:t>
      </w:r>
      <w:r>
        <w:rPr>
          <w:rFonts w:hint="eastAsia"/>
        </w:rPr>
        <w:t>ОБЗОР</w:t>
      </w:r>
      <w:r>
        <w:t xml:space="preserve"> </w:t>
      </w:r>
      <w:r>
        <w:rPr>
          <w:rFonts w:hint="eastAsia"/>
        </w:rPr>
        <w:t>ЛИТЕРАТУРЫ</w:t>
      </w:r>
      <w:r>
        <w:t>)</w:t>
      </w:r>
    </w:p>
    <w:p w14:paraId="63EEA7FB" w14:textId="77777777" w:rsidR="00AA6743" w:rsidRDefault="00AA6743" w:rsidP="00AA6743"/>
    <w:p w14:paraId="55AF3068" w14:textId="77777777" w:rsidR="00AA6743" w:rsidRDefault="00AA6743" w:rsidP="00AA6743">
      <w:r>
        <w:t xml:space="preserve">1.1. </w:t>
      </w:r>
      <w:r>
        <w:rPr>
          <w:rFonts w:hint="eastAsia"/>
        </w:rPr>
        <w:t>Эффективность</w:t>
      </w:r>
      <w:r>
        <w:t xml:space="preserve"> </w:t>
      </w:r>
      <w:r>
        <w:rPr>
          <w:rFonts w:hint="eastAsia"/>
        </w:rPr>
        <w:t>ЭКО</w:t>
      </w:r>
      <w:r>
        <w:t xml:space="preserve"> </w:t>
      </w:r>
      <w:r>
        <w:rPr>
          <w:rFonts w:hint="eastAsia"/>
        </w:rPr>
        <w:t>в</w:t>
      </w:r>
      <w:r>
        <w:t xml:space="preserve"> </w:t>
      </w:r>
      <w:r>
        <w:rPr>
          <w:rFonts w:hint="eastAsia"/>
        </w:rPr>
        <w:t>лечении</w:t>
      </w:r>
      <w:r>
        <w:t xml:space="preserve"> </w:t>
      </w:r>
      <w:r>
        <w:rPr>
          <w:rFonts w:hint="eastAsia"/>
        </w:rPr>
        <w:t>бесплодия</w:t>
      </w:r>
    </w:p>
    <w:p w14:paraId="3CE0F905" w14:textId="77777777" w:rsidR="00AA6743" w:rsidRDefault="00AA6743" w:rsidP="00AA6743"/>
    <w:p w14:paraId="1DBE1C98" w14:textId="77777777" w:rsidR="00AA6743" w:rsidRDefault="00AA6743" w:rsidP="00AA6743">
      <w:r>
        <w:t xml:space="preserve">1.2. </w:t>
      </w:r>
      <w:r>
        <w:rPr>
          <w:rFonts w:hint="eastAsia"/>
        </w:rPr>
        <w:t>Течение</w:t>
      </w:r>
      <w:r>
        <w:t xml:space="preserve"> </w:t>
      </w:r>
      <w:r>
        <w:rPr>
          <w:rFonts w:hint="eastAsia"/>
        </w:rPr>
        <w:t>и</w:t>
      </w:r>
      <w:r>
        <w:t xml:space="preserve"> </w:t>
      </w:r>
      <w:r>
        <w:rPr>
          <w:rFonts w:hint="eastAsia"/>
        </w:rPr>
        <w:t>исходы</w:t>
      </w:r>
      <w:r>
        <w:t xml:space="preserve"> </w:t>
      </w:r>
      <w:r>
        <w:rPr>
          <w:rFonts w:hint="eastAsia"/>
        </w:rPr>
        <w:t>беременности</w:t>
      </w:r>
      <w:r>
        <w:t xml:space="preserve">, </w:t>
      </w:r>
      <w:r>
        <w:rPr>
          <w:rFonts w:hint="eastAsia"/>
        </w:rPr>
        <w:t>наступившей</w:t>
      </w:r>
      <w:r>
        <w:t xml:space="preserve"> </w:t>
      </w:r>
      <w:r>
        <w:rPr>
          <w:rFonts w:hint="eastAsia"/>
        </w:rPr>
        <w:t>в</w:t>
      </w:r>
      <w:r>
        <w:t xml:space="preserve"> </w:t>
      </w:r>
      <w:r>
        <w:rPr>
          <w:rFonts w:hint="eastAsia"/>
        </w:rPr>
        <w:t>программах</w:t>
      </w:r>
      <w:r>
        <w:t xml:space="preserve"> </w:t>
      </w:r>
      <w:r>
        <w:rPr>
          <w:rFonts w:hint="eastAsia"/>
        </w:rPr>
        <w:t>ЭКО</w:t>
      </w:r>
    </w:p>
    <w:p w14:paraId="215BBCA7" w14:textId="77777777" w:rsidR="00AA6743" w:rsidRDefault="00AA6743" w:rsidP="00AA6743"/>
    <w:p w14:paraId="57610671" w14:textId="77777777" w:rsidR="00AA6743" w:rsidRDefault="00AA6743" w:rsidP="00AA6743">
      <w:r>
        <w:t xml:space="preserve">1.3. </w:t>
      </w:r>
      <w:r>
        <w:rPr>
          <w:rFonts w:hint="eastAsia"/>
        </w:rPr>
        <w:t>Рецептивность</w:t>
      </w:r>
      <w:r>
        <w:t xml:space="preserve"> </w:t>
      </w:r>
      <w:r>
        <w:rPr>
          <w:rFonts w:hint="eastAsia"/>
        </w:rPr>
        <w:t>эндометрия</w:t>
      </w:r>
      <w:r>
        <w:t xml:space="preserve">, </w:t>
      </w:r>
      <w:r>
        <w:rPr>
          <w:rFonts w:hint="eastAsia"/>
        </w:rPr>
        <w:t>как</w:t>
      </w:r>
      <w:r>
        <w:t xml:space="preserve"> </w:t>
      </w:r>
      <w:r>
        <w:rPr>
          <w:rFonts w:hint="eastAsia"/>
        </w:rPr>
        <w:t>ключ</w:t>
      </w:r>
      <w:r>
        <w:t xml:space="preserve"> </w:t>
      </w:r>
      <w:r>
        <w:rPr>
          <w:rFonts w:hint="eastAsia"/>
        </w:rPr>
        <w:t>к</w:t>
      </w:r>
      <w:r>
        <w:t xml:space="preserve"> </w:t>
      </w:r>
      <w:r>
        <w:rPr>
          <w:rFonts w:hint="eastAsia"/>
        </w:rPr>
        <w:t>увеличению</w:t>
      </w:r>
      <w:r>
        <w:t xml:space="preserve"> </w:t>
      </w:r>
      <w:r>
        <w:rPr>
          <w:rFonts w:hint="eastAsia"/>
        </w:rPr>
        <w:t>частоты</w:t>
      </w:r>
      <w:r>
        <w:t xml:space="preserve"> </w:t>
      </w:r>
      <w:r>
        <w:rPr>
          <w:rFonts w:hint="eastAsia"/>
        </w:rPr>
        <w:t>наступления</w:t>
      </w:r>
      <w:r>
        <w:t xml:space="preserve"> </w:t>
      </w:r>
      <w:r>
        <w:rPr>
          <w:rFonts w:hint="eastAsia"/>
        </w:rPr>
        <w:t>беременности</w:t>
      </w:r>
      <w:r>
        <w:t xml:space="preserve"> </w:t>
      </w:r>
      <w:r>
        <w:rPr>
          <w:rFonts w:hint="eastAsia"/>
        </w:rPr>
        <w:t>и</w:t>
      </w:r>
      <w:r>
        <w:t xml:space="preserve"> </w:t>
      </w:r>
      <w:r>
        <w:rPr>
          <w:rFonts w:hint="eastAsia"/>
        </w:rPr>
        <w:t>снижению</w:t>
      </w:r>
      <w:r>
        <w:t xml:space="preserve"> </w:t>
      </w:r>
      <w:r>
        <w:rPr>
          <w:rFonts w:hint="eastAsia"/>
        </w:rPr>
        <w:t>перинатальных</w:t>
      </w:r>
      <w:r>
        <w:t xml:space="preserve"> </w:t>
      </w:r>
      <w:r>
        <w:rPr>
          <w:rFonts w:hint="eastAsia"/>
        </w:rPr>
        <w:t>осложнений</w:t>
      </w:r>
    </w:p>
    <w:p w14:paraId="40410A99" w14:textId="77777777" w:rsidR="00AA6743" w:rsidRDefault="00AA6743" w:rsidP="00AA6743"/>
    <w:p w14:paraId="1A40587D" w14:textId="77777777" w:rsidR="00AA6743" w:rsidRDefault="00AA6743" w:rsidP="00AA6743">
      <w:r>
        <w:t xml:space="preserve">1.4. </w:t>
      </w:r>
      <w:r>
        <w:rPr>
          <w:rFonts w:hint="eastAsia"/>
        </w:rPr>
        <w:t>Адекватная</w:t>
      </w:r>
      <w:r>
        <w:t xml:space="preserve"> </w:t>
      </w:r>
      <w:r>
        <w:rPr>
          <w:rFonts w:hint="eastAsia"/>
        </w:rPr>
        <w:t>гемодинамика</w:t>
      </w:r>
      <w:r>
        <w:t xml:space="preserve"> </w:t>
      </w:r>
      <w:r>
        <w:rPr>
          <w:rFonts w:hint="eastAsia"/>
        </w:rPr>
        <w:t>матки</w:t>
      </w:r>
      <w:r>
        <w:t xml:space="preserve">, </w:t>
      </w:r>
      <w:r>
        <w:rPr>
          <w:rFonts w:hint="eastAsia"/>
        </w:rPr>
        <w:t>как</w:t>
      </w:r>
      <w:r>
        <w:t xml:space="preserve"> </w:t>
      </w:r>
      <w:r>
        <w:rPr>
          <w:rFonts w:hint="eastAsia"/>
        </w:rPr>
        <w:t>фактор</w:t>
      </w:r>
      <w:r>
        <w:t xml:space="preserve"> </w:t>
      </w:r>
      <w:r>
        <w:rPr>
          <w:rFonts w:hint="eastAsia"/>
        </w:rPr>
        <w:t>успешной</w:t>
      </w:r>
      <w:r>
        <w:t xml:space="preserve"> </w:t>
      </w:r>
      <w:r>
        <w:rPr>
          <w:rFonts w:hint="eastAsia"/>
        </w:rPr>
        <w:t>имплантации</w:t>
      </w:r>
      <w:r>
        <w:t xml:space="preserve"> </w:t>
      </w:r>
      <w:r>
        <w:rPr>
          <w:rFonts w:hint="eastAsia"/>
        </w:rPr>
        <w:t>и</w:t>
      </w:r>
      <w:r>
        <w:t xml:space="preserve"> </w:t>
      </w:r>
      <w:r>
        <w:rPr>
          <w:rFonts w:hint="eastAsia"/>
        </w:rPr>
        <w:t>неосложненного</w:t>
      </w:r>
      <w:r>
        <w:t xml:space="preserve"> </w:t>
      </w:r>
      <w:r>
        <w:rPr>
          <w:rFonts w:hint="eastAsia"/>
        </w:rPr>
        <w:t>течения</w:t>
      </w:r>
      <w:r>
        <w:t xml:space="preserve"> </w:t>
      </w:r>
      <w:r>
        <w:rPr>
          <w:rFonts w:hint="eastAsia"/>
        </w:rPr>
        <w:t>беременности</w:t>
      </w:r>
    </w:p>
    <w:p w14:paraId="318F8323" w14:textId="77777777" w:rsidR="00AA6743" w:rsidRDefault="00AA6743" w:rsidP="00AA6743"/>
    <w:p w14:paraId="69A69361" w14:textId="77777777" w:rsidR="00AA6743" w:rsidRDefault="00AA6743" w:rsidP="00AA6743">
      <w:r>
        <w:t xml:space="preserve">1.5. </w:t>
      </w:r>
      <w:r>
        <w:rPr>
          <w:rFonts w:hint="eastAsia"/>
        </w:rPr>
        <w:t>Современные</w:t>
      </w:r>
      <w:r>
        <w:t xml:space="preserve"> </w:t>
      </w:r>
      <w:r>
        <w:rPr>
          <w:rFonts w:hint="eastAsia"/>
        </w:rPr>
        <w:t>методы</w:t>
      </w:r>
      <w:r>
        <w:t xml:space="preserve"> </w:t>
      </w:r>
      <w:r>
        <w:rPr>
          <w:rFonts w:hint="eastAsia"/>
        </w:rPr>
        <w:t>оценки</w:t>
      </w:r>
      <w:r>
        <w:t xml:space="preserve"> </w:t>
      </w:r>
      <w:r>
        <w:rPr>
          <w:rFonts w:hint="eastAsia"/>
        </w:rPr>
        <w:t>имплантационного</w:t>
      </w:r>
      <w:r>
        <w:t xml:space="preserve"> </w:t>
      </w:r>
      <w:r>
        <w:rPr>
          <w:rFonts w:hint="eastAsia"/>
        </w:rPr>
        <w:t>потенциала</w:t>
      </w:r>
      <w:r>
        <w:t xml:space="preserve"> </w:t>
      </w:r>
      <w:r>
        <w:rPr>
          <w:rFonts w:hint="eastAsia"/>
        </w:rPr>
        <w:t>эндометрия</w:t>
      </w:r>
    </w:p>
    <w:p w14:paraId="3670DCE3" w14:textId="77777777" w:rsidR="00AA6743" w:rsidRDefault="00AA6743" w:rsidP="00AA6743"/>
    <w:p w14:paraId="22D6B27B" w14:textId="77777777" w:rsidR="00AA6743" w:rsidRDefault="00AA6743" w:rsidP="00AA6743">
      <w:r>
        <w:t xml:space="preserve">1.6. </w:t>
      </w:r>
      <w:r>
        <w:rPr>
          <w:rFonts w:hint="eastAsia"/>
        </w:rPr>
        <w:t>Значимость</w:t>
      </w:r>
      <w:r>
        <w:t xml:space="preserve"> </w:t>
      </w:r>
      <w:r>
        <w:rPr>
          <w:rFonts w:hint="eastAsia"/>
        </w:rPr>
        <w:t>прегравидарной</w:t>
      </w:r>
      <w:r>
        <w:t xml:space="preserve"> </w:t>
      </w:r>
      <w:r>
        <w:rPr>
          <w:rFonts w:hint="eastAsia"/>
        </w:rPr>
        <w:t>подготовки</w:t>
      </w:r>
      <w:r>
        <w:t xml:space="preserve"> </w:t>
      </w:r>
      <w:r>
        <w:rPr>
          <w:rFonts w:hint="eastAsia"/>
        </w:rPr>
        <w:t>в</w:t>
      </w:r>
      <w:r>
        <w:t xml:space="preserve"> </w:t>
      </w:r>
      <w:r>
        <w:rPr>
          <w:rFonts w:hint="eastAsia"/>
        </w:rPr>
        <w:t>улучшении</w:t>
      </w:r>
      <w:r>
        <w:t xml:space="preserve"> </w:t>
      </w:r>
      <w:r>
        <w:rPr>
          <w:rFonts w:hint="eastAsia"/>
        </w:rPr>
        <w:t>исходов</w:t>
      </w:r>
      <w:r>
        <w:t xml:space="preserve"> </w:t>
      </w:r>
      <w:r>
        <w:rPr>
          <w:rFonts w:hint="eastAsia"/>
        </w:rPr>
        <w:t>ЭКО</w:t>
      </w:r>
    </w:p>
    <w:p w14:paraId="2189CD23" w14:textId="77777777" w:rsidR="00AA6743" w:rsidRDefault="00AA6743" w:rsidP="00AA6743"/>
    <w:p w14:paraId="3E8F70E3" w14:textId="77777777" w:rsidR="00AA6743" w:rsidRDefault="00AA6743" w:rsidP="00AA6743">
      <w:r>
        <w:t xml:space="preserve">1.7. </w:t>
      </w:r>
      <w:r>
        <w:rPr>
          <w:rFonts w:hint="eastAsia"/>
        </w:rPr>
        <w:t>Метод</w:t>
      </w:r>
      <w:r>
        <w:t xml:space="preserve"> </w:t>
      </w:r>
      <w:r>
        <w:rPr>
          <w:rFonts w:hint="eastAsia"/>
        </w:rPr>
        <w:t>витрификации</w:t>
      </w:r>
      <w:r>
        <w:t xml:space="preserve"> </w:t>
      </w:r>
      <w:r>
        <w:rPr>
          <w:rFonts w:hint="eastAsia"/>
        </w:rPr>
        <w:t>эмбрионов</w:t>
      </w:r>
      <w:r>
        <w:t xml:space="preserve"> </w:t>
      </w:r>
      <w:r>
        <w:rPr>
          <w:rFonts w:hint="eastAsia"/>
        </w:rPr>
        <w:t>в</w:t>
      </w:r>
      <w:r>
        <w:t xml:space="preserve"> </w:t>
      </w:r>
      <w:r>
        <w:rPr>
          <w:rFonts w:hint="eastAsia"/>
        </w:rPr>
        <w:t>программах</w:t>
      </w:r>
      <w:r>
        <w:t xml:space="preserve"> </w:t>
      </w:r>
      <w:r>
        <w:rPr>
          <w:rFonts w:hint="eastAsia"/>
        </w:rPr>
        <w:t>ЭКО</w:t>
      </w:r>
    </w:p>
    <w:p w14:paraId="1FEA7EA5" w14:textId="77777777" w:rsidR="00AA6743" w:rsidRDefault="00AA6743" w:rsidP="00AA6743"/>
    <w:p w14:paraId="0209530A" w14:textId="77777777" w:rsidR="00AA6743" w:rsidRDefault="00AA6743" w:rsidP="00AA6743">
      <w:r>
        <w:t xml:space="preserve">1.8. </w:t>
      </w:r>
      <w:r>
        <w:rPr>
          <w:rFonts w:hint="eastAsia"/>
        </w:rPr>
        <w:t>Количество</w:t>
      </w:r>
      <w:r>
        <w:t xml:space="preserve"> </w:t>
      </w:r>
      <w:r>
        <w:rPr>
          <w:rFonts w:hint="eastAsia"/>
        </w:rPr>
        <w:t>перенесенных</w:t>
      </w:r>
      <w:r>
        <w:t xml:space="preserve"> </w:t>
      </w:r>
      <w:r>
        <w:rPr>
          <w:rFonts w:hint="eastAsia"/>
        </w:rPr>
        <w:t>эмбрионов</w:t>
      </w:r>
      <w:r>
        <w:t xml:space="preserve"> </w:t>
      </w:r>
      <w:r>
        <w:rPr>
          <w:rFonts w:hint="eastAsia"/>
        </w:rPr>
        <w:t>и</w:t>
      </w:r>
      <w:r>
        <w:t xml:space="preserve"> </w:t>
      </w:r>
      <w:r>
        <w:rPr>
          <w:rFonts w:hint="eastAsia"/>
        </w:rPr>
        <w:t>исходы</w:t>
      </w:r>
      <w:r>
        <w:t xml:space="preserve"> </w:t>
      </w:r>
      <w:r>
        <w:rPr>
          <w:rFonts w:hint="eastAsia"/>
        </w:rPr>
        <w:t>ВРТ</w:t>
      </w:r>
    </w:p>
    <w:p w14:paraId="3AC36AF8" w14:textId="77777777" w:rsidR="00AA6743" w:rsidRDefault="00AA6743" w:rsidP="00AA6743"/>
    <w:p w14:paraId="75EB78BF" w14:textId="77777777" w:rsidR="00AA6743" w:rsidRDefault="00AA6743" w:rsidP="00AA6743">
      <w:r>
        <w:t xml:space="preserve">1.9. </w:t>
      </w:r>
      <w:r>
        <w:rPr>
          <w:rFonts w:hint="eastAsia"/>
        </w:rPr>
        <w:t>Влияние</w:t>
      </w:r>
      <w:r>
        <w:t xml:space="preserve"> </w:t>
      </w:r>
      <w:r>
        <w:rPr>
          <w:rFonts w:hint="eastAsia"/>
        </w:rPr>
        <w:t>качества</w:t>
      </w:r>
      <w:r>
        <w:t xml:space="preserve"> </w:t>
      </w:r>
      <w:r>
        <w:rPr>
          <w:rFonts w:hint="eastAsia"/>
        </w:rPr>
        <w:t>эмбриона</w:t>
      </w:r>
      <w:r>
        <w:t xml:space="preserve"> </w:t>
      </w:r>
      <w:r>
        <w:rPr>
          <w:rFonts w:hint="eastAsia"/>
        </w:rPr>
        <w:t>на</w:t>
      </w:r>
      <w:r>
        <w:t xml:space="preserve"> </w:t>
      </w:r>
      <w:r>
        <w:rPr>
          <w:rFonts w:hint="eastAsia"/>
        </w:rPr>
        <w:t>исход</w:t>
      </w:r>
      <w:r>
        <w:t xml:space="preserve"> </w:t>
      </w:r>
      <w:r>
        <w:rPr>
          <w:rFonts w:hint="eastAsia"/>
        </w:rPr>
        <w:t>программы</w:t>
      </w:r>
      <w:r>
        <w:t xml:space="preserve"> </w:t>
      </w:r>
      <w:r>
        <w:rPr>
          <w:rFonts w:hint="eastAsia"/>
        </w:rPr>
        <w:t>ЭКО</w:t>
      </w:r>
    </w:p>
    <w:p w14:paraId="65842142" w14:textId="77777777" w:rsidR="00AA6743" w:rsidRDefault="00AA6743" w:rsidP="00AA6743"/>
    <w:p w14:paraId="18FCD425" w14:textId="77777777" w:rsidR="00AA6743" w:rsidRDefault="00AA6743" w:rsidP="00AA6743">
      <w:r>
        <w:rPr>
          <w:rFonts w:hint="eastAsia"/>
        </w:rPr>
        <w:t>ГЛАВА</w:t>
      </w:r>
      <w:r>
        <w:t xml:space="preserve"> 2.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МЕТОДЫ</w:t>
      </w:r>
      <w:r>
        <w:t xml:space="preserve"> </w:t>
      </w:r>
      <w:r>
        <w:rPr>
          <w:rFonts w:hint="eastAsia"/>
        </w:rPr>
        <w:t>ИССЛЕДОВАНИЯ</w:t>
      </w:r>
      <w:r>
        <w:t xml:space="preserve"> </w:t>
      </w:r>
      <w:r>
        <w:rPr>
          <w:rFonts w:hint="eastAsia"/>
        </w:rPr>
        <w:t>И</w:t>
      </w:r>
      <w:r>
        <w:t xml:space="preserve"> </w:t>
      </w:r>
      <w:r>
        <w:rPr>
          <w:rFonts w:hint="eastAsia"/>
        </w:rPr>
        <w:t>ЛЕЧЕНИЯ</w:t>
      </w:r>
    </w:p>
    <w:p w14:paraId="366349E3" w14:textId="77777777" w:rsidR="00AA6743" w:rsidRDefault="00AA6743" w:rsidP="00AA6743"/>
    <w:p w14:paraId="1A165705" w14:textId="77777777" w:rsidR="00AA6743" w:rsidRDefault="00AA6743" w:rsidP="00AA6743">
      <w:r>
        <w:t xml:space="preserve">2.1. </w:t>
      </w:r>
      <w:r>
        <w:rPr>
          <w:rFonts w:hint="eastAsia"/>
        </w:rPr>
        <w:t>Характеристика</w:t>
      </w:r>
      <w:r>
        <w:t xml:space="preserve"> </w:t>
      </w:r>
      <w:r>
        <w:rPr>
          <w:rFonts w:hint="eastAsia"/>
        </w:rPr>
        <w:t>клинического</w:t>
      </w:r>
      <w:r>
        <w:t xml:space="preserve"> </w:t>
      </w:r>
      <w:r>
        <w:rPr>
          <w:rFonts w:hint="eastAsia"/>
        </w:rPr>
        <w:t>материала</w:t>
      </w:r>
    </w:p>
    <w:p w14:paraId="66150E37" w14:textId="77777777" w:rsidR="00AA6743" w:rsidRDefault="00AA6743" w:rsidP="00AA6743"/>
    <w:p w14:paraId="50CF450C" w14:textId="77777777" w:rsidR="00AA6743" w:rsidRDefault="00AA6743" w:rsidP="00AA6743">
      <w:r>
        <w:t xml:space="preserve">2.2. </w:t>
      </w:r>
      <w:r>
        <w:rPr>
          <w:rFonts w:hint="eastAsia"/>
        </w:rPr>
        <w:t>Дизайн</w:t>
      </w:r>
      <w:r>
        <w:t xml:space="preserve"> </w:t>
      </w:r>
      <w:r>
        <w:rPr>
          <w:rFonts w:hint="eastAsia"/>
        </w:rPr>
        <w:t>исследования</w:t>
      </w:r>
    </w:p>
    <w:p w14:paraId="3A98BADF" w14:textId="77777777" w:rsidR="00AA6743" w:rsidRDefault="00AA6743" w:rsidP="00AA6743"/>
    <w:p w14:paraId="1045CADE" w14:textId="77777777" w:rsidR="00AA6743" w:rsidRDefault="00AA6743" w:rsidP="00AA6743">
      <w:r>
        <w:t xml:space="preserve">2.3. </w:t>
      </w:r>
      <w:r>
        <w:rPr>
          <w:rFonts w:hint="eastAsia"/>
        </w:rPr>
        <w:t>Методы</w:t>
      </w:r>
      <w:r>
        <w:t xml:space="preserve"> </w:t>
      </w:r>
      <w:r>
        <w:rPr>
          <w:rFonts w:hint="eastAsia"/>
        </w:rPr>
        <w:t>первичного</w:t>
      </w:r>
      <w:r>
        <w:t xml:space="preserve"> </w:t>
      </w:r>
      <w:r>
        <w:rPr>
          <w:rFonts w:hint="eastAsia"/>
        </w:rPr>
        <w:t>обследования</w:t>
      </w:r>
      <w:r>
        <w:t xml:space="preserve"> </w:t>
      </w:r>
      <w:r>
        <w:rPr>
          <w:rFonts w:hint="eastAsia"/>
        </w:rPr>
        <w:t>больных</w:t>
      </w:r>
    </w:p>
    <w:p w14:paraId="60844F8F" w14:textId="77777777" w:rsidR="00AA6743" w:rsidRDefault="00AA6743" w:rsidP="00AA6743"/>
    <w:p w14:paraId="4EED0188" w14:textId="77777777" w:rsidR="00AA6743" w:rsidRDefault="00AA6743" w:rsidP="00AA6743">
      <w:r>
        <w:t xml:space="preserve">2.4. </w:t>
      </w:r>
      <w:r>
        <w:rPr>
          <w:rFonts w:hint="eastAsia"/>
        </w:rPr>
        <w:t>Этапы</w:t>
      </w:r>
      <w:r>
        <w:t xml:space="preserve"> </w:t>
      </w:r>
      <w:r>
        <w:rPr>
          <w:rFonts w:hint="eastAsia"/>
        </w:rPr>
        <w:t>проведения</w:t>
      </w:r>
      <w:r>
        <w:t xml:space="preserve"> </w:t>
      </w:r>
      <w:r>
        <w:rPr>
          <w:rFonts w:hint="eastAsia"/>
        </w:rPr>
        <w:t>ЭКО</w:t>
      </w:r>
      <w:r>
        <w:t xml:space="preserve"> </w:t>
      </w:r>
      <w:r>
        <w:rPr>
          <w:rFonts w:hint="eastAsia"/>
        </w:rPr>
        <w:t>и</w:t>
      </w:r>
      <w:r>
        <w:t xml:space="preserve"> </w:t>
      </w:r>
      <w:r>
        <w:rPr>
          <w:rFonts w:hint="eastAsia"/>
        </w:rPr>
        <w:t>протокол</w:t>
      </w:r>
      <w:r>
        <w:t xml:space="preserve"> </w:t>
      </w:r>
      <w:r>
        <w:rPr>
          <w:rFonts w:hint="eastAsia"/>
        </w:rPr>
        <w:t>криоконсервации</w:t>
      </w:r>
      <w:r>
        <w:t xml:space="preserve"> </w:t>
      </w:r>
      <w:r>
        <w:rPr>
          <w:rFonts w:hint="eastAsia"/>
        </w:rPr>
        <w:t>эмбрионов</w:t>
      </w:r>
    </w:p>
    <w:p w14:paraId="75609D6A" w14:textId="77777777" w:rsidR="00AA6743" w:rsidRDefault="00AA6743" w:rsidP="00AA6743"/>
    <w:p w14:paraId="1683D1A3" w14:textId="77777777" w:rsidR="00AA6743" w:rsidRDefault="00AA6743" w:rsidP="00AA6743">
      <w:r>
        <w:t xml:space="preserve">2.5. </w:t>
      </w:r>
      <w:r>
        <w:rPr>
          <w:rFonts w:hint="eastAsia"/>
        </w:rPr>
        <w:t>Подходы</w:t>
      </w:r>
      <w:r>
        <w:t xml:space="preserve"> </w:t>
      </w:r>
      <w:r>
        <w:rPr>
          <w:rFonts w:hint="eastAsia"/>
        </w:rPr>
        <w:t>к</w:t>
      </w:r>
      <w:r>
        <w:t xml:space="preserve"> </w:t>
      </w:r>
      <w:r>
        <w:rPr>
          <w:rFonts w:hint="eastAsia"/>
        </w:rPr>
        <w:t>ведению</w:t>
      </w:r>
      <w:r>
        <w:t xml:space="preserve"> </w:t>
      </w:r>
      <w:r>
        <w:rPr>
          <w:rFonts w:hint="eastAsia"/>
        </w:rPr>
        <w:t>беременных</w:t>
      </w:r>
      <w:r>
        <w:t xml:space="preserve"> </w:t>
      </w:r>
      <w:r>
        <w:rPr>
          <w:rFonts w:hint="eastAsia"/>
        </w:rPr>
        <w:t>после</w:t>
      </w:r>
      <w:r>
        <w:t xml:space="preserve"> </w:t>
      </w:r>
      <w:r>
        <w:rPr>
          <w:rFonts w:hint="eastAsia"/>
        </w:rPr>
        <w:t>ЭКО</w:t>
      </w:r>
      <w:r>
        <w:t xml:space="preserve">. </w:t>
      </w:r>
      <w:r>
        <w:rPr>
          <w:rFonts w:hint="eastAsia"/>
        </w:rPr>
        <w:t>Методы</w:t>
      </w:r>
      <w:r>
        <w:t xml:space="preserve"> </w:t>
      </w:r>
      <w:r>
        <w:rPr>
          <w:rFonts w:hint="eastAsia"/>
        </w:rPr>
        <w:t>оценки</w:t>
      </w:r>
      <w:r>
        <w:t xml:space="preserve"> </w:t>
      </w:r>
      <w:r>
        <w:rPr>
          <w:rFonts w:hint="eastAsia"/>
        </w:rPr>
        <w:t>течения</w:t>
      </w:r>
      <w:r>
        <w:t xml:space="preserve"> </w:t>
      </w:r>
      <w:r>
        <w:rPr>
          <w:rFonts w:hint="eastAsia"/>
        </w:rPr>
        <w:t>беременности</w:t>
      </w:r>
      <w:r>
        <w:t xml:space="preserve">, </w:t>
      </w:r>
      <w:r>
        <w:rPr>
          <w:rFonts w:hint="eastAsia"/>
        </w:rPr>
        <w:t>родов</w:t>
      </w:r>
      <w:r>
        <w:t xml:space="preserve"> </w:t>
      </w:r>
      <w:r>
        <w:rPr>
          <w:rFonts w:hint="eastAsia"/>
        </w:rPr>
        <w:t>и</w:t>
      </w:r>
      <w:r>
        <w:t xml:space="preserve"> </w:t>
      </w:r>
      <w:r>
        <w:rPr>
          <w:rFonts w:hint="eastAsia"/>
        </w:rPr>
        <w:t>перинатальных</w:t>
      </w:r>
      <w:r>
        <w:t xml:space="preserve"> </w:t>
      </w:r>
      <w:r>
        <w:rPr>
          <w:rFonts w:hint="eastAsia"/>
        </w:rPr>
        <w:t>исходов</w:t>
      </w:r>
    </w:p>
    <w:p w14:paraId="5A0E23DE" w14:textId="77777777" w:rsidR="00AA6743" w:rsidRDefault="00AA6743" w:rsidP="00AA6743"/>
    <w:p w14:paraId="6B82EAB1" w14:textId="77777777" w:rsidR="00AA6743" w:rsidRDefault="00AA6743" w:rsidP="00AA6743">
      <w:r>
        <w:t xml:space="preserve">2.6. </w:t>
      </w:r>
      <w:r>
        <w:rPr>
          <w:rFonts w:hint="eastAsia"/>
        </w:rPr>
        <w:t>Статистическая</w:t>
      </w:r>
      <w:r>
        <w:t xml:space="preserve"> </w:t>
      </w:r>
      <w:r>
        <w:rPr>
          <w:rFonts w:hint="eastAsia"/>
        </w:rPr>
        <w:t>обработка</w:t>
      </w:r>
      <w:r>
        <w:t xml:space="preserve"> </w:t>
      </w:r>
      <w:r>
        <w:rPr>
          <w:rFonts w:hint="eastAsia"/>
        </w:rPr>
        <w:t>материала</w:t>
      </w:r>
    </w:p>
    <w:p w14:paraId="1872697C" w14:textId="77777777" w:rsidR="00AA6743" w:rsidRDefault="00AA6743" w:rsidP="00AA6743"/>
    <w:p w14:paraId="78458426" w14:textId="77777777" w:rsidR="00AA6743" w:rsidRDefault="00AA6743" w:rsidP="00AA6743">
      <w:r>
        <w:rPr>
          <w:rFonts w:hint="eastAsia"/>
        </w:rPr>
        <w:t>ГЛАВА</w:t>
      </w:r>
      <w:r>
        <w:t xml:space="preserve"> 3. </w:t>
      </w:r>
      <w:r>
        <w:rPr>
          <w:rFonts w:hint="eastAsia"/>
        </w:rPr>
        <w:t>УЛУЧШЕНИЕ</w:t>
      </w:r>
      <w:r>
        <w:t xml:space="preserve"> </w:t>
      </w:r>
      <w:r>
        <w:rPr>
          <w:rFonts w:hint="eastAsia"/>
        </w:rPr>
        <w:t>ПЕРИНАТАЛЬНЫХ</w:t>
      </w:r>
      <w:r>
        <w:t xml:space="preserve"> </w:t>
      </w:r>
      <w:r>
        <w:rPr>
          <w:rFonts w:hint="eastAsia"/>
        </w:rPr>
        <w:t>ИСХОДОВ</w:t>
      </w:r>
      <w:r>
        <w:t xml:space="preserve"> </w:t>
      </w:r>
      <w:r>
        <w:rPr>
          <w:rFonts w:hint="eastAsia"/>
        </w:rPr>
        <w:t>ПРИ</w:t>
      </w:r>
      <w:r>
        <w:t xml:space="preserve"> </w:t>
      </w:r>
      <w:r>
        <w:rPr>
          <w:rFonts w:hint="eastAsia"/>
        </w:rPr>
        <w:t>НЕЭФФЕКТИВНОСТИ</w:t>
      </w:r>
      <w:r>
        <w:t xml:space="preserve"> </w:t>
      </w:r>
      <w:r>
        <w:rPr>
          <w:rFonts w:hint="eastAsia"/>
        </w:rPr>
        <w:t>ЭКО</w:t>
      </w:r>
      <w:r>
        <w:t xml:space="preserve"> (</w:t>
      </w:r>
      <w:r>
        <w:rPr>
          <w:rFonts w:hint="eastAsia"/>
        </w:rPr>
        <w:t>РЕЗУЛЬТАТЫ</w:t>
      </w:r>
      <w:r>
        <w:t xml:space="preserve"> </w:t>
      </w:r>
      <w:r>
        <w:rPr>
          <w:rFonts w:hint="eastAsia"/>
        </w:rPr>
        <w:t>СОБСТВЕННЫХ</w:t>
      </w:r>
      <w:r>
        <w:t xml:space="preserve"> </w:t>
      </w:r>
      <w:r>
        <w:rPr>
          <w:rFonts w:hint="eastAsia"/>
        </w:rPr>
        <w:t>НАБЛЮДЕНИЙ</w:t>
      </w:r>
      <w:r>
        <w:t>)</w:t>
      </w:r>
    </w:p>
    <w:p w14:paraId="1DEB984C" w14:textId="77777777" w:rsidR="00AA6743" w:rsidRDefault="00AA6743" w:rsidP="00AA6743"/>
    <w:p w14:paraId="723E6410" w14:textId="77777777" w:rsidR="00AA6743" w:rsidRDefault="00AA6743" w:rsidP="00AA6743">
      <w:r>
        <w:t xml:space="preserve">3.1. </w:t>
      </w:r>
      <w:r>
        <w:rPr>
          <w:rFonts w:hint="eastAsia"/>
        </w:rPr>
        <w:t>Прегравидарная</w:t>
      </w:r>
      <w:r>
        <w:t xml:space="preserve"> </w:t>
      </w:r>
      <w:r>
        <w:rPr>
          <w:rFonts w:hint="eastAsia"/>
        </w:rPr>
        <w:t>подготовка</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бесплодием</w:t>
      </w:r>
      <w:r>
        <w:t xml:space="preserve"> </w:t>
      </w:r>
      <w:r>
        <w:rPr>
          <w:rFonts w:hint="eastAsia"/>
        </w:rPr>
        <w:t>и</w:t>
      </w:r>
      <w:r>
        <w:t xml:space="preserve"> </w:t>
      </w:r>
      <w:r>
        <w:rPr>
          <w:rFonts w:hint="eastAsia"/>
        </w:rPr>
        <w:t>неэффективностью</w:t>
      </w:r>
      <w:r>
        <w:t xml:space="preserve"> </w:t>
      </w:r>
      <w:r>
        <w:rPr>
          <w:rFonts w:hint="eastAsia"/>
        </w:rPr>
        <w:t>ЭКО</w:t>
      </w:r>
      <w:r>
        <w:t xml:space="preserve"> </w:t>
      </w:r>
      <w:r>
        <w:rPr>
          <w:rFonts w:hint="eastAsia"/>
        </w:rPr>
        <w:t>в</w:t>
      </w:r>
      <w:r>
        <w:t xml:space="preserve"> </w:t>
      </w:r>
      <w:r>
        <w:rPr>
          <w:rFonts w:hint="eastAsia"/>
        </w:rPr>
        <w:t>анамнезе</w:t>
      </w:r>
      <w:r>
        <w:t xml:space="preserve"> (I </w:t>
      </w:r>
      <w:r>
        <w:rPr>
          <w:rFonts w:hint="eastAsia"/>
        </w:rPr>
        <w:t>группа</w:t>
      </w:r>
      <w:r>
        <w:t>)</w:t>
      </w:r>
    </w:p>
    <w:p w14:paraId="5E91AC74" w14:textId="77777777" w:rsidR="00AA6743" w:rsidRDefault="00AA6743" w:rsidP="00AA6743"/>
    <w:p w14:paraId="1591B4B0" w14:textId="77777777" w:rsidR="00AA6743" w:rsidRDefault="00AA6743" w:rsidP="00AA6743">
      <w:r>
        <w:t xml:space="preserve">3.1.1. </w:t>
      </w:r>
      <w:r>
        <w:rPr>
          <w:rFonts w:hint="eastAsia"/>
        </w:rPr>
        <w:t>Общие</w:t>
      </w:r>
      <w:r>
        <w:t xml:space="preserve"> </w:t>
      </w:r>
      <w:r>
        <w:rPr>
          <w:rFonts w:hint="eastAsia"/>
        </w:rPr>
        <w:t>и</w:t>
      </w:r>
      <w:r>
        <w:t xml:space="preserve"> </w:t>
      </w:r>
      <w:r>
        <w:rPr>
          <w:rFonts w:hint="eastAsia"/>
        </w:rPr>
        <w:t>репродуктивные</w:t>
      </w:r>
      <w:r>
        <w:t xml:space="preserve"> </w:t>
      </w:r>
      <w:r>
        <w:rPr>
          <w:rFonts w:hint="eastAsia"/>
        </w:rPr>
        <w:t>нарушения</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бесплодием</w:t>
      </w:r>
      <w:r>
        <w:t xml:space="preserve"> </w:t>
      </w:r>
      <w:r>
        <w:rPr>
          <w:rFonts w:hint="eastAsia"/>
        </w:rPr>
        <w:t>и</w:t>
      </w:r>
      <w:r>
        <w:t xml:space="preserve"> </w:t>
      </w:r>
      <w:r>
        <w:rPr>
          <w:rFonts w:hint="eastAsia"/>
        </w:rPr>
        <w:t>неудачными</w:t>
      </w:r>
      <w:r>
        <w:t xml:space="preserve"> </w:t>
      </w:r>
      <w:r>
        <w:rPr>
          <w:rFonts w:hint="eastAsia"/>
        </w:rPr>
        <w:t>попытками</w:t>
      </w:r>
      <w:r>
        <w:t xml:space="preserve"> </w:t>
      </w:r>
      <w:r>
        <w:rPr>
          <w:rFonts w:hint="eastAsia"/>
        </w:rPr>
        <w:t>ЭКО</w:t>
      </w:r>
      <w:r>
        <w:t xml:space="preserve"> </w:t>
      </w:r>
      <w:r>
        <w:rPr>
          <w:rFonts w:hint="eastAsia"/>
        </w:rPr>
        <w:t>в</w:t>
      </w:r>
      <w:r>
        <w:t xml:space="preserve"> </w:t>
      </w:r>
      <w:r>
        <w:rPr>
          <w:rFonts w:hint="eastAsia"/>
        </w:rPr>
        <w:t>анамнезе</w:t>
      </w:r>
    </w:p>
    <w:p w14:paraId="11CD6F8D" w14:textId="77777777" w:rsidR="00AA6743" w:rsidRDefault="00AA6743" w:rsidP="00AA6743"/>
    <w:p w14:paraId="113D1CC3" w14:textId="77777777" w:rsidR="00AA6743" w:rsidRDefault="00AA6743" w:rsidP="00AA6743">
      <w:r>
        <w:t xml:space="preserve">3.1.2. </w:t>
      </w:r>
      <w:r>
        <w:rPr>
          <w:rFonts w:hint="eastAsia"/>
        </w:rPr>
        <w:t>Эффективность</w:t>
      </w:r>
      <w:r>
        <w:t xml:space="preserve"> </w:t>
      </w:r>
      <w:r>
        <w:rPr>
          <w:rFonts w:hint="eastAsia"/>
        </w:rPr>
        <w:t>прегравидарной</w:t>
      </w:r>
      <w:r>
        <w:t xml:space="preserve"> </w:t>
      </w:r>
      <w:r>
        <w:rPr>
          <w:rFonts w:hint="eastAsia"/>
        </w:rPr>
        <w:t>подготовки</w:t>
      </w:r>
      <w:r>
        <w:t xml:space="preserve"> </w:t>
      </w:r>
      <w:r>
        <w:rPr>
          <w:rFonts w:hint="eastAsia"/>
        </w:rPr>
        <w:t>в</w:t>
      </w:r>
      <w:r>
        <w:t xml:space="preserve"> </w:t>
      </w:r>
      <w:r>
        <w:rPr>
          <w:rFonts w:hint="eastAsia"/>
        </w:rPr>
        <w:t>повышении</w:t>
      </w:r>
      <w:r>
        <w:t xml:space="preserve"> </w:t>
      </w:r>
      <w:r>
        <w:rPr>
          <w:rFonts w:hint="eastAsia"/>
        </w:rPr>
        <w:t>частоты</w:t>
      </w:r>
      <w:r>
        <w:t xml:space="preserve"> </w:t>
      </w:r>
      <w:r>
        <w:rPr>
          <w:rFonts w:hint="eastAsia"/>
        </w:rPr>
        <w:t>наступления</w:t>
      </w:r>
      <w:r>
        <w:t xml:space="preserve"> </w:t>
      </w:r>
      <w:r>
        <w:rPr>
          <w:rFonts w:hint="eastAsia"/>
        </w:rPr>
        <w:t>беременности</w:t>
      </w:r>
      <w:r>
        <w:t xml:space="preserve"> </w:t>
      </w:r>
      <w:r>
        <w:rPr>
          <w:rFonts w:hint="eastAsia"/>
        </w:rPr>
        <w:t>и</w:t>
      </w:r>
      <w:r>
        <w:t xml:space="preserve"> </w:t>
      </w:r>
      <w:r>
        <w:rPr>
          <w:rFonts w:hint="eastAsia"/>
        </w:rPr>
        <w:t>улучшении</w:t>
      </w:r>
      <w:r>
        <w:t xml:space="preserve"> </w:t>
      </w:r>
      <w:r>
        <w:rPr>
          <w:rFonts w:hint="eastAsia"/>
        </w:rPr>
        <w:t>перинатальных</w:t>
      </w:r>
      <w:r>
        <w:t xml:space="preserve"> </w:t>
      </w:r>
      <w:r>
        <w:rPr>
          <w:rFonts w:hint="eastAsia"/>
        </w:rPr>
        <w:t>исходов</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бесплодием</w:t>
      </w:r>
      <w:r>
        <w:t xml:space="preserve"> </w:t>
      </w:r>
      <w:r>
        <w:rPr>
          <w:rFonts w:hint="eastAsia"/>
        </w:rPr>
        <w:t>и</w:t>
      </w:r>
      <w:r>
        <w:t xml:space="preserve"> </w:t>
      </w:r>
      <w:r>
        <w:rPr>
          <w:rFonts w:hint="eastAsia"/>
        </w:rPr>
        <w:t>неэффективным</w:t>
      </w:r>
      <w:r>
        <w:t xml:space="preserve"> </w:t>
      </w:r>
      <w:r>
        <w:rPr>
          <w:rFonts w:hint="eastAsia"/>
        </w:rPr>
        <w:t>ЭКО</w:t>
      </w:r>
      <w:r>
        <w:t xml:space="preserve"> </w:t>
      </w:r>
      <w:r>
        <w:rPr>
          <w:rFonts w:hint="eastAsia"/>
        </w:rPr>
        <w:t>в</w:t>
      </w:r>
      <w:r>
        <w:t xml:space="preserve"> </w:t>
      </w:r>
      <w:r>
        <w:rPr>
          <w:rFonts w:hint="eastAsia"/>
        </w:rPr>
        <w:t>анамнезе</w:t>
      </w:r>
    </w:p>
    <w:p w14:paraId="70852294" w14:textId="77777777" w:rsidR="00AA6743" w:rsidRDefault="00AA6743" w:rsidP="00AA6743"/>
    <w:p w14:paraId="3E8C7B61" w14:textId="77777777" w:rsidR="00AA6743" w:rsidRDefault="00AA6743" w:rsidP="00AA6743">
      <w:r>
        <w:t xml:space="preserve">3.2. </w:t>
      </w:r>
      <w:r>
        <w:rPr>
          <w:rFonts w:hint="eastAsia"/>
        </w:rPr>
        <w:t>Улучшение</w:t>
      </w:r>
      <w:r>
        <w:t xml:space="preserve"> </w:t>
      </w:r>
      <w:r>
        <w:rPr>
          <w:rFonts w:hint="eastAsia"/>
        </w:rPr>
        <w:t>перинатальных</w:t>
      </w:r>
      <w:r>
        <w:t xml:space="preserve"> </w:t>
      </w:r>
      <w:r>
        <w:rPr>
          <w:rFonts w:hint="eastAsia"/>
        </w:rPr>
        <w:t>исходов</w:t>
      </w:r>
      <w:r>
        <w:t xml:space="preserve"> </w:t>
      </w:r>
      <w:r>
        <w:rPr>
          <w:rFonts w:hint="eastAsia"/>
        </w:rPr>
        <w:t>за</w:t>
      </w:r>
      <w:r>
        <w:t xml:space="preserve"> </w:t>
      </w:r>
      <w:r>
        <w:rPr>
          <w:rFonts w:hint="eastAsia"/>
        </w:rPr>
        <w:t>счет</w:t>
      </w:r>
      <w:r>
        <w:t xml:space="preserve"> </w:t>
      </w:r>
      <w:r>
        <w:rPr>
          <w:rFonts w:hint="eastAsia"/>
        </w:rPr>
        <w:t>переноса</w:t>
      </w:r>
      <w:r>
        <w:t xml:space="preserve"> </w:t>
      </w:r>
      <w:r>
        <w:rPr>
          <w:rFonts w:hint="eastAsia"/>
        </w:rPr>
        <w:t>одного</w:t>
      </w:r>
      <w:r>
        <w:t xml:space="preserve"> </w:t>
      </w:r>
      <w:r>
        <w:rPr>
          <w:rFonts w:hint="eastAsia"/>
        </w:rPr>
        <w:t>эмбриона</w:t>
      </w:r>
      <w:r>
        <w:t xml:space="preserve"> (II </w:t>
      </w:r>
      <w:r>
        <w:rPr>
          <w:rFonts w:hint="eastAsia"/>
        </w:rPr>
        <w:t>группа</w:t>
      </w:r>
      <w:r>
        <w:t>)</w:t>
      </w:r>
    </w:p>
    <w:p w14:paraId="2E661C92" w14:textId="77777777" w:rsidR="00AA6743" w:rsidRDefault="00AA6743" w:rsidP="00AA6743"/>
    <w:p w14:paraId="1E62C8D6" w14:textId="77777777" w:rsidR="00AA6743" w:rsidRDefault="00AA6743" w:rsidP="00AA6743">
      <w:r>
        <w:lastRenderedPageBreak/>
        <w:t xml:space="preserve">3.2.1. </w:t>
      </w:r>
      <w:r>
        <w:rPr>
          <w:rFonts w:hint="eastAsia"/>
        </w:rPr>
        <w:t>Обоснованность</w:t>
      </w:r>
      <w:r>
        <w:t xml:space="preserve"> </w:t>
      </w:r>
      <w:r>
        <w:rPr>
          <w:rFonts w:hint="eastAsia"/>
        </w:rPr>
        <w:t>применения</w:t>
      </w:r>
      <w:r>
        <w:t xml:space="preserve"> 1111 </w:t>
      </w:r>
      <w:r>
        <w:rPr>
          <w:rFonts w:hint="eastAsia"/>
        </w:rPr>
        <w:t>перед</w:t>
      </w:r>
      <w:r>
        <w:t xml:space="preserve"> </w:t>
      </w:r>
      <w:r>
        <w:rPr>
          <w:rFonts w:hint="eastAsia"/>
        </w:rPr>
        <w:t>переносом</w:t>
      </w:r>
      <w:r>
        <w:t xml:space="preserve"> </w:t>
      </w:r>
      <w:r>
        <w:rPr>
          <w:rFonts w:hint="eastAsia"/>
        </w:rPr>
        <w:t>эмбрионов</w:t>
      </w:r>
    </w:p>
    <w:p w14:paraId="4EBF6B45" w14:textId="77777777" w:rsidR="00AA6743" w:rsidRDefault="00AA6743" w:rsidP="00AA6743"/>
    <w:p w14:paraId="20831261" w14:textId="77777777" w:rsidR="00AA6743" w:rsidRDefault="00AA6743" w:rsidP="00AA6743">
      <w:r>
        <w:t xml:space="preserve">3.2.2. </w:t>
      </w:r>
      <w:r>
        <w:rPr>
          <w:rFonts w:hint="eastAsia"/>
        </w:rPr>
        <w:t>Течение</w:t>
      </w:r>
      <w:r>
        <w:t xml:space="preserve"> </w:t>
      </w:r>
      <w:r>
        <w:rPr>
          <w:rFonts w:hint="eastAsia"/>
        </w:rPr>
        <w:t>беременности</w:t>
      </w:r>
    </w:p>
    <w:p w14:paraId="5F64E4AF" w14:textId="77777777" w:rsidR="00AA6743" w:rsidRDefault="00AA6743" w:rsidP="00AA6743"/>
    <w:p w14:paraId="3CA5F86C" w14:textId="77777777" w:rsidR="00AA6743" w:rsidRDefault="00AA6743" w:rsidP="00AA6743">
      <w:r>
        <w:t xml:space="preserve">3.2.3. </w:t>
      </w:r>
      <w:r>
        <w:rPr>
          <w:rFonts w:hint="eastAsia"/>
        </w:rPr>
        <w:t>Методы</w:t>
      </w:r>
      <w:r>
        <w:t xml:space="preserve"> </w:t>
      </w:r>
      <w:r>
        <w:rPr>
          <w:rFonts w:hint="eastAsia"/>
        </w:rPr>
        <w:t>родоразрешения</w:t>
      </w:r>
      <w:r>
        <w:t xml:space="preserve"> </w:t>
      </w:r>
      <w:r>
        <w:rPr>
          <w:rFonts w:hint="eastAsia"/>
        </w:rPr>
        <w:t>при</w:t>
      </w:r>
      <w:r>
        <w:t xml:space="preserve"> </w:t>
      </w:r>
      <w:r>
        <w:rPr>
          <w:rFonts w:hint="eastAsia"/>
        </w:rPr>
        <w:t>одноплодной</w:t>
      </w:r>
      <w:r>
        <w:t xml:space="preserve"> </w:t>
      </w:r>
      <w:r>
        <w:rPr>
          <w:rFonts w:hint="eastAsia"/>
        </w:rPr>
        <w:t>беременности</w:t>
      </w:r>
      <w:r>
        <w:t xml:space="preserve"> </w:t>
      </w:r>
      <w:r>
        <w:rPr>
          <w:rFonts w:hint="eastAsia"/>
        </w:rPr>
        <w:t>и</w:t>
      </w:r>
      <w:r>
        <w:t xml:space="preserve"> </w:t>
      </w:r>
      <w:r>
        <w:rPr>
          <w:rFonts w:hint="eastAsia"/>
        </w:rPr>
        <w:t>двойне</w:t>
      </w:r>
    </w:p>
    <w:p w14:paraId="463821D3" w14:textId="77777777" w:rsidR="00AA6743" w:rsidRDefault="00AA6743" w:rsidP="00AA6743"/>
    <w:p w14:paraId="72766647" w14:textId="77777777" w:rsidR="00AA6743" w:rsidRDefault="00AA6743" w:rsidP="00AA6743">
      <w:r>
        <w:t xml:space="preserve">3.2.4. </w:t>
      </w:r>
      <w:r>
        <w:rPr>
          <w:rFonts w:hint="eastAsia"/>
        </w:rPr>
        <w:t>Перинатальные</w:t>
      </w:r>
      <w:r>
        <w:t xml:space="preserve"> </w:t>
      </w:r>
      <w:r>
        <w:rPr>
          <w:rFonts w:hint="eastAsia"/>
        </w:rPr>
        <w:t>исходы</w:t>
      </w:r>
      <w:r>
        <w:t xml:space="preserve"> </w:t>
      </w:r>
      <w:r>
        <w:rPr>
          <w:rFonts w:hint="eastAsia"/>
        </w:rPr>
        <w:t>при</w:t>
      </w:r>
      <w:r>
        <w:t xml:space="preserve"> </w:t>
      </w:r>
      <w:r>
        <w:rPr>
          <w:rFonts w:hint="eastAsia"/>
        </w:rPr>
        <w:t>одноплодной</w:t>
      </w:r>
      <w:r>
        <w:t xml:space="preserve"> </w:t>
      </w:r>
      <w:r>
        <w:rPr>
          <w:rFonts w:hint="eastAsia"/>
        </w:rPr>
        <w:t>и</w:t>
      </w:r>
      <w:r>
        <w:t xml:space="preserve"> </w:t>
      </w:r>
      <w:r>
        <w:rPr>
          <w:rFonts w:hint="eastAsia"/>
        </w:rPr>
        <w:t>многоплодной</w:t>
      </w:r>
      <w:r>
        <w:t xml:space="preserve"> </w:t>
      </w:r>
      <w:r>
        <w:rPr>
          <w:rFonts w:hint="eastAsia"/>
        </w:rPr>
        <w:t>беременности</w:t>
      </w:r>
    </w:p>
    <w:p w14:paraId="433EAEB3" w14:textId="77777777" w:rsidR="00AA6743" w:rsidRDefault="00AA6743" w:rsidP="00AA6743"/>
    <w:p w14:paraId="56C0DB13" w14:textId="77777777" w:rsidR="00AA6743" w:rsidRDefault="00AA6743" w:rsidP="00AA6743">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3FA13DC5" w14:textId="77777777" w:rsidR="00AA6743" w:rsidRDefault="00AA6743" w:rsidP="00AA6743"/>
    <w:p w14:paraId="27CB8E8D" w14:textId="77777777" w:rsidR="00AA6743" w:rsidRDefault="00AA6743" w:rsidP="00AA6743">
      <w:r>
        <w:rPr>
          <w:rFonts w:hint="eastAsia"/>
        </w:rPr>
        <w:t>ВЫВОДЫ</w:t>
      </w:r>
    </w:p>
    <w:p w14:paraId="472884D9" w14:textId="77777777" w:rsidR="00AA6743" w:rsidRDefault="00AA6743" w:rsidP="00AA6743"/>
    <w:p w14:paraId="787D5990" w14:textId="77777777" w:rsidR="00AA6743" w:rsidRDefault="00AA6743" w:rsidP="00AA6743">
      <w:r>
        <w:rPr>
          <w:rFonts w:hint="eastAsia"/>
        </w:rPr>
        <w:t>ПРАКТИЧЕСКИЕ</w:t>
      </w:r>
      <w:r>
        <w:t xml:space="preserve"> </w:t>
      </w:r>
      <w:r>
        <w:rPr>
          <w:rFonts w:hint="eastAsia"/>
        </w:rPr>
        <w:t>РЕКОМЕНДАЦИИ</w:t>
      </w:r>
    </w:p>
    <w:p w14:paraId="7BE1D641" w14:textId="77777777" w:rsidR="00AA6743" w:rsidRDefault="00AA6743" w:rsidP="00AA6743"/>
    <w:p w14:paraId="21E58004" w14:textId="77777777" w:rsidR="00AA6743" w:rsidRDefault="00AA6743" w:rsidP="00AA6743">
      <w:r>
        <w:rPr>
          <w:rFonts w:hint="eastAsia"/>
        </w:rPr>
        <w:t>СПИСОК</w:t>
      </w:r>
      <w:r>
        <w:t xml:space="preserve"> </w:t>
      </w:r>
      <w:r>
        <w:rPr>
          <w:rFonts w:hint="eastAsia"/>
        </w:rPr>
        <w:t>СОКРАЩЕНИЙ</w:t>
      </w:r>
    </w:p>
    <w:p w14:paraId="7C6CCB6D" w14:textId="77777777" w:rsidR="00AA6743" w:rsidRDefault="00AA6743" w:rsidP="00AA6743"/>
    <w:p w14:paraId="46EC389C" w14:textId="74C51AB7" w:rsidR="00AA6743" w:rsidRPr="00AA6743" w:rsidRDefault="00AA6743" w:rsidP="00AA6743">
      <w:r>
        <w:rPr>
          <w:rFonts w:hint="eastAsia"/>
        </w:rPr>
        <w:t>БИБЛИОГАФИЯ</w:t>
      </w:r>
    </w:p>
    <w:sectPr w:rsidR="00AA6743" w:rsidRPr="00AA674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DB9F8" w14:textId="77777777" w:rsidR="00CC60A7" w:rsidRPr="008D1934" w:rsidRDefault="00CC60A7">
      <w:pPr>
        <w:spacing w:after="0" w:line="240" w:lineRule="auto"/>
      </w:pPr>
      <w:r w:rsidRPr="008D1934">
        <w:separator/>
      </w:r>
    </w:p>
  </w:endnote>
  <w:endnote w:type="continuationSeparator" w:id="0">
    <w:p w14:paraId="50F3B0FB" w14:textId="77777777" w:rsidR="00CC60A7" w:rsidRPr="008D1934" w:rsidRDefault="00CC60A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9EBE4" w14:textId="77777777" w:rsidR="00CC60A7" w:rsidRPr="008D1934" w:rsidRDefault="00CC60A7"/>
    <w:p w14:paraId="299B81CA" w14:textId="77777777" w:rsidR="00CC60A7" w:rsidRPr="008D1934" w:rsidRDefault="00CC60A7"/>
    <w:p w14:paraId="4DCEF4CE" w14:textId="77777777" w:rsidR="00CC60A7" w:rsidRPr="008D1934" w:rsidRDefault="00CC60A7"/>
    <w:p w14:paraId="1792552F" w14:textId="77777777" w:rsidR="00CC60A7" w:rsidRPr="008D1934" w:rsidRDefault="00CC60A7"/>
    <w:p w14:paraId="63DAB773" w14:textId="77777777" w:rsidR="00CC60A7" w:rsidRPr="008D1934" w:rsidRDefault="00CC60A7"/>
    <w:p w14:paraId="58BCACA3" w14:textId="77777777" w:rsidR="00CC60A7" w:rsidRPr="008D1934" w:rsidRDefault="00CC60A7"/>
    <w:p w14:paraId="5937DEB4" w14:textId="77777777" w:rsidR="00CC60A7" w:rsidRPr="008D1934" w:rsidRDefault="00CC60A7">
      <w:pPr>
        <w:rPr>
          <w:sz w:val="2"/>
          <w:szCs w:val="2"/>
        </w:rPr>
      </w:pPr>
      <w:r>
        <w:rPr>
          <w:noProof/>
        </w:rPr>
        <mc:AlternateContent>
          <mc:Choice Requires="wps">
            <w:drawing>
              <wp:anchor distT="0" distB="0" distL="63500" distR="63500" simplePos="0" relativeHeight="251660288" behindDoc="1" locked="0" layoutInCell="1" allowOverlap="1" wp14:anchorId="36757BA1" wp14:editId="54149DF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76BE4F7" w14:textId="77777777" w:rsidR="00CC60A7" w:rsidRPr="008D1934" w:rsidRDefault="00CC60A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757BA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6BE4F7" w14:textId="77777777" w:rsidR="00CC60A7" w:rsidRPr="008D1934" w:rsidRDefault="00CC60A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F677209" w14:textId="77777777" w:rsidR="00CC60A7" w:rsidRPr="008D1934" w:rsidRDefault="00CC60A7"/>
    <w:p w14:paraId="4E8EAA85" w14:textId="77777777" w:rsidR="00CC60A7" w:rsidRPr="008D1934" w:rsidRDefault="00CC60A7"/>
    <w:p w14:paraId="523095B2" w14:textId="77777777" w:rsidR="00CC60A7" w:rsidRPr="008D1934" w:rsidRDefault="00CC60A7">
      <w:pPr>
        <w:rPr>
          <w:sz w:val="2"/>
          <w:szCs w:val="2"/>
        </w:rPr>
      </w:pPr>
      <w:r>
        <w:rPr>
          <w:noProof/>
        </w:rPr>
        <mc:AlternateContent>
          <mc:Choice Requires="wps">
            <w:drawing>
              <wp:anchor distT="0" distB="0" distL="63500" distR="63500" simplePos="0" relativeHeight="251659264" behindDoc="1" locked="0" layoutInCell="1" allowOverlap="1" wp14:anchorId="35FBE0D9" wp14:editId="1AEDA47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7046326" w14:textId="77777777" w:rsidR="00CC60A7" w:rsidRPr="008D1934" w:rsidRDefault="00CC60A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FBE0D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046326" w14:textId="77777777" w:rsidR="00CC60A7" w:rsidRPr="008D1934" w:rsidRDefault="00CC60A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CEB9E4A" w14:textId="77777777" w:rsidR="00CC60A7" w:rsidRPr="008D1934" w:rsidRDefault="00CC60A7"/>
    <w:p w14:paraId="66244171" w14:textId="77777777" w:rsidR="00CC60A7" w:rsidRPr="008D1934" w:rsidRDefault="00CC60A7">
      <w:pPr>
        <w:rPr>
          <w:sz w:val="2"/>
          <w:szCs w:val="2"/>
        </w:rPr>
      </w:pPr>
    </w:p>
    <w:p w14:paraId="17EF6D9C" w14:textId="77777777" w:rsidR="00CC60A7" w:rsidRPr="008D1934" w:rsidRDefault="00CC60A7"/>
    <w:p w14:paraId="574CC02E" w14:textId="77777777" w:rsidR="00CC60A7" w:rsidRPr="008D1934" w:rsidRDefault="00CC60A7">
      <w:pPr>
        <w:spacing w:after="0" w:line="240" w:lineRule="auto"/>
      </w:pPr>
    </w:p>
  </w:footnote>
  <w:footnote w:type="continuationSeparator" w:id="0">
    <w:p w14:paraId="5A537830" w14:textId="77777777" w:rsidR="00CC60A7" w:rsidRPr="008D1934" w:rsidRDefault="00CC60A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A7"/>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3370</TotalTime>
  <Pages>3</Pages>
  <Words>340</Words>
  <Characters>1943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612</cp:revision>
  <cp:lastPrinted>2024-05-12T14:21:00Z</cp:lastPrinted>
  <dcterms:created xsi:type="dcterms:W3CDTF">2024-05-12T14:37:00Z</dcterms:created>
  <dcterms:modified xsi:type="dcterms:W3CDTF">2024-05-17T10:36:00Z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