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595F" w14:textId="77777777" w:rsidR="00BD56FB" w:rsidRDefault="00BD56FB" w:rsidP="00BD56FB">
      <w:pPr>
        <w:pStyle w:val="afffffffffffffffffffffffffff5"/>
        <w:rPr>
          <w:rFonts w:ascii="Verdana" w:hAnsi="Verdana"/>
          <w:color w:val="000000"/>
          <w:sz w:val="21"/>
          <w:szCs w:val="21"/>
        </w:rPr>
      </w:pPr>
      <w:r>
        <w:rPr>
          <w:rFonts w:ascii="Helvetica" w:hAnsi="Helvetica" w:cs="Helvetica"/>
          <w:b/>
          <w:bCs w:val="0"/>
          <w:color w:val="222222"/>
          <w:sz w:val="21"/>
          <w:szCs w:val="21"/>
        </w:rPr>
        <w:t>Панкина, Инна Юрьевна.</w:t>
      </w:r>
    </w:p>
    <w:p w14:paraId="78C97EAE" w14:textId="77777777" w:rsidR="00BD56FB" w:rsidRDefault="00BD56FB" w:rsidP="00BD56FB">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Политика приоритета армии (сонгун) в КНДР: истоки, сущность и формы проявления : диссертация ... кандидата политических наук : 23.00.01 / Панкина Инна Юрьевна; [Место защиты: Ин-т востоковедения РАН]. - Москва, 2011. - 245 с.</w:t>
      </w:r>
    </w:p>
    <w:p w14:paraId="650DCC00" w14:textId="77777777" w:rsidR="00BD56FB" w:rsidRDefault="00BD56FB" w:rsidP="00BD56F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Панкина, Инна Юрьевна</w:t>
      </w:r>
    </w:p>
    <w:p w14:paraId="5D580054"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ВВЕДЕНИЕстр.</w:t>
      </w:r>
    </w:p>
    <w:p w14:paraId="141178AD"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Исторические корни политики сонгун.</w:t>
      </w:r>
    </w:p>
    <w:p w14:paraId="7D4F365F"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Внешние и внутренние факторы возникновения идей чучхе в</w:t>
      </w:r>
    </w:p>
    <w:p w14:paraId="62E5DD2F"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КНДР.</w:t>
      </w:r>
    </w:p>
    <w:p w14:paraId="27634BE3"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Значение термина «чучхе».стр.</w:t>
      </w:r>
    </w:p>
    <w:p w14:paraId="276307F3"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Геополитическое положение Корейского полуострова.стр.</w:t>
      </w:r>
    </w:p>
    <w:p w14:paraId="1D34CFDE"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Влияние Китая.стр.</w:t>
      </w:r>
    </w:p>
    <w:p w14:paraId="0E174248"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Историческое развитие Кореи в конце XIX- начале Х¥вв.стр.</w:t>
      </w:r>
    </w:p>
    <w:p w14:paraId="2D567456"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Идеологическая составляющая: религиозный фактор и общественно-политическая мысль.стр.</w:t>
      </w:r>
    </w:p>
    <w:p w14:paraId="68B9D936"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Возникновение и становление государственности в КНДР, роль великих держав в этом процессе.стр.</w:t>
      </w:r>
    </w:p>
    <w:p w14:paraId="3CCEE1E1"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1.1.7. Личный опыт Ким Ир Сена.стр.</w:t>
      </w:r>
    </w:p>
    <w:p w14:paraId="67BC58D7"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Идеи чучхе и их проявления в КНДР.</w:t>
      </w:r>
    </w:p>
    <w:p w14:paraId="3FA923B8"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Провозглашение идей чучхе.стр.</w:t>
      </w:r>
    </w:p>
    <w:p w14:paraId="56CC2E19"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Осуществление основных принципов идей чучхе. Теория и практика.стр.</w:t>
      </w:r>
    </w:p>
    <w:p w14:paraId="72115044"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«Чучхе» в идеологии Южной Кореи.стр.</w:t>
      </w:r>
    </w:p>
    <w:p w14:paraId="1D414315"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Армия в идейно-политической системе чучхе.</w:t>
      </w:r>
    </w:p>
    <w:p w14:paraId="6BB73233"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Исторический фон.стр.</w:t>
      </w:r>
    </w:p>
    <w:p w14:paraId="6E0DC9DB"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1.3.2. Роль армии и военной политики в КНДР в первые годы после освобождения Кореи.стр.</w:t>
      </w:r>
    </w:p>
    <w:p w14:paraId="2205D62A"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Международное положение и его влияние на военную политику КНДР.стр.</w:t>
      </w:r>
    </w:p>
    <w:p w14:paraId="54F5C99F"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Идеи чучхе и военная политика КНДР.стр.</w:t>
      </w:r>
    </w:p>
    <w:p w14:paraId="7444B3B9"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Сущность политики сонгун.</w:t>
      </w:r>
    </w:p>
    <w:p w14:paraId="0AAFADAE"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Внутреннее положение и международная обстановка вокруг КНДР в конце XX - начале XXI вв.</w:t>
      </w:r>
    </w:p>
    <w:p w14:paraId="10A6AE3A"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Международная ситуация вокруг КНДР в конце ХХ-начале Швв.стр.</w:t>
      </w:r>
    </w:p>
    <w:p w14:paraId="65769B85"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Стихийные бедствия и голод в КНДР.стр.</w:t>
      </w:r>
    </w:p>
    <w:p w14:paraId="12391CDA"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Расширение контактов с Республикой Корея.стр.</w:t>
      </w:r>
    </w:p>
    <w:p w14:paraId="3414A160"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Кончина Ким Ир Сена.стр.</w:t>
      </w:r>
    </w:p>
    <w:p w14:paraId="167FB2F9"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Изменения во взглядах на идеи чучхе.</w:t>
      </w:r>
    </w:p>
    <w:p w14:paraId="3C01BECB"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Система взглядов на идеи чучхе в КНДР, сложившая к концу 1980-х - началу 1990-х гг.стр.</w:t>
      </w:r>
    </w:p>
    <w:p w14:paraId="2A013E66"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Выдвижение Ким Чен Ира в качестве преемника власти в КНДР.стр.</w:t>
      </w:r>
    </w:p>
    <w:p w14:paraId="0CC3A1EE"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Конституционные поправки и изменение структурыгосударственной власти в КНДР в 1990-е гг.стр.</w:t>
      </w:r>
    </w:p>
    <w:p w14:paraId="4827D6E4"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Возникновение и трактовка сущности политики сонгун.</w:t>
      </w:r>
    </w:p>
    <w:p w14:paraId="3B6BC1D8"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Значение и употребление термина «сонгун».стр.</w:t>
      </w:r>
    </w:p>
    <w:p w14:paraId="2FF84D38"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Провозглагиение курса на приоритет военного дела в системе пропаганды КНДР.стр.</w:t>
      </w:r>
    </w:p>
    <w:p w14:paraId="63B71756"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Трактовка суи\ности политики сонгунстр.</w:t>
      </w:r>
    </w:p>
    <w:p w14:paraId="02072EB7"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Формы проявления политики сонгун в КНДР. 3.1. Армия в политической системе КНДР.</w:t>
      </w:r>
    </w:p>
    <w:p w14:paraId="6897C83E"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¡.Поправки Конституции.стр.</w:t>
      </w:r>
    </w:p>
    <w:p w14:paraId="21E9E159"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Укрепление власти Государственного Комитета Обороны, КНДР.стр.</w:t>
      </w:r>
    </w:p>
    <w:p w14:paraId="2476D040"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3.1.3. Увеличение присутствия' военных в государственном руководстве.стр.</w:t>
      </w:r>
    </w:p>
    <w:p w14:paraId="7D1FF493"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Военная политика руководства КНДР.</w:t>
      </w:r>
    </w:p>
    <w:p w14:paraId="4DF696A0"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Народные вооруженные силы КНДР.стр.</w:t>
      </w:r>
    </w:p>
    <w:p w14:paraId="07FD4F45"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Функции вооруженных сил КНДР.стр.</w:t>
      </w:r>
    </w:p>
    <w:p w14:paraId="1BD6C710"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Политика сонгун и экономическое строительство в КНДР.</w:t>
      </w:r>
    </w:p>
    <w:p w14:paraId="199F5EBF"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Особенности изученияжономики^КНДР.стр:</w:t>
      </w:r>
    </w:p>
    <w:p w14:paraId="12028621"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Основные задачи экономического строительства в КНДР.;стр.</w:t>
      </w:r>
    </w:p>
    <w:p w14:paraId="05E05112"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Роль армии в экономическомстроительстве КНДР. стр.</w:t>
      </w:r>
    </w:p>
    <w:p w14:paraId="0992D20B"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3.4.Армия в идейно-воспитательной, работе ТПК.</w:t>
      </w:r>
    </w:p>
    <w:p w14:paraId="6090B3CE"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Армия КНДР — пример для всего народа.стр.</w:t>
      </w:r>
    </w:p>
    <w:p w14:paraId="2A4ECE70"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Армия в культуре и искусстве КНДР.стр.</w:t>
      </w:r>
    </w:p>
    <w:p w14:paraId="2C52680B"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Идеологическая подготовка армии.стр.</w:t>
      </w:r>
    </w:p>
    <w:p w14:paraId="706E412A"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Политика сонгун и некоторые вопросы государственной жизни КНДР.</w:t>
      </w:r>
    </w:p>
    <w:p w14:paraId="50C6D9EC"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Проблема наследования власти в КНДР.стр.</w:t>
      </w:r>
    </w:p>
    <w:p w14:paraId="77A321B3" w14:textId="77777777" w:rsidR="00BD56FB" w:rsidRDefault="00BD56FB" w:rsidP="00BD56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Политика сонгун и проблема объединения Кореи.стр.</w:t>
      </w:r>
    </w:p>
    <w:p w14:paraId="40294F55" w14:textId="07696E46" w:rsidR="00050BAD" w:rsidRPr="00BD56FB" w:rsidRDefault="00050BAD" w:rsidP="00BD56FB"/>
    <w:sectPr w:rsidR="00050BAD" w:rsidRPr="00BD56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178A" w14:textId="77777777" w:rsidR="00645EE4" w:rsidRDefault="00645EE4">
      <w:pPr>
        <w:spacing w:after="0" w:line="240" w:lineRule="auto"/>
      </w:pPr>
      <w:r>
        <w:separator/>
      </w:r>
    </w:p>
  </w:endnote>
  <w:endnote w:type="continuationSeparator" w:id="0">
    <w:p w14:paraId="484BDBDB" w14:textId="77777777" w:rsidR="00645EE4" w:rsidRDefault="0064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163D" w14:textId="77777777" w:rsidR="00645EE4" w:rsidRDefault="00645EE4"/>
    <w:p w14:paraId="79A1D76E" w14:textId="77777777" w:rsidR="00645EE4" w:rsidRDefault="00645EE4"/>
    <w:p w14:paraId="50D29CC8" w14:textId="77777777" w:rsidR="00645EE4" w:rsidRDefault="00645EE4"/>
    <w:p w14:paraId="3AD58E61" w14:textId="77777777" w:rsidR="00645EE4" w:rsidRDefault="00645EE4"/>
    <w:p w14:paraId="2DC40465" w14:textId="77777777" w:rsidR="00645EE4" w:rsidRDefault="00645EE4"/>
    <w:p w14:paraId="53E95269" w14:textId="77777777" w:rsidR="00645EE4" w:rsidRDefault="00645EE4"/>
    <w:p w14:paraId="390B5711" w14:textId="77777777" w:rsidR="00645EE4" w:rsidRDefault="00645E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7E363F" wp14:editId="29F402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11AA8" w14:textId="77777777" w:rsidR="00645EE4" w:rsidRDefault="00645E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E36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E11AA8" w14:textId="77777777" w:rsidR="00645EE4" w:rsidRDefault="00645E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18079D" w14:textId="77777777" w:rsidR="00645EE4" w:rsidRDefault="00645EE4"/>
    <w:p w14:paraId="4BE8BCBE" w14:textId="77777777" w:rsidR="00645EE4" w:rsidRDefault="00645EE4"/>
    <w:p w14:paraId="3A9DB365" w14:textId="77777777" w:rsidR="00645EE4" w:rsidRDefault="00645E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10CCC2" wp14:editId="4C8BE3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25737" w14:textId="77777777" w:rsidR="00645EE4" w:rsidRDefault="00645EE4"/>
                          <w:p w14:paraId="2868A629" w14:textId="77777777" w:rsidR="00645EE4" w:rsidRDefault="00645E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10CC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D25737" w14:textId="77777777" w:rsidR="00645EE4" w:rsidRDefault="00645EE4"/>
                    <w:p w14:paraId="2868A629" w14:textId="77777777" w:rsidR="00645EE4" w:rsidRDefault="00645E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F80986" w14:textId="77777777" w:rsidR="00645EE4" w:rsidRDefault="00645EE4"/>
    <w:p w14:paraId="1C923FBC" w14:textId="77777777" w:rsidR="00645EE4" w:rsidRDefault="00645EE4">
      <w:pPr>
        <w:rPr>
          <w:sz w:val="2"/>
          <w:szCs w:val="2"/>
        </w:rPr>
      </w:pPr>
    </w:p>
    <w:p w14:paraId="31A3D1E9" w14:textId="77777777" w:rsidR="00645EE4" w:rsidRDefault="00645EE4"/>
    <w:p w14:paraId="74B89D7A" w14:textId="77777777" w:rsidR="00645EE4" w:rsidRDefault="00645EE4">
      <w:pPr>
        <w:spacing w:after="0" w:line="240" w:lineRule="auto"/>
      </w:pPr>
    </w:p>
  </w:footnote>
  <w:footnote w:type="continuationSeparator" w:id="0">
    <w:p w14:paraId="4F798B7C" w14:textId="77777777" w:rsidR="00645EE4" w:rsidRDefault="00645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EE4"/>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81137</TotalTime>
  <Pages>3</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2788</cp:revision>
  <cp:lastPrinted>2009-02-06T05:36:00Z</cp:lastPrinted>
  <dcterms:created xsi:type="dcterms:W3CDTF">2024-01-07T13:43:00Z</dcterms:created>
  <dcterms:modified xsi:type="dcterms:W3CDTF">2025-04-24T22:04:00Z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