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FAC" w:rsidRDefault="008A0FAC" w:rsidP="008A0FA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Бєлікова Юлія Олегівна</w:t>
      </w:r>
      <w:r>
        <w:rPr>
          <w:rFonts w:ascii="CIDFont+F3" w:hAnsi="CIDFont+F3" w:cs="CIDFont+F3"/>
          <w:kern w:val="0"/>
          <w:sz w:val="28"/>
          <w:szCs w:val="28"/>
          <w:lang w:eastAsia="ru-RU"/>
        </w:rPr>
        <w:t>, асистент кафедри внутрішньої медицини</w:t>
      </w:r>
    </w:p>
    <w:p w:rsidR="008A0FAC" w:rsidRDefault="008A0FAC" w:rsidP="008A0FA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 4 НМУ імені О.О. Богомольця, тема дисертації: «Порушення</w:t>
      </w:r>
    </w:p>
    <w:p w:rsidR="008A0FAC" w:rsidRDefault="008A0FAC" w:rsidP="008A0FA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амінокислотного обміну та серцевого ритму у хворих на</w:t>
      </w:r>
    </w:p>
    <w:p w:rsidR="008A0FAC" w:rsidRDefault="008A0FAC" w:rsidP="008A0FA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постінфарктний кардіосклероз з супутнім цукровим діабетом 2 типу,</w:t>
      </w:r>
    </w:p>
    <w:p w:rsidR="008A0FAC" w:rsidRDefault="008A0FAC" w:rsidP="008A0FA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можливості медикаментозної корекції», (222 Медицина).</w:t>
      </w:r>
    </w:p>
    <w:p w:rsidR="008A0FAC" w:rsidRDefault="008A0FAC" w:rsidP="008A0FA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Спеціалізована вчена рада ДФ 26.003.012 в Національному медичному</w:t>
      </w:r>
    </w:p>
    <w:p w:rsidR="00623B9C" w:rsidRPr="008A0FAC" w:rsidRDefault="008A0FAC" w:rsidP="008A0FAC">
      <w:r>
        <w:rPr>
          <w:rFonts w:ascii="CIDFont+F3" w:hAnsi="CIDFont+F3" w:cs="CIDFont+F3"/>
          <w:kern w:val="0"/>
          <w:sz w:val="28"/>
          <w:szCs w:val="28"/>
          <w:lang w:eastAsia="ru-RU"/>
        </w:rPr>
        <w:t>університеті імені О.О. Богомольця</w:t>
      </w:r>
    </w:p>
    <w:sectPr w:rsidR="00623B9C" w:rsidRPr="008A0FA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8A0FAC" w:rsidRPr="008A0FA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EC4CF-EDB7-4EAD-B90C-6DD721775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Pages>
  <Words>59</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cp:revision>
  <cp:lastPrinted>2009-02-06T05:36:00Z</cp:lastPrinted>
  <dcterms:created xsi:type="dcterms:W3CDTF">2021-12-17T08:06:00Z</dcterms:created>
  <dcterms:modified xsi:type="dcterms:W3CDTF">2021-12-17T16:52:00Z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