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1031B" w:rsidRDefault="00E1031B" w:rsidP="00E1031B">
      <w:r w:rsidRPr="00A44F34">
        <w:rPr>
          <w:rFonts w:ascii="Times New Roman" w:hAnsi="Times New Roman" w:cs="Times New Roman"/>
          <w:b/>
          <w:sz w:val="24"/>
          <w:szCs w:val="24"/>
        </w:rPr>
        <w:t>Портянко Валентин Валентинович</w:t>
      </w:r>
      <w:r w:rsidRPr="00A44F34">
        <w:rPr>
          <w:rFonts w:ascii="Times New Roman" w:hAnsi="Times New Roman" w:cs="Times New Roman"/>
          <w:sz w:val="24"/>
          <w:szCs w:val="24"/>
        </w:rPr>
        <w:t>, молодший науковий співробітник відділу екології крайових угруповань Державної установи «Інститут морської біології Національної академії наук України». Назва дисертації «Гарпактикоїдні копеподи контактних зон північно-західної частини Чорного моря». Шифр та назва спеціальності – 03.00.17 – гідробіологія. Спецрада Д 41.258.01 Державної установи «Інститут морської біології</w:t>
      </w:r>
    </w:p>
    <w:sectPr w:rsidR="00CD7D1F" w:rsidRPr="00E103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1031B" w:rsidRPr="00E103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0DCC4-B1A2-4BEF-AAF8-CCB6B62F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2021-08-30T19:08:00Z</dcterms:created>
  <dcterms:modified xsi:type="dcterms:W3CDTF">2021-08-31T10:23:00Z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