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03DB372" w:rsidR="00F37380" w:rsidRPr="00446987" w:rsidRDefault="00446987" w:rsidP="00446987">
      <w:proofErr w:type="spellStart"/>
      <w:r w:rsidRPr="00446987">
        <w:rPr>
          <w:rFonts w:ascii="Helvetica" w:eastAsia="Symbol" w:hAnsi="Helvetica" w:cs="Helvetica"/>
          <w:b/>
          <w:color w:val="222222"/>
          <w:kern w:val="0"/>
          <w:sz w:val="21"/>
          <w:szCs w:val="21"/>
          <w:lang w:eastAsia="ru-RU"/>
        </w:rPr>
        <w:t>Андрієнко</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Віктор</w:t>
      </w:r>
      <w:proofErr w:type="spellEnd"/>
      <w:r w:rsidRPr="00446987">
        <w:rPr>
          <w:rFonts w:ascii="Helvetica" w:eastAsia="Symbol" w:hAnsi="Helvetica" w:cs="Helvetica"/>
          <w:b/>
          <w:color w:val="222222"/>
          <w:kern w:val="0"/>
          <w:sz w:val="21"/>
          <w:szCs w:val="21"/>
          <w:lang w:eastAsia="ru-RU"/>
        </w:rPr>
        <w:t xml:space="preserve"> Валентинович, </w:t>
      </w:r>
      <w:proofErr w:type="spellStart"/>
      <w:r w:rsidRPr="00446987">
        <w:rPr>
          <w:rFonts w:ascii="Helvetica" w:eastAsia="Symbol" w:hAnsi="Helvetica" w:cs="Helvetica"/>
          <w:b/>
          <w:color w:val="222222"/>
          <w:kern w:val="0"/>
          <w:sz w:val="21"/>
          <w:szCs w:val="21"/>
          <w:lang w:eastAsia="ru-RU"/>
        </w:rPr>
        <w:t>науковий</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співробітник</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лабораторії</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селекції</w:t>
      </w:r>
      <w:proofErr w:type="spellEnd"/>
      <w:r w:rsidRPr="00446987">
        <w:rPr>
          <w:rFonts w:ascii="Helvetica" w:eastAsia="Symbol" w:hAnsi="Helvetica" w:cs="Helvetica"/>
          <w:b/>
          <w:color w:val="222222"/>
          <w:kern w:val="0"/>
          <w:sz w:val="21"/>
          <w:szCs w:val="21"/>
          <w:lang w:eastAsia="ru-RU"/>
        </w:rPr>
        <w:t xml:space="preserve"> та генетики </w:t>
      </w:r>
      <w:proofErr w:type="spellStart"/>
      <w:r w:rsidRPr="00446987">
        <w:rPr>
          <w:rFonts w:ascii="Helvetica" w:eastAsia="Symbol" w:hAnsi="Helvetica" w:cs="Helvetica"/>
          <w:b/>
          <w:color w:val="222222"/>
          <w:kern w:val="0"/>
          <w:sz w:val="21"/>
          <w:szCs w:val="21"/>
          <w:lang w:eastAsia="ru-RU"/>
        </w:rPr>
        <w:t>соняшнику</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Інститут</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рослинництва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ім</w:t>
      </w:r>
      <w:proofErr w:type="spellEnd"/>
      <w:r w:rsidRPr="00446987">
        <w:rPr>
          <w:rFonts w:ascii="Helvetica" w:eastAsia="Symbol" w:hAnsi="Helvetica" w:cs="Helvetica"/>
          <w:b/>
          <w:color w:val="222222"/>
          <w:kern w:val="0"/>
          <w:sz w:val="21"/>
          <w:szCs w:val="21"/>
          <w:lang w:eastAsia="ru-RU"/>
        </w:rPr>
        <w:t xml:space="preserve">. В. Я. </w:t>
      </w:r>
      <w:proofErr w:type="spellStart"/>
      <w:r w:rsidRPr="00446987">
        <w:rPr>
          <w:rFonts w:ascii="Helvetica" w:eastAsia="Symbol" w:hAnsi="Helvetica" w:cs="Helvetica"/>
          <w:b/>
          <w:color w:val="222222"/>
          <w:kern w:val="0"/>
          <w:sz w:val="21"/>
          <w:szCs w:val="21"/>
          <w:lang w:eastAsia="ru-RU"/>
        </w:rPr>
        <w:t>Юр’єва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Назва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дисертації</w:t>
      </w:r>
      <w:proofErr w:type="spellEnd"/>
      <w:r w:rsidRPr="00446987">
        <w:rPr>
          <w:rFonts w:ascii="Helvetica" w:eastAsia="Symbol" w:hAnsi="Helvetica" w:cs="Helvetica"/>
          <w:b/>
          <w:color w:val="222222"/>
          <w:kern w:val="0"/>
          <w:sz w:val="21"/>
          <w:szCs w:val="21"/>
          <w:lang w:eastAsia="ru-RU"/>
        </w:rPr>
        <w:t>: «</w:t>
      </w:r>
      <w:proofErr w:type="spellStart"/>
      <w:r w:rsidRPr="00446987">
        <w:rPr>
          <w:rFonts w:ascii="Helvetica" w:eastAsia="Symbol" w:hAnsi="Helvetica" w:cs="Helvetica"/>
          <w:b/>
          <w:color w:val="222222"/>
          <w:kern w:val="0"/>
          <w:sz w:val="21"/>
          <w:szCs w:val="21"/>
          <w:lang w:eastAsia="ru-RU"/>
        </w:rPr>
        <w:t>Селекційна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цінність</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ліній</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соняшнику</w:t>
      </w:r>
      <w:proofErr w:type="spellEnd"/>
      <w:r w:rsidRPr="00446987">
        <w:rPr>
          <w:rFonts w:ascii="Helvetica" w:eastAsia="Symbol" w:hAnsi="Helvetica" w:cs="Helvetica"/>
          <w:b/>
          <w:color w:val="222222"/>
          <w:kern w:val="0"/>
          <w:sz w:val="21"/>
          <w:szCs w:val="21"/>
          <w:lang w:eastAsia="ru-RU"/>
        </w:rPr>
        <w:t xml:space="preserve"> для </w:t>
      </w:r>
      <w:proofErr w:type="spellStart"/>
      <w:r w:rsidRPr="00446987">
        <w:rPr>
          <w:rFonts w:ascii="Helvetica" w:eastAsia="Symbol" w:hAnsi="Helvetica" w:cs="Helvetica"/>
          <w:b/>
          <w:color w:val="222222"/>
          <w:kern w:val="0"/>
          <w:sz w:val="21"/>
          <w:szCs w:val="21"/>
          <w:lang w:eastAsia="ru-RU"/>
        </w:rPr>
        <w:t>створення</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простих</w:t>
      </w:r>
      <w:proofErr w:type="spellEnd"/>
      <w:r w:rsidRPr="00446987">
        <w:rPr>
          <w:rFonts w:ascii="Helvetica" w:eastAsia="Symbol" w:hAnsi="Helvetica" w:cs="Helvetica"/>
          <w:b/>
          <w:color w:val="222222"/>
          <w:kern w:val="0"/>
          <w:sz w:val="21"/>
          <w:szCs w:val="21"/>
          <w:lang w:eastAsia="ru-RU"/>
        </w:rPr>
        <w:t xml:space="preserve"> і </w:t>
      </w:r>
      <w:proofErr w:type="spellStart"/>
      <w:r w:rsidRPr="00446987">
        <w:rPr>
          <w:rFonts w:ascii="Helvetica" w:eastAsia="Symbol" w:hAnsi="Helvetica" w:cs="Helvetica"/>
          <w:b/>
          <w:color w:val="222222"/>
          <w:kern w:val="0"/>
          <w:sz w:val="21"/>
          <w:szCs w:val="21"/>
          <w:lang w:eastAsia="ru-RU"/>
        </w:rPr>
        <w:t>трилінійних</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гібридів</w:t>
      </w:r>
      <w:proofErr w:type="spellEnd"/>
      <w:r w:rsidRPr="00446987">
        <w:rPr>
          <w:rFonts w:ascii="Helvetica" w:eastAsia="Symbol" w:hAnsi="Helvetica" w:cs="Helvetica"/>
          <w:b/>
          <w:color w:val="222222"/>
          <w:kern w:val="0"/>
          <w:sz w:val="21"/>
          <w:szCs w:val="21"/>
          <w:lang w:eastAsia="ru-RU"/>
        </w:rPr>
        <w:t xml:space="preserve"> в </w:t>
      </w:r>
      <w:proofErr w:type="spellStart"/>
      <w:r w:rsidRPr="00446987">
        <w:rPr>
          <w:rFonts w:ascii="Helvetica" w:eastAsia="Symbol" w:hAnsi="Helvetica" w:cs="Helvetica"/>
          <w:b/>
          <w:color w:val="222222"/>
          <w:kern w:val="0"/>
          <w:sz w:val="21"/>
          <w:szCs w:val="21"/>
          <w:lang w:eastAsia="ru-RU"/>
        </w:rPr>
        <w:t>умовах</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східного</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Лісостепу</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України</w:t>
      </w:r>
      <w:proofErr w:type="spellEnd"/>
      <w:r w:rsidRPr="00446987">
        <w:rPr>
          <w:rFonts w:ascii="Helvetica" w:eastAsia="Symbol" w:hAnsi="Helvetica" w:cs="Helvetica"/>
          <w:b/>
          <w:color w:val="222222"/>
          <w:kern w:val="0"/>
          <w:sz w:val="21"/>
          <w:szCs w:val="21"/>
          <w:lang w:eastAsia="ru-RU"/>
        </w:rPr>
        <w:t xml:space="preserve">». Шифр та </w:t>
      </w:r>
      <w:proofErr w:type="spellStart"/>
      <w:r w:rsidRPr="00446987">
        <w:rPr>
          <w:rFonts w:ascii="Helvetica" w:eastAsia="Symbol" w:hAnsi="Helvetica" w:cs="Helvetica"/>
          <w:b/>
          <w:color w:val="222222"/>
          <w:kern w:val="0"/>
          <w:sz w:val="21"/>
          <w:szCs w:val="21"/>
          <w:lang w:eastAsia="ru-RU"/>
        </w:rPr>
        <w:t>назва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спеціальності</w:t>
      </w:r>
      <w:proofErr w:type="spellEnd"/>
      <w:r w:rsidRPr="00446987">
        <w:rPr>
          <w:rFonts w:ascii="Helvetica" w:eastAsia="Symbol" w:hAnsi="Helvetica" w:cs="Helvetica"/>
          <w:b/>
          <w:color w:val="222222"/>
          <w:kern w:val="0"/>
          <w:sz w:val="21"/>
          <w:szCs w:val="21"/>
          <w:lang w:eastAsia="ru-RU"/>
        </w:rPr>
        <w:t xml:space="preserve"> – 06.01.05 «</w:t>
      </w:r>
      <w:proofErr w:type="spellStart"/>
      <w:r w:rsidRPr="00446987">
        <w:rPr>
          <w:rFonts w:ascii="Helvetica" w:eastAsia="Symbol" w:hAnsi="Helvetica" w:cs="Helvetica"/>
          <w:b/>
          <w:color w:val="222222"/>
          <w:kern w:val="0"/>
          <w:sz w:val="21"/>
          <w:szCs w:val="21"/>
          <w:lang w:eastAsia="ru-RU"/>
        </w:rPr>
        <w:t>Селекція</w:t>
      </w:r>
      <w:proofErr w:type="spellEnd"/>
      <w:r w:rsidRPr="00446987">
        <w:rPr>
          <w:rFonts w:ascii="Helvetica" w:eastAsia="Symbol" w:hAnsi="Helvetica" w:cs="Helvetica"/>
          <w:b/>
          <w:color w:val="222222"/>
          <w:kern w:val="0"/>
          <w:sz w:val="21"/>
          <w:szCs w:val="21"/>
          <w:lang w:eastAsia="ru-RU"/>
        </w:rPr>
        <w:t xml:space="preserve"> і </w:t>
      </w:r>
      <w:proofErr w:type="spellStart"/>
      <w:r w:rsidRPr="00446987">
        <w:rPr>
          <w:rFonts w:ascii="Helvetica" w:eastAsia="Symbol" w:hAnsi="Helvetica" w:cs="Helvetica"/>
          <w:b/>
          <w:color w:val="222222"/>
          <w:kern w:val="0"/>
          <w:sz w:val="21"/>
          <w:szCs w:val="21"/>
          <w:lang w:eastAsia="ru-RU"/>
        </w:rPr>
        <w:t>насінництво</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Докторська</w:t>
      </w:r>
      <w:proofErr w:type="spellEnd"/>
      <w:r w:rsidRPr="00446987">
        <w:rPr>
          <w:rFonts w:ascii="Helvetica" w:eastAsia="Symbol" w:hAnsi="Helvetica" w:cs="Helvetica"/>
          <w:b/>
          <w:color w:val="222222"/>
          <w:kern w:val="0"/>
          <w:sz w:val="21"/>
          <w:szCs w:val="21"/>
          <w:lang w:eastAsia="ru-RU"/>
        </w:rPr>
        <w:t xml:space="preserve"> рада Д 64.366.01 </w:t>
      </w:r>
      <w:proofErr w:type="spellStart"/>
      <w:r w:rsidRPr="00446987">
        <w:rPr>
          <w:rFonts w:ascii="Helvetica" w:eastAsia="Symbol" w:hAnsi="Helvetica" w:cs="Helvetica"/>
          <w:b/>
          <w:color w:val="222222"/>
          <w:kern w:val="0"/>
          <w:sz w:val="21"/>
          <w:szCs w:val="21"/>
          <w:lang w:eastAsia="ru-RU"/>
        </w:rPr>
        <w:t>Інституту</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рослинництва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ім</w:t>
      </w:r>
      <w:proofErr w:type="spellEnd"/>
      <w:r w:rsidRPr="00446987">
        <w:rPr>
          <w:rFonts w:ascii="Helvetica" w:eastAsia="Symbol" w:hAnsi="Helvetica" w:cs="Helvetica"/>
          <w:b/>
          <w:color w:val="222222"/>
          <w:kern w:val="0"/>
          <w:sz w:val="21"/>
          <w:szCs w:val="21"/>
          <w:lang w:eastAsia="ru-RU"/>
        </w:rPr>
        <w:t xml:space="preserve">. В. Я. </w:t>
      </w:r>
      <w:proofErr w:type="spellStart"/>
      <w:r w:rsidRPr="00446987">
        <w:rPr>
          <w:rFonts w:ascii="Helvetica" w:eastAsia="Symbol" w:hAnsi="Helvetica" w:cs="Helvetica"/>
          <w:b/>
          <w:color w:val="222222"/>
          <w:kern w:val="0"/>
          <w:sz w:val="21"/>
          <w:szCs w:val="21"/>
          <w:lang w:eastAsia="ru-RU"/>
        </w:rPr>
        <w:t>Юр’єва</w:t>
      </w:r>
      <w:proofErr w:type="spellEnd"/>
      <w:r w:rsidRPr="00446987">
        <w:rPr>
          <w:rFonts w:ascii="Helvetica" w:eastAsia="Symbol" w:hAnsi="Helvetica" w:cs="Helvetica"/>
          <w:b/>
          <w:color w:val="222222"/>
          <w:kern w:val="0"/>
          <w:sz w:val="21"/>
          <w:szCs w:val="21"/>
          <w:lang w:eastAsia="ru-RU"/>
        </w:rPr>
        <w:t xml:space="preserve"> НААН (проспект </w:t>
      </w:r>
      <w:proofErr w:type="spellStart"/>
      <w:r w:rsidRPr="00446987">
        <w:rPr>
          <w:rFonts w:ascii="Helvetica" w:eastAsia="Symbol" w:hAnsi="Helvetica" w:cs="Helvetica"/>
          <w:b/>
          <w:color w:val="222222"/>
          <w:kern w:val="0"/>
          <w:sz w:val="21"/>
          <w:szCs w:val="21"/>
          <w:lang w:eastAsia="ru-RU"/>
        </w:rPr>
        <w:t>Героїв</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Харкова</w:t>
      </w:r>
      <w:proofErr w:type="spellEnd"/>
      <w:r w:rsidRPr="00446987">
        <w:rPr>
          <w:rFonts w:ascii="Helvetica" w:eastAsia="Symbol" w:hAnsi="Helvetica" w:cs="Helvetica"/>
          <w:b/>
          <w:color w:val="222222"/>
          <w:kern w:val="0"/>
          <w:sz w:val="21"/>
          <w:szCs w:val="21"/>
          <w:lang w:eastAsia="ru-RU"/>
        </w:rPr>
        <w:t xml:space="preserve">, 142, </w:t>
      </w:r>
      <w:proofErr w:type="spellStart"/>
      <w:r w:rsidRPr="00446987">
        <w:rPr>
          <w:rFonts w:ascii="Helvetica" w:eastAsia="Symbol" w:hAnsi="Helvetica" w:cs="Helvetica"/>
          <w:b/>
          <w:color w:val="222222"/>
          <w:kern w:val="0"/>
          <w:sz w:val="21"/>
          <w:szCs w:val="21"/>
          <w:lang w:eastAsia="ru-RU"/>
        </w:rPr>
        <w:t>Харків</w:t>
      </w:r>
      <w:proofErr w:type="spellEnd"/>
      <w:r w:rsidRPr="00446987">
        <w:rPr>
          <w:rFonts w:ascii="Helvetica" w:eastAsia="Symbol" w:hAnsi="Helvetica" w:cs="Helvetica"/>
          <w:b/>
          <w:color w:val="222222"/>
          <w:kern w:val="0"/>
          <w:sz w:val="21"/>
          <w:szCs w:val="21"/>
          <w:lang w:eastAsia="ru-RU"/>
        </w:rPr>
        <w:t xml:space="preserve">, 61060, тел. (098) 949-45- 24). </w:t>
      </w:r>
      <w:proofErr w:type="spellStart"/>
      <w:r w:rsidRPr="00446987">
        <w:rPr>
          <w:rFonts w:ascii="Helvetica" w:eastAsia="Symbol" w:hAnsi="Helvetica" w:cs="Helvetica"/>
          <w:b/>
          <w:color w:val="222222"/>
          <w:kern w:val="0"/>
          <w:sz w:val="21"/>
          <w:szCs w:val="21"/>
          <w:lang w:eastAsia="ru-RU"/>
        </w:rPr>
        <w:t>Науковий</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керівник</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Коломацька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Валерія</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Павлівна</w:t>
      </w:r>
      <w:proofErr w:type="spellEnd"/>
      <w:r w:rsidRPr="00446987">
        <w:rPr>
          <w:rFonts w:ascii="Helvetica" w:eastAsia="Symbol" w:hAnsi="Helvetica" w:cs="Helvetica"/>
          <w:b/>
          <w:color w:val="222222"/>
          <w:kern w:val="0"/>
          <w:sz w:val="21"/>
          <w:szCs w:val="21"/>
          <w:lang w:eastAsia="ru-RU"/>
        </w:rPr>
        <w:t xml:space="preserve">, доктор </w:t>
      </w:r>
      <w:proofErr w:type="spellStart"/>
      <w:r w:rsidRPr="00446987">
        <w:rPr>
          <w:rFonts w:ascii="Helvetica" w:eastAsia="Symbol" w:hAnsi="Helvetica" w:cs="Helvetica"/>
          <w:b/>
          <w:color w:val="222222"/>
          <w:kern w:val="0"/>
          <w:sz w:val="21"/>
          <w:szCs w:val="21"/>
          <w:lang w:eastAsia="ru-RU"/>
        </w:rPr>
        <w:t>сільськогосподарських</w:t>
      </w:r>
      <w:proofErr w:type="spellEnd"/>
      <w:r w:rsidRPr="00446987">
        <w:rPr>
          <w:rFonts w:ascii="Helvetica" w:eastAsia="Symbol" w:hAnsi="Helvetica" w:cs="Helvetica"/>
          <w:b/>
          <w:color w:val="222222"/>
          <w:kern w:val="0"/>
          <w:sz w:val="21"/>
          <w:szCs w:val="21"/>
          <w:lang w:eastAsia="ru-RU"/>
        </w:rPr>
        <w:t xml:space="preserve"> наук, старший </w:t>
      </w:r>
      <w:proofErr w:type="spellStart"/>
      <w:r w:rsidRPr="00446987">
        <w:rPr>
          <w:rFonts w:ascii="Helvetica" w:eastAsia="Symbol" w:hAnsi="Helvetica" w:cs="Helvetica"/>
          <w:b/>
          <w:color w:val="222222"/>
          <w:kern w:val="0"/>
          <w:sz w:val="21"/>
          <w:szCs w:val="21"/>
          <w:lang w:eastAsia="ru-RU"/>
        </w:rPr>
        <w:t>науковий</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співробітник</w:t>
      </w:r>
      <w:proofErr w:type="spellEnd"/>
      <w:r w:rsidRPr="00446987">
        <w:rPr>
          <w:rFonts w:ascii="Helvetica" w:eastAsia="Symbol" w:hAnsi="Helvetica" w:cs="Helvetica"/>
          <w:b/>
          <w:color w:val="222222"/>
          <w:kern w:val="0"/>
          <w:sz w:val="21"/>
          <w:szCs w:val="21"/>
          <w:lang w:eastAsia="ru-RU"/>
        </w:rPr>
        <w:t xml:space="preserve">, заступник директора з </w:t>
      </w:r>
      <w:proofErr w:type="spellStart"/>
      <w:r w:rsidRPr="00446987">
        <w:rPr>
          <w:rFonts w:ascii="Helvetica" w:eastAsia="Symbol" w:hAnsi="Helvetica" w:cs="Helvetica"/>
          <w:b/>
          <w:color w:val="222222"/>
          <w:kern w:val="0"/>
          <w:sz w:val="21"/>
          <w:szCs w:val="21"/>
          <w:lang w:eastAsia="ru-RU"/>
        </w:rPr>
        <w:t>наукової</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роботи</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Інституту</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рослинництва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ім</w:t>
      </w:r>
      <w:proofErr w:type="spellEnd"/>
      <w:r w:rsidRPr="00446987">
        <w:rPr>
          <w:rFonts w:ascii="Helvetica" w:eastAsia="Symbol" w:hAnsi="Helvetica" w:cs="Helvetica"/>
          <w:b/>
          <w:color w:val="222222"/>
          <w:kern w:val="0"/>
          <w:sz w:val="21"/>
          <w:szCs w:val="21"/>
          <w:lang w:eastAsia="ru-RU"/>
        </w:rPr>
        <w:t xml:space="preserve">. В. Я. </w:t>
      </w:r>
      <w:proofErr w:type="spellStart"/>
      <w:r w:rsidRPr="00446987">
        <w:rPr>
          <w:rFonts w:ascii="Helvetica" w:eastAsia="Symbol" w:hAnsi="Helvetica" w:cs="Helvetica"/>
          <w:b/>
          <w:color w:val="222222"/>
          <w:kern w:val="0"/>
          <w:sz w:val="21"/>
          <w:szCs w:val="21"/>
          <w:lang w:eastAsia="ru-RU"/>
        </w:rPr>
        <w:t>Юр’єва</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Офіційні</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опоненти</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Черчель</w:t>
      </w:r>
      <w:proofErr w:type="spellEnd"/>
      <w:r w:rsidRPr="00446987">
        <w:rPr>
          <w:rFonts w:ascii="Helvetica" w:eastAsia="Symbol" w:hAnsi="Helvetica" w:cs="Helvetica"/>
          <w:b/>
          <w:color w:val="222222"/>
          <w:kern w:val="0"/>
          <w:sz w:val="21"/>
          <w:szCs w:val="21"/>
          <w:lang w:eastAsia="ru-RU"/>
        </w:rPr>
        <w:t xml:space="preserve"> Владислав </w:t>
      </w:r>
      <w:proofErr w:type="spellStart"/>
      <w:r w:rsidRPr="00446987">
        <w:rPr>
          <w:rFonts w:ascii="Helvetica" w:eastAsia="Symbol" w:hAnsi="Helvetica" w:cs="Helvetica"/>
          <w:b/>
          <w:color w:val="222222"/>
          <w:kern w:val="0"/>
          <w:sz w:val="21"/>
          <w:szCs w:val="21"/>
          <w:lang w:eastAsia="ru-RU"/>
        </w:rPr>
        <w:t>Юрійович</w:t>
      </w:r>
      <w:proofErr w:type="spellEnd"/>
      <w:r w:rsidRPr="00446987">
        <w:rPr>
          <w:rFonts w:ascii="Helvetica" w:eastAsia="Symbol" w:hAnsi="Helvetica" w:cs="Helvetica"/>
          <w:b/>
          <w:color w:val="222222"/>
          <w:kern w:val="0"/>
          <w:sz w:val="21"/>
          <w:szCs w:val="21"/>
          <w:lang w:eastAsia="ru-RU"/>
        </w:rPr>
        <w:t xml:space="preserve">, доктор </w:t>
      </w:r>
      <w:proofErr w:type="spellStart"/>
      <w:r w:rsidRPr="00446987">
        <w:rPr>
          <w:rFonts w:ascii="Helvetica" w:eastAsia="Symbol" w:hAnsi="Helvetica" w:cs="Helvetica"/>
          <w:b/>
          <w:color w:val="222222"/>
          <w:kern w:val="0"/>
          <w:sz w:val="21"/>
          <w:szCs w:val="21"/>
          <w:lang w:eastAsia="ru-RU"/>
        </w:rPr>
        <w:t>сільськогосподарських</w:t>
      </w:r>
      <w:proofErr w:type="spellEnd"/>
      <w:r w:rsidRPr="00446987">
        <w:rPr>
          <w:rFonts w:ascii="Helvetica" w:eastAsia="Symbol" w:hAnsi="Helvetica" w:cs="Helvetica"/>
          <w:b/>
          <w:color w:val="222222"/>
          <w:kern w:val="0"/>
          <w:sz w:val="21"/>
          <w:szCs w:val="21"/>
          <w:lang w:eastAsia="ru-RU"/>
        </w:rPr>
        <w:t xml:space="preserve"> наук, </w:t>
      </w:r>
      <w:proofErr w:type="spellStart"/>
      <w:r w:rsidRPr="00446987">
        <w:rPr>
          <w:rFonts w:ascii="Helvetica" w:eastAsia="Symbol" w:hAnsi="Helvetica" w:cs="Helvetica"/>
          <w:b/>
          <w:color w:val="222222"/>
          <w:kern w:val="0"/>
          <w:sz w:val="21"/>
          <w:szCs w:val="21"/>
          <w:lang w:eastAsia="ru-RU"/>
        </w:rPr>
        <w:t>професор</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в.о</w:t>
      </w:r>
      <w:proofErr w:type="spellEnd"/>
      <w:r w:rsidRPr="00446987">
        <w:rPr>
          <w:rFonts w:ascii="Helvetica" w:eastAsia="Symbol" w:hAnsi="Helvetica" w:cs="Helvetica"/>
          <w:b/>
          <w:color w:val="222222"/>
          <w:kern w:val="0"/>
          <w:sz w:val="21"/>
          <w:szCs w:val="21"/>
          <w:lang w:eastAsia="ru-RU"/>
        </w:rPr>
        <w:t xml:space="preserve">. директора </w:t>
      </w:r>
      <w:proofErr w:type="spellStart"/>
      <w:r w:rsidRPr="00446987">
        <w:rPr>
          <w:rFonts w:ascii="Helvetica" w:eastAsia="Symbol" w:hAnsi="Helvetica" w:cs="Helvetica"/>
          <w:b/>
          <w:color w:val="222222"/>
          <w:kern w:val="0"/>
          <w:sz w:val="21"/>
          <w:szCs w:val="21"/>
          <w:lang w:eastAsia="ru-RU"/>
        </w:rPr>
        <w:t>Державної</w:t>
      </w:r>
      <w:proofErr w:type="spellEnd"/>
      <w:r w:rsidRPr="00446987">
        <w:rPr>
          <w:rFonts w:ascii="Helvetica" w:eastAsia="Symbol" w:hAnsi="Helvetica" w:cs="Helvetica"/>
          <w:b/>
          <w:color w:val="222222"/>
          <w:kern w:val="0"/>
          <w:sz w:val="21"/>
          <w:szCs w:val="21"/>
          <w:lang w:eastAsia="ru-RU"/>
        </w:rPr>
        <w:t xml:space="preserve"> установи </w:t>
      </w:r>
      <w:proofErr w:type="spellStart"/>
      <w:r w:rsidRPr="00446987">
        <w:rPr>
          <w:rFonts w:ascii="Helvetica" w:eastAsia="Symbol" w:hAnsi="Helvetica" w:cs="Helvetica"/>
          <w:b/>
          <w:color w:val="222222"/>
          <w:kern w:val="0"/>
          <w:sz w:val="21"/>
          <w:szCs w:val="21"/>
          <w:lang w:eastAsia="ru-RU"/>
        </w:rPr>
        <w:t>Інститут</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зернових</w:t>
      </w:r>
      <w:proofErr w:type="spellEnd"/>
      <w:r w:rsidRPr="00446987">
        <w:rPr>
          <w:rFonts w:ascii="Helvetica" w:eastAsia="Symbol" w:hAnsi="Helvetica" w:cs="Helvetica"/>
          <w:b/>
          <w:color w:val="222222"/>
          <w:kern w:val="0"/>
          <w:sz w:val="21"/>
          <w:szCs w:val="21"/>
          <w:lang w:eastAsia="ru-RU"/>
        </w:rPr>
        <w:t xml:space="preserve"> культур; Криворученко Роман </w:t>
      </w:r>
      <w:proofErr w:type="spellStart"/>
      <w:r w:rsidRPr="00446987">
        <w:rPr>
          <w:rFonts w:ascii="Helvetica" w:eastAsia="Symbol" w:hAnsi="Helvetica" w:cs="Helvetica"/>
          <w:b/>
          <w:color w:val="222222"/>
          <w:kern w:val="0"/>
          <w:sz w:val="21"/>
          <w:szCs w:val="21"/>
          <w:lang w:eastAsia="ru-RU"/>
        </w:rPr>
        <w:t>Володимирович</w:t>
      </w:r>
      <w:proofErr w:type="spellEnd"/>
      <w:r w:rsidRPr="00446987">
        <w:rPr>
          <w:rFonts w:ascii="Helvetica" w:eastAsia="Symbol" w:hAnsi="Helvetica" w:cs="Helvetica"/>
          <w:b/>
          <w:color w:val="222222"/>
          <w:kern w:val="0"/>
          <w:sz w:val="21"/>
          <w:szCs w:val="21"/>
          <w:lang w:eastAsia="ru-RU"/>
        </w:rPr>
        <w:t xml:space="preserve">, кандидат </w:t>
      </w:r>
      <w:proofErr w:type="spellStart"/>
      <w:r w:rsidRPr="00446987">
        <w:rPr>
          <w:rFonts w:ascii="Helvetica" w:eastAsia="Symbol" w:hAnsi="Helvetica" w:cs="Helvetica"/>
          <w:b/>
          <w:color w:val="222222"/>
          <w:kern w:val="0"/>
          <w:sz w:val="21"/>
          <w:szCs w:val="21"/>
          <w:lang w:eastAsia="ru-RU"/>
        </w:rPr>
        <w:t>сільськогосподарських</w:t>
      </w:r>
      <w:proofErr w:type="spellEnd"/>
      <w:r w:rsidRPr="00446987">
        <w:rPr>
          <w:rFonts w:ascii="Helvetica" w:eastAsia="Symbol" w:hAnsi="Helvetica" w:cs="Helvetica"/>
          <w:b/>
          <w:color w:val="222222"/>
          <w:kern w:val="0"/>
          <w:sz w:val="21"/>
          <w:szCs w:val="21"/>
          <w:lang w:eastAsia="ru-RU"/>
        </w:rPr>
        <w:t xml:space="preserve"> наук, доцент, доцент </w:t>
      </w:r>
      <w:proofErr w:type="spellStart"/>
      <w:r w:rsidRPr="00446987">
        <w:rPr>
          <w:rFonts w:ascii="Helvetica" w:eastAsia="Symbol" w:hAnsi="Helvetica" w:cs="Helvetica"/>
          <w:b/>
          <w:color w:val="222222"/>
          <w:kern w:val="0"/>
          <w:sz w:val="21"/>
          <w:szCs w:val="21"/>
          <w:lang w:eastAsia="ru-RU"/>
        </w:rPr>
        <w:t>кафедри</w:t>
      </w:r>
      <w:proofErr w:type="spellEnd"/>
      <w:r w:rsidRPr="00446987">
        <w:rPr>
          <w:rFonts w:ascii="Helvetica" w:eastAsia="Symbol" w:hAnsi="Helvetica" w:cs="Helvetica"/>
          <w:b/>
          <w:color w:val="222222"/>
          <w:kern w:val="0"/>
          <w:sz w:val="21"/>
          <w:szCs w:val="21"/>
          <w:lang w:eastAsia="ru-RU"/>
        </w:rPr>
        <w:t xml:space="preserve"> генетики, </w:t>
      </w:r>
      <w:proofErr w:type="spellStart"/>
      <w:r w:rsidRPr="00446987">
        <w:rPr>
          <w:rFonts w:ascii="Helvetica" w:eastAsia="Symbol" w:hAnsi="Helvetica" w:cs="Helvetica"/>
          <w:b/>
          <w:color w:val="222222"/>
          <w:kern w:val="0"/>
          <w:sz w:val="21"/>
          <w:szCs w:val="21"/>
          <w:lang w:eastAsia="ru-RU"/>
        </w:rPr>
        <w:t>селекції</w:t>
      </w:r>
      <w:proofErr w:type="spellEnd"/>
      <w:r w:rsidRPr="00446987">
        <w:rPr>
          <w:rFonts w:ascii="Helvetica" w:eastAsia="Symbol" w:hAnsi="Helvetica" w:cs="Helvetica"/>
          <w:b/>
          <w:color w:val="222222"/>
          <w:kern w:val="0"/>
          <w:sz w:val="21"/>
          <w:szCs w:val="21"/>
          <w:lang w:eastAsia="ru-RU"/>
        </w:rPr>
        <w:t xml:space="preserve"> та </w:t>
      </w:r>
      <w:proofErr w:type="spellStart"/>
      <w:r w:rsidRPr="00446987">
        <w:rPr>
          <w:rFonts w:ascii="Helvetica" w:eastAsia="Symbol" w:hAnsi="Helvetica" w:cs="Helvetica"/>
          <w:b/>
          <w:color w:val="222222"/>
          <w:kern w:val="0"/>
          <w:sz w:val="21"/>
          <w:szCs w:val="21"/>
          <w:lang w:eastAsia="ru-RU"/>
        </w:rPr>
        <w:t>насінництва</w:t>
      </w:r>
      <w:proofErr w:type="spellEnd"/>
      <w:r w:rsidRPr="00446987">
        <w:rPr>
          <w:rFonts w:ascii="Helvetica" w:eastAsia="Symbol" w:hAnsi="Helvetica" w:cs="Helvetica"/>
          <w:b/>
          <w:color w:val="222222"/>
          <w:kern w:val="0"/>
          <w:sz w:val="21"/>
          <w:szCs w:val="21"/>
          <w:lang w:eastAsia="ru-RU"/>
        </w:rPr>
        <w:t xml:space="preserve"> Державного </w:t>
      </w:r>
      <w:proofErr w:type="spellStart"/>
      <w:r w:rsidRPr="00446987">
        <w:rPr>
          <w:rFonts w:ascii="Helvetica" w:eastAsia="Symbol" w:hAnsi="Helvetica" w:cs="Helvetica"/>
          <w:b/>
          <w:color w:val="222222"/>
          <w:kern w:val="0"/>
          <w:sz w:val="21"/>
          <w:szCs w:val="21"/>
          <w:lang w:eastAsia="ru-RU"/>
        </w:rPr>
        <w:t>біотехнологічного</w:t>
      </w:r>
      <w:proofErr w:type="spellEnd"/>
      <w:r w:rsidRPr="00446987">
        <w:rPr>
          <w:rFonts w:ascii="Helvetica" w:eastAsia="Symbol" w:hAnsi="Helvetica" w:cs="Helvetica"/>
          <w:b/>
          <w:color w:val="222222"/>
          <w:kern w:val="0"/>
          <w:sz w:val="21"/>
          <w:szCs w:val="21"/>
          <w:lang w:eastAsia="ru-RU"/>
        </w:rPr>
        <w:t xml:space="preserve"> </w:t>
      </w:r>
      <w:proofErr w:type="spellStart"/>
      <w:r w:rsidRPr="00446987">
        <w:rPr>
          <w:rFonts w:ascii="Helvetica" w:eastAsia="Symbol" w:hAnsi="Helvetica" w:cs="Helvetica"/>
          <w:b/>
          <w:color w:val="222222"/>
          <w:kern w:val="0"/>
          <w:sz w:val="21"/>
          <w:szCs w:val="21"/>
          <w:lang w:eastAsia="ru-RU"/>
        </w:rPr>
        <w:t>університету</w:t>
      </w:r>
      <w:proofErr w:type="spellEnd"/>
      <w:r w:rsidRPr="00446987">
        <w:rPr>
          <w:rFonts w:ascii="Helvetica" w:eastAsia="Symbol" w:hAnsi="Helvetica" w:cs="Helvetica"/>
          <w:b/>
          <w:color w:val="222222"/>
          <w:kern w:val="0"/>
          <w:sz w:val="21"/>
          <w:szCs w:val="21"/>
          <w:lang w:eastAsia="ru-RU"/>
        </w:rPr>
        <w:t xml:space="preserve"> </w:t>
      </w:r>
      <w:proofErr w:type="gramStart"/>
      <w:r w:rsidRPr="00446987">
        <w:rPr>
          <w:rFonts w:ascii="Helvetica" w:eastAsia="Symbol" w:hAnsi="Helvetica" w:cs="Helvetica"/>
          <w:b/>
          <w:color w:val="222222"/>
          <w:kern w:val="0"/>
          <w:sz w:val="21"/>
          <w:szCs w:val="21"/>
          <w:lang w:eastAsia="ru-RU"/>
        </w:rPr>
        <w:t xml:space="preserve">МОН  </w:t>
      </w:r>
      <w:proofErr w:type="spellStart"/>
      <w:r w:rsidRPr="00446987">
        <w:rPr>
          <w:rFonts w:ascii="Helvetica" w:eastAsia="Symbol" w:hAnsi="Helvetica" w:cs="Helvetica"/>
          <w:b/>
          <w:color w:val="222222"/>
          <w:kern w:val="0"/>
          <w:sz w:val="21"/>
          <w:szCs w:val="21"/>
          <w:lang w:eastAsia="ru-RU"/>
        </w:rPr>
        <w:t>України</w:t>
      </w:r>
      <w:proofErr w:type="spellEnd"/>
      <w:proofErr w:type="gramEnd"/>
      <w:r w:rsidRPr="00446987">
        <w:rPr>
          <w:rFonts w:ascii="Helvetica" w:eastAsia="Symbol" w:hAnsi="Helvetica" w:cs="Helvetica"/>
          <w:b/>
          <w:color w:val="222222"/>
          <w:kern w:val="0"/>
          <w:sz w:val="21"/>
          <w:szCs w:val="21"/>
          <w:lang w:eastAsia="ru-RU"/>
        </w:rPr>
        <w:t>.</w:t>
      </w:r>
    </w:p>
    <w:sectPr w:rsidR="00F37380" w:rsidRPr="004469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0434" w14:textId="77777777" w:rsidR="002239E7" w:rsidRDefault="002239E7">
      <w:pPr>
        <w:spacing w:after="0" w:line="240" w:lineRule="auto"/>
      </w:pPr>
      <w:r>
        <w:separator/>
      </w:r>
    </w:p>
  </w:endnote>
  <w:endnote w:type="continuationSeparator" w:id="0">
    <w:p w14:paraId="685678AC" w14:textId="77777777" w:rsidR="002239E7" w:rsidRDefault="0022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1BEF" w14:textId="77777777" w:rsidR="002239E7" w:rsidRDefault="002239E7"/>
    <w:p w14:paraId="2AC19517" w14:textId="77777777" w:rsidR="002239E7" w:rsidRDefault="002239E7"/>
    <w:p w14:paraId="5F815118" w14:textId="77777777" w:rsidR="002239E7" w:rsidRDefault="002239E7"/>
    <w:p w14:paraId="7F10F954" w14:textId="77777777" w:rsidR="002239E7" w:rsidRDefault="002239E7"/>
    <w:p w14:paraId="493A1622" w14:textId="77777777" w:rsidR="002239E7" w:rsidRDefault="002239E7"/>
    <w:p w14:paraId="546FF1B0" w14:textId="77777777" w:rsidR="002239E7" w:rsidRDefault="002239E7"/>
    <w:p w14:paraId="6597D6E2" w14:textId="77777777" w:rsidR="002239E7" w:rsidRDefault="002239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B857B" wp14:editId="3C0C8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7E31" w14:textId="77777777" w:rsidR="002239E7" w:rsidRDefault="00223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B85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DB7E31" w14:textId="77777777" w:rsidR="002239E7" w:rsidRDefault="00223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B962A" w14:textId="77777777" w:rsidR="002239E7" w:rsidRDefault="002239E7"/>
    <w:p w14:paraId="765C789C" w14:textId="77777777" w:rsidR="002239E7" w:rsidRDefault="002239E7"/>
    <w:p w14:paraId="548BF115" w14:textId="77777777" w:rsidR="002239E7" w:rsidRDefault="002239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F37EF" wp14:editId="3F419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3D39" w14:textId="77777777" w:rsidR="002239E7" w:rsidRDefault="002239E7"/>
                          <w:p w14:paraId="4BCE6921" w14:textId="77777777" w:rsidR="002239E7" w:rsidRDefault="00223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F37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993D39" w14:textId="77777777" w:rsidR="002239E7" w:rsidRDefault="002239E7"/>
                    <w:p w14:paraId="4BCE6921" w14:textId="77777777" w:rsidR="002239E7" w:rsidRDefault="00223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C8893" w14:textId="77777777" w:rsidR="002239E7" w:rsidRDefault="002239E7"/>
    <w:p w14:paraId="51002FFD" w14:textId="77777777" w:rsidR="002239E7" w:rsidRDefault="002239E7">
      <w:pPr>
        <w:rPr>
          <w:sz w:val="2"/>
          <w:szCs w:val="2"/>
        </w:rPr>
      </w:pPr>
    </w:p>
    <w:p w14:paraId="0F3DECC8" w14:textId="77777777" w:rsidR="002239E7" w:rsidRDefault="002239E7"/>
    <w:p w14:paraId="55B16F66" w14:textId="77777777" w:rsidR="002239E7" w:rsidRDefault="002239E7">
      <w:pPr>
        <w:spacing w:after="0" w:line="240" w:lineRule="auto"/>
      </w:pPr>
    </w:p>
  </w:footnote>
  <w:footnote w:type="continuationSeparator" w:id="0">
    <w:p w14:paraId="0348A28D" w14:textId="77777777" w:rsidR="002239E7" w:rsidRDefault="0022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E7"/>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63467</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1476</cp:revision>
  <cp:lastPrinted>2009-02-06T05:36:00Z</cp:lastPrinted>
  <dcterms:created xsi:type="dcterms:W3CDTF">2024-01-07T13:43:00Z</dcterms:created>
  <dcterms:modified xsi:type="dcterms:W3CDTF">2025-04-04T19:04:00Z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