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2395" w14:textId="4D47CF4E" w:rsidR="006A757B" w:rsidRDefault="00341D68" w:rsidP="00341D68">
      <w:pPr>
        <w:rPr>
          <w:rFonts w:ascii="Times New Roman" w:eastAsia="Arial Unicode MS" w:hAnsi="Times New Roman" w:cs="Times New Roman"/>
          <w:b/>
          <w:bCs/>
          <w:color w:val="000000"/>
          <w:kern w:val="0"/>
          <w:sz w:val="28"/>
          <w:szCs w:val="28"/>
          <w:lang w:eastAsia="ru-RU" w:bidi="uk-UA"/>
        </w:rPr>
      </w:pPr>
      <w:r w:rsidRPr="00341D68">
        <w:rPr>
          <w:rFonts w:ascii="Times New Roman" w:eastAsia="Arial Unicode MS" w:hAnsi="Times New Roman" w:cs="Times New Roman" w:hint="eastAsia"/>
          <w:b/>
          <w:bCs/>
          <w:color w:val="000000"/>
          <w:kern w:val="0"/>
          <w:sz w:val="28"/>
          <w:szCs w:val="28"/>
          <w:lang w:eastAsia="ru-RU" w:bidi="uk-UA"/>
        </w:rPr>
        <w:t>Генералов</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Алексей</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Полупрозрачные</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вогнутые</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экраны</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антенн</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высокоточного</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спутникового</w:t>
      </w:r>
      <w:r w:rsidRPr="00341D68">
        <w:rPr>
          <w:rFonts w:ascii="Times New Roman" w:eastAsia="Arial Unicode MS" w:hAnsi="Times New Roman" w:cs="Times New Roman"/>
          <w:b/>
          <w:bCs/>
          <w:color w:val="000000"/>
          <w:kern w:val="0"/>
          <w:sz w:val="28"/>
          <w:szCs w:val="28"/>
          <w:lang w:eastAsia="ru-RU" w:bidi="uk-UA"/>
        </w:rPr>
        <w:t xml:space="preserve"> </w:t>
      </w:r>
      <w:r w:rsidRPr="00341D68">
        <w:rPr>
          <w:rFonts w:ascii="Times New Roman" w:eastAsia="Arial Unicode MS" w:hAnsi="Times New Roman" w:cs="Times New Roman" w:hint="eastAsia"/>
          <w:b/>
          <w:bCs/>
          <w:color w:val="000000"/>
          <w:kern w:val="0"/>
          <w:sz w:val="28"/>
          <w:szCs w:val="28"/>
          <w:lang w:eastAsia="ru-RU" w:bidi="uk-UA"/>
        </w:rPr>
        <w:t>позиционирования</w:t>
      </w:r>
    </w:p>
    <w:p w14:paraId="11415DC3" w14:textId="77777777" w:rsidR="00341D68" w:rsidRDefault="00341D68" w:rsidP="00341D68">
      <w:r>
        <w:rPr>
          <w:rFonts w:hint="eastAsia"/>
        </w:rPr>
        <w:t>ОГЛАВЛЕНИЕ</w:t>
      </w:r>
      <w:r>
        <w:t xml:space="preserve"> </w:t>
      </w:r>
      <w:r>
        <w:rPr>
          <w:rFonts w:hint="eastAsia"/>
        </w:rPr>
        <w:t>ДИССЕРТАЦИИ</w:t>
      </w:r>
    </w:p>
    <w:p w14:paraId="13B6C91A" w14:textId="77777777" w:rsidR="00341D68" w:rsidRDefault="00341D68" w:rsidP="00341D68">
      <w:r>
        <w:rPr>
          <w:rFonts w:hint="eastAsia"/>
        </w:rPr>
        <w:t>кандидат</w:t>
      </w:r>
      <w:r>
        <w:t xml:space="preserve"> </w:t>
      </w:r>
      <w:r>
        <w:rPr>
          <w:rFonts w:hint="eastAsia"/>
        </w:rPr>
        <w:t>наук</w:t>
      </w:r>
      <w:r>
        <w:t xml:space="preserve"> </w:t>
      </w:r>
      <w:r>
        <w:rPr>
          <w:rFonts w:hint="eastAsia"/>
        </w:rPr>
        <w:t>Генералов</w:t>
      </w:r>
      <w:r>
        <w:t xml:space="preserve"> </w:t>
      </w:r>
      <w:r>
        <w:rPr>
          <w:rFonts w:hint="eastAsia"/>
        </w:rPr>
        <w:t>Алексей</w:t>
      </w:r>
      <w:r>
        <w:t xml:space="preserve"> </w:t>
      </w:r>
      <w:r>
        <w:rPr>
          <w:rFonts w:hint="eastAsia"/>
        </w:rPr>
        <w:t>Анатольевич</w:t>
      </w:r>
    </w:p>
    <w:p w14:paraId="664D93F4" w14:textId="77777777" w:rsidR="00341D68" w:rsidRDefault="00341D68" w:rsidP="00341D68">
      <w:r>
        <w:rPr>
          <w:rFonts w:hint="eastAsia"/>
        </w:rPr>
        <w:t>Введение</w:t>
      </w:r>
    </w:p>
    <w:p w14:paraId="4931E99B" w14:textId="77777777" w:rsidR="00341D68" w:rsidRDefault="00341D68" w:rsidP="00341D68"/>
    <w:p w14:paraId="1ADBC3B7" w14:textId="77777777" w:rsidR="00341D68" w:rsidRDefault="00341D68" w:rsidP="00341D68">
      <w:r>
        <w:rPr>
          <w:rFonts w:hint="eastAsia"/>
        </w:rPr>
        <w:t>Глава</w:t>
      </w:r>
      <w:r>
        <w:t xml:space="preserve"> I. </w:t>
      </w:r>
      <w:r>
        <w:rPr>
          <w:rFonts w:hint="eastAsia"/>
        </w:rPr>
        <w:t>Плоские</w:t>
      </w:r>
      <w:r>
        <w:t xml:space="preserve"> </w:t>
      </w:r>
      <w:r>
        <w:rPr>
          <w:rFonts w:hint="eastAsia"/>
        </w:rPr>
        <w:t>полупрозрачные</w:t>
      </w:r>
      <w:r>
        <w:t xml:space="preserve"> </w:t>
      </w:r>
      <w:r>
        <w:rPr>
          <w:rFonts w:hint="eastAsia"/>
        </w:rPr>
        <w:t>экраны</w:t>
      </w:r>
      <w:r>
        <w:t xml:space="preserve">, </w:t>
      </w:r>
      <w:r>
        <w:rPr>
          <w:rFonts w:hint="eastAsia"/>
        </w:rPr>
        <w:t>параллельные</w:t>
      </w:r>
      <w:r>
        <w:t xml:space="preserve"> </w:t>
      </w:r>
      <w:r>
        <w:rPr>
          <w:rFonts w:hint="eastAsia"/>
        </w:rPr>
        <w:t>направлению</w:t>
      </w:r>
      <w:r>
        <w:t xml:space="preserve"> </w:t>
      </w:r>
      <w:r>
        <w:rPr>
          <w:rFonts w:hint="eastAsia"/>
        </w:rPr>
        <w:t>главного</w:t>
      </w:r>
      <w:r>
        <w:t xml:space="preserve"> </w:t>
      </w:r>
      <w:r>
        <w:rPr>
          <w:rFonts w:hint="eastAsia"/>
        </w:rPr>
        <w:t>максимума</w:t>
      </w:r>
      <w:r>
        <w:t xml:space="preserve"> </w:t>
      </w:r>
      <w:r>
        <w:rPr>
          <w:rFonts w:hint="eastAsia"/>
        </w:rPr>
        <w:t>ДН</w:t>
      </w:r>
    </w:p>
    <w:p w14:paraId="7BF0063D" w14:textId="77777777" w:rsidR="00341D68" w:rsidRDefault="00341D68" w:rsidP="00341D68"/>
    <w:p w14:paraId="422C4C4B" w14:textId="77777777" w:rsidR="00341D68" w:rsidRDefault="00341D68" w:rsidP="00341D68">
      <w:r>
        <w:t xml:space="preserve">1.1. </w:t>
      </w:r>
      <w:r>
        <w:rPr>
          <w:rFonts w:hint="eastAsia"/>
        </w:rPr>
        <w:t>Постановка</w:t>
      </w:r>
      <w:r>
        <w:t xml:space="preserve"> </w:t>
      </w:r>
      <w:r>
        <w:rPr>
          <w:rFonts w:hint="eastAsia"/>
        </w:rPr>
        <w:t>задачи</w:t>
      </w:r>
      <w:r>
        <w:t xml:space="preserve"> </w:t>
      </w:r>
      <w:r>
        <w:rPr>
          <w:rFonts w:hint="eastAsia"/>
        </w:rPr>
        <w:t>синтеза</w:t>
      </w:r>
    </w:p>
    <w:p w14:paraId="3877B615" w14:textId="77777777" w:rsidR="00341D68" w:rsidRDefault="00341D68" w:rsidP="00341D68"/>
    <w:p w14:paraId="63911F7D" w14:textId="77777777" w:rsidR="00341D68" w:rsidRDefault="00341D68" w:rsidP="00341D68">
      <w:r>
        <w:t xml:space="preserve">1.2. </w:t>
      </w:r>
      <w:r>
        <w:rPr>
          <w:rFonts w:hint="eastAsia"/>
        </w:rPr>
        <w:t>Синтез</w:t>
      </w:r>
      <w:r>
        <w:t xml:space="preserve"> </w:t>
      </w:r>
      <w:r>
        <w:rPr>
          <w:rFonts w:hint="eastAsia"/>
        </w:rPr>
        <w:t>импеданса</w:t>
      </w:r>
      <w:r>
        <w:t xml:space="preserve"> </w:t>
      </w:r>
      <w:r>
        <w:rPr>
          <w:rFonts w:hint="eastAsia"/>
        </w:rPr>
        <w:t>экрана</w:t>
      </w:r>
      <w:r>
        <w:t xml:space="preserve"> </w:t>
      </w:r>
      <w:r>
        <w:rPr>
          <w:rFonts w:hint="eastAsia"/>
        </w:rPr>
        <w:t>в</w:t>
      </w:r>
      <w:r>
        <w:t xml:space="preserve"> </w:t>
      </w:r>
      <w:r>
        <w:rPr>
          <w:rFonts w:hint="eastAsia"/>
        </w:rPr>
        <w:t>приближении</w:t>
      </w:r>
      <w:r>
        <w:t xml:space="preserve"> </w:t>
      </w:r>
      <w:r>
        <w:rPr>
          <w:rFonts w:hint="eastAsia"/>
        </w:rPr>
        <w:t>геометрической</w:t>
      </w:r>
      <w:r>
        <w:t xml:space="preserve"> </w:t>
      </w:r>
      <w:r>
        <w:rPr>
          <w:rFonts w:hint="eastAsia"/>
        </w:rPr>
        <w:t>оптики</w:t>
      </w:r>
    </w:p>
    <w:p w14:paraId="5171F2C6" w14:textId="77777777" w:rsidR="00341D68" w:rsidRDefault="00341D68" w:rsidP="00341D68"/>
    <w:p w14:paraId="1B7B7325" w14:textId="77777777" w:rsidR="00341D68" w:rsidRDefault="00341D68" w:rsidP="00341D68">
      <w:r>
        <w:t xml:space="preserve">1.3. </w:t>
      </w:r>
      <w:r>
        <w:rPr>
          <w:rFonts w:hint="eastAsia"/>
        </w:rPr>
        <w:t>Анализ</w:t>
      </w:r>
      <w:r>
        <w:t xml:space="preserve"> </w:t>
      </w:r>
      <w:r>
        <w:rPr>
          <w:rFonts w:hint="eastAsia"/>
        </w:rPr>
        <w:t>границ</w:t>
      </w:r>
      <w:r>
        <w:t xml:space="preserve"> </w:t>
      </w:r>
      <w:r>
        <w:rPr>
          <w:rFonts w:hint="eastAsia"/>
        </w:rPr>
        <w:t>применимости</w:t>
      </w:r>
      <w:r>
        <w:t xml:space="preserve"> </w:t>
      </w:r>
      <w:r>
        <w:rPr>
          <w:rFonts w:hint="eastAsia"/>
        </w:rPr>
        <w:t>приближения</w:t>
      </w:r>
      <w:r>
        <w:t xml:space="preserve"> </w:t>
      </w:r>
      <w:r>
        <w:rPr>
          <w:rFonts w:hint="eastAsia"/>
        </w:rPr>
        <w:t>геометрической</w:t>
      </w:r>
      <w:r>
        <w:t xml:space="preserve"> </w:t>
      </w:r>
      <w:r>
        <w:rPr>
          <w:rFonts w:hint="eastAsia"/>
        </w:rPr>
        <w:t>оптики</w:t>
      </w:r>
    </w:p>
    <w:p w14:paraId="69FD046B" w14:textId="77777777" w:rsidR="00341D68" w:rsidRDefault="00341D68" w:rsidP="00341D68"/>
    <w:p w14:paraId="2A9F5CA2" w14:textId="77777777" w:rsidR="00341D68" w:rsidRDefault="00341D68" w:rsidP="00341D68">
      <w:r>
        <w:t xml:space="preserve">1.3.1. </w:t>
      </w:r>
      <w:r>
        <w:rPr>
          <w:rFonts w:hint="eastAsia"/>
        </w:rPr>
        <w:t>Математическая</w:t>
      </w:r>
      <w:r>
        <w:t xml:space="preserve"> </w:t>
      </w:r>
      <w:r>
        <w:rPr>
          <w:rFonts w:hint="eastAsia"/>
        </w:rPr>
        <w:t>модель</w:t>
      </w:r>
    </w:p>
    <w:p w14:paraId="3EB16B93" w14:textId="77777777" w:rsidR="00341D68" w:rsidRDefault="00341D68" w:rsidP="00341D68"/>
    <w:p w14:paraId="3778AD23" w14:textId="77777777" w:rsidR="00341D68" w:rsidRDefault="00341D68" w:rsidP="00341D68">
      <w:r>
        <w:t xml:space="preserve">1.3.2. </w:t>
      </w:r>
      <w:r>
        <w:rPr>
          <w:rFonts w:hint="eastAsia"/>
        </w:rPr>
        <w:t>Результаты</w:t>
      </w:r>
      <w:r>
        <w:t xml:space="preserve"> </w:t>
      </w:r>
      <w:r>
        <w:rPr>
          <w:rFonts w:hint="eastAsia"/>
        </w:rPr>
        <w:t>расчетов</w:t>
      </w:r>
    </w:p>
    <w:p w14:paraId="2B96DD2D" w14:textId="77777777" w:rsidR="00341D68" w:rsidRDefault="00341D68" w:rsidP="00341D68"/>
    <w:p w14:paraId="55AFC96F" w14:textId="77777777" w:rsidR="00341D68" w:rsidRDefault="00341D68" w:rsidP="00341D68">
      <w:r>
        <w:t xml:space="preserve">1.4. </w:t>
      </w:r>
      <w:r>
        <w:rPr>
          <w:rFonts w:hint="eastAsia"/>
        </w:rPr>
        <w:t>Формирование</w:t>
      </w:r>
      <w:r>
        <w:t xml:space="preserve"> </w:t>
      </w:r>
      <w:r>
        <w:rPr>
          <w:rFonts w:hint="eastAsia"/>
        </w:rPr>
        <w:t>импеданса</w:t>
      </w:r>
      <w:r>
        <w:t xml:space="preserve"> </w:t>
      </w:r>
      <w:r>
        <w:rPr>
          <w:rFonts w:hint="eastAsia"/>
        </w:rPr>
        <w:t>экрана</w:t>
      </w:r>
      <w:r>
        <w:t xml:space="preserve"> </w:t>
      </w:r>
      <w:r>
        <w:rPr>
          <w:rFonts w:hint="eastAsia"/>
        </w:rPr>
        <w:t>по</w:t>
      </w:r>
      <w:r>
        <w:t xml:space="preserve"> </w:t>
      </w:r>
      <w:r>
        <w:rPr>
          <w:rFonts w:hint="eastAsia"/>
        </w:rPr>
        <w:t>полю</w:t>
      </w:r>
      <w:r>
        <w:t xml:space="preserve">, </w:t>
      </w:r>
      <w:r>
        <w:rPr>
          <w:rFonts w:hint="eastAsia"/>
        </w:rPr>
        <w:t>восстановленному</w:t>
      </w:r>
      <w:r>
        <w:t xml:space="preserve"> </w:t>
      </w:r>
      <w:r>
        <w:rPr>
          <w:rFonts w:hint="eastAsia"/>
        </w:rPr>
        <w:t>из</w:t>
      </w:r>
      <w:r>
        <w:t xml:space="preserve"> </w:t>
      </w:r>
      <w:r>
        <w:rPr>
          <w:rFonts w:hint="eastAsia"/>
        </w:rPr>
        <w:t>дальней</w:t>
      </w:r>
      <w:r>
        <w:t xml:space="preserve"> </w:t>
      </w:r>
      <w:r>
        <w:rPr>
          <w:rFonts w:hint="eastAsia"/>
        </w:rPr>
        <w:t>зоны</w:t>
      </w:r>
    </w:p>
    <w:p w14:paraId="53CF891B" w14:textId="77777777" w:rsidR="00341D68" w:rsidRDefault="00341D68" w:rsidP="00341D68"/>
    <w:p w14:paraId="5BCBAC38" w14:textId="77777777" w:rsidR="00341D68" w:rsidRDefault="00341D68" w:rsidP="00341D68">
      <w:r>
        <w:t xml:space="preserve">1.5. </w:t>
      </w:r>
      <w:r>
        <w:rPr>
          <w:rFonts w:hint="eastAsia"/>
        </w:rPr>
        <w:t>Синтез</w:t>
      </w:r>
      <w:r>
        <w:t xml:space="preserve"> </w:t>
      </w:r>
      <w:r>
        <w:rPr>
          <w:rFonts w:hint="eastAsia"/>
        </w:rPr>
        <w:t>импеданса</w:t>
      </w:r>
      <w:r>
        <w:t xml:space="preserve"> </w:t>
      </w:r>
      <w:r>
        <w:rPr>
          <w:rFonts w:hint="eastAsia"/>
        </w:rPr>
        <w:t>экрана</w:t>
      </w:r>
      <w:r>
        <w:t xml:space="preserve"> </w:t>
      </w:r>
      <w:r>
        <w:rPr>
          <w:rFonts w:hint="eastAsia"/>
        </w:rPr>
        <w:t>с</w:t>
      </w:r>
      <w:r>
        <w:t xml:space="preserve"> </w:t>
      </w:r>
      <w:r>
        <w:rPr>
          <w:rFonts w:hint="eastAsia"/>
        </w:rPr>
        <w:t>геометрооптическим</w:t>
      </w:r>
      <w:r>
        <w:t xml:space="preserve"> </w:t>
      </w:r>
      <w:r>
        <w:rPr>
          <w:rFonts w:hint="eastAsia"/>
        </w:rPr>
        <w:t>начальным</w:t>
      </w:r>
      <w:r>
        <w:t xml:space="preserve"> </w:t>
      </w:r>
      <w:r>
        <w:rPr>
          <w:rFonts w:hint="eastAsia"/>
        </w:rPr>
        <w:t>приближением</w:t>
      </w:r>
    </w:p>
    <w:p w14:paraId="2F9AD143" w14:textId="77777777" w:rsidR="00341D68" w:rsidRDefault="00341D68" w:rsidP="00341D68"/>
    <w:p w14:paraId="615AC6E9" w14:textId="77777777" w:rsidR="00341D68" w:rsidRDefault="00341D68" w:rsidP="00341D68">
      <w:r>
        <w:t xml:space="preserve">1.5.1. </w:t>
      </w:r>
      <w:r>
        <w:rPr>
          <w:rFonts w:hint="eastAsia"/>
        </w:rPr>
        <w:t>Численная</w:t>
      </w:r>
      <w:r>
        <w:t xml:space="preserve"> </w:t>
      </w:r>
      <w:r>
        <w:rPr>
          <w:rFonts w:hint="eastAsia"/>
        </w:rPr>
        <w:t>оптимизационная</w:t>
      </w:r>
      <w:r>
        <w:t xml:space="preserve"> </w:t>
      </w:r>
      <w:r>
        <w:rPr>
          <w:rFonts w:hint="eastAsia"/>
        </w:rPr>
        <w:t>процедура</w:t>
      </w:r>
    </w:p>
    <w:p w14:paraId="728DD519" w14:textId="77777777" w:rsidR="00341D68" w:rsidRDefault="00341D68" w:rsidP="00341D68"/>
    <w:p w14:paraId="463514F8" w14:textId="77777777" w:rsidR="00341D68" w:rsidRDefault="00341D68" w:rsidP="00341D68">
      <w:r>
        <w:t xml:space="preserve">1.5.2. </w:t>
      </w:r>
      <w:r>
        <w:rPr>
          <w:rFonts w:hint="eastAsia"/>
        </w:rPr>
        <w:t>Синтез</w:t>
      </w:r>
      <w:r>
        <w:t xml:space="preserve"> </w:t>
      </w:r>
      <w:r>
        <w:rPr>
          <w:rFonts w:hint="eastAsia"/>
        </w:rPr>
        <w:t>чисто</w:t>
      </w:r>
      <w:r>
        <w:t xml:space="preserve"> </w:t>
      </w:r>
      <w:r>
        <w:rPr>
          <w:rFonts w:hint="eastAsia"/>
        </w:rPr>
        <w:t>действительного</w:t>
      </w:r>
      <w:r>
        <w:t xml:space="preserve"> </w:t>
      </w:r>
      <w:r>
        <w:rPr>
          <w:rFonts w:hint="eastAsia"/>
        </w:rPr>
        <w:t>импеданса</w:t>
      </w:r>
      <w:r>
        <w:t xml:space="preserve"> </w:t>
      </w:r>
      <w:r>
        <w:rPr>
          <w:rFonts w:hint="eastAsia"/>
        </w:rPr>
        <w:t>экрана</w:t>
      </w:r>
      <w:r>
        <w:t xml:space="preserve"> </w:t>
      </w:r>
      <w:r>
        <w:rPr>
          <w:rFonts w:hint="eastAsia"/>
        </w:rPr>
        <w:t>при</w:t>
      </w:r>
      <w:r>
        <w:t xml:space="preserve"> </w:t>
      </w:r>
      <w:r>
        <w:rPr>
          <w:rFonts w:hint="eastAsia"/>
        </w:rPr>
        <w:t>больших</w:t>
      </w:r>
      <w:r>
        <w:t xml:space="preserve"> </w:t>
      </w:r>
      <w:r>
        <w:rPr>
          <w:rFonts w:hint="eastAsia"/>
        </w:rPr>
        <w:t>расстояниях</w:t>
      </w:r>
      <w:r>
        <w:t xml:space="preserve"> </w:t>
      </w:r>
      <w:r>
        <w:rPr>
          <w:rFonts w:hint="eastAsia"/>
        </w:rPr>
        <w:t>от</w:t>
      </w:r>
      <w:r>
        <w:t xml:space="preserve"> </w:t>
      </w:r>
      <w:r>
        <w:rPr>
          <w:rFonts w:hint="eastAsia"/>
        </w:rPr>
        <w:t>источника</w:t>
      </w:r>
    </w:p>
    <w:p w14:paraId="7D7255B7" w14:textId="77777777" w:rsidR="00341D68" w:rsidRDefault="00341D68" w:rsidP="00341D68"/>
    <w:p w14:paraId="264F55B4" w14:textId="77777777" w:rsidR="00341D68" w:rsidRDefault="00341D68" w:rsidP="00341D68">
      <w:r>
        <w:lastRenderedPageBreak/>
        <w:t xml:space="preserve">1.5.3. </w:t>
      </w:r>
      <w:r>
        <w:rPr>
          <w:rFonts w:hint="eastAsia"/>
        </w:rPr>
        <w:t>Синтез</w:t>
      </w:r>
      <w:r>
        <w:t xml:space="preserve"> </w:t>
      </w:r>
      <w:r>
        <w:rPr>
          <w:rFonts w:hint="eastAsia"/>
        </w:rPr>
        <w:t>комплексного</w:t>
      </w:r>
      <w:r>
        <w:t xml:space="preserve"> </w:t>
      </w:r>
      <w:r>
        <w:rPr>
          <w:rFonts w:hint="eastAsia"/>
        </w:rPr>
        <w:t>импеданса</w:t>
      </w:r>
      <w:r>
        <w:t xml:space="preserve"> </w:t>
      </w:r>
      <w:r>
        <w:rPr>
          <w:rFonts w:hint="eastAsia"/>
        </w:rPr>
        <w:t>экрана</w:t>
      </w:r>
      <w:r>
        <w:t xml:space="preserve"> </w:t>
      </w:r>
      <w:r>
        <w:rPr>
          <w:rFonts w:hint="eastAsia"/>
        </w:rPr>
        <w:t>при</w:t>
      </w:r>
      <w:r>
        <w:t xml:space="preserve"> </w:t>
      </w:r>
      <w:r>
        <w:rPr>
          <w:rFonts w:hint="eastAsia"/>
        </w:rPr>
        <w:t>средних</w:t>
      </w:r>
      <w:r>
        <w:t xml:space="preserve"> </w:t>
      </w:r>
      <w:r>
        <w:rPr>
          <w:rFonts w:hint="eastAsia"/>
        </w:rPr>
        <w:t>расстояниях</w:t>
      </w:r>
      <w:r>
        <w:t xml:space="preserve"> </w:t>
      </w:r>
      <w:r>
        <w:rPr>
          <w:rFonts w:hint="eastAsia"/>
        </w:rPr>
        <w:t>от</w:t>
      </w:r>
      <w:r>
        <w:t xml:space="preserve"> </w:t>
      </w:r>
      <w:r>
        <w:rPr>
          <w:rFonts w:hint="eastAsia"/>
        </w:rPr>
        <w:t>источника</w:t>
      </w:r>
    </w:p>
    <w:p w14:paraId="4C97968F" w14:textId="77777777" w:rsidR="00341D68" w:rsidRDefault="00341D68" w:rsidP="00341D68"/>
    <w:p w14:paraId="6E77C051" w14:textId="77777777" w:rsidR="00341D68" w:rsidRDefault="00341D68" w:rsidP="00341D68">
      <w:r>
        <w:t xml:space="preserve">1.6. </w:t>
      </w:r>
      <w:r>
        <w:rPr>
          <w:rFonts w:hint="eastAsia"/>
        </w:rPr>
        <w:t>Синтез</w:t>
      </w:r>
      <w:r>
        <w:t xml:space="preserve"> </w:t>
      </w:r>
      <w:r>
        <w:rPr>
          <w:rFonts w:hint="eastAsia"/>
        </w:rPr>
        <w:t>импеданса</w:t>
      </w:r>
      <w:r>
        <w:t xml:space="preserve"> </w:t>
      </w:r>
      <w:r>
        <w:rPr>
          <w:rFonts w:hint="eastAsia"/>
        </w:rPr>
        <w:t>экрана</w:t>
      </w:r>
      <w:r>
        <w:t xml:space="preserve"> </w:t>
      </w:r>
      <w:r>
        <w:rPr>
          <w:rFonts w:hint="eastAsia"/>
        </w:rPr>
        <w:t>при</w:t>
      </w:r>
      <w:r>
        <w:t xml:space="preserve"> </w:t>
      </w:r>
      <w:r>
        <w:rPr>
          <w:rFonts w:hint="eastAsia"/>
        </w:rPr>
        <w:t>малых</w:t>
      </w:r>
      <w:r>
        <w:t xml:space="preserve"> </w:t>
      </w:r>
      <w:r>
        <w:rPr>
          <w:rFonts w:hint="eastAsia"/>
        </w:rPr>
        <w:t>расстояниях</w:t>
      </w:r>
      <w:r>
        <w:t xml:space="preserve"> </w:t>
      </w:r>
      <w:r>
        <w:rPr>
          <w:rFonts w:hint="eastAsia"/>
        </w:rPr>
        <w:t>от</w:t>
      </w:r>
      <w:r>
        <w:t xml:space="preserve"> </w:t>
      </w:r>
      <w:r>
        <w:rPr>
          <w:rFonts w:hint="eastAsia"/>
        </w:rPr>
        <w:t>источника</w:t>
      </w:r>
      <w:r>
        <w:t xml:space="preserve"> </w:t>
      </w:r>
      <w:r>
        <w:rPr>
          <w:rFonts w:hint="eastAsia"/>
        </w:rPr>
        <w:t>без</w:t>
      </w:r>
      <w:r>
        <w:t xml:space="preserve"> </w:t>
      </w:r>
      <w:r>
        <w:rPr>
          <w:rFonts w:hint="eastAsia"/>
        </w:rPr>
        <w:t>начального</w:t>
      </w:r>
      <w:r>
        <w:t xml:space="preserve"> </w:t>
      </w:r>
      <w:r>
        <w:rPr>
          <w:rFonts w:hint="eastAsia"/>
        </w:rPr>
        <w:t>приближения</w:t>
      </w:r>
    </w:p>
    <w:p w14:paraId="0319D180" w14:textId="77777777" w:rsidR="00341D68" w:rsidRDefault="00341D68" w:rsidP="00341D68"/>
    <w:p w14:paraId="1086C889" w14:textId="77777777" w:rsidR="00341D68" w:rsidRDefault="00341D68" w:rsidP="00341D68">
      <w:r>
        <w:t xml:space="preserve">1.6.1. </w:t>
      </w:r>
      <w:r>
        <w:rPr>
          <w:rFonts w:hint="eastAsia"/>
        </w:rPr>
        <w:t>Незакрепленная</w:t>
      </w:r>
      <w:r>
        <w:t xml:space="preserve"> </w:t>
      </w:r>
      <w:r>
        <w:rPr>
          <w:rFonts w:hint="eastAsia"/>
        </w:rPr>
        <w:t>верхняя</w:t>
      </w:r>
      <w:r>
        <w:t xml:space="preserve"> </w:t>
      </w:r>
      <w:r>
        <w:rPr>
          <w:rFonts w:hint="eastAsia"/>
        </w:rPr>
        <w:t>граница</w:t>
      </w:r>
    </w:p>
    <w:p w14:paraId="1DC7E99E" w14:textId="77777777" w:rsidR="00341D68" w:rsidRDefault="00341D68" w:rsidP="00341D68"/>
    <w:p w14:paraId="195A2592" w14:textId="77777777" w:rsidR="00341D68" w:rsidRDefault="00341D68" w:rsidP="00341D68">
      <w:r>
        <w:t xml:space="preserve">1.6.2. </w:t>
      </w:r>
      <w:r>
        <w:rPr>
          <w:rFonts w:hint="eastAsia"/>
        </w:rPr>
        <w:t>Фиксированная</w:t>
      </w:r>
      <w:r>
        <w:t xml:space="preserve"> </w:t>
      </w:r>
      <w:r>
        <w:rPr>
          <w:rFonts w:hint="eastAsia"/>
        </w:rPr>
        <w:t>верхняя</w:t>
      </w:r>
      <w:r>
        <w:t xml:space="preserve"> </w:t>
      </w:r>
      <w:r>
        <w:rPr>
          <w:rFonts w:hint="eastAsia"/>
        </w:rPr>
        <w:t>граница</w:t>
      </w:r>
    </w:p>
    <w:p w14:paraId="32601D58" w14:textId="77777777" w:rsidR="00341D68" w:rsidRDefault="00341D68" w:rsidP="00341D68"/>
    <w:p w14:paraId="2C528180" w14:textId="77777777" w:rsidR="00341D68" w:rsidRDefault="00341D68" w:rsidP="00341D68">
      <w:r>
        <w:t xml:space="preserve">1.7. </w:t>
      </w:r>
      <w:r>
        <w:rPr>
          <w:rFonts w:hint="eastAsia"/>
        </w:rPr>
        <w:t>Сравнение</w:t>
      </w:r>
      <w:r>
        <w:t xml:space="preserve"> </w:t>
      </w:r>
      <w:r>
        <w:rPr>
          <w:rFonts w:hint="eastAsia"/>
        </w:rPr>
        <w:t>результатов</w:t>
      </w:r>
      <w:r>
        <w:t xml:space="preserve"> </w:t>
      </w:r>
      <w:r>
        <w:rPr>
          <w:rFonts w:hint="eastAsia"/>
        </w:rPr>
        <w:t>синтеза</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процедур</w:t>
      </w:r>
    </w:p>
    <w:p w14:paraId="743EDEBE" w14:textId="77777777" w:rsidR="00341D68" w:rsidRDefault="00341D68" w:rsidP="00341D68"/>
    <w:p w14:paraId="2AF417A9" w14:textId="77777777" w:rsidR="00341D68" w:rsidRDefault="00341D68" w:rsidP="00341D68">
      <w:r>
        <w:t xml:space="preserve">1.8. </w:t>
      </w:r>
      <w:r>
        <w:rPr>
          <w:rFonts w:hint="eastAsia"/>
        </w:rPr>
        <w:t>Пример</w:t>
      </w:r>
      <w:r>
        <w:t xml:space="preserve"> </w:t>
      </w:r>
      <w:r>
        <w:rPr>
          <w:rFonts w:hint="eastAsia"/>
        </w:rPr>
        <w:t>реализации</w:t>
      </w:r>
      <w:r>
        <w:t xml:space="preserve"> </w:t>
      </w:r>
      <w:r>
        <w:rPr>
          <w:rFonts w:hint="eastAsia"/>
        </w:rPr>
        <w:t>экрана</w:t>
      </w:r>
      <w:r>
        <w:t xml:space="preserve"> </w:t>
      </w:r>
      <w:r>
        <w:rPr>
          <w:rFonts w:hint="eastAsia"/>
        </w:rPr>
        <w:t>в</w:t>
      </w:r>
      <w:r>
        <w:t xml:space="preserve"> </w:t>
      </w:r>
      <w:r>
        <w:rPr>
          <w:rFonts w:hint="eastAsia"/>
        </w:rPr>
        <w:t>среде</w:t>
      </w:r>
      <w:r>
        <w:t xml:space="preserve"> </w:t>
      </w:r>
      <w:r>
        <w:rPr>
          <w:rFonts w:hint="eastAsia"/>
        </w:rPr>
        <w:t>строгого</w:t>
      </w:r>
      <w:r>
        <w:t xml:space="preserve"> </w:t>
      </w:r>
      <w:r>
        <w:rPr>
          <w:rFonts w:hint="eastAsia"/>
        </w:rPr>
        <w:t>электродинамического</w:t>
      </w:r>
      <w:r>
        <w:t xml:space="preserve"> </w:t>
      </w:r>
      <w:r>
        <w:rPr>
          <w:rFonts w:hint="eastAsia"/>
        </w:rPr>
        <w:t>моделирования</w:t>
      </w:r>
    </w:p>
    <w:p w14:paraId="713C72F4" w14:textId="77777777" w:rsidR="00341D68" w:rsidRDefault="00341D68" w:rsidP="00341D68"/>
    <w:p w14:paraId="3712DC33" w14:textId="77777777" w:rsidR="00341D68" w:rsidRDefault="00341D68" w:rsidP="00341D68">
      <w:r>
        <w:t xml:space="preserve">1.9. </w:t>
      </w:r>
      <w:r>
        <w:rPr>
          <w:rFonts w:hint="eastAsia"/>
        </w:rPr>
        <w:t>Выводы</w:t>
      </w:r>
      <w:r>
        <w:t xml:space="preserve"> </w:t>
      </w:r>
      <w:r>
        <w:rPr>
          <w:rFonts w:hint="eastAsia"/>
        </w:rPr>
        <w:t>к</w:t>
      </w:r>
      <w:r>
        <w:t xml:space="preserve"> </w:t>
      </w:r>
      <w:r>
        <w:rPr>
          <w:rFonts w:hint="eastAsia"/>
        </w:rPr>
        <w:t>главе</w:t>
      </w:r>
    </w:p>
    <w:p w14:paraId="6996572F" w14:textId="77777777" w:rsidR="00341D68" w:rsidRDefault="00341D68" w:rsidP="00341D68"/>
    <w:p w14:paraId="479B8AED" w14:textId="77777777" w:rsidR="00341D68" w:rsidRDefault="00341D68" w:rsidP="00341D68">
      <w:r>
        <w:rPr>
          <w:rFonts w:hint="eastAsia"/>
        </w:rPr>
        <w:t>Глава</w:t>
      </w:r>
      <w:r>
        <w:t xml:space="preserve"> II. </w:t>
      </w:r>
      <w:r>
        <w:rPr>
          <w:rFonts w:hint="eastAsia"/>
        </w:rPr>
        <w:t>Вогнутые</w:t>
      </w:r>
      <w:r>
        <w:t xml:space="preserve"> </w:t>
      </w:r>
      <w:r>
        <w:rPr>
          <w:rFonts w:hint="eastAsia"/>
        </w:rPr>
        <w:t>полупрозрачные</w:t>
      </w:r>
      <w:r>
        <w:t xml:space="preserve"> </w:t>
      </w:r>
      <w:r>
        <w:rPr>
          <w:rFonts w:hint="eastAsia"/>
        </w:rPr>
        <w:t>экраны</w:t>
      </w:r>
      <w:r>
        <w:t xml:space="preserve">, </w:t>
      </w:r>
      <w:r>
        <w:rPr>
          <w:rFonts w:hint="eastAsia"/>
        </w:rPr>
        <w:t>охватывающие</w:t>
      </w:r>
      <w:r>
        <w:t xml:space="preserve"> </w:t>
      </w:r>
      <w:r>
        <w:rPr>
          <w:rFonts w:hint="eastAsia"/>
        </w:rPr>
        <w:t>источник</w:t>
      </w:r>
      <w:r>
        <w:t xml:space="preserve"> </w:t>
      </w:r>
      <w:r>
        <w:rPr>
          <w:rFonts w:hint="eastAsia"/>
        </w:rPr>
        <w:t>излучения</w:t>
      </w:r>
    </w:p>
    <w:p w14:paraId="352D92AB" w14:textId="77777777" w:rsidR="00341D68" w:rsidRDefault="00341D68" w:rsidP="00341D68"/>
    <w:p w14:paraId="30608B87" w14:textId="77777777" w:rsidR="00341D68" w:rsidRDefault="00341D68" w:rsidP="00341D68">
      <w:r>
        <w:t xml:space="preserve">2.1. </w:t>
      </w:r>
      <w:r>
        <w:rPr>
          <w:rFonts w:hint="eastAsia"/>
        </w:rPr>
        <w:t>Постановка</w:t>
      </w:r>
      <w:r>
        <w:t xml:space="preserve"> </w:t>
      </w:r>
      <w:r>
        <w:rPr>
          <w:rFonts w:hint="eastAsia"/>
        </w:rPr>
        <w:t>задачи</w:t>
      </w:r>
      <w:r>
        <w:t xml:space="preserve"> </w:t>
      </w:r>
      <w:r>
        <w:rPr>
          <w:rFonts w:hint="eastAsia"/>
        </w:rPr>
        <w:t>синтеза</w:t>
      </w:r>
    </w:p>
    <w:p w14:paraId="02D598FB" w14:textId="77777777" w:rsidR="00341D68" w:rsidRDefault="00341D68" w:rsidP="00341D68"/>
    <w:p w14:paraId="575A8DFA" w14:textId="77777777" w:rsidR="00341D68" w:rsidRDefault="00341D68" w:rsidP="00341D68">
      <w:r>
        <w:t xml:space="preserve">2.2. </w:t>
      </w:r>
      <w:r>
        <w:rPr>
          <w:rFonts w:hint="eastAsia"/>
        </w:rPr>
        <w:t>Синтез</w:t>
      </w:r>
      <w:r>
        <w:t xml:space="preserve"> </w:t>
      </w:r>
      <w:r>
        <w:rPr>
          <w:rFonts w:hint="eastAsia"/>
        </w:rPr>
        <w:t>импеданса</w:t>
      </w:r>
      <w:r>
        <w:t xml:space="preserve"> </w:t>
      </w:r>
      <w:r>
        <w:rPr>
          <w:rFonts w:hint="eastAsia"/>
        </w:rPr>
        <w:t>экрана</w:t>
      </w:r>
      <w:r>
        <w:t xml:space="preserve"> </w:t>
      </w:r>
      <w:r>
        <w:rPr>
          <w:rFonts w:hint="eastAsia"/>
        </w:rPr>
        <w:t>в</w:t>
      </w:r>
      <w:r>
        <w:t xml:space="preserve"> </w:t>
      </w:r>
      <w:r>
        <w:rPr>
          <w:rFonts w:hint="eastAsia"/>
        </w:rPr>
        <w:t>приближении</w:t>
      </w:r>
      <w:r>
        <w:t xml:space="preserve"> </w:t>
      </w:r>
      <w:r>
        <w:rPr>
          <w:rFonts w:hint="eastAsia"/>
        </w:rPr>
        <w:t>геометрической</w:t>
      </w:r>
      <w:r>
        <w:t xml:space="preserve"> </w:t>
      </w:r>
      <w:r>
        <w:rPr>
          <w:rFonts w:hint="eastAsia"/>
        </w:rPr>
        <w:t>оптики</w:t>
      </w:r>
    </w:p>
    <w:p w14:paraId="4805A3E3" w14:textId="77777777" w:rsidR="00341D68" w:rsidRDefault="00341D68" w:rsidP="00341D68"/>
    <w:p w14:paraId="1B6D13CF" w14:textId="77777777" w:rsidR="00341D68" w:rsidRDefault="00341D68" w:rsidP="00341D68">
      <w:r>
        <w:t xml:space="preserve">2.3. </w:t>
      </w:r>
      <w:r>
        <w:rPr>
          <w:rFonts w:hint="eastAsia"/>
        </w:rPr>
        <w:t>Анализ</w:t>
      </w:r>
      <w:r>
        <w:t xml:space="preserve"> </w:t>
      </w:r>
      <w:r>
        <w:rPr>
          <w:rFonts w:hint="eastAsia"/>
        </w:rPr>
        <w:t>границ</w:t>
      </w:r>
      <w:r>
        <w:t xml:space="preserve"> </w:t>
      </w:r>
      <w:r>
        <w:rPr>
          <w:rFonts w:hint="eastAsia"/>
        </w:rPr>
        <w:t>применимости</w:t>
      </w:r>
      <w:r>
        <w:t xml:space="preserve"> </w:t>
      </w:r>
      <w:r>
        <w:rPr>
          <w:rFonts w:hint="eastAsia"/>
        </w:rPr>
        <w:t>приближения</w:t>
      </w:r>
      <w:r>
        <w:t xml:space="preserve"> </w:t>
      </w:r>
      <w:r>
        <w:rPr>
          <w:rFonts w:hint="eastAsia"/>
        </w:rPr>
        <w:t>геометрической</w:t>
      </w:r>
      <w:r>
        <w:t xml:space="preserve"> </w:t>
      </w:r>
      <w:r>
        <w:rPr>
          <w:rFonts w:hint="eastAsia"/>
        </w:rPr>
        <w:t>оптики</w:t>
      </w:r>
    </w:p>
    <w:p w14:paraId="429DA598" w14:textId="77777777" w:rsidR="00341D68" w:rsidRDefault="00341D68" w:rsidP="00341D68"/>
    <w:p w14:paraId="34E6974E" w14:textId="77777777" w:rsidR="00341D68" w:rsidRDefault="00341D68" w:rsidP="00341D68">
      <w:r>
        <w:t xml:space="preserve">2.3.1. </w:t>
      </w:r>
      <w:r>
        <w:rPr>
          <w:rFonts w:hint="eastAsia"/>
        </w:rPr>
        <w:t>Математическая</w:t>
      </w:r>
      <w:r>
        <w:t xml:space="preserve"> </w:t>
      </w:r>
      <w:r>
        <w:rPr>
          <w:rFonts w:hint="eastAsia"/>
        </w:rPr>
        <w:t>модель</w:t>
      </w:r>
    </w:p>
    <w:p w14:paraId="0D475212" w14:textId="77777777" w:rsidR="00341D68" w:rsidRDefault="00341D68" w:rsidP="00341D68"/>
    <w:p w14:paraId="04244200" w14:textId="77777777" w:rsidR="00341D68" w:rsidRDefault="00341D68" w:rsidP="00341D68">
      <w:r>
        <w:t xml:space="preserve">2.3.2. </w:t>
      </w:r>
      <w:r>
        <w:rPr>
          <w:rFonts w:hint="eastAsia"/>
        </w:rPr>
        <w:t>Результаты</w:t>
      </w:r>
      <w:r>
        <w:t xml:space="preserve"> </w:t>
      </w:r>
      <w:r>
        <w:rPr>
          <w:rFonts w:hint="eastAsia"/>
        </w:rPr>
        <w:t>расчета</w:t>
      </w:r>
    </w:p>
    <w:p w14:paraId="7E04BC15" w14:textId="77777777" w:rsidR="00341D68" w:rsidRDefault="00341D68" w:rsidP="00341D68"/>
    <w:p w14:paraId="16B079C7" w14:textId="77777777" w:rsidR="00341D68" w:rsidRDefault="00341D68" w:rsidP="00341D68">
      <w:r>
        <w:lastRenderedPageBreak/>
        <w:t xml:space="preserve">2.4. </w:t>
      </w:r>
      <w:r>
        <w:rPr>
          <w:rFonts w:hint="eastAsia"/>
        </w:rPr>
        <w:t>Формирование</w:t>
      </w:r>
      <w:r>
        <w:t xml:space="preserve"> </w:t>
      </w:r>
      <w:r>
        <w:rPr>
          <w:rFonts w:hint="eastAsia"/>
        </w:rPr>
        <w:t>импеданса</w:t>
      </w:r>
      <w:r>
        <w:t xml:space="preserve"> </w:t>
      </w:r>
      <w:r>
        <w:rPr>
          <w:rFonts w:hint="eastAsia"/>
        </w:rPr>
        <w:t>экрана</w:t>
      </w:r>
      <w:r>
        <w:t xml:space="preserve"> </w:t>
      </w:r>
      <w:r>
        <w:rPr>
          <w:rFonts w:hint="eastAsia"/>
        </w:rPr>
        <w:t>по</w:t>
      </w:r>
      <w:r>
        <w:t xml:space="preserve"> </w:t>
      </w:r>
      <w:r>
        <w:rPr>
          <w:rFonts w:hint="eastAsia"/>
        </w:rPr>
        <w:t>полю</w:t>
      </w:r>
      <w:r>
        <w:t xml:space="preserve">, </w:t>
      </w:r>
      <w:r>
        <w:rPr>
          <w:rFonts w:hint="eastAsia"/>
        </w:rPr>
        <w:t>восстановленному</w:t>
      </w:r>
      <w:r>
        <w:t xml:space="preserve"> </w:t>
      </w:r>
      <w:r>
        <w:rPr>
          <w:rFonts w:hint="eastAsia"/>
        </w:rPr>
        <w:t>из</w:t>
      </w:r>
      <w:r>
        <w:t xml:space="preserve"> </w:t>
      </w:r>
      <w:r>
        <w:rPr>
          <w:rFonts w:hint="eastAsia"/>
        </w:rPr>
        <w:t>дальней</w:t>
      </w:r>
      <w:r>
        <w:t xml:space="preserve"> </w:t>
      </w:r>
      <w:r>
        <w:rPr>
          <w:rFonts w:hint="eastAsia"/>
        </w:rPr>
        <w:t>зоны</w:t>
      </w:r>
    </w:p>
    <w:p w14:paraId="0B3C7C6C" w14:textId="77777777" w:rsidR="00341D68" w:rsidRDefault="00341D68" w:rsidP="00341D68"/>
    <w:p w14:paraId="2A7DE665" w14:textId="77777777" w:rsidR="00341D68" w:rsidRDefault="00341D68" w:rsidP="00341D68">
      <w:r>
        <w:t xml:space="preserve">2.5. </w:t>
      </w:r>
      <w:r>
        <w:rPr>
          <w:rFonts w:hint="eastAsia"/>
        </w:rPr>
        <w:t>Синтез</w:t>
      </w:r>
      <w:r>
        <w:t xml:space="preserve"> </w:t>
      </w:r>
      <w:r>
        <w:rPr>
          <w:rFonts w:hint="eastAsia"/>
        </w:rPr>
        <w:t>импеданса</w:t>
      </w:r>
      <w:r>
        <w:t xml:space="preserve"> </w:t>
      </w:r>
      <w:r>
        <w:rPr>
          <w:rFonts w:hint="eastAsia"/>
        </w:rPr>
        <w:t>с</w:t>
      </w:r>
      <w:r>
        <w:t xml:space="preserve"> </w:t>
      </w:r>
      <w:r>
        <w:rPr>
          <w:rFonts w:hint="eastAsia"/>
        </w:rPr>
        <w:t>использованием</w:t>
      </w:r>
      <w:r>
        <w:t xml:space="preserve"> </w:t>
      </w:r>
      <w:r>
        <w:rPr>
          <w:rFonts w:hint="eastAsia"/>
        </w:rPr>
        <w:t>оптимизационной</w:t>
      </w:r>
      <w:r>
        <w:t xml:space="preserve"> </w:t>
      </w:r>
      <w:r>
        <w:rPr>
          <w:rFonts w:hint="eastAsia"/>
        </w:rPr>
        <w:t>процедуры</w:t>
      </w:r>
    </w:p>
    <w:p w14:paraId="3AFC7C25" w14:textId="77777777" w:rsidR="00341D68" w:rsidRDefault="00341D68" w:rsidP="00341D68"/>
    <w:p w14:paraId="03336DEA" w14:textId="77777777" w:rsidR="00341D68" w:rsidRDefault="00341D68" w:rsidP="00341D68">
      <w:r>
        <w:t xml:space="preserve">2.5.1. </w:t>
      </w:r>
      <w:r>
        <w:rPr>
          <w:rFonts w:hint="eastAsia"/>
        </w:rPr>
        <w:t>Особенности</w:t>
      </w:r>
      <w:r>
        <w:t xml:space="preserve"> </w:t>
      </w:r>
      <w:r>
        <w:rPr>
          <w:rFonts w:hint="eastAsia"/>
        </w:rPr>
        <w:t>применения</w:t>
      </w:r>
      <w:r>
        <w:t xml:space="preserve"> </w:t>
      </w:r>
      <w:r>
        <w:rPr>
          <w:rFonts w:hint="eastAsia"/>
        </w:rPr>
        <w:t>регуляризации</w:t>
      </w:r>
    </w:p>
    <w:p w14:paraId="670C4EA5" w14:textId="77777777" w:rsidR="00341D68" w:rsidRDefault="00341D68" w:rsidP="00341D68"/>
    <w:p w14:paraId="5E320953" w14:textId="77777777" w:rsidR="00341D68" w:rsidRDefault="00341D68" w:rsidP="00341D68">
      <w:r>
        <w:t xml:space="preserve">2.5.2. </w:t>
      </w:r>
      <w:r>
        <w:rPr>
          <w:rFonts w:hint="eastAsia"/>
        </w:rPr>
        <w:t>Результаты</w:t>
      </w:r>
      <w:r>
        <w:t xml:space="preserve"> </w:t>
      </w:r>
      <w:r>
        <w:rPr>
          <w:rFonts w:hint="eastAsia"/>
        </w:rPr>
        <w:t>синтеза</w:t>
      </w:r>
      <w:r>
        <w:t xml:space="preserve"> </w:t>
      </w:r>
      <w:r>
        <w:rPr>
          <w:rFonts w:hint="eastAsia"/>
        </w:rPr>
        <w:t>для</w:t>
      </w:r>
      <w:r>
        <w:t xml:space="preserve"> </w:t>
      </w:r>
      <w:r>
        <w:rPr>
          <w:rFonts w:hint="eastAsia"/>
        </w:rPr>
        <w:t>слабонаправленного</w:t>
      </w:r>
      <w:r>
        <w:t xml:space="preserve"> </w:t>
      </w:r>
      <w:r>
        <w:rPr>
          <w:rFonts w:hint="eastAsia"/>
        </w:rPr>
        <w:t>источника</w:t>
      </w:r>
    </w:p>
    <w:p w14:paraId="409CAFE3" w14:textId="77777777" w:rsidR="00341D68" w:rsidRDefault="00341D68" w:rsidP="00341D68"/>
    <w:p w14:paraId="56145F2C" w14:textId="77777777" w:rsidR="00341D68" w:rsidRDefault="00341D68" w:rsidP="00341D68">
      <w:r>
        <w:t xml:space="preserve">2.6. </w:t>
      </w:r>
      <w:r>
        <w:rPr>
          <w:rFonts w:hint="eastAsia"/>
        </w:rPr>
        <w:t>Антенная</w:t>
      </w:r>
      <w:r>
        <w:t xml:space="preserve"> </w:t>
      </w:r>
      <w:r>
        <w:rPr>
          <w:rFonts w:hint="eastAsia"/>
        </w:rPr>
        <w:t>решетка</w:t>
      </w:r>
      <w:r>
        <w:t xml:space="preserve"> </w:t>
      </w:r>
      <w:r>
        <w:rPr>
          <w:rFonts w:hint="eastAsia"/>
        </w:rPr>
        <w:t>с</w:t>
      </w:r>
      <w:r>
        <w:t xml:space="preserve"> </w:t>
      </w:r>
      <w:r>
        <w:rPr>
          <w:rFonts w:hint="eastAsia"/>
        </w:rPr>
        <w:t>подавлением</w:t>
      </w:r>
      <w:r>
        <w:t xml:space="preserve"> </w:t>
      </w:r>
      <w:r>
        <w:rPr>
          <w:rFonts w:hint="eastAsia"/>
        </w:rPr>
        <w:t>задних</w:t>
      </w:r>
      <w:r>
        <w:t xml:space="preserve"> </w:t>
      </w:r>
      <w:r>
        <w:rPr>
          <w:rFonts w:hint="eastAsia"/>
        </w:rPr>
        <w:t>лепестков</w:t>
      </w:r>
      <w:r>
        <w:t xml:space="preserve"> </w:t>
      </w:r>
      <w:r>
        <w:rPr>
          <w:rFonts w:hint="eastAsia"/>
        </w:rPr>
        <w:t>ДН</w:t>
      </w:r>
    </w:p>
    <w:p w14:paraId="6693EE4D" w14:textId="77777777" w:rsidR="00341D68" w:rsidRDefault="00341D68" w:rsidP="00341D68"/>
    <w:p w14:paraId="5429FF93" w14:textId="77777777" w:rsidR="00341D68" w:rsidRDefault="00341D68" w:rsidP="00341D68">
      <w:r>
        <w:t xml:space="preserve">2.7. </w:t>
      </w:r>
      <w:r>
        <w:rPr>
          <w:rFonts w:hint="eastAsia"/>
        </w:rPr>
        <w:t>Выводы</w:t>
      </w:r>
      <w:r>
        <w:t xml:space="preserve"> </w:t>
      </w:r>
      <w:r>
        <w:rPr>
          <w:rFonts w:hint="eastAsia"/>
        </w:rPr>
        <w:t>к</w:t>
      </w:r>
      <w:r>
        <w:t xml:space="preserve"> </w:t>
      </w:r>
      <w:r>
        <w:rPr>
          <w:rFonts w:hint="eastAsia"/>
        </w:rPr>
        <w:t>главе</w:t>
      </w:r>
      <w:r>
        <w:t xml:space="preserve"> II</w:t>
      </w:r>
    </w:p>
    <w:p w14:paraId="6A3E910D" w14:textId="77777777" w:rsidR="00341D68" w:rsidRDefault="00341D68" w:rsidP="00341D68"/>
    <w:p w14:paraId="7D4F9A14" w14:textId="77777777" w:rsidR="00341D68" w:rsidRDefault="00341D68" w:rsidP="00341D68">
      <w:r>
        <w:rPr>
          <w:rFonts w:hint="eastAsia"/>
        </w:rPr>
        <w:t>Глава</w:t>
      </w:r>
      <w:r>
        <w:t xml:space="preserve"> III. </w:t>
      </w:r>
      <w:r>
        <w:rPr>
          <w:rFonts w:hint="eastAsia"/>
        </w:rPr>
        <w:t>Антенны</w:t>
      </w:r>
      <w:r>
        <w:t xml:space="preserve"> </w:t>
      </w:r>
      <w:r>
        <w:rPr>
          <w:rFonts w:hint="eastAsia"/>
        </w:rPr>
        <w:t>интегрированных</w:t>
      </w:r>
      <w:r>
        <w:t xml:space="preserve"> </w:t>
      </w:r>
      <w:r>
        <w:rPr>
          <w:rFonts w:hint="eastAsia"/>
        </w:rPr>
        <w:t>устройств</w:t>
      </w:r>
      <w:r>
        <w:t xml:space="preserve"> </w:t>
      </w:r>
      <w:r>
        <w:rPr>
          <w:rFonts w:hint="eastAsia"/>
        </w:rPr>
        <w:t>малого</w:t>
      </w:r>
      <w:r>
        <w:t xml:space="preserve"> </w:t>
      </w:r>
      <w:r>
        <w:rPr>
          <w:rFonts w:hint="eastAsia"/>
        </w:rPr>
        <w:t>электрического</w:t>
      </w:r>
      <w:r>
        <w:t xml:space="preserve"> </w:t>
      </w:r>
      <w:r>
        <w:rPr>
          <w:rFonts w:hint="eastAsia"/>
        </w:rPr>
        <w:t>габарита</w:t>
      </w:r>
      <w:r>
        <w:t xml:space="preserve"> </w:t>
      </w:r>
      <w:r>
        <w:rPr>
          <w:rFonts w:hint="eastAsia"/>
        </w:rPr>
        <w:t>для</w:t>
      </w:r>
      <w:r>
        <w:t xml:space="preserve"> </w:t>
      </w:r>
      <w:r>
        <w:rPr>
          <w:rFonts w:hint="eastAsia"/>
        </w:rPr>
        <w:t>высокоточного</w:t>
      </w:r>
      <w:r>
        <w:t xml:space="preserve"> </w:t>
      </w:r>
      <w:r>
        <w:rPr>
          <w:rFonts w:hint="eastAsia"/>
        </w:rPr>
        <w:t>спутникового</w:t>
      </w:r>
      <w:r>
        <w:t xml:space="preserve"> </w:t>
      </w:r>
      <w:r>
        <w:rPr>
          <w:rFonts w:hint="eastAsia"/>
        </w:rPr>
        <w:t>позиционирования</w:t>
      </w:r>
    </w:p>
    <w:p w14:paraId="71D6E2DB" w14:textId="77777777" w:rsidR="00341D68" w:rsidRDefault="00341D68" w:rsidP="00341D68"/>
    <w:p w14:paraId="5BC9D37C" w14:textId="77777777" w:rsidR="00341D68" w:rsidRDefault="00341D68" w:rsidP="00341D68">
      <w:r>
        <w:t xml:space="preserve">3.1 </w:t>
      </w:r>
      <w:r>
        <w:rPr>
          <w:rFonts w:hint="eastAsia"/>
        </w:rPr>
        <w:t>Одночастотная</w:t>
      </w:r>
      <w:r>
        <w:t xml:space="preserve"> </w:t>
      </w:r>
      <w:r>
        <w:rPr>
          <w:rFonts w:hint="eastAsia"/>
        </w:rPr>
        <w:t>система</w:t>
      </w:r>
      <w:r>
        <w:t xml:space="preserve"> </w:t>
      </w:r>
      <w:r>
        <w:rPr>
          <w:rFonts w:hint="eastAsia"/>
        </w:rPr>
        <w:t>с</w:t>
      </w:r>
      <w:r>
        <w:t xml:space="preserve"> </w:t>
      </w:r>
      <w:r>
        <w:rPr>
          <w:rFonts w:hint="eastAsia"/>
        </w:rPr>
        <w:t>полупрозрачным</w:t>
      </w:r>
      <w:r>
        <w:t xml:space="preserve"> </w:t>
      </w:r>
      <w:r>
        <w:rPr>
          <w:rFonts w:hint="eastAsia"/>
        </w:rPr>
        <w:t>экраном</w:t>
      </w:r>
      <w:r>
        <w:t xml:space="preserve"> </w:t>
      </w:r>
      <w:r>
        <w:rPr>
          <w:rFonts w:hint="eastAsia"/>
        </w:rPr>
        <w:t>для</w:t>
      </w:r>
      <w:r>
        <w:t xml:space="preserve"> </w:t>
      </w:r>
      <w:r>
        <w:rPr>
          <w:rFonts w:hint="eastAsia"/>
        </w:rPr>
        <w:t>низкочастотного</w:t>
      </w:r>
      <w:r>
        <w:t xml:space="preserve"> (1165-1300 </w:t>
      </w:r>
      <w:r>
        <w:rPr>
          <w:rFonts w:hint="eastAsia"/>
        </w:rPr>
        <w:t>МГц</w:t>
      </w:r>
      <w:r>
        <w:t xml:space="preserve">) </w:t>
      </w:r>
      <w:r>
        <w:rPr>
          <w:rFonts w:hint="eastAsia"/>
        </w:rPr>
        <w:t>диапазона</w:t>
      </w:r>
      <w:r>
        <w:t xml:space="preserve"> </w:t>
      </w:r>
      <w:r>
        <w:rPr>
          <w:rFonts w:hint="eastAsia"/>
        </w:rPr>
        <w:t>ГНСС</w:t>
      </w:r>
    </w:p>
    <w:p w14:paraId="68C3137C" w14:textId="77777777" w:rsidR="00341D68" w:rsidRDefault="00341D68" w:rsidP="00341D68"/>
    <w:p w14:paraId="1ECF7B47" w14:textId="77777777" w:rsidR="00341D68" w:rsidRDefault="00341D68" w:rsidP="00341D68">
      <w:r>
        <w:t xml:space="preserve">3.1.1. </w:t>
      </w:r>
      <w:r>
        <w:rPr>
          <w:rFonts w:hint="eastAsia"/>
        </w:rPr>
        <w:t>Конструкция</w:t>
      </w:r>
      <w:r>
        <w:t xml:space="preserve"> </w:t>
      </w:r>
      <w:r>
        <w:rPr>
          <w:rFonts w:hint="eastAsia"/>
        </w:rPr>
        <w:t>антенной</w:t>
      </w:r>
      <w:r>
        <w:t xml:space="preserve"> </w:t>
      </w:r>
      <w:r>
        <w:rPr>
          <w:rFonts w:hint="eastAsia"/>
        </w:rPr>
        <w:t>системы</w:t>
      </w:r>
    </w:p>
    <w:p w14:paraId="18B9169B" w14:textId="77777777" w:rsidR="00341D68" w:rsidRDefault="00341D68" w:rsidP="00341D68"/>
    <w:p w14:paraId="0FA4FA8C" w14:textId="77777777" w:rsidR="00341D68" w:rsidRDefault="00341D68" w:rsidP="00341D68">
      <w:r>
        <w:t xml:space="preserve">3.1.2. </w:t>
      </w:r>
      <w:r>
        <w:rPr>
          <w:rFonts w:hint="eastAsia"/>
        </w:rPr>
        <w:t>Результаты</w:t>
      </w:r>
      <w:r>
        <w:t xml:space="preserve"> </w:t>
      </w:r>
      <w:r>
        <w:rPr>
          <w:rFonts w:hint="eastAsia"/>
        </w:rPr>
        <w:t>строгого</w:t>
      </w:r>
      <w:r>
        <w:t xml:space="preserve"> </w:t>
      </w:r>
      <w:r>
        <w:rPr>
          <w:rFonts w:hint="eastAsia"/>
        </w:rPr>
        <w:t>электродинамического</w:t>
      </w:r>
      <w:r>
        <w:t xml:space="preserve"> </w:t>
      </w:r>
      <w:r>
        <w:rPr>
          <w:rFonts w:hint="eastAsia"/>
        </w:rPr>
        <w:t>моделирования</w:t>
      </w:r>
    </w:p>
    <w:p w14:paraId="472C9637" w14:textId="77777777" w:rsidR="00341D68" w:rsidRDefault="00341D68" w:rsidP="00341D68"/>
    <w:p w14:paraId="148B8F27" w14:textId="77777777" w:rsidR="00341D68" w:rsidRDefault="00341D68" w:rsidP="00341D68">
      <w:r>
        <w:t xml:space="preserve">3.1.3. </w:t>
      </w:r>
      <w:r>
        <w:rPr>
          <w:rFonts w:hint="eastAsia"/>
        </w:rPr>
        <w:t>Результаты</w:t>
      </w:r>
      <w:r>
        <w:t xml:space="preserve"> </w:t>
      </w:r>
      <w:r>
        <w:rPr>
          <w:rFonts w:hint="eastAsia"/>
        </w:rPr>
        <w:t>натурных</w:t>
      </w:r>
      <w:r>
        <w:t xml:space="preserve"> </w:t>
      </w:r>
      <w:r>
        <w:rPr>
          <w:rFonts w:hint="eastAsia"/>
        </w:rPr>
        <w:t>экспериментов</w:t>
      </w:r>
    </w:p>
    <w:p w14:paraId="48FF9678" w14:textId="77777777" w:rsidR="00341D68" w:rsidRDefault="00341D68" w:rsidP="00341D68"/>
    <w:p w14:paraId="103C687E" w14:textId="77777777" w:rsidR="00341D68" w:rsidRDefault="00341D68" w:rsidP="00341D68">
      <w:r>
        <w:t xml:space="preserve">3.1.4. </w:t>
      </w:r>
      <w:r>
        <w:rPr>
          <w:rFonts w:hint="eastAsia"/>
        </w:rPr>
        <w:t>Оценка</w:t>
      </w:r>
      <w:r>
        <w:t xml:space="preserve"> </w:t>
      </w:r>
      <w:r>
        <w:rPr>
          <w:rFonts w:hint="eastAsia"/>
        </w:rPr>
        <w:t>вносимых</w:t>
      </w:r>
      <w:r>
        <w:t xml:space="preserve"> </w:t>
      </w:r>
      <w:r>
        <w:rPr>
          <w:rFonts w:hint="eastAsia"/>
        </w:rPr>
        <w:t>потерь</w:t>
      </w:r>
    </w:p>
    <w:p w14:paraId="788156A7" w14:textId="77777777" w:rsidR="00341D68" w:rsidRDefault="00341D68" w:rsidP="00341D68"/>
    <w:p w14:paraId="14E63D4E" w14:textId="77777777" w:rsidR="00341D68" w:rsidRDefault="00341D68" w:rsidP="00341D68">
      <w:r>
        <w:t xml:space="preserve">3.2. </w:t>
      </w:r>
      <w:r>
        <w:rPr>
          <w:rFonts w:hint="eastAsia"/>
        </w:rPr>
        <w:t>Двухчастотная</w:t>
      </w:r>
      <w:r>
        <w:t xml:space="preserve"> </w:t>
      </w:r>
      <w:r>
        <w:rPr>
          <w:rFonts w:hint="eastAsia"/>
        </w:rPr>
        <w:t>система</w:t>
      </w:r>
      <w:r>
        <w:t xml:space="preserve"> </w:t>
      </w:r>
      <w:r>
        <w:rPr>
          <w:rFonts w:hint="eastAsia"/>
        </w:rPr>
        <w:t>с</w:t>
      </w:r>
      <w:r>
        <w:t xml:space="preserve"> </w:t>
      </w:r>
      <w:r>
        <w:rPr>
          <w:rFonts w:hint="eastAsia"/>
        </w:rPr>
        <w:t>полупрозрачным</w:t>
      </w:r>
      <w:r>
        <w:t xml:space="preserve"> </w:t>
      </w:r>
      <w:r>
        <w:rPr>
          <w:rFonts w:hint="eastAsia"/>
        </w:rPr>
        <w:t>экраном</w:t>
      </w:r>
      <w:r>
        <w:t xml:space="preserve"> </w:t>
      </w:r>
      <w:r>
        <w:rPr>
          <w:rFonts w:hint="eastAsia"/>
        </w:rPr>
        <w:t>для</w:t>
      </w:r>
      <w:r>
        <w:t xml:space="preserve"> </w:t>
      </w:r>
      <w:r>
        <w:rPr>
          <w:rFonts w:hint="eastAsia"/>
        </w:rPr>
        <w:t>высокочастотного</w:t>
      </w:r>
      <w:r>
        <w:t xml:space="preserve"> (1558-1605</w:t>
      </w:r>
      <w:r>
        <w:rPr>
          <w:rFonts w:hint="eastAsia"/>
        </w:rPr>
        <w:t>МГц</w:t>
      </w:r>
      <w:r>
        <w:t xml:space="preserve">) </w:t>
      </w:r>
      <w:r>
        <w:rPr>
          <w:rFonts w:hint="eastAsia"/>
        </w:rPr>
        <w:t>и</w:t>
      </w:r>
      <w:r>
        <w:t xml:space="preserve"> </w:t>
      </w:r>
      <w:r>
        <w:rPr>
          <w:rFonts w:hint="eastAsia"/>
        </w:rPr>
        <w:t>низкочастотног</w:t>
      </w:r>
      <w:r>
        <w:rPr>
          <w:rFonts w:hint="eastAsia"/>
        </w:rPr>
        <w:lastRenderedPageBreak/>
        <w:t>о</w:t>
      </w:r>
      <w:r>
        <w:t xml:space="preserve"> (1165-1300</w:t>
      </w:r>
      <w:r>
        <w:rPr>
          <w:rFonts w:hint="eastAsia"/>
        </w:rPr>
        <w:t>МГц</w:t>
      </w:r>
      <w:r>
        <w:t xml:space="preserve">) </w:t>
      </w:r>
      <w:r>
        <w:rPr>
          <w:rFonts w:hint="eastAsia"/>
        </w:rPr>
        <w:t>диапазона</w:t>
      </w:r>
      <w:r>
        <w:t xml:space="preserve"> </w:t>
      </w:r>
      <w:r>
        <w:rPr>
          <w:rFonts w:hint="eastAsia"/>
        </w:rPr>
        <w:t>ГНСС</w:t>
      </w:r>
    </w:p>
    <w:p w14:paraId="5FCA9DE5" w14:textId="77777777" w:rsidR="00341D68" w:rsidRDefault="00341D68" w:rsidP="00341D68"/>
    <w:p w14:paraId="7B183BBF" w14:textId="77777777" w:rsidR="00341D68" w:rsidRDefault="00341D68" w:rsidP="00341D68">
      <w:r>
        <w:t xml:space="preserve">3.2.1. </w:t>
      </w:r>
      <w:r>
        <w:rPr>
          <w:rFonts w:hint="eastAsia"/>
        </w:rPr>
        <w:t>Конструкция</w:t>
      </w:r>
      <w:r>
        <w:t xml:space="preserve"> </w:t>
      </w:r>
      <w:r>
        <w:rPr>
          <w:rFonts w:hint="eastAsia"/>
        </w:rPr>
        <w:t>антенной</w:t>
      </w:r>
      <w:r>
        <w:t xml:space="preserve"> </w:t>
      </w:r>
      <w:r>
        <w:rPr>
          <w:rFonts w:hint="eastAsia"/>
        </w:rPr>
        <w:t>системы</w:t>
      </w:r>
    </w:p>
    <w:p w14:paraId="6BB8FB41" w14:textId="77777777" w:rsidR="00341D68" w:rsidRDefault="00341D68" w:rsidP="00341D68"/>
    <w:p w14:paraId="328BE9F8" w14:textId="77777777" w:rsidR="00341D68" w:rsidRDefault="00341D68" w:rsidP="00341D68">
      <w:r>
        <w:t xml:space="preserve">3.2.2. </w:t>
      </w:r>
      <w:r>
        <w:rPr>
          <w:rFonts w:hint="eastAsia"/>
        </w:rPr>
        <w:t>Результаты</w:t>
      </w:r>
      <w:r>
        <w:t xml:space="preserve"> </w:t>
      </w:r>
      <w:r>
        <w:rPr>
          <w:rFonts w:hint="eastAsia"/>
        </w:rPr>
        <w:t>строгого</w:t>
      </w:r>
      <w:r>
        <w:t xml:space="preserve"> </w:t>
      </w:r>
      <w:r>
        <w:rPr>
          <w:rFonts w:hint="eastAsia"/>
        </w:rPr>
        <w:t>электродинамического</w:t>
      </w:r>
      <w:r>
        <w:t xml:space="preserve"> </w:t>
      </w:r>
      <w:r>
        <w:rPr>
          <w:rFonts w:hint="eastAsia"/>
        </w:rPr>
        <w:t>моделирования</w:t>
      </w:r>
    </w:p>
    <w:p w14:paraId="3C9BA496" w14:textId="77777777" w:rsidR="00341D68" w:rsidRDefault="00341D68" w:rsidP="00341D68"/>
    <w:p w14:paraId="3A05F1FF" w14:textId="77777777" w:rsidR="00341D68" w:rsidRDefault="00341D68" w:rsidP="00341D68">
      <w:r>
        <w:t xml:space="preserve">3.2.3. </w:t>
      </w:r>
      <w:r>
        <w:rPr>
          <w:rFonts w:hint="eastAsia"/>
        </w:rPr>
        <w:t>Результаты</w:t>
      </w:r>
      <w:r>
        <w:t xml:space="preserve"> </w:t>
      </w:r>
      <w:r>
        <w:rPr>
          <w:rFonts w:hint="eastAsia"/>
        </w:rPr>
        <w:t>натурных</w:t>
      </w:r>
      <w:r>
        <w:t xml:space="preserve"> </w:t>
      </w:r>
      <w:r>
        <w:rPr>
          <w:rFonts w:hint="eastAsia"/>
        </w:rPr>
        <w:t>экспериментов</w:t>
      </w:r>
    </w:p>
    <w:p w14:paraId="1121A5DF" w14:textId="77777777" w:rsidR="00341D68" w:rsidRDefault="00341D68" w:rsidP="00341D68"/>
    <w:p w14:paraId="52E51482" w14:textId="77777777" w:rsidR="00341D68" w:rsidRDefault="00341D68" w:rsidP="00341D68">
      <w:r>
        <w:t xml:space="preserve">3.3. </w:t>
      </w:r>
      <w:r>
        <w:rPr>
          <w:rFonts w:hint="eastAsia"/>
        </w:rPr>
        <w:t>Выводы</w:t>
      </w:r>
      <w:r>
        <w:t xml:space="preserve"> </w:t>
      </w:r>
      <w:r>
        <w:rPr>
          <w:rFonts w:hint="eastAsia"/>
        </w:rPr>
        <w:t>к</w:t>
      </w:r>
      <w:r>
        <w:t xml:space="preserve"> </w:t>
      </w:r>
      <w:r>
        <w:rPr>
          <w:rFonts w:hint="eastAsia"/>
        </w:rPr>
        <w:t>главе</w:t>
      </w:r>
      <w:r>
        <w:t xml:space="preserve"> III</w:t>
      </w:r>
    </w:p>
    <w:p w14:paraId="3950976B" w14:textId="77777777" w:rsidR="00341D68" w:rsidRDefault="00341D68" w:rsidP="00341D68"/>
    <w:p w14:paraId="63CDB5B1" w14:textId="77777777" w:rsidR="00341D68" w:rsidRDefault="00341D68" w:rsidP="00341D68">
      <w:r>
        <w:rPr>
          <w:rFonts w:hint="eastAsia"/>
        </w:rPr>
        <w:t>Заключение</w:t>
      </w:r>
    </w:p>
    <w:p w14:paraId="65C02EA0" w14:textId="77777777" w:rsidR="00341D68" w:rsidRDefault="00341D68" w:rsidP="00341D68"/>
    <w:p w14:paraId="18C99C79" w14:textId="77777777" w:rsidR="00341D68" w:rsidRDefault="00341D68" w:rsidP="00341D68">
      <w:r>
        <w:rPr>
          <w:rFonts w:hint="eastAsia"/>
        </w:rPr>
        <w:t>Список</w:t>
      </w:r>
      <w:r>
        <w:t xml:space="preserve"> </w:t>
      </w:r>
      <w:r>
        <w:rPr>
          <w:rFonts w:hint="eastAsia"/>
        </w:rPr>
        <w:t>обозначений</w:t>
      </w:r>
    </w:p>
    <w:p w14:paraId="09849A76" w14:textId="77777777" w:rsidR="00341D68" w:rsidRDefault="00341D68" w:rsidP="00341D68"/>
    <w:p w14:paraId="3F2665CD" w14:textId="77777777" w:rsidR="00341D68" w:rsidRDefault="00341D68" w:rsidP="00341D68">
      <w:r>
        <w:rPr>
          <w:rFonts w:hint="eastAsia"/>
        </w:rPr>
        <w:t>Литература</w:t>
      </w:r>
    </w:p>
    <w:p w14:paraId="3F1C4782" w14:textId="77777777" w:rsidR="00341D68" w:rsidRDefault="00341D68" w:rsidP="00341D68"/>
    <w:p w14:paraId="3AF01E7E" w14:textId="77777777" w:rsidR="00341D68" w:rsidRDefault="00341D68" w:rsidP="00341D68">
      <w:r>
        <w:rPr>
          <w:rFonts w:hint="eastAsia"/>
        </w:rPr>
        <w:t>Приложение</w:t>
      </w:r>
      <w:r>
        <w:t xml:space="preserve"> 1. </w:t>
      </w:r>
      <w:r>
        <w:rPr>
          <w:rFonts w:hint="eastAsia"/>
        </w:rPr>
        <w:t>Коэффициенты</w:t>
      </w:r>
      <w:r>
        <w:t xml:space="preserve"> </w:t>
      </w:r>
      <w:r>
        <w:rPr>
          <w:rFonts w:hint="eastAsia"/>
        </w:rPr>
        <w:t>прохождения</w:t>
      </w:r>
      <w:r>
        <w:t xml:space="preserve"> </w:t>
      </w:r>
      <w:r>
        <w:rPr>
          <w:rFonts w:hint="eastAsia"/>
        </w:rPr>
        <w:t>плоской</w:t>
      </w:r>
      <w:r>
        <w:t xml:space="preserve"> </w:t>
      </w:r>
      <w:r>
        <w:rPr>
          <w:rFonts w:hint="eastAsia"/>
        </w:rPr>
        <w:t>волны</w:t>
      </w:r>
      <w:r>
        <w:t xml:space="preserve"> </w:t>
      </w:r>
      <w:r>
        <w:rPr>
          <w:rFonts w:hint="eastAsia"/>
        </w:rPr>
        <w:t>через</w:t>
      </w:r>
      <w:r>
        <w:t xml:space="preserve"> </w:t>
      </w:r>
      <w:r>
        <w:rPr>
          <w:rFonts w:hint="eastAsia"/>
        </w:rPr>
        <w:t>плоский</w:t>
      </w:r>
      <w:r>
        <w:t xml:space="preserve"> </w:t>
      </w:r>
      <w:r>
        <w:rPr>
          <w:rFonts w:hint="eastAsia"/>
        </w:rPr>
        <w:t>полупрозрачный</w:t>
      </w:r>
      <w:r>
        <w:t xml:space="preserve"> </w:t>
      </w:r>
      <w:r>
        <w:rPr>
          <w:rFonts w:hint="eastAsia"/>
        </w:rPr>
        <w:t>экран</w:t>
      </w:r>
      <w:r>
        <w:t xml:space="preserve"> </w:t>
      </w:r>
      <w:r>
        <w:rPr>
          <w:rFonts w:hint="eastAsia"/>
        </w:rPr>
        <w:t>с</w:t>
      </w:r>
      <w:r>
        <w:t xml:space="preserve"> </w:t>
      </w:r>
      <w:r>
        <w:rPr>
          <w:rFonts w:hint="eastAsia"/>
        </w:rPr>
        <w:t>однородным</w:t>
      </w:r>
      <w:r>
        <w:t xml:space="preserve"> </w:t>
      </w:r>
      <w:r>
        <w:rPr>
          <w:rFonts w:hint="eastAsia"/>
        </w:rPr>
        <w:t>импедансом</w:t>
      </w:r>
    </w:p>
    <w:p w14:paraId="28CEA091" w14:textId="77777777" w:rsidR="00341D68" w:rsidRDefault="00341D68" w:rsidP="00341D68"/>
    <w:p w14:paraId="19F29785" w14:textId="77777777" w:rsidR="00341D68" w:rsidRDefault="00341D68" w:rsidP="00341D68">
      <w:r>
        <w:rPr>
          <w:rFonts w:hint="eastAsia"/>
        </w:rPr>
        <w:t>Приложение</w:t>
      </w:r>
      <w:r>
        <w:t xml:space="preserve"> 2. </w:t>
      </w:r>
      <w:r>
        <w:rPr>
          <w:rFonts w:hint="eastAsia"/>
        </w:rPr>
        <w:t>Численная</w:t>
      </w:r>
      <w:r>
        <w:t xml:space="preserve"> </w:t>
      </w:r>
      <w:r>
        <w:rPr>
          <w:rFonts w:hint="eastAsia"/>
        </w:rPr>
        <w:t>процедура</w:t>
      </w:r>
      <w:r>
        <w:t xml:space="preserve"> </w:t>
      </w:r>
      <w:r>
        <w:rPr>
          <w:rFonts w:hint="eastAsia"/>
        </w:rPr>
        <w:t>решения</w:t>
      </w:r>
      <w:r>
        <w:t xml:space="preserve"> </w:t>
      </w:r>
      <w:r>
        <w:rPr>
          <w:rFonts w:hint="eastAsia"/>
        </w:rPr>
        <w:t>интегрального</w:t>
      </w:r>
      <w:r>
        <w:t xml:space="preserve"> </w:t>
      </w:r>
      <w:r>
        <w:rPr>
          <w:rFonts w:hint="eastAsia"/>
        </w:rPr>
        <w:t>уравнения</w:t>
      </w:r>
      <w:r>
        <w:t xml:space="preserve"> </w:t>
      </w:r>
      <w:r>
        <w:rPr>
          <w:rFonts w:hint="eastAsia"/>
        </w:rPr>
        <w:t>для</w:t>
      </w:r>
      <w:r>
        <w:t xml:space="preserve"> </w:t>
      </w:r>
      <w:r>
        <w:rPr>
          <w:rFonts w:hint="eastAsia"/>
        </w:rPr>
        <w:t>случая</w:t>
      </w:r>
      <w:r>
        <w:t xml:space="preserve"> </w:t>
      </w:r>
      <w:r>
        <w:rPr>
          <w:rFonts w:hint="eastAsia"/>
        </w:rPr>
        <w:t>плоского</w:t>
      </w:r>
      <w:r>
        <w:t xml:space="preserve"> </w:t>
      </w:r>
      <w:r>
        <w:rPr>
          <w:rFonts w:hint="eastAsia"/>
        </w:rPr>
        <w:t>экрана</w:t>
      </w:r>
    </w:p>
    <w:p w14:paraId="0AAB8FAD" w14:textId="77777777" w:rsidR="00341D68" w:rsidRDefault="00341D68" w:rsidP="00341D68"/>
    <w:p w14:paraId="72B3A8D3" w14:textId="77777777" w:rsidR="00341D68" w:rsidRDefault="00341D68" w:rsidP="00341D68">
      <w:r>
        <w:rPr>
          <w:rFonts w:hint="eastAsia"/>
        </w:rPr>
        <w:t>Приложение</w:t>
      </w:r>
      <w:r>
        <w:t xml:space="preserve"> 3. </w:t>
      </w:r>
      <w:r>
        <w:rPr>
          <w:rFonts w:hint="eastAsia"/>
        </w:rPr>
        <w:t>Численная</w:t>
      </w:r>
      <w:r>
        <w:t xml:space="preserve"> </w:t>
      </w:r>
      <w:r>
        <w:rPr>
          <w:rFonts w:hint="eastAsia"/>
        </w:rPr>
        <w:t>процедура</w:t>
      </w:r>
      <w:r>
        <w:t xml:space="preserve"> </w:t>
      </w:r>
      <w:r>
        <w:rPr>
          <w:rFonts w:hint="eastAsia"/>
        </w:rPr>
        <w:t>решения</w:t>
      </w:r>
      <w:r>
        <w:t xml:space="preserve"> </w:t>
      </w:r>
      <w:r>
        <w:rPr>
          <w:rFonts w:hint="eastAsia"/>
        </w:rPr>
        <w:t>интегрального</w:t>
      </w:r>
      <w:r>
        <w:t xml:space="preserve"> </w:t>
      </w:r>
      <w:r>
        <w:rPr>
          <w:rFonts w:hint="eastAsia"/>
        </w:rPr>
        <w:t>уравнения</w:t>
      </w:r>
      <w:r>
        <w:t xml:space="preserve"> </w:t>
      </w:r>
      <w:r>
        <w:rPr>
          <w:rFonts w:hint="eastAsia"/>
        </w:rPr>
        <w:t>для</w:t>
      </w:r>
      <w:r>
        <w:t xml:space="preserve"> </w:t>
      </w:r>
      <w:r>
        <w:rPr>
          <w:rFonts w:hint="eastAsia"/>
        </w:rPr>
        <w:t>случая</w:t>
      </w:r>
      <w:r>
        <w:t xml:space="preserve"> </w:t>
      </w:r>
      <w:r>
        <w:rPr>
          <w:rFonts w:hint="eastAsia"/>
        </w:rPr>
        <w:t>вогнутого</w:t>
      </w:r>
      <w:r>
        <w:t xml:space="preserve"> </w:t>
      </w:r>
      <w:r>
        <w:rPr>
          <w:rFonts w:hint="eastAsia"/>
        </w:rPr>
        <w:t>экрана</w:t>
      </w:r>
    </w:p>
    <w:p w14:paraId="7160A3B4" w14:textId="77777777" w:rsidR="00341D68" w:rsidRDefault="00341D68" w:rsidP="00341D68"/>
    <w:p w14:paraId="237536BD" w14:textId="77777777" w:rsidR="00341D68" w:rsidRDefault="00341D68" w:rsidP="00341D68">
      <w:r>
        <w:rPr>
          <w:rFonts w:hint="eastAsia"/>
        </w:rPr>
        <w:t>Приложение</w:t>
      </w:r>
      <w:r>
        <w:t xml:space="preserve"> 4. </w:t>
      </w:r>
      <w:r>
        <w:rPr>
          <w:rFonts w:hint="eastAsia"/>
        </w:rPr>
        <w:t>Акт</w:t>
      </w:r>
      <w:r>
        <w:t xml:space="preserve"> </w:t>
      </w:r>
      <w:r>
        <w:rPr>
          <w:rFonts w:hint="eastAsia"/>
        </w:rPr>
        <w:t>внедрения</w:t>
      </w:r>
      <w:r>
        <w:t xml:space="preserve"> </w:t>
      </w:r>
      <w:r>
        <w:rPr>
          <w:rFonts w:hint="eastAsia"/>
        </w:rPr>
        <w:t>научных</w:t>
      </w:r>
      <w:r>
        <w:t xml:space="preserve"> </w:t>
      </w:r>
      <w:r>
        <w:rPr>
          <w:rFonts w:hint="eastAsia"/>
        </w:rPr>
        <w:t>результатов</w:t>
      </w:r>
    </w:p>
    <w:p w14:paraId="62C1BE5C" w14:textId="77777777" w:rsidR="00341D68" w:rsidRDefault="00341D68" w:rsidP="00341D68"/>
    <w:p w14:paraId="3A18943C" w14:textId="3DB0B720" w:rsidR="00341D68" w:rsidRPr="00341D68" w:rsidRDefault="00341D68" w:rsidP="00341D68">
      <w:r>
        <w:rPr>
          <w:rFonts w:hint="eastAsia"/>
        </w:rPr>
        <w:t>Введение</w:t>
      </w:r>
      <w:r>
        <w:t>.</w:t>
      </w:r>
    </w:p>
    <w:sectPr w:rsidR="00341D68" w:rsidRPr="00341D68" w:rsidSect="00785D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CCC7" w14:textId="77777777" w:rsidR="00785D73" w:rsidRDefault="00785D73">
      <w:pPr>
        <w:spacing w:after="0" w:line="240" w:lineRule="auto"/>
      </w:pPr>
      <w:r>
        <w:separator/>
      </w:r>
    </w:p>
  </w:endnote>
  <w:endnote w:type="continuationSeparator" w:id="0">
    <w:p w14:paraId="402CAAE9" w14:textId="77777777" w:rsidR="00785D73" w:rsidRDefault="0078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FB51" w14:textId="77777777" w:rsidR="00785D73" w:rsidRDefault="00785D73"/>
    <w:p w14:paraId="30FE109E" w14:textId="77777777" w:rsidR="00785D73" w:rsidRDefault="00785D73"/>
    <w:p w14:paraId="1DD04E19" w14:textId="77777777" w:rsidR="00785D73" w:rsidRDefault="00785D73"/>
    <w:p w14:paraId="5B50E09C" w14:textId="77777777" w:rsidR="00785D73" w:rsidRDefault="00785D73"/>
    <w:p w14:paraId="48C59E1B" w14:textId="77777777" w:rsidR="00785D73" w:rsidRDefault="00785D73"/>
    <w:p w14:paraId="604F5F0D" w14:textId="77777777" w:rsidR="00785D73" w:rsidRDefault="00785D73"/>
    <w:p w14:paraId="5FFE6F7B" w14:textId="77777777" w:rsidR="00785D73" w:rsidRDefault="00785D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C2B3DE" wp14:editId="5F7AF0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C741" w14:textId="77777777" w:rsidR="00785D73" w:rsidRDefault="00785D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2B3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D3C741" w14:textId="77777777" w:rsidR="00785D73" w:rsidRDefault="00785D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07A1E4" w14:textId="77777777" w:rsidR="00785D73" w:rsidRDefault="00785D73"/>
    <w:p w14:paraId="22DA8A5C" w14:textId="77777777" w:rsidR="00785D73" w:rsidRDefault="00785D73"/>
    <w:p w14:paraId="34FABFCB" w14:textId="77777777" w:rsidR="00785D73" w:rsidRDefault="00785D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6C9964" wp14:editId="03453E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6178" w14:textId="77777777" w:rsidR="00785D73" w:rsidRDefault="00785D73"/>
                          <w:p w14:paraId="19BA1E93" w14:textId="77777777" w:rsidR="00785D73" w:rsidRDefault="00785D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C99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3A6178" w14:textId="77777777" w:rsidR="00785D73" w:rsidRDefault="00785D73"/>
                    <w:p w14:paraId="19BA1E93" w14:textId="77777777" w:rsidR="00785D73" w:rsidRDefault="00785D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C9675" w14:textId="77777777" w:rsidR="00785D73" w:rsidRDefault="00785D73"/>
    <w:p w14:paraId="1C44B377" w14:textId="77777777" w:rsidR="00785D73" w:rsidRDefault="00785D73">
      <w:pPr>
        <w:rPr>
          <w:sz w:val="2"/>
          <w:szCs w:val="2"/>
        </w:rPr>
      </w:pPr>
    </w:p>
    <w:p w14:paraId="12A58F1C" w14:textId="77777777" w:rsidR="00785D73" w:rsidRDefault="00785D73"/>
    <w:p w14:paraId="746FE575" w14:textId="77777777" w:rsidR="00785D73" w:rsidRDefault="00785D73">
      <w:pPr>
        <w:spacing w:after="0" w:line="240" w:lineRule="auto"/>
      </w:pPr>
    </w:p>
  </w:footnote>
  <w:footnote w:type="continuationSeparator" w:id="0">
    <w:p w14:paraId="7E81423D" w14:textId="77777777" w:rsidR="00785D73" w:rsidRDefault="0078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73"/>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18981</TotalTime>
  <Pages>4</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2463</cp:revision>
  <cp:lastPrinted>2009-02-06T05:36:00Z</cp:lastPrinted>
  <dcterms:created xsi:type="dcterms:W3CDTF">2024-01-07T13:43:00Z</dcterms:created>
  <dcterms:modified xsi:type="dcterms:W3CDTF">2024-02-08T22:55:00Z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