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F98DDF" w14:textId="77777777" w:rsidR="009E40D1" w:rsidRDefault="009E40D1" w:rsidP="009E40D1">
      <w:pPr>
        <w:pStyle w:val="afffffffffffffffffffffffffff5"/>
        <w:rPr>
          <w:rFonts w:ascii="Verdana" w:hAnsi="Verdana"/>
          <w:color w:val="000000"/>
          <w:sz w:val="21"/>
          <w:szCs w:val="21"/>
        </w:rPr>
      </w:pPr>
      <w:proofErr w:type="spellStart"/>
      <w:r>
        <w:rPr>
          <w:rFonts w:ascii="Helvetica" w:hAnsi="Helvetica" w:cs="Helvetica"/>
          <w:b/>
          <w:bCs w:val="0"/>
          <w:color w:val="222222"/>
          <w:sz w:val="21"/>
          <w:szCs w:val="21"/>
        </w:rPr>
        <w:t>Иманова</w:t>
      </w:r>
      <w:proofErr w:type="spellEnd"/>
      <w:r>
        <w:rPr>
          <w:rFonts w:ascii="Helvetica" w:hAnsi="Helvetica" w:cs="Helvetica"/>
          <w:b/>
          <w:bCs w:val="0"/>
          <w:color w:val="222222"/>
          <w:sz w:val="21"/>
          <w:szCs w:val="21"/>
        </w:rPr>
        <w:t xml:space="preserve">, Салтанат </w:t>
      </w:r>
      <w:proofErr w:type="spellStart"/>
      <w:r>
        <w:rPr>
          <w:rFonts w:ascii="Helvetica" w:hAnsi="Helvetica" w:cs="Helvetica"/>
          <w:b/>
          <w:bCs w:val="0"/>
          <w:color w:val="222222"/>
          <w:sz w:val="21"/>
          <w:szCs w:val="21"/>
        </w:rPr>
        <w:t>Султановна</w:t>
      </w:r>
      <w:proofErr w:type="spellEnd"/>
      <w:r>
        <w:rPr>
          <w:rFonts w:ascii="Helvetica" w:hAnsi="Helvetica" w:cs="Helvetica"/>
          <w:b/>
          <w:bCs w:val="0"/>
          <w:color w:val="222222"/>
          <w:sz w:val="21"/>
          <w:szCs w:val="21"/>
        </w:rPr>
        <w:t>.</w:t>
      </w:r>
    </w:p>
    <w:p w14:paraId="55C47742" w14:textId="77777777" w:rsidR="009E40D1" w:rsidRDefault="009E40D1" w:rsidP="009E40D1">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Этнонационализм как политический фактор международных отношений в постсоветский </w:t>
      </w:r>
      <w:proofErr w:type="gramStart"/>
      <w:r>
        <w:rPr>
          <w:rFonts w:ascii="Helvetica" w:hAnsi="Helvetica" w:cs="Helvetica"/>
          <w:caps/>
          <w:color w:val="222222"/>
          <w:sz w:val="21"/>
          <w:szCs w:val="21"/>
        </w:rPr>
        <w:t>период :</w:t>
      </w:r>
      <w:proofErr w:type="gramEnd"/>
      <w:r>
        <w:rPr>
          <w:rFonts w:ascii="Helvetica" w:hAnsi="Helvetica" w:cs="Helvetica"/>
          <w:caps/>
          <w:color w:val="222222"/>
          <w:sz w:val="21"/>
          <w:szCs w:val="21"/>
        </w:rPr>
        <w:t xml:space="preserve"> диссертация ... кандидата политических наук : 23.00.04. - Бишкек, 2001. - 177 с.</w:t>
      </w:r>
    </w:p>
    <w:p w14:paraId="6D1FF13F" w14:textId="77777777" w:rsidR="009E40D1" w:rsidRDefault="009E40D1" w:rsidP="009E40D1">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w:t>
      </w:r>
      <w:proofErr w:type="spellStart"/>
      <w:r>
        <w:rPr>
          <w:rFonts w:ascii="Arial" w:hAnsi="Arial" w:cs="Arial"/>
          <w:color w:val="646B71"/>
          <w:sz w:val="18"/>
          <w:szCs w:val="18"/>
        </w:rPr>
        <w:t>Иманова</w:t>
      </w:r>
      <w:proofErr w:type="spellEnd"/>
      <w:r>
        <w:rPr>
          <w:rFonts w:ascii="Arial" w:hAnsi="Arial" w:cs="Arial"/>
          <w:color w:val="646B71"/>
          <w:sz w:val="18"/>
          <w:szCs w:val="18"/>
        </w:rPr>
        <w:t xml:space="preserve">, Салтанат </w:t>
      </w:r>
      <w:proofErr w:type="spellStart"/>
      <w:r>
        <w:rPr>
          <w:rFonts w:ascii="Arial" w:hAnsi="Arial" w:cs="Arial"/>
          <w:color w:val="646B71"/>
          <w:sz w:val="18"/>
          <w:szCs w:val="18"/>
        </w:rPr>
        <w:t>Султановна</w:t>
      </w:r>
      <w:proofErr w:type="spellEnd"/>
    </w:p>
    <w:p w14:paraId="7D76E8A8" w14:textId="77777777" w:rsidR="009E40D1" w:rsidRDefault="009E40D1" w:rsidP="009E40D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55C86F17" w14:textId="77777777" w:rsidR="009E40D1" w:rsidRDefault="009E40D1" w:rsidP="009E40D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ТЕОРЕТИКО-МЕТОДОЛОГИЧЕСКИЕ АСПЕКТЫ ИЗУЧЕНИЯ ЭТНОНАЦИОНАЛИЗМА И ЭТНИЧЕСКИХ КОНФЛИКТОВ</w:t>
      </w:r>
    </w:p>
    <w:p w14:paraId="055A9B27" w14:textId="77777777" w:rsidR="009E40D1" w:rsidRDefault="009E40D1" w:rsidP="009E40D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ЭТНОНАЦИОНАЛИЗМ: ПОНЯТИЕ, СУЩНОСТЬ,</w:t>
      </w:r>
    </w:p>
    <w:p w14:paraId="7FFED9D1" w14:textId="77777777" w:rsidR="009E40D1" w:rsidRDefault="009E40D1" w:rsidP="009E40D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ОСНОВНЫЕ ТЕОРИИ.</w:t>
      </w:r>
    </w:p>
    <w:p w14:paraId="6EF71F09" w14:textId="77777777" w:rsidR="009E40D1" w:rsidRDefault="009E40D1" w:rsidP="009E40D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ЭТНОНАЦИОНАЛИЗМ И ЭТНОПОЛИТИЧЕСКИЕ</w:t>
      </w:r>
    </w:p>
    <w:p w14:paraId="196E7CB4" w14:textId="77777777" w:rsidR="009E40D1" w:rsidRDefault="009E40D1" w:rsidP="009E40D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КОНФЛИКТЫ.</w:t>
      </w:r>
    </w:p>
    <w:p w14:paraId="3EB2D68A" w14:textId="77777777" w:rsidR="009E40D1" w:rsidRDefault="009E40D1" w:rsidP="009E40D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ПОЛИТИЧЕСКИЕ ПОСЛЕДСТВИЯ ЭТНОНАЦИОНАЛЫ1ЫХ ПРОТИВОРЕЧИЙ</w:t>
      </w:r>
    </w:p>
    <w:p w14:paraId="6DDD3B1B" w14:textId="77777777" w:rsidR="009E40D1" w:rsidRDefault="009E40D1" w:rsidP="009E40D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ПРОТИВОРЕЧИЯ СОВЕТСКОЙ НАЦИОНАЛЬНОЙ ПОЛИТИКИ: СООТНОШЕНИЕ ЭТНИЧЕСКОГО И ПОЛИТИЧЕСКОГО</w:t>
      </w:r>
    </w:p>
    <w:p w14:paraId="5B3165E1" w14:textId="77777777" w:rsidR="009E40D1" w:rsidRDefault="009E40D1" w:rsidP="009E40D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ФАКТОРОВ.</w:t>
      </w:r>
    </w:p>
    <w:p w14:paraId="111E584F" w14:textId="77777777" w:rsidR="009E40D1" w:rsidRDefault="009E40D1" w:rsidP="009E40D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ЭТНОНАЦИОНАЛИЗМ И ЭТНИЧЕСКИЕ КОНФЛИКТЫ В ПЕРИОД РАСПАДА СССР.</w:t>
      </w:r>
    </w:p>
    <w:p w14:paraId="542E93EF" w14:textId="77777777" w:rsidR="009E40D1" w:rsidRDefault="009E40D1" w:rsidP="009E40D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ЭТНОПОЛИТИЧЕСКИЕ ПРОЦЕССЫ 90-х ГОДОВ XX ВЕКА В ЦЕНТРАЛЬНОАЗИАТСКОМ РЕГИОНЕ</w:t>
      </w:r>
    </w:p>
    <w:p w14:paraId="19EE0B5F" w14:textId="77777777" w:rsidR="009E40D1" w:rsidRDefault="009E40D1" w:rsidP="009E40D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ЭТНОНАЦИОНАЛЬНЫЕ КОНФЛИКТЫ В ФЕРГАНСКОЙ ДОЛИНЕ</w:t>
      </w:r>
    </w:p>
    <w:p w14:paraId="5C37034B" w14:textId="77777777" w:rsidR="009E40D1" w:rsidRDefault="009E40D1" w:rsidP="009E40D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НА РУБЕЖЕ 80-х - 90-х гг.</w:t>
      </w:r>
    </w:p>
    <w:p w14:paraId="45862E89" w14:textId="77777777" w:rsidR="009E40D1" w:rsidRDefault="009E40D1" w:rsidP="009E40D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ЭТНОПОЛИТИЧЕСКИЕ ПРОЦЕССЫ В ЦЕНТРАЛЬНОЙ АЗИИ</w:t>
      </w:r>
    </w:p>
    <w:p w14:paraId="47B412E3" w14:textId="77777777" w:rsidR="009E40D1" w:rsidRDefault="009E40D1" w:rsidP="009E40D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 ПОСТСОВЕТСКИЙ ПЕРИОД.</w:t>
      </w:r>
    </w:p>
    <w:p w14:paraId="4FDAD129" w14:textId="7F7E111E" w:rsidR="00BD642D" w:rsidRPr="009E40D1" w:rsidRDefault="00BD642D" w:rsidP="009E40D1"/>
    <w:sectPr w:rsidR="00BD642D" w:rsidRPr="009E40D1"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C00139" w14:textId="77777777" w:rsidR="003A401A" w:rsidRDefault="003A401A">
      <w:pPr>
        <w:spacing w:after="0" w:line="240" w:lineRule="auto"/>
      </w:pPr>
      <w:r>
        <w:separator/>
      </w:r>
    </w:p>
  </w:endnote>
  <w:endnote w:type="continuationSeparator" w:id="0">
    <w:p w14:paraId="278B9F12" w14:textId="77777777" w:rsidR="003A401A" w:rsidRDefault="003A40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A2D8A8" w14:textId="77777777" w:rsidR="003A401A" w:rsidRDefault="003A401A"/>
    <w:p w14:paraId="4F5E7C06" w14:textId="77777777" w:rsidR="003A401A" w:rsidRDefault="003A401A"/>
    <w:p w14:paraId="76C8C798" w14:textId="77777777" w:rsidR="003A401A" w:rsidRDefault="003A401A"/>
    <w:p w14:paraId="0F9E151F" w14:textId="77777777" w:rsidR="003A401A" w:rsidRDefault="003A401A"/>
    <w:p w14:paraId="3E9D0653" w14:textId="77777777" w:rsidR="003A401A" w:rsidRDefault="003A401A"/>
    <w:p w14:paraId="2908839B" w14:textId="77777777" w:rsidR="003A401A" w:rsidRDefault="003A401A"/>
    <w:p w14:paraId="46ADA8E6" w14:textId="77777777" w:rsidR="003A401A" w:rsidRDefault="003A401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8FE898A" wp14:editId="47EF3FB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9EBA27" w14:textId="77777777" w:rsidR="003A401A" w:rsidRDefault="003A401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8FE898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E9EBA27" w14:textId="77777777" w:rsidR="003A401A" w:rsidRDefault="003A401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F35665C" w14:textId="77777777" w:rsidR="003A401A" w:rsidRDefault="003A401A"/>
    <w:p w14:paraId="0EA492FE" w14:textId="77777777" w:rsidR="003A401A" w:rsidRDefault="003A401A"/>
    <w:p w14:paraId="5AA7DD42" w14:textId="77777777" w:rsidR="003A401A" w:rsidRDefault="003A401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06BF505" wp14:editId="08A39AB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82C0DD" w14:textId="77777777" w:rsidR="003A401A" w:rsidRDefault="003A401A"/>
                          <w:p w14:paraId="622DD891" w14:textId="77777777" w:rsidR="003A401A" w:rsidRDefault="003A401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06BF50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B82C0DD" w14:textId="77777777" w:rsidR="003A401A" w:rsidRDefault="003A401A"/>
                    <w:p w14:paraId="622DD891" w14:textId="77777777" w:rsidR="003A401A" w:rsidRDefault="003A401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4E015A6" w14:textId="77777777" w:rsidR="003A401A" w:rsidRDefault="003A401A"/>
    <w:p w14:paraId="53AB77FD" w14:textId="77777777" w:rsidR="003A401A" w:rsidRDefault="003A401A">
      <w:pPr>
        <w:rPr>
          <w:sz w:val="2"/>
          <w:szCs w:val="2"/>
        </w:rPr>
      </w:pPr>
    </w:p>
    <w:p w14:paraId="74271A52" w14:textId="77777777" w:rsidR="003A401A" w:rsidRDefault="003A401A"/>
    <w:p w14:paraId="1B29ADD5" w14:textId="77777777" w:rsidR="003A401A" w:rsidRDefault="003A401A">
      <w:pPr>
        <w:spacing w:after="0" w:line="240" w:lineRule="auto"/>
      </w:pPr>
    </w:p>
  </w:footnote>
  <w:footnote w:type="continuationSeparator" w:id="0">
    <w:p w14:paraId="01156CAD" w14:textId="77777777" w:rsidR="003A401A" w:rsidRDefault="003A40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A"/>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05C"/>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E6B"/>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680"/>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C64"/>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4E"/>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92185</TotalTime>
  <Pages>1</Pages>
  <Words>139</Words>
  <Characters>797</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935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53</cp:revision>
  <cp:lastPrinted>2009-02-06T05:36:00Z</cp:lastPrinted>
  <dcterms:created xsi:type="dcterms:W3CDTF">2024-01-07T13:43:00Z</dcterms:created>
  <dcterms:modified xsi:type="dcterms:W3CDTF">2025-05-09T00:22:00Z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